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ADF4E3"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Бобринев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Евгений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Васильевич</w:t>
      </w:r>
      <w:r w:rsidRPr="00784FD2">
        <w:rPr>
          <w:rFonts w:ascii="Helvetica" w:hAnsi="Helvetica" w:cs="Helvetica"/>
          <w:b/>
          <w:bCs/>
          <w:color w:val="222222"/>
          <w:sz w:val="21"/>
          <w:szCs w:val="21"/>
        </w:rPr>
        <w:t>.</w:t>
      </w:r>
    </w:p>
    <w:p w14:paraId="0D989244"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Разработка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подходов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оптимизации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статистической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оценки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мутагенных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эффектов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лекарственных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препаратов</w:t>
      </w:r>
      <w:r w:rsidRPr="00784FD2">
        <w:rPr>
          <w:rFonts w:ascii="Helvetica" w:hAnsi="Helvetica" w:cs="Helvetica"/>
          <w:b/>
          <w:bCs/>
          <w:color w:val="222222"/>
          <w:sz w:val="21"/>
          <w:szCs w:val="21"/>
        </w:rPr>
        <w:t xml:space="preserve"> : </w:t>
      </w:r>
      <w:r w:rsidRPr="00784FD2">
        <w:rPr>
          <w:rFonts w:ascii="Helvetica" w:hAnsi="Helvetica" w:cs="Helvetica" w:hint="eastAsia"/>
          <w:b/>
          <w:bCs/>
          <w:color w:val="222222"/>
          <w:sz w:val="21"/>
          <w:szCs w:val="21"/>
        </w:rPr>
        <w:t>диссертация</w:t>
      </w:r>
      <w:r w:rsidRPr="00784FD2">
        <w:rPr>
          <w:rFonts w:ascii="Helvetica" w:hAnsi="Helvetica" w:cs="Helvetica"/>
          <w:b/>
          <w:bCs/>
          <w:color w:val="222222"/>
          <w:sz w:val="21"/>
          <w:szCs w:val="21"/>
        </w:rPr>
        <w:t xml:space="preserve"> ... </w:t>
      </w:r>
      <w:r w:rsidRPr="00784FD2">
        <w:rPr>
          <w:rFonts w:ascii="Helvetica" w:hAnsi="Helvetica" w:cs="Helvetica" w:hint="eastAsia"/>
          <w:b/>
          <w:bCs/>
          <w:color w:val="222222"/>
          <w:sz w:val="21"/>
          <w:szCs w:val="21"/>
        </w:rPr>
        <w:t>кандидата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биологических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наук</w:t>
      </w:r>
      <w:r w:rsidRPr="00784FD2">
        <w:rPr>
          <w:rFonts w:ascii="Helvetica" w:hAnsi="Helvetica" w:cs="Helvetica"/>
          <w:b/>
          <w:bCs/>
          <w:color w:val="222222"/>
          <w:sz w:val="21"/>
          <w:szCs w:val="21"/>
        </w:rPr>
        <w:t xml:space="preserve"> : 03.00.15. - </w:t>
      </w:r>
      <w:r w:rsidRPr="00784FD2">
        <w:rPr>
          <w:rFonts w:ascii="Helvetica" w:hAnsi="Helvetica" w:cs="Helvetica" w:hint="eastAsia"/>
          <w:b/>
          <w:bCs/>
          <w:color w:val="222222"/>
          <w:sz w:val="21"/>
          <w:szCs w:val="21"/>
        </w:rPr>
        <w:t>Купавна</w:t>
      </w:r>
      <w:r w:rsidRPr="00784FD2">
        <w:rPr>
          <w:rFonts w:ascii="Helvetica" w:hAnsi="Helvetica" w:cs="Helvetica"/>
          <w:b/>
          <w:bCs/>
          <w:color w:val="222222"/>
          <w:sz w:val="21"/>
          <w:szCs w:val="21"/>
        </w:rPr>
        <w:t xml:space="preserve">, 1983. - 97 </w:t>
      </w:r>
      <w:r w:rsidRPr="00784FD2">
        <w:rPr>
          <w:rFonts w:ascii="Helvetica" w:hAnsi="Helvetica" w:cs="Helvetica" w:hint="eastAsia"/>
          <w:b/>
          <w:bCs/>
          <w:color w:val="222222"/>
          <w:sz w:val="21"/>
          <w:szCs w:val="21"/>
        </w:rPr>
        <w:t>с</w:t>
      </w:r>
      <w:r w:rsidRPr="00784FD2">
        <w:rPr>
          <w:rFonts w:ascii="Helvetica" w:hAnsi="Helvetica" w:cs="Helvetica"/>
          <w:b/>
          <w:bCs/>
          <w:color w:val="222222"/>
          <w:sz w:val="21"/>
          <w:szCs w:val="21"/>
        </w:rPr>
        <w:t xml:space="preserve">. : </w:t>
      </w:r>
      <w:r w:rsidRPr="00784FD2">
        <w:rPr>
          <w:rFonts w:ascii="Helvetica" w:hAnsi="Helvetica" w:cs="Helvetica" w:hint="eastAsia"/>
          <w:b/>
          <w:bCs/>
          <w:color w:val="222222"/>
          <w:sz w:val="21"/>
          <w:szCs w:val="21"/>
        </w:rPr>
        <w:t>ил</w:t>
      </w:r>
      <w:r w:rsidRPr="00784FD2">
        <w:rPr>
          <w:rFonts w:ascii="Helvetica" w:hAnsi="Helvetica" w:cs="Helvetica"/>
          <w:b/>
          <w:bCs/>
          <w:color w:val="222222"/>
          <w:sz w:val="21"/>
          <w:szCs w:val="21"/>
        </w:rPr>
        <w:t>.</w:t>
      </w:r>
    </w:p>
    <w:p w14:paraId="31300076"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больше</w:t>
      </w:r>
    </w:p>
    <w:p w14:paraId="198E8CD4"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Цитаты</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из</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текста</w:t>
      </w:r>
      <w:r w:rsidRPr="00784FD2">
        <w:rPr>
          <w:rFonts w:ascii="Helvetica" w:hAnsi="Helvetica" w:cs="Helvetica"/>
          <w:b/>
          <w:bCs/>
          <w:color w:val="222222"/>
          <w:sz w:val="21"/>
          <w:szCs w:val="21"/>
        </w:rPr>
        <w:t>:</w:t>
      </w:r>
    </w:p>
    <w:p w14:paraId="0CBD7251"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стр</w:t>
      </w:r>
      <w:r w:rsidRPr="00784FD2">
        <w:rPr>
          <w:rFonts w:ascii="Helvetica" w:hAnsi="Helvetica" w:cs="Helvetica"/>
          <w:b/>
          <w:bCs/>
          <w:color w:val="222222"/>
          <w:sz w:val="21"/>
          <w:szCs w:val="21"/>
        </w:rPr>
        <w:t>. 1</w:t>
      </w:r>
    </w:p>
    <w:p w14:paraId="5AD743F9"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ЗУ</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У</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НАУЧНО</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ИССЛЕДОВАТЕЛЬСКИЙ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ИНСТИТУТ</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БИОДОГИЧЕСКИМ</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ИСПЫТАНИЯМ</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ХИМИЧЕСКИХ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СОВДИНЕШЙ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МИШЩЩРОМА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СССР</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правах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рукописи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БОБРИНЕВ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Евгении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Васильевич</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РАЗРАБОТКА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ПОДХОДОВ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ОПТИМИЗАЦИИ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СТАТИСТИЧЕСК</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ОЦЕНКИ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МУТАГЕННЫХ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ЭФФЕКТОВ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ЛЕКАРСТВЕННЫХ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ПРЕПАРАТОВ</w:t>
      </w:r>
      <w:r w:rsidRPr="00784FD2">
        <w:rPr>
          <w:rFonts w:ascii="Helvetica" w:hAnsi="Helvetica" w:cs="Helvetica"/>
          <w:b/>
          <w:bCs/>
          <w:color w:val="222222"/>
          <w:sz w:val="21"/>
          <w:szCs w:val="21"/>
        </w:rPr>
        <w:t xml:space="preserve"> " </w:t>
      </w:r>
      <w:r w:rsidRPr="00784FD2">
        <w:rPr>
          <w:rFonts w:ascii="Helvetica" w:hAnsi="Helvetica" w:cs="Helvetica" w:hint="eastAsia"/>
          <w:b/>
          <w:bCs/>
          <w:color w:val="222222"/>
          <w:sz w:val="21"/>
          <w:szCs w:val="21"/>
        </w:rPr>
        <w:t>Генетика</w:t>
      </w:r>
      <w:r w:rsidRPr="00784FD2">
        <w:rPr>
          <w:rFonts w:ascii="Helvetica" w:hAnsi="Helvetica" w:cs="Helvetica"/>
          <w:b/>
          <w:bCs/>
          <w:color w:val="222222"/>
          <w:sz w:val="21"/>
          <w:szCs w:val="21"/>
        </w:rPr>
        <w:t xml:space="preserve"> - 03.00.15 </w:t>
      </w:r>
      <w:r w:rsidRPr="00784FD2">
        <w:rPr>
          <w:rFonts w:ascii="Helvetica" w:hAnsi="Helvetica" w:cs="Helvetica" w:hint="eastAsia"/>
          <w:b/>
          <w:bCs/>
          <w:color w:val="222222"/>
          <w:sz w:val="21"/>
          <w:szCs w:val="21"/>
        </w:rPr>
        <w:t>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т</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ц</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я</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w:t>
      </w:r>
    </w:p>
    <w:p w14:paraId="0F578A4A"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стр</w:t>
      </w:r>
      <w:r w:rsidRPr="00784FD2">
        <w:rPr>
          <w:rFonts w:ascii="Helvetica" w:hAnsi="Helvetica" w:cs="Helvetica"/>
          <w:b/>
          <w:bCs/>
          <w:color w:val="222222"/>
          <w:sz w:val="21"/>
          <w:szCs w:val="21"/>
        </w:rPr>
        <w:t>. 5</w:t>
      </w:r>
    </w:p>
    <w:p w14:paraId="2C6102C3"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потенциальной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опасности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контакта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человека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лекарственными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препаратами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Цель</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задачи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исследования</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Цель</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настоящей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работы</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состо­</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яла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разработке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оптимальных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подходов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статистическому</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ана­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лизу</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результатов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оценки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потенциальной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мутагенной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активности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химических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соединений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вводимых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среду</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обитания</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человека</w:t>
      </w:r>
      <w:r w:rsidRPr="00784FD2">
        <w:rPr>
          <w:rFonts w:ascii="Helvetica" w:hAnsi="Helvetica" w:cs="Helvetica"/>
          <w:b/>
          <w:bCs/>
          <w:color w:val="222222"/>
          <w:sz w:val="21"/>
          <w:szCs w:val="21"/>
        </w:rPr>
        <w:t>.</w:t>
      </w:r>
    </w:p>
    <w:p w14:paraId="20B3D06D"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стр</w:t>
      </w:r>
      <w:r w:rsidRPr="00784FD2">
        <w:rPr>
          <w:rFonts w:ascii="Helvetica" w:hAnsi="Helvetica" w:cs="Helvetica"/>
          <w:b/>
          <w:bCs/>
          <w:color w:val="222222"/>
          <w:sz w:val="21"/>
          <w:szCs w:val="21"/>
        </w:rPr>
        <w:t>. 82</w:t>
      </w:r>
    </w:p>
    <w:p w14:paraId="2D4FBA6B"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дена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оптимизация</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математико</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статистического</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анализа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эксперимен­</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системе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изучения</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мутагенной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активности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химических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соеди­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нений</w:t>
      </w:r>
      <w:r w:rsidRPr="00784FD2">
        <w:rPr>
          <w:rFonts w:ascii="Helvetica" w:hAnsi="Helvetica" w:cs="Helvetica"/>
          <w:b/>
          <w:bCs/>
          <w:color w:val="222222"/>
          <w:sz w:val="21"/>
          <w:szCs w:val="21"/>
        </w:rPr>
        <w:t xml:space="preserve">. 2.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результате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проведения</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анализа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экспериментов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оцен­</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мутагенности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лекарственных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препаратов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микроорганизмах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дрозофиле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млекопитающих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клетках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человека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показана</w:t>
      </w:r>
    </w:p>
    <w:p w14:paraId="66AF6606" w14:textId="77777777" w:rsidR="00784FD2" w:rsidRPr="00784FD2" w:rsidRDefault="00784FD2" w:rsidP="00784FD2">
      <w:pPr>
        <w:rPr>
          <w:rFonts w:ascii="Helvetica" w:hAnsi="Helvetica" w:cs="Helvetica"/>
          <w:b/>
          <w:bCs/>
          <w:color w:val="222222"/>
          <w:sz w:val="21"/>
          <w:szCs w:val="21"/>
        </w:rPr>
      </w:pPr>
    </w:p>
    <w:p w14:paraId="71E9D522"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Оглавление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диссертации</w:t>
      </w:r>
    </w:p>
    <w:p w14:paraId="32A27B34"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hint="eastAsia"/>
          <w:b/>
          <w:bCs/>
          <w:color w:val="222222"/>
          <w:sz w:val="21"/>
          <w:szCs w:val="21"/>
        </w:rPr>
        <w:t>кандидат</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биологических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наук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Бобринев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Евгений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Васильевич</w:t>
      </w:r>
    </w:p>
    <w:p w14:paraId="1E5D4B7D"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lastRenderedPageBreak/>
        <w:t>1</w:t>
      </w:r>
      <w:r w:rsidRPr="00784FD2">
        <w:rPr>
          <w:rFonts w:ascii="Helvetica" w:hAnsi="Helvetica" w:cs="Helvetica" w:hint="eastAsia"/>
          <w:b/>
          <w:bCs/>
          <w:color w:val="222222"/>
          <w:sz w:val="21"/>
          <w:szCs w:val="21"/>
        </w:rPr>
        <w:t>ААТЕРУ</w:t>
      </w:r>
      <w:r w:rsidRPr="00784FD2">
        <w:rPr>
          <w:rFonts w:ascii="Helvetica" w:hAnsi="Helvetica" w:cs="Helvetica"/>
          <w:b/>
          <w:bCs/>
          <w:color w:val="222222"/>
          <w:sz w:val="21"/>
          <w:szCs w:val="21"/>
        </w:rPr>
        <w:t>1</w:t>
      </w:r>
      <w:r w:rsidRPr="00784FD2">
        <w:rPr>
          <w:rFonts w:ascii="Helvetica" w:hAnsi="Helvetica" w:cs="Helvetica" w:hint="eastAsia"/>
          <w:b/>
          <w:bCs/>
          <w:color w:val="222222"/>
          <w:sz w:val="21"/>
          <w:szCs w:val="21"/>
        </w:rPr>
        <w:t>АЛЫ</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МЕТОДЫ</w:t>
      </w:r>
      <w:r w:rsidRPr="00784FD2">
        <w:rPr>
          <w:rFonts w:ascii="Helvetica" w:hAnsi="Helvetica" w:cs="Helvetica"/>
          <w:b/>
          <w:bCs/>
          <w:color w:val="222222"/>
          <w:sz w:val="21"/>
          <w:szCs w:val="21"/>
        </w:rPr>
        <w:t xml:space="preserve"> 5-13 </w:t>
      </w:r>
      <w:r w:rsidRPr="00784FD2">
        <w:rPr>
          <w:rFonts w:ascii="Helvetica" w:hAnsi="Helvetica" w:cs="Helvetica" w:hint="eastAsia"/>
          <w:b/>
          <w:bCs/>
          <w:color w:val="222222"/>
          <w:sz w:val="21"/>
          <w:szCs w:val="21"/>
        </w:rPr>
        <w:t>РЕЗУЛЬТАТЫ</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ЙССЛЕД</w:t>
      </w:r>
      <w:r w:rsidRPr="00784FD2">
        <w:rPr>
          <w:rFonts w:ascii="Helvetica" w:hAnsi="Helvetica" w:cs="Helvetica"/>
          <w:b/>
          <w:bCs/>
          <w:color w:val="222222"/>
          <w:sz w:val="21"/>
          <w:szCs w:val="21"/>
        </w:rPr>
        <w:t>0</w:t>
      </w:r>
      <w:r w:rsidRPr="00784FD2">
        <w:rPr>
          <w:rFonts w:ascii="Helvetica" w:hAnsi="Helvetica" w:cs="Helvetica" w:hint="eastAsia"/>
          <w:b/>
          <w:bCs/>
          <w:color w:val="222222"/>
          <w:sz w:val="21"/>
          <w:szCs w:val="21"/>
        </w:rPr>
        <w:t>ВА</w:t>
      </w:r>
      <w:r w:rsidRPr="00784FD2">
        <w:rPr>
          <w:rFonts w:ascii="Helvetica" w:hAnsi="Helvetica" w:cs="Helvetica"/>
          <w:b/>
          <w:bCs/>
          <w:color w:val="222222"/>
          <w:sz w:val="21"/>
          <w:szCs w:val="21"/>
        </w:rPr>
        <w:t>1-1</w:t>
      </w:r>
      <w:r w:rsidRPr="00784FD2">
        <w:rPr>
          <w:rFonts w:ascii="Helvetica" w:hAnsi="Helvetica" w:cs="Helvetica" w:hint="eastAsia"/>
          <w:b/>
          <w:bCs/>
          <w:color w:val="222222"/>
          <w:sz w:val="21"/>
          <w:szCs w:val="21"/>
        </w:rPr>
        <w:t>ЙЙ</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Статистический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анализ</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планирование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экспериментов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методах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оценки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мутагенной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активности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химических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соединений</w:t>
      </w:r>
      <w:r w:rsidRPr="00784FD2">
        <w:rPr>
          <w:rFonts w:ascii="Helvetica" w:hAnsi="Helvetica" w:cs="Helvetica"/>
          <w:b/>
          <w:bCs/>
          <w:color w:val="222222"/>
          <w:sz w:val="21"/>
          <w:szCs w:val="21"/>
        </w:rPr>
        <w:t>. I.</w:t>
      </w:r>
      <w:r w:rsidRPr="00784FD2">
        <w:rPr>
          <w:rFonts w:ascii="Helvetica" w:hAnsi="Helvetica" w:cs="Helvetica" w:hint="eastAsia"/>
          <w:b/>
          <w:bCs/>
          <w:color w:val="222222"/>
          <w:sz w:val="21"/>
          <w:szCs w:val="21"/>
        </w:rPr>
        <w:t>Методы</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учета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генных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мутаций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индикаторных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бактериях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Тест</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Эймса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микросомы</w:t>
      </w:r>
      <w:r w:rsidRPr="00784FD2">
        <w:rPr>
          <w:rFonts w:ascii="Helvetica" w:hAnsi="Helvetica" w:cs="Helvetica"/>
          <w:b/>
          <w:bCs/>
          <w:color w:val="222222"/>
          <w:sz w:val="21"/>
          <w:szCs w:val="21"/>
        </w:rPr>
        <w:t xml:space="preserve"> 14-20 </w:t>
      </w:r>
      <w:r w:rsidRPr="00784FD2">
        <w:rPr>
          <w:rFonts w:ascii="Helvetica" w:hAnsi="Helvetica" w:cs="Helvetica" w:hint="eastAsia"/>
          <w:b/>
          <w:bCs/>
          <w:color w:val="222222"/>
          <w:sz w:val="21"/>
          <w:szCs w:val="21"/>
        </w:rPr>
        <w:t>б</w:t>
      </w:r>
      <w:r w:rsidRPr="00784FD2">
        <w:rPr>
          <w:rFonts w:ascii="Helvetica" w:hAnsi="Helvetica" w:cs="Helvetica"/>
          <w:b/>
          <w:bCs/>
          <w:color w:val="222222"/>
          <w:sz w:val="21"/>
          <w:szCs w:val="21"/>
        </w:rPr>
        <w:t>)</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промежуточного</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хозяина</w:t>
      </w:r>
    </w:p>
    <w:p w14:paraId="7C25CCD4" w14:textId="77777777" w:rsidR="00784FD2" w:rsidRPr="00784FD2" w:rsidRDefault="00784FD2" w:rsidP="00784FD2">
      <w:pPr>
        <w:rPr>
          <w:rFonts w:ascii="Helvetica" w:hAnsi="Helvetica" w:cs="Helvetica"/>
          <w:b/>
          <w:bCs/>
          <w:color w:val="222222"/>
          <w:sz w:val="21"/>
          <w:szCs w:val="21"/>
        </w:rPr>
      </w:pPr>
    </w:p>
    <w:p w14:paraId="512FD9B9"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2.</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учета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рецессивных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летальных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мутаций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на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дрозофиле</w:t>
      </w:r>
    </w:p>
    <w:p w14:paraId="33C08006" w14:textId="77777777" w:rsidR="00784FD2" w:rsidRPr="00784FD2" w:rsidRDefault="00784FD2" w:rsidP="00784FD2">
      <w:pPr>
        <w:rPr>
          <w:rFonts w:ascii="Helvetica" w:hAnsi="Helvetica" w:cs="Helvetica"/>
          <w:b/>
          <w:bCs/>
          <w:color w:val="222222"/>
          <w:sz w:val="21"/>
          <w:szCs w:val="21"/>
        </w:rPr>
      </w:pPr>
    </w:p>
    <w:p w14:paraId="7AFC3CA5"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3.</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доминантных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летальных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мутаций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зародышевых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клетках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мышей</w:t>
      </w:r>
    </w:p>
    <w:p w14:paraId="39AF774F" w14:textId="77777777" w:rsidR="00784FD2" w:rsidRPr="00784FD2" w:rsidRDefault="00784FD2" w:rsidP="00784FD2">
      <w:pPr>
        <w:rPr>
          <w:rFonts w:ascii="Helvetica" w:hAnsi="Helvetica" w:cs="Helvetica"/>
          <w:b/>
          <w:bCs/>
          <w:color w:val="222222"/>
          <w:sz w:val="21"/>
          <w:szCs w:val="21"/>
        </w:rPr>
      </w:pPr>
    </w:p>
    <w:p w14:paraId="1B80E4CC"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4.</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учета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хромосомных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аберраций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клетках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костного</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мозга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мышей</w:t>
      </w:r>
    </w:p>
    <w:p w14:paraId="3AD62A72" w14:textId="77777777" w:rsidR="00784FD2" w:rsidRPr="00784FD2" w:rsidRDefault="00784FD2" w:rsidP="00784FD2">
      <w:pPr>
        <w:rPr>
          <w:rFonts w:ascii="Helvetica" w:hAnsi="Helvetica" w:cs="Helvetica"/>
          <w:b/>
          <w:bCs/>
          <w:color w:val="222222"/>
          <w:sz w:val="21"/>
          <w:szCs w:val="21"/>
        </w:rPr>
      </w:pPr>
    </w:p>
    <w:p w14:paraId="45272411"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5.</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учета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аномалий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головок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спермиев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мьшей</w:t>
      </w:r>
    </w:p>
    <w:p w14:paraId="099F730D" w14:textId="77777777" w:rsidR="00784FD2" w:rsidRPr="00784FD2" w:rsidRDefault="00784FD2" w:rsidP="00784FD2">
      <w:pPr>
        <w:rPr>
          <w:rFonts w:ascii="Helvetica" w:hAnsi="Helvetica" w:cs="Helvetica"/>
          <w:b/>
          <w:bCs/>
          <w:color w:val="222222"/>
          <w:sz w:val="21"/>
          <w:szCs w:val="21"/>
        </w:rPr>
      </w:pPr>
    </w:p>
    <w:p w14:paraId="450D6927"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6.</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учета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хромосомных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аберраций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культуре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ли</w:t>
      </w:r>
      <w:r w:rsidRPr="00784FD2">
        <w:rPr>
          <w:rFonts w:ascii="Helvetica" w:hAnsi="Helvetica" w:cs="Helvetica"/>
          <w:b/>
          <w:bCs/>
          <w:color w:val="222222"/>
          <w:sz w:val="21"/>
          <w:szCs w:val="21"/>
        </w:rPr>
        <w:t>1.1</w:t>
      </w:r>
      <w:r w:rsidRPr="00784FD2">
        <w:rPr>
          <w:rFonts w:ascii="Helvetica" w:hAnsi="Helvetica" w:cs="Helvetica" w:hint="eastAsia"/>
          <w:b/>
          <w:bCs/>
          <w:color w:val="222222"/>
          <w:sz w:val="21"/>
          <w:szCs w:val="21"/>
        </w:rPr>
        <w:t>фоцитов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периферической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крови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человека</w:t>
      </w:r>
    </w:p>
    <w:p w14:paraId="2E87D62F" w14:textId="77777777" w:rsidR="00784FD2" w:rsidRPr="00784FD2" w:rsidRDefault="00784FD2" w:rsidP="00784FD2">
      <w:pPr>
        <w:rPr>
          <w:rFonts w:ascii="Helvetica" w:hAnsi="Helvetica" w:cs="Helvetica"/>
          <w:b/>
          <w:bCs/>
          <w:color w:val="222222"/>
          <w:sz w:val="21"/>
          <w:szCs w:val="21"/>
        </w:rPr>
      </w:pPr>
    </w:p>
    <w:p w14:paraId="2C309AD3" w14:textId="77777777" w:rsidR="00784FD2" w:rsidRPr="00784FD2" w:rsidRDefault="00784FD2" w:rsidP="00784FD2">
      <w:pPr>
        <w:rPr>
          <w:rFonts w:ascii="Helvetica" w:hAnsi="Helvetica" w:cs="Helvetica"/>
          <w:b/>
          <w:bCs/>
          <w:color w:val="222222"/>
          <w:sz w:val="21"/>
          <w:szCs w:val="21"/>
        </w:rPr>
      </w:pPr>
      <w:r w:rsidRPr="00784FD2">
        <w:rPr>
          <w:rFonts w:ascii="Helvetica" w:hAnsi="Helvetica" w:cs="Helvetica"/>
          <w:b/>
          <w:bCs/>
          <w:color w:val="222222"/>
          <w:sz w:val="21"/>
          <w:szCs w:val="21"/>
        </w:rPr>
        <w:t>7.</w:t>
      </w:r>
      <w:r w:rsidRPr="00784FD2">
        <w:rPr>
          <w:rFonts w:ascii="Helvetica" w:hAnsi="Helvetica" w:cs="Helvetica" w:hint="eastAsia"/>
          <w:b/>
          <w:bCs/>
          <w:color w:val="222222"/>
          <w:sz w:val="21"/>
          <w:szCs w:val="21"/>
        </w:rPr>
        <w:t>Метод</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учета</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сестринских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хроматидных</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обменов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культуре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лимфоцитов</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периферической</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крови</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человека</w:t>
      </w:r>
      <w:r w:rsidRPr="00784FD2">
        <w:rPr>
          <w:rFonts w:ascii="Helvetica" w:hAnsi="Helvetica" w:cs="Helvetica"/>
          <w:b/>
          <w:bCs/>
          <w:color w:val="222222"/>
          <w:sz w:val="21"/>
          <w:szCs w:val="21"/>
        </w:rPr>
        <w:t xml:space="preserve"> . 67-72 </w:t>
      </w:r>
      <w:r w:rsidRPr="00784FD2">
        <w:rPr>
          <w:rFonts w:ascii="Helvetica" w:hAnsi="Helvetica" w:cs="Helvetica" w:hint="eastAsia"/>
          <w:b/>
          <w:bCs/>
          <w:color w:val="222222"/>
          <w:sz w:val="21"/>
          <w:szCs w:val="21"/>
        </w:rPr>
        <w:t>ОБСУлЩЕНйЕ</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РЕЗУЛЬТАТОВ</w:t>
      </w:r>
      <w:r w:rsidRPr="00784FD2">
        <w:rPr>
          <w:rFonts w:ascii="Helvetica" w:hAnsi="Helvetica" w:cs="Helvetica"/>
          <w:b/>
          <w:bCs/>
          <w:color w:val="222222"/>
          <w:sz w:val="21"/>
          <w:szCs w:val="21"/>
        </w:rPr>
        <w:t xml:space="preserve"> 73-79</w:t>
      </w:r>
    </w:p>
    <w:p w14:paraId="5FB04AA5" w14:textId="77777777" w:rsidR="00784FD2" w:rsidRPr="00784FD2" w:rsidRDefault="00784FD2" w:rsidP="00784FD2">
      <w:pPr>
        <w:rPr>
          <w:rFonts w:ascii="Helvetica" w:hAnsi="Helvetica" w:cs="Helvetica"/>
          <w:b/>
          <w:bCs/>
          <w:color w:val="222222"/>
          <w:sz w:val="21"/>
          <w:szCs w:val="21"/>
        </w:rPr>
      </w:pPr>
    </w:p>
    <w:p w14:paraId="109CC004" w14:textId="092C8C6A" w:rsidR="00484EB4" w:rsidRPr="00784FD2" w:rsidRDefault="00784FD2" w:rsidP="00784FD2">
      <w:r w:rsidRPr="00784FD2">
        <w:rPr>
          <w:rFonts w:ascii="Helvetica" w:hAnsi="Helvetica" w:cs="Helvetica" w:hint="eastAsia"/>
          <w:b/>
          <w:bCs/>
          <w:color w:val="222222"/>
          <w:sz w:val="21"/>
          <w:szCs w:val="21"/>
        </w:rPr>
        <w:t>ВЫВОДЫ</w:t>
      </w:r>
      <w:r w:rsidRPr="00784FD2">
        <w:rPr>
          <w:rFonts w:ascii="Helvetica" w:hAnsi="Helvetica" w:cs="Helvetica"/>
          <w:b/>
          <w:bCs/>
          <w:color w:val="222222"/>
          <w:sz w:val="21"/>
          <w:szCs w:val="21"/>
        </w:rPr>
        <w:t xml:space="preserve"> 80-81 </w:t>
      </w:r>
      <w:r w:rsidRPr="00784FD2">
        <w:rPr>
          <w:rFonts w:ascii="Helvetica" w:hAnsi="Helvetica" w:cs="Helvetica" w:hint="eastAsia"/>
          <w:b/>
          <w:bCs/>
          <w:color w:val="222222"/>
          <w:sz w:val="21"/>
          <w:szCs w:val="21"/>
        </w:rPr>
        <w:t>СШЮОК</w:t>
      </w:r>
      <w:r w:rsidRPr="00784FD2">
        <w:rPr>
          <w:rFonts w:ascii="Helvetica" w:hAnsi="Helvetica" w:cs="Helvetica"/>
          <w:b/>
          <w:bCs/>
          <w:color w:val="222222"/>
          <w:sz w:val="21"/>
          <w:szCs w:val="21"/>
        </w:rPr>
        <w:t xml:space="preserve"> </w:t>
      </w:r>
      <w:r w:rsidRPr="00784FD2">
        <w:rPr>
          <w:rFonts w:ascii="Helvetica" w:hAnsi="Helvetica" w:cs="Helvetica" w:hint="eastAsia"/>
          <w:b/>
          <w:bCs/>
          <w:color w:val="222222"/>
          <w:sz w:val="21"/>
          <w:szCs w:val="21"/>
        </w:rPr>
        <w:t>ЛИТЕРАТУРЫ</w:t>
      </w:r>
      <w:r w:rsidRPr="00784FD2">
        <w:rPr>
          <w:rFonts w:ascii="Helvetica" w:hAnsi="Helvetica" w:cs="Helvetica"/>
          <w:b/>
          <w:bCs/>
          <w:color w:val="222222"/>
          <w:sz w:val="21"/>
          <w:szCs w:val="21"/>
        </w:rPr>
        <w:t xml:space="preserve"> 82-93 - I</w:t>
      </w:r>
    </w:p>
    <w:sectPr w:rsidR="00484EB4" w:rsidRPr="00784FD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DB7312" w14:textId="77777777" w:rsidR="00402464" w:rsidRDefault="00402464">
      <w:pPr>
        <w:spacing w:after="0" w:line="240" w:lineRule="auto"/>
      </w:pPr>
      <w:r>
        <w:separator/>
      </w:r>
    </w:p>
  </w:endnote>
  <w:endnote w:type="continuationSeparator" w:id="0">
    <w:p w14:paraId="549D354B" w14:textId="77777777" w:rsidR="00402464" w:rsidRDefault="004024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98439" w14:textId="77777777" w:rsidR="00402464" w:rsidRDefault="00402464"/>
    <w:p w14:paraId="5B122E49" w14:textId="77777777" w:rsidR="00402464" w:rsidRDefault="00402464"/>
    <w:p w14:paraId="63868D78" w14:textId="77777777" w:rsidR="00402464" w:rsidRDefault="00402464"/>
    <w:p w14:paraId="3BEE2476" w14:textId="77777777" w:rsidR="00402464" w:rsidRDefault="00402464"/>
    <w:p w14:paraId="39F9A3FA" w14:textId="77777777" w:rsidR="00402464" w:rsidRDefault="00402464"/>
    <w:p w14:paraId="391470E2" w14:textId="77777777" w:rsidR="00402464" w:rsidRDefault="00402464"/>
    <w:p w14:paraId="603B5761" w14:textId="77777777" w:rsidR="00402464" w:rsidRDefault="004024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AFA636E" wp14:editId="02C5626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25690E" w14:textId="77777777" w:rsidR="00402464" w:rsidRDefault="004024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FA636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925690E" w14:textId="77777777" w:rsidR="00402464" w:rsidRDefault="004024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F9416CD" w14:textId="77777777" w:rsidR="00402464" w:rsidRDefault="00402464"/>
    <w:p w14:paraId="4F3BAC42" w14:textId="77777777" w:rsidR="00402464" w:rsidRDefault="00402464"/>
    <w:p w14:paraId="3F4C4E7F" w14:textId="77777777" w:rsidR="00402464" w:rsidRDefault="004024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95C00E5" wp14:editId="099B535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886418" w14:textId="77777777" w:rsidR="00402464" w:rsidRDefault="00402464"/>
                          <w:p w14:paraId="1774D83E" w14:textId="77777777" w:rsidR="00402464" w:rsidRDefault="004024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95C00E5"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7C886418" w14:textId="77777777" w:rsidR="00402464" w:rsidRDefault="00402464"/>
                    <w:p w14:paraId="1774D83E" w14:textId="77777777" w:rsidR="00402464" w:rsidRDefault="004024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6C34E7" w14:textId="77777777" w:rsidR="00402464" w:rsidRDefault="00402464"/>
    <w:p w14:paraId="6B3668CB" w14:textId="77777777" w:rsidR="00402464" w:rsidRDefault="00402464">
      <w:pPr>
        <w:rPr>
          <w:sz w:val="2"/>
          <w:szCs w:val="2"/>
        </w:rPr>
      </w:pPr>
    </w:p>
    <w:p w14:paraId="215F1CB9" w14:textId="77777777" w:rsidR="00402464" w:rsidRDefault="00402464"/>
    <w:p w14:paraId="58DDAB1D" w14:textId="77777777" w:rsidR="00402464" w:rsidRDefault="00402464">
      <w:pPr>
        <w:spacing w:after="0" w:line="240" w:lineRule="auto"/>
      </w:pPr>
    </w:p>
  </w:footnote>
  <w:footnote w:type="continuationSeparator" w:id="0">
    <w:p w14:paraId="75D33FA0" w14:textId="77777777" w:rsidR="00402464" w:rsidRDefault="004024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64"/>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210919</TotalTime>
  <Pages>2</Pages>
  <Words>307</Words>
  <Characters>1752</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2055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2117</cp:revision>
  <cp:lastPrinted>2009-02-06T05:36:00Z</cp:lastPrinted>
  <dcterms:created xsi:type="dcterms:W3CDTF">2024-01-07T13:43:00Z</dcterms:created>
  <dcterms:modified xsi:type="dcterms:W3CDTF">2025-11-20T09:46:00Z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