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540" w:rsidRDefault="003110CE" w:rsidP="003110CE">
      <w:pPr>
        <w:rPr>
          <w:rFonts w:ascii="Times New Roman" w:eastAsia="Times New Roman" w:hAnsi="Times New Roman" w:cs="Times New Roman"/>
          <w:b/>
          <w:bCs/>
          <w:kern w:val="0"/>
          <w:sz w:val="28"/>
          <w:szCs w:val="28"/>
          <w:lang w:val="uk-UA" w:eastAsia="en-US"/>
        </w:rPr>
      </w:pPr>
      <w:r w:rsidRPr="003110CE">
        <w:rPr>
          <w:rFonts w:ascii="Times New Roman" w:eastAsia="Times New Roman" w:hAnsi="Times New Roman" w:cs="Times New Roman" w:hint="eastAsia"/>
          <w:b/>
          <w:bCs/>
          <w:kern w:val="0"/>
          <w:sz w:val="28"/>
          <w:szCs w:val="28"/>
          <w:lang w:val="uk-UA" w:eastAsia="en-US"/>
        </w:rPr>
        <w:t>Ефремов</w:t>
      </w:r>
      <w:r w:rsidRPr="003110CE">
        <w:rPr>
          <w:rFonts w:ascii="Times New Roman" w:eastAsia="Times New Roman" w:hAnsi="Times New Roman" w:cs="Times New Roman"/>
          <w:b/>
          <w:bCs/>
          <w:kern w:val="0"/>
          <w:sz w:val="28"/>
          <w:szCs w:val="28"/>
          <w:lang w:val="uk-UA" w:eastAsia="en-US"/>
        </w:rPr>
        <w:t xml:space="preserve"> </w:t>
      </w:r>
      <w:r w:rsidRPr="003110CE">
        <w:rPr>
          <w:rFonts w:ascii="Times New Roman" w:eastAsia="Times New Roman" w:hAnsi="Times New Roman" w:cs="Times New Roman" w:hint="eastAsia"/>
          <w:b/>
          <w:bCs/>
          <w:kern w:val="0"/>
          <w:sz w:val="28"/>
          <w:szCs w:val="28"/>
          <w:lang w:val="uk-UA" w:eastAsia="en-US"/>
        </w:rPr>
        <w:t>Денис</w:t>
      </w:r>
      <w:r w:rsidRPr="003110CE">
        <w:rPr>
          <w:rFonts w:ascii="Times New Roman" w:eastAsia="Times New Roman" w:hAnsi="Times New Roman" w:cs="Times New Roman"/>
          <w:b/>
          <w:bCs/>
          <w:kern w:val="0"/>
          <w:sz w:val="28"/>
          <w:szCs w:val="28"/>
          <w:lang w:val="uk-UA" w:eastAsia="en-US"/>
        </w:rPr>
        <w:t xml:space="preserve"> </w:t>
      </w:r>
      <w:r w:rsidRPr="003110CE">
        <w:rPr>
          <w:rFonts w:ascii="Times New Roman" w:eastAsia="Times New Roman" w:hAnsi="Times New Roman" w:cs="Times New Roman" w:hint="eastAsia"/>
          <w:b/>
          <w:bCs/>
          <w:kern w:val="0"/>
          <w:sz w:val="28"/>
          <w:szCs w:val="28"/>
          <w:lang w:val="uk-UA" w:eastAsia="en-US"/>
        </w:rPr>
        <w:t>Николаевич</w:t>
      </w:r>
      <w:r w:rsidRPr="003110CE">
        <w:rPr>
          <w:rFonts w:ascii="Times New Roman" w:eastAsia="Times New Roman" w:hAnsi="Times New Roman" w:cs="Times New Roman"/>
          <w:b/>
          <w:bCs/>
          <w:kern w:val="0"/>
          <w:sz w:val="28"/>
          <w:szCs w:val="28"/>
          <w:lang w:val="uk-UA" w:eastAsia="en-US"/>
        </w:rPr>
        <w:t xml:space="preserve">. </w:t>
      </w:r>
      <w:r w:rsidRPr="003110CE">
        <w:rPr>
          <w:rFonts w:ascii="Times New Roman" w:eastAsia="Times New Roman" w:hAnsi="Times New Roman" w:cs="Times New Roman" w:hint="eastAsia"/>
          <w:b/>
          <w:bCs/>
          <w:kern w:val="0"/>
          <w:sz w:val="28"/>
          <w:szCs w:val="28"/>
          <w:lang w:val="uk-UA" w:eastAsia="en-US"/>
        </w:rPr>
        <w:t>Методы</w:t>
      </w:r>
      <w:r w:rsidRPr="003110CE">
        <w:rPr>
          <w:rFonts w:ascii="Times New Roman" w:eastAsia="Times New Roman" w:hAnsi="Times New Roman" w:cs="Times New Roman"/>
          <w:b/>
          <w:bCs/>
          <w:kern w:val="0"/>
          <w:sz w:val="28"/>
          <w:szCs w:val="28"/>
          <w:lang w:val="uk-UA" w:eastAsia="en-US"/>
        </w:rPr>
        <w:t xml:space="preserve"> </w:t>
      </w:r>
      <w:r w:rsidRPr="003110CE">
        <w:rPr>
          <w:rFonts w:ascii="Times New Roman" w:eastAsia="Times New Roman" w:hAnsi="Times New Roman" w:cs="Times New Roman" w:hint="eastAsia"/>
          <w:b/>
          <w:bCs/>
          <w:kern w:val="0"/>
          <w:sz w:val="28"/>
          <w:szCs w:val="28"/>
          <w:lang w:val="uk-UA" w:eastAsia="en-US"/>
        </w:rPr>
        <w:t>автоматизации</w:t>
      </w:r>
      <w:r w:rsidRPr="003110CE">
        <w:rPr>
          <w:rFonts w:ascii="Times New Roman" w:eastAsia="Times New Roman" w:hAnsi="Times New Roman" w:cs="Times New Roman"/>
          <w:b/>
          <w:bCs/>
          <w:kern w:val="0"/>
          <w:sz w:val="28"/>
          <w:szCs w:val="28"/>
          <w:lang w:val="uk-UA" w:eastAsia="en-US"/>
        </w:rPr>
        <w:t xml:space="preserve"> </w:t>
      </w:r>
      <w:r w:rsidRPr="003110CE">
        <w:rPr>
          <w:rFonts w:ascii="Times New Roman" w:eastAsia="Times New Roman" w:hAnsi="Times New Roman" w:cs="Times New Roman" w:hint="eastAsia"/>
          <w:b/>
          <w:bCs/>
          <w:kern w:val="0"/>
          <w:sz w:val="28"/>
          <w:szCs w:val="28"/>
          <w:lang w:val="uk-UA" w:eastAsia="en-US"/>
        </w:rPr>
        <w:t>производства</w:t>
      </w:r>
      <w:r w:rsidRPr="003110CE">
        <w:rPr>
          <w:rFonts w:ascii="Times New Roman" w:eastAsia="Times New Roman" w:hAnsi="Times New Roman" w:cs="Times New Roman"/>
          <w:b/>
          <w:bCs/>
          <w:kern w:val="0"/>
          <w:sz w:val="28"/>
          <w:szCs w:val="28"/>
          <w:lang w:val="uk-UA" w:eastAsia="en-US"/>
        </w:rPr>
        <w:t xml:space="preserve"> </w:t>
      </w:r>
      <w:r w:rsidRPr="003110CE">
        <w:rPr>
          <w:rFonts w:ascii="Times New Roman" w:eastAsia="Times New Roman" w:hAnsi="Times New Roman" w:cs="Times New Roman" w:hint="eastAsia"/>
          <w:b/>
          <w:bCs/>
          <w:kern w:val="0"/>
          <w:sz w:val="28"/>
          <w:szCs w:val="28"/>
          <w:lang w:val="uk-UA" w:eastAsia="en-US"/>
        </w:rPr>
        <w:t>упаковки</w:t>
      </w:r>
      <w:r w:rsidRPr="003110CE">
        <w:rPr>
          <w:rFonts w:ascii="Times New Roman" w:eastAsia="Times New Roman" w:hAnsi="Times New Roman" w:cs="Times New Roman"/>
          <w:b/>
          <w:bCs/>
          <w:kern w:val="0"/>
          <w:sz w:val="28"/>
          <w:szCs w:val="28"/>
          <w:lang w:val="uk-UA" w:eastAsia="en-US"/>
        </w:rPr>
        <w:t xml:space="preserve"> </w:t>
      </w:r>
      <w:r w:rsidRPr="003110CE">
        <w:rPr>
          <w:rFonts w:ascii="Times New Roman" w:eastAsia="Times New Roman" w:hAnsi="Times New Roman" w:cs="Times New Roman" w:hint="eastAsia"/>
          <w:b/>
          <w:bCs/>
          <w:kern w:val="0"/>
          <w:sz w:val="28"/>
          <w:szCs w:val="28"/>
          <w:lang w:val="uk-UA" w:eastAsia="en-US"/>
        </w:rPr>
        <w:t>из</w:t>
      </w:r>
      <w:r w:rsidRPr="003110CE">
        <w:rPr>
          <w:rFonts w:ascii="Times New Roman" w:eastAsia="Times New Roman" w:hAnsi="Times New Roman" w:cs="Times New Roman"/>
          <w:b/>
          <w:bCs/>
          <w:kern w:val="0"/>
          <w:sz w:val="28"/>
          <w:szCs w:val="28"/>
          <w:lang w:val="uk-UA" w:eastAsia="en-US"/>
        </w:rPr>
        <w:t xml:space="preserve"> </w:t>
      </w:r>
      <w:r w:rsidRPr="003110CE">
        <w:rPr>
          <w:rFonts w:ascii="Times New Roman" w:eastAsia="Times New Roman" w:hAnsi="Times New Roman" w:cs="Times New Roman" w:hint="eastAsia"/>
          <w:b/>
          <w:bCs/>
          <w:kern w:val="0"/>
          <w:sz w:val="28"/>
          <w:szCs w:val="28"/>
          <w:lang w:val="uk-UA" w:eastAsia="en-US"/>
        </w:rPr>
        <w:t>картона</w:t>
      </w:r>
      <w:r w:rsidRPr="003110CE">
        <w:rPr>
          <w:rFonts w:ascii="Times New Roman" w:eastAsia="Times New Roman" w:hAnsi="Times New Roman" w:cs="Times New Roman"/>
          <w:b/>
          <w:bCs/>
          <w:kern w:val="0"/>
          <w:sz w:val="28"/>
          <w:szCs w:val="28"/>
          <w:lang w:val="uk-UA" w:eastAsia="en-US"/>
        </w:rPr>
        <w:t xml:space="preserve"> : </w:t>
      </w:r>
      <w:r w:rsidRPr="003110CE">
        <w:rPr>
          <w:rFonts w:ascii="Times New Roman" w:eastAsia="Times New Roman" w:hAnsi="Times New Roman" w:cs="Times New Roman" w:hint="eastAsia"/>
          <w:b/>
          <w:bCs/>
          <w:kern w:val="0"/>
          <w:sz w:val="28"/>
          <w:szCs w:val="28"/>
          <w:lang w:val="uk-UA" w:eastAsia="en-US"/>
        </w:rPr>
        <w:t>диссертация</w:t>
      </w:r>
      <w:r w:rsidRPr="003110CE">
        <w:rPr>
          <w:rFonts w:ascii="Times New Roman" w:eastAsia="Times New Roman" w:hAnsi="Times New Roman" w:cs="Times New Roman"/>
          <w:b/>
          <w:bCs/>
          <w:kern w:val="0"/>
          <w:sz w:val="28"/>
          <w:szCs w:val="28"/>
          <w:lang w:val="uk-UA" w:eastAsia="en-US"/>
        </w:rPr>
        <w:t xml:space="preserve"> ... </w:t>
      </w:r>
      <w:r w:rsidRPr="003110CE">
        <w:rPr>
          <w:rFonts w:ascii="Times New Roman" w:eastAsia="Times New Roman" w:hAnsi="Times New Roman" w:cs="Times New Roman" w:hint="eastAsia"/>
          <w:b/>
          <w:bCs/>
          <w:kern w:val="0"/>
          <w:sz w:val="28"/>
          <w:szCs w:val="28"/>
          <w:lang w:val="uk-UA" w:eastAsia="en-US"/>
        </w:rPr>
        <w:t>кандидата</w:t>
      </w:r>
      <w:r w:rsidRPr="003110CE">
        <w:rPr>
          <w:rFonts w:ascii="Times New Roman" w:eastAsia="Times New Roman" w:hAnsi="Times New Roman" w:cs="Times New Roman"/>
          <w:b/>
          <w:bCs/>
          <w:kern w:val="0"/>
          <w:sz w:val="28"/>
          <w:szCs w:val="28"/>
          <w:lang w:val="uk-UA" w:eastAsia="en-US"/>
        </w:rPr>
        <w:t xml:space="preserve"> </w:t>
      </w:r>
      <w:r w:rsidRPr="003110CE">
        <w:rPr>
          <w:rFonts w:ascii="Times New Roman" w:eastAsia="Times New Roman" w:hAnsi="Times New Roman" w:cs="Times New Roman" w:hint="eastAsia"/>
          <w:b/>
          <w:bCs/>
          <w:kern w:val="0"/>
          <w:sz w:val="28"/>
          <w:szCs w:val="28"/>
          <w:lang w:val="uk-UA" w:eastAsia="en-US"/>
        </w:rPr>
        <w:t>технических</w:t>
      </w:r>
      <w:r w:rsidRPr="003110CE">
        <w:rPr>
          <w:rFonts w:ascii="Times New Roman" w:eastAsia="Times New Roman" w:hAnsi="Times New Roman" w:cs="Times New Roman"/>
          <w:b/>
          <w:bCs/>
          <w:kern w:val="0"/>
          <w:sz w:val="28"/>
          <w:szCs w:val="28"/>
          <w:lang w:val="uk-UA" w:eastAsia="en-US"/>
        </w:rPr>
        <w:t xml:space="preserve"> </w:t>
      </w:r>
      <w:r w:rsidRPr="003110CE">
        <w:rPr>
          <w:rFonts w:ascii="Times New Roman" w:eastAsia="Times New Roman" w:hAnsi="Times New Roman" w:cs="Times New Roman" w:hint="eastAsia"/>
          <w:b/>
          <w:bCs/>
          <w:kern w:val="0"/>
          <w:sz w:val="28"/>
          <w:szCs w:val="28"/>
          <w:lang w:val="uk-UA" w:eastAsia="en-US"/>
        </w:rPr>
        <w:t>наук</w:t>
      </w:r>
      <w:r w:rsidRPr="003110CE">
        <w:rPr>
          <w:rFonts w:ascii="Times New Roman" w:eastAsia="Times New Roman" w:hAnsi="Times New Roman" w:cs="Times New Roman"/>
          <w:b/>
          <w:bCs/>
          <w:kern w:val="0"/>
          <w:sz w:val="28"/>
          <w:szCs w:val="28"/>
          <w:lang w:val="uk-UA" w:eastAsia="en-US"/>
        </w:rPr>
        <w:t xml:space="preserve"> : 05.13.06.- </w:t>
      </w:r>
      <w:r w:rsidRPr="003110CE">
        <w:rPr>
          <w:rFonts w:ascii="Times New Roman" w:eastAsia="Times New Roman" w:hAnsi="Times New Roman" w:cs="Times New Roman" w:hint="eastAsia"/>
          <w:b/>
          <w:bCs/>
          <w:kern w:val="0"/>
          <w:sz w:val="28"/>
          <w:szCs w:val="28"/>
          <w:lang w:val="uk-UA" w:eastAsia="en-US"/>
        </w:rPr>
        <w:t>Москва</w:t>
      </w:r>
      <w:r w:rsidRPr="003110CE">
        <w:rPr>
          <w:rFonts w:ascii="Times New Roman" w:eastAsia="Times New Roman" w:hAnsi="Times New Roman" w:cs="Times New Roman"/>
          <w:b/>
          <w:bCs/>
          <w:kern w:val="0"/>
          <w:sz w:val="28"/>
          <w:szCs w:val="28"/>
          <w:lang w:val="uk-UA" w:eastAsia="en-US"/>
        </w:rPr>
        <w:t xml:space="preserve">, 2002.- 143 </w:t>
      </w:r>
      <w:r w:rsidRPr="003110CE">
        <w:rPr>
          <w:rFonts w:ascii="Times New Roman" w:eastAsia="Times New Roman" w:hAnsi="Times New Roman" w:cs="Times New Roman" w:hint="eastAsia"/>
          <w:b/>
          <w:bCs/>
          <w:kern w:val="0"/>
          <w:sz w:val="28"/>
          <w:szCs w:val="28"/>
          <w:lang w:val="uk-UA" w:eastAsia="en-US"/>
        </w:rPr>
        <w:t>с</w:t>
      </w:r>
      <w:r w:rsidRPr="003110CE">
        <w:rPr>
          <w:rFonts w:ascii="Times New Roman" w:eastAsia="Times New Roman" w:hAnsi="Times New Roman" w:cs="Times New Roman"/>
          <w:b/>
          <w:bCs/>
          <w:kern w:val="0"/>
          <w:sz w:val="28"/>
          <w:szCs w:val="28"/>
          <w:lang w:val="uk-UA" w:eastAsia="en-US"/>
        </w:rPr>
        <w:t xml:space="preserve">.: </w:t>
      </w:r>
      <w:r w:rsidRPr="003110CE">
        <w:rPr>
          <w:rFonts w:ascii="Times New Roman" w:eastAsia="Times New Roman" w:hAnsi="Times New Roman" w:cs="Times New Roman" w:hint="eastAsia"/>
          <w:b/>
          <w:bCs/>
          <w:kern w:val="0"/>
          <w:sz w:val="28"/>
          <w:szCs w:val="28"/>
          <w:lang w:val="uk-UA" w:eastAsia="en-US"/>
        </w:rPr>
        <w:t>ил</w:t>
      </w:r>
      <w:r w:rsidRPr="003110CE">
        <w:rPr>
          <w:rFonts w:ascii="Times New Roman" w:eastAsia="Times New Roman" w:hAnsi="Times New Roman" w:cs="Times New Roman"/>
          <w:b/>
          <w:bCs/>
          <w:kern w:val="0"/>
          <w:sz w:val="28"/>
          <w:szCs w:val="28"/>
          <w:lang w:val="uk-UA" w:eastAsia="en-US"/>
        </w:rPr>
        <w:t xml:space="preserve">. </w:t>
      </w:r>
      <w:r w:rsidRPr="003110CE">
        <w:rPr>
          <w:rFonts w:ascii="Times New Roman" w:eastAsia="Times New Roman" w:hAnsi="Times New Roman" w:cs="Times New Roman" w:hint="eastAsia"/>
          <w:b/>
          <w:bCs/>
          <w:kern w:val="0"/>
          <w:sz w:val="28"/>
          <w:szCs w:val="28"/>
          <w:lang w:val="uk-UA" w:eastAsia="en-US"/>
        </w:rPr>
        <w:t>РГБ</w:t>
      </w:r>
      <w:r w:rsidRPr="003110CE">
        <w:rPr>
          <w:rFonts w:ascii="Times New Roman" w:eastAsia="Times New Roman" w:hAnsi="Times New Roman" w:cs="Times New Roman"/>
          <w:b/>
          <w:bCs/>
          <w:kern w:val="0"/>
          <w:sz w:val="28"/>
          <w:szCs w:val="28"/>
          <w:lang w:val="uk-UA" w:eastAsia="en-US"/>
        </w:rPr>
        <w:t xml:space="preserve"> </w:t>
      </w:r>
      <w:r w:rsidRPr="003110CE">
        <w:rPr>
          <w:rFonts w:ascii="Times New Roman" w:eastAsia="Times New Roman" w:hAnsi="Times New Roman" w:cs="Times New Roman" w:hint="eastAsia"/>
          <w:b/>
          <w:bCs/>
          <w:kern w:val="0"/>
          <w:sz w:val="28"/>
          <w:szCs w:val="28"/>
          <w:lang w:val="uk-UA" w:eastAsia="en-US"/>
        </w:rPr>
        <w:t>ОД</w:t>
      </w:r>
      <w:r w:rsidRPr="003110CE">
        <w:rPr>
          <w:rFonts w:ascii="Times New Roman" w:eastAsia="Times New Roman" w:hAnsi="Times New Roman" w:cs="Times New Roman"/>
          <w:b/>
          <w:bCs/>
          <w:kern w:val="0"/>
          <w:sz w:val="28"/>
          <w:szCs w:val="28"/>
          <w:lang w:val="uk-UA" w:eastAsia="en-US"/>
        </w:rPr>
        <w:t>, 61 03-5/992-6</w:t>
      </w:r>
    </w:p>
    <w:p w:rsidR="003110CE" w:rsidRDefault="003110CE" w:rsidP="003110CE">
      <w:pPr>
        <w:rPr>
          <w:rFonts w:ascii="Times New Roman" w:eastAsia="Times New Roman" w:hAnsi="Times New Roman" w:cs="Times New Roman"/>
          <w:b/>
          <w:bCs/>
          <w:kern w:val="0"/>
          <w:sz w:val="28"/>
          <w:szCs w:val="28"/>
          <w:lang w:val="uk-UA" w:eastAsia="en-US"/>
        </w:rPr>
      </w:pPr>
    </w:p>
    <w:p w:rsidR="003110CE" w:rsidRDefault="003110CE" w:rsidP="003110CE">
      <w:pPr>
        <w:rPr>
          <w:rFonts w:ascii="Times New Roman" w:eastAsia="Times New Roman" w:hAnsi="Times New Roman" w:cs="Times New Roman"/>
          <w:b/>
          <w:bCs/>
          <w:kern w:val="0"/>
          <w:sz w:val="28"/>
          <w:szCs w:val="28"/>
          <w:lang w:val="uk-UA" w:eastAsia="en-US"/>
        </w:rPr>
      </w:pPr>
    </w:p>
    <w:p w:rsidR="003110CE" w:rsidRPr="003110CE" w:rsidRDefault="003110CE" w:rsidP="003110CE">
      <w:pPr>
        <w:tabs>
          <w:tab w:val="clear" w:pos="709"/>
        </w:tabs>
        <w:suppressAutoHyphens w:val="0"/>
        <w:spacing w:after="1080" w:line="485" w:lineRule="exact"/>
        <w:ind w:left="1760" w:right="1740"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Министерство образования Российской Федерации Московский государственный университет печати</w:t>
      </w:r>
    </w:p>
    <w:p w:rsidR="003110CE" w:rsidRPr="003110CE" w:rsidRDefault="003110CE" w:rsidP="003110CE">
      <w:pPr>
        <w:tabs>
          <w:tab w:val="clear" w:pos="709"/>
        </w:tabs>
        <w:suppressAutoHyphens w:val="0"/>
        <w:spacing w:after="1142" w:line="260" w:lineRule="exact"/>
        <w:ind w:firstLine="0"/>
        <w:jc w:val="righ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На правах рукописи</w:t>
      </w:r>
    </w:p>
    <w:p w:rsidR="003110CE" w:rsidRPr="003110CE" w:rsidRDefault="003110CE" w:rsidP="003110CE">
      <w:pPr>
        <w:tabs>
          <w:tab w:val="clear" w:pos="709"/>
        </w:tabs>
        <w:suppressAutoHyphens w:val="0"/>
        <w:spacing w:after="182" w:line="260" w:lineRule="exact"/>
        <w:ind w:left="20" w:firstLine="0"/>
        <w:jc w:val="center"/>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ЕФРЕМОВ</w:t>
      </w:r>
    </w:p>
    <w:p w:rsidR="003110CE" w:rsidRPr="003110CE" w:rsidRDefault="003110CE" w:rsidP="003110CE">
      <w:pPr>
        <w:tabs>
          <w:tab w:val="clear" w:pos="709"/>
        </w:tabs>
        <w:suppressAutoHyphens w:val="0"/>
        <w:spacing w:after="1151" w:line="260" w:lineRule="exact"/>
        <w:ind w:left="20" w:firstLine="0"/>
        <w:jc w:val="center"/>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ДЕНИС НИКОЛАЕВИЧ</w:t>
      </w:r>
    </w:p>
    <w:p w:rsidR="003110CE" w:rsidRPr="003110CE" w:rsidRDefault="003110CE" w:rsidP="003110CE">
      <w:pPr>
        <w:tabs>
          <w:tab w:val="clear" w:pos="709"/>
        </w:tabs>
        <w:suppressAutoHyphens w:val="0"/>
        <w:spacing w:after="970" w:line="260" w:lineRule="exact"/>
        <w:ind w:firstLine="0"/>
        <w:jc w:val="righ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МЕТОДЫ АВТОМАТИЗАЦИИ ПРОИЗВОДСТВА УПАКОВКИ ИЗ КАРТОНА</w:t>
      </w:r>
    </w:p>
    <w:p w:rsidR="003110CE" w:rsidRPr="003110CE" w:rsidRDefault="003110CE" w:rsidP="003110CE">
      <w:pPr>
        <w:tabs>
          <w:tab w:val="clear" w:pos="709"/>
        </w:tabs>
        <w:suppressAutoHyphens w:val="0"/>
        <w:spacing w:after="0" w:line="480" w:lineRule="exact"/>
        <w:ind w:left="20" w:firstLine="0"/>
        <w:jc w:val="center"/>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Специальность:</w:t>
      </w:r>
    </w:p>
    <w:p w:rsidR="003110CE" w:rsidRPr="003110CE" w:rsidRDefault="003110CE" w:rsidP="003110CE">
      <w:pPr>
        <w:tabs>
          <w:tab w:val="clear" w:pos="709"/>
        </w:tabs>
        <w:suppressAutoHyphens w:val="0"/>
        <w:spacing w:after="0" w:line="480" w:lineRule="exact"/>
        <w:ind w:left="20" w:firstLine="0"/>
        <w:jc w:val="center"/>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05.13.06 - Автоматизация и управление технологическими процессами и</w:t>
      </w:r>
    </w:p>
    <w:p w:rsidR="003110CE" w:rsidRPr="003110CE" w:rsidRDefault="003110CE" w:rsidP="003110CE">
      <w:pPr>
        <w:tabs>
          <w:tab w:val="clear" w:pos="709"/>
        </w:tabs>
        <w:suppressAutoHyphens w:val="0"/>
        <w:spacing w:after="900" w:line="480" w:lineRule="exact"/>
        <w:ind w:left="20" w:firstLine="0"/>
        <w:jc w:val="center"/>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производствами (по отраслям)</w:t>
      </w:r>
    </w:p>
    <w:p w:rsidR="003110CE" w:rsidRPr="003110CE" w:rsidRDefault="003110CE" w:rsidP="003110CE">
      <w:pPr>
        <w:tabs>
          <w:tab w:val="clear" w:pos="709"/>
        </w:tabs>
        <w:suppressAutoHyphens w:val="0"/>
        <w:spacing w:after="2516" w:line="480" w:lineRule="exact"/>
        <w:ind w:left="3000" w:right="3040" w:firstLine="74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ДИССЕРТАЦИЯ на соискание ученой степени кандидата технических наук</w:t>
      </w:r>
    </w:p>
    <w:p w:rsidR="003110CE" w:rsidRPr="003110CE" w:rsidRDefault="003110CE" w:rsidP="003110CE">
      <w:pPr>
        <w:tabs>
          <w:tab w:val="clear" w:pos="709"/>
        </w:tabs>
        <w:suppressAutoHyphens w:val="0"/>
        <w:spacing w:after="0" w:line="260" w:lineRule="exact"/>
        <w:ind w:left="3000" w:firstLine="74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г. Москва, 2002 г.</w:t>
      </w:r>
    </w:p>
    <w:p w:rsidR="003110CE" w:rsidRPr="003110CE" w:rsidRDefault="003110CE" w:rsidP="003110CE">
      <w:pPr>
        <w:tabs>
          <w:tab w:val="clear" w:pos="709"/>
        </w:tabs>
        <w:suppressAutoHyphens w:val="0"/>
        <w:spacing w:after="167" w:line="260" w:lineRule="exact"/>
        <w:ind w:left="40" w:firstLine="0"/>
        <w:jc w:val="center"/>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ОГЛАВЛЕНИЕ</w:t>
      </w:r>
    </w:p>
    <w:p w:rsidR="003110CE" w:rsidRPr="003110CE" w:rsidRDefault="003110CE" w:rsidP="003110CE">
      <w:pPr>
        <w:tabs>
          <w:tab w:val="clear" w:pos="709"/>
        </w:tabs>
        <w:suppressAutoHyphens w:val="0"/>
        <w:spacing w:after="30" w:line="260" w:lineRule="exact"/>
        <w:ind w:firstLine="0"/>
        <w:jc w:val="righ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Стр.</w:t>
      </w:r>
    </w:p>
    <w:p w:rsidR="003110CE" w:rsidRPr="003110CE" w:rsidRDefault="003110CE" w:rsidP="003110CE">
      <w:pPr>
        <w:tabs>
          <w:tab w:val="clear" w:pos="709"/>
          <w:tab w:val="left" w:pos="9046"/>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fldChar w:fldCharType="begin"/>
      </w:r>
      <w:r w:rsidRPr="003110CE">
        <w:rPr>
          <w:rFonts w:ascii="Times New Roman" w:eastAsia="Times New Roman" w:hAnsi="Times New Roman" w:cs="Times New Roman"/>
          <w:color w:val="000000"/>
          <w:kern w:val="0"/>
          <w:sz w:val="26"/>
          <w:szCs w:val="26"/>
          <w:lang w:eastAsia="ru-RU" w:bidi="ru-RU"/>
        </w:rPr>
        <w:instrText xml:space="preserve"> TOC \o "1-5" \h \z </w:instrText>
      </w:r>
      <w:r w:rsidRPr="003110CE">
        <w:rPr>
          <w:rFonts w:ascii="Times New Roman" w:eastAsia="Times New Roman" w:hAnsi="Times New Roman" w:cs="Times New Roman"/>
          <w:color w:val="000000"/>
          <w:kern w:val="0"/>
          <w:sz w:val="26"/>
          <w:szCs w:val="26"/>
          <w:lang w:eastAsia="ru-RU" w:bidi="ru-RU"/>
        </w:rPr>
        <w:fldChar w:fldCharType="separate"/>
      </w:r>
      <w:hyperlink w:anchor="bookmark1" w:tooltip="Current Document">
        <w:r w:rsidRPr="003110CE">
          <w:rPr>
            <w:rFonts w:ascii="Times New Roman" w:eastAsia="Times New Roman" w:hAnsi="Times New Roman" w:cs="Times New Roman"/>
            <w:color w:val="000000"/>
            <w:kern w:val="0"/>
            <w:sz w:val="26"/>
            <w:szCs w:val="26"/>
            <w:lang w:eastAsia="ru-RU" w:bidi="ru-RU"/>
          </w:rPr>
          <w:t>ВВЕДЕНИЕ</w:t>
        </w:r>
        <w:r w:rsidRPr="003110CE">
          <w:rPr>
            <w:rFonts w:ascii="Times New Roman" w:eastAsia="Times New Roman" w:hAnsi="Times New Roman" w:cs="Times New Roman"/>
            <w:color w:val="000000"/>
            <w:kern w:val="0"/>
            <w:sz w:val="26"/>
            <w:szCs w:val="26"/>
            <w:lang w:eastAsia="ru-RU" w:bidi="ru-RU"/>
          </w:rPr>
          <w:tab/>
          <w:t>5</w:t>
        </w:r>
      </w:hyperlink>
    </w:p>
    <w:p w:rsidR="003110CE" w:rsidRPr="003110CE" w:rsidRDefault="003110CE" w:rsidP="003110CE">
      <w:pPr>
        <w:tabs>
          <w:tab w:val="clear" w:pos="709"/>
        </w:tabs>
        <w:suppressAutoHyphens w:val="0"/>
        <w:spacing w:after="0" w:line="480" w:lineRule="exact"/>
        <w:ind w:right="760"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Глава 1. ИССЛЕДОВАНИЕ И АНАЛИЗ АВТОМАТИЗАЦИИ ПРОИЗВОДСТВА УПАКОВКИ ИЗ КАРТОНА</w:t>
      </w:r>
    </w:p>
    <w:p w:rsidR="003110CE" w:rsidRPr="003110CE" w:rsidRDefault="003110CE" w:rsidP="003110CE">
      <w:pPr>
        <w:tabs>
          <w:tab w:val="clear" w:pos="709"/>
          <w:tab w:val="left" w:pos="9046"/>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1Л. Обзор технологии производства упаковки из картона</w:t>
      </w:r>
      <w:r w:rsidRPr="003110CE">
        <w:rPr>
          <w:rFonts w:ascii="Times New Roman" w:eastAsia="Times New Roman" w:hAnsi="Times New Roman" w:cs="Times New Roman"/>
          <w:color w:val="000000"/>
          <w:kern w:val="0"/>
          <w:sz w:val="26"/>
          <w:szCs w:val="26"/>
          <w:lang w:eastAsia="ru-RU" w:bidi="ru-RU"/>
        </w:rPr>
        <w:tab/>
        <w:t>13</w:t>
      </w:r>
    </w:p>
    <w:p w:rsidR="003110CE" w:rsidRPr="003110CE" w:rsidRDefault="003110CE" w:rsidP="003110CE">
      <w:pPr>
        <w:numPr>
          <w:ilvl w:val="0"/>
          <w:numId w:val="14"/>
        </w:num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Анализ производства упаковки из картона как объекта</w:t>
      </w:r>
    </w:p>
    <w:p w:rsidR="003110CE" w:rsidRPr="003110CE" w:rsidRDefault="003110CE" w:rsidP="003110CE">
      <w:pPr>
        <w:tabs>
          <w:tab w:val="clear" w:pos="709"/>
          <w:tab w:val="right" w:pos="925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комплексной автоматизации</w:t>
      </w:r>
      <w:r w:rsidRPr="003110CE">
        <w:rPr>
          <w:rFonts w:ascii="Times New Roman" w:eastAsia="Times New Roman" w:hAnsi="Times New Roman" w:cs="Times New Roman"/>
          <w:color w:val="000000"/>
          <w:kern w:val="0"/>
          <w:sz w:val="26"/>
          <w:szCs w:val="26"/>
          <w:lang w:eastAsia="ru-RU" w:bidi="ru-RU"/>
        </w:rPr>
        <w:tab/>
        <w:t>15</w:t>
      </w:r>
    </w:p>
    <w:p w:rsidR="003110CE" w:rsidRPr="003110CE" w:rsidRDefault="003110CE" w:rsidP="003110CE">
      <w:pPr>
        <w:numPr>
          <w:ilvl w:val="0"/>
          <w:numId w:val="14"/>
        </w:num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Исследование и анализ автоматизации проектирования упаковки</w:t>
      </w:r>
    </w:p>
    <w:p w:rsidR="003110CE" w:rsidRPr="003110CE" w:rsidRDefault="003110CE" w:rsidP="003110CE">
      <w:pPr>
        <w:tabs>
          <w:tab w:val="clear" w:pos="709"/>
          <w:tab w:val="right" w:pos="925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hyperlink w:anchor="bookmark55" w:tooltip="Current Document">
        <w:r w:rsidRPr="003110CE">
          <w:rPr>
            <w:rFonts w:ascii="Times New Roman" w:eastAsia="Times New Roman" w:hAnsi="Times New Roman" w:cs="Times New Roman"/>
            <w:color w:val="000000"/>
            <w:kern w:val="0"/>
            <w:sz w:val="26"/>
            <w:szCs w:val="26"/>
            <w:lang w:eastAsia="ru-RU" w:bidi="ru-RU"/>
          </w:rPr>
          <w:t>из картона</w:t>
        </w:r>
        <w:r w:rsidRPr="003110CE">
          <w:rPr>
            <w:rFonts w:ascii="Times New Roman" w:eastAsia="Times New Roman" w:hAnsi="Times New Roman" w:cs="Times New Roman"/>
            <w:color w:val="000000"/>
            <w:kern w:val="0"/>
            <w:sz w:val="26"/>
            <w:szCs w:val="26"/>
            <w:lang w:eastAsia="ru-RU" w:bidi="ru-RU"/>
          </w:rPr>
          <w:tab/>
          <w:t>18</w:t>
        </w:r>
      </w:hyperlink>
    </w:p>
    <w:p w:rsidR="003110CE" w:rsidRPr="003110CE" w:rsidRDefault="003110CE" w:rsidP="003110CE">
      <w:pPr>
        <w:numPr>
          <w:ilvl w:val="0"/>
          <w:numId w:val="14"/>
        </w:num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Исследование и анализ автоматизации производства упаковки из</w:t>
      </w:r>
    </w:p>
    <w:p w:rsidR="003110CE" w:rsidRPr="003110CE" w:rsidRDefault="003110CE" w:rsidP="003110CE">
      <w:pPr>
        <w:tabs>
          <w:tab w:val="clear" w:pos="709"/>
          <w:tab w:val="right" w:pos="925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картона</w:t>
      </w:r>
      <w:r w:rsidRPr="003110CE">
        <w:rPr>
          <w:rFonts w:ascii="Times New Roman" w:eastAsia="Times New Roman" w:hAnsi="Times New Roman" w:cs="Times New Roman"/>
          <w:color w:val="000000"/>
          <w:kern w:val="0"/>
          <w:sz w:val="26"/>
          <w:szCs w:val="26"/>
          <w:lang w:eastAsia="ru-RU" w:bidi="ru-RU"/>
        </w:rPr>
        <w:tab/>
        <w:t>22</w:t>
      </w:r>
    </w:p>
    <w:p w:rsidR="003110CE" w:rsidRPr="003110CE" w:rsidRDefault="003110CE" w:rsidP="003110CE">
      <w:pPr>
        <w:numPr>
          <w:ilvl w:val="0"/>
          <w:numId w:val="14"/>
        </w:num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Разработка структуры автоматизированного комплекса и</w:t>
      </w:r>
    </w:p>
    <w:p w:rsidR="003110CE" w:rsidRPr="003110CE" w:rsidRDefault="003110CE" w:rsidP="003110CE">
      <w:pPr>
        <w:tabs>
          <w:tab w:val="clear" w:pos="709"/>
          <w:tab w:val="right" w:pos="925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алгоритма автоматизированного процесса проектирования и производства упаковки из картона</w:t>
      </w:r>
      <w:r w:rsidRPr="003110CE">
        <w:rPr>
          <w:rFonts w:ascii="Times New Roman" w:eastAsia="Times New Roman" w:hAnsi="Times New Roman" w:cs="Times New Roman"/>
          <w:color w:val="000000"/>
          <w:kern w:val="0"/>
          <w:sz w:val="26"/>
          <w:szCs w:val="26"/>
          <w:lang w:eastAsia="ru-RU" w:bidi="ru-RU"/>
        </w:rPr>
        <w:tab/>
        <w:t>28</w:t>
      </w:r>
    </w:p>
    <w:p w:rsidR="003110CE" w:rsidRPr="003110CE" w:rsidRDefault="003110CE" w:rsidP="003110CE">
      <w:pPr>
        <w:numPr>
          <w:ilvl w:val="0"/>
          <w:numId w:val="14"/>
        </w:num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Исследование и анализ автоматизации управления предприятием</w:t>
      </w:r>
    </w:p>
    <w:p w:rsidR="003110CE" w:rsidRPr="003110CE" w:rsidRDefault="003110CE" w:rsidP="003110CE">
      <w:pPr>
        <w:tabs>
          <w:tab w:val="clear" w:pos="709"/>
          <w:tab w:val="right" w:pos="925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по производству упаковки из картона</w:t>
      </w:r>
      <w:r w:rsidRPr="003110CE">
        <w:rPr>
          <w:rFonts w:ascii="Times New Roman" w:eastAsia="Times New Roman" w:hAnsi="Times New Roman" w:cs="Times New Roman"/>
          <w:color w:val="000000"/>
          <w:kern w:val="0"/>
          <w:sz w:val="26"/>
          <w:szCs w:val="26"/>
          <w:lang w:eastAsia="ru-RU" w:bidi="ru-RU"/>
        </w:rPr>
        <w:tab/>
        <w:t>41</w:t>
      </w:r>
    </w:p>
    <w:p w:rsidR="003110CE" w:rsidRPr="003110CE" w:rsidRDefault="003110CE" w:rsidP="003110CE">
      <w:pPr>
        <w:tabs>
          <w:tab w:val="clear" w:pos="709"/>
          <w:tab w:val="left" w:pos="7330"/>
          <w:tab w:val="left" w:pos="9046"/>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Выводы по главе. Цели и задачи исследования</w:t>
      </w:r>
      <w:r w:rsidRPr="003110CE">
        <w:rPr>
          <w:rFonts w:ascii="Times New Roman" w:eastAsia="Times New Roman" w:hAnsi="Times New Roman" w:cs="Times New Roman"/>
          <w:color w:val="000000"/>
          <w:kern w:val="0"/>
          <w:sz w:val="26"/>
          <w:szCs w:val="26"/>
          <w:lang w:eastAsia="ru-RU" w:bidi="ru-RU"/>
        </w:rPr>
        <w:tab/>
        <w:t>.</w:t>
      </w:r>
      <w:r w:rsidRPr="003110CE">
        <w:rPr>
          <w:rFonts w:ascii="Times New Roman" w:eastAsia="Times New Roman" w:hAnsi="Times New Roman" w:cs="Times New Roman"/>
          <w:color w:val="000000"/>
          <w:kern w:val="0"/>
          <w:sz w:val="26"/>
          <w:szCs w:val="26"/>
          <w:lang w:eastAsia="ru-RU" w:bidi="ru-RU"/>
        </w:rPr>
        <w:tab/>
        <w:t>52</w:t>
      </w:r>
    </w:p>
    <w:p w:rsidR="003110CE" w:rsidRPr="003110CE" w:rsidRDefault="003110CE" w:rsidP="003110CE">
      <w:pPr>
        <w:tabs>
          <w:tab w:val="clear" w:pos="709"/>
          <w:tab w:val="left" w:pos="1771"/>
          <w:tab w:val="left" w:pos="3072"/>
          <w:tab w:val="left" w:pos="7042"/>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Глава</w:t>
      </w:r>
      <w:r w:rsidRPr="003110CE">
        <w:rPr>
          <w:rFonts w:ascii="Times New Roman" w:eastAsia="Times New Roman" w:hAnsi="Times New Roman" w:cs="Times New Roman"/>
          <w:color w:val="000000"/>
          <w:kern w:val="0"/>
          <w:sz w:val="26"/>
          <w:szCs w:val="26"/>
          <w:lang w:eastAsia="ru-RU" w:bidi="ru-RU"/>
        </w:rPr>
        <w:tab/>
        <w:t>2.</w:t>
      </w:r>
      <w:r w:rsidRPr="003110CE">
        <w:rPr>
          <w:rFonts w:ascii="Times New Roman" w:eastAsia="Times New Roman" w:hAnsi="Times New Roman" w:cs="Times New Roman"/>
          <w:color w:val="000000"/>
          <w:kern w:val="0"/>
          <w:sz w:val="26"/>
          <w:szCs w:val="26"/>
          <w:lang w:eastAsia="ru-RU" w:bidi="ru-RU"/>
        </w:rPr>
        <w:tab/>
        <w:t>ФОРМАЛИЗОВАННОЕ</w:t>
      </w:r>
      <w:r w:rsidRPr="003110CE">
        <w:rPr>
          <w:rFonts w:ascii="Times New Roman" w:eastAsia="Times New Roman" w:hAnsi="Times New Roman" w:cs="Times New Roman"/>
          <w:color w:val="000000"/>
          <w:kern w:val="0"/>
          <w:sz w:val="26"/>
          <w:szCs w:val="26"/>
          <w:lang w:eastAsia="ru-RU" w:bidi="ru-RU"/>
        </w:rPr>
        <w:tab/>
        <w:t>ОПИСАНИЕ</w:t>
      </w:r>
    </w:p>
    <w:p w:rsidR="003110CE" w:rsidRPr="003110CE" w:rsidRDefault="003110CE" w:rsidP="003110CE">
      <w:pPr>
        <w:tabs>
          <w:tab w:val="clear" w:pos="709"/>
        </w:tabs>
        <w:suppressAutoHyphens w:val="0"/>
        <w:spacing w:after="0" w:line="480" w:lineRule="exact"/>
        <w:ind w:right="760"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СПЕЦИАЛИЗИРОВАННЫХ ПРОИЗВОДСТВЕННЫХ СИСТЕМ ПРИ РАСПРЕДЕЛЕННОМ ПРОИЗВОДСТВЕ УПАКОВКИ ИЗ КАРТОНА</w:t>
      </w:r>
    </w:p>
    <w:p w:rsidR="003110CE" w:rsidRPr="003110CE" w:rsidRDefault="003110CE" w:rsidP="003110CE">
      <w:pPr>
        <w:numPr>
          <w:ilvl w:val="0"/>
          <w:numId w:val="15"/>
        </w:numPr>
        <w:tabs>
          <w:tab w:val="clear" w:pos="709"/>
          <w:tab w:val="right" w:pos="925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Исследование принципов и методологий структурного анализа</w:t>
      </w:r>
      <w:r w:rsidRPr="003110CE">
        <w:rPr>
          <w:rFonts w:ascii="Times New Roman" w:eastAsia="Times New Roman" w:hAnsi="Times New Roman" w:cs="Times New Roman"/>
          <w:color w:val="000000"/>
          <w:kern w:val="0"/>
          <w:sz w:val="26"/>
          <w:szCs w:val="26"/>
          <w:lang w:eastAsia="ru-RU" w:bidi="ru-RU"/>
        </w:rPr>
        <w:tab/>
        <w:t>53</w:t>
      </w:r>
    </w:p>
    <w:p w:rsidR="003110CE" w:rsidRPr="003110CE" w:rsidRDefault="003110CE" w:rsidP="003110CE">
      <w:pPr>
        <w:numPr>
          <w:ilvl w:val="0"/>
          <w:numId w:val="15"/>
        </w:numPr>
        <w:tabs>
          <w:tab w:val="clear" w:pos="709"/>
          <w:tab w:val="center" w:pos="7176"/>
          <w:tab w:val="right" w:pos="925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Исследование принципов и нотации методологии</w:t>
      </w:r>
      <w:r w:rsidRPr="003110CE">
        <w:rPr>
          <w:rFonts w:ascii="Times New Roman" w:eastAsia="Times New Roman" w:hAnsi="Times New Roman" w:cs="Times New Roman"/>
          <w:color w:val="000000"/>
          <w:kern w:val="0"/>
          <w:sz w:val="26"/>
          <w:szCs w:val="26"/>
          <w:lang w:eastAsia="ru-RU" w:bidi="ru-RU"/>
        </w:rPr>
        <w:tab/>
      </w:r>
      <w:r w:rsidRPr="003110CE">
        <w:rPr>
          <w:rFonts w:ascii="Times New Roman" w:eastAsia="Times New Roman" w:hAnsi="Times New Roman" w:cs="Times New Roman"/>
          <w:color w:val="000000"/>
          <w:kern w:val="0"/>
          <w:sz w:val="26"/>
          <w:szCs w:val="26"/>
          <w:lang w:val="en-US" w:eastAsia="en-US" w:bidi="en-US"/>
        </w:rPr>
        <w:t>IDEF</w:t>
      </w:r>
      <w:r w:rsidRPr="003110CE">
        <w:rPr>
          <w:rFonts w:ascii="Times New Roman" w:eastAsia="Times New Roman" w:hAnsi="Times New Roman" w:cs="Times New Roman"/>
          <w:color w:val="000000"/>
          <w:kern w:val="0"/>
          <w:sz w:val="26"/>
          <w:szCs w:val="26"/>
          <w:lang w:eastAsia="en-US" w:bidi="en-US"/>
        </w:rPr>
        <w:t>0</w:t>
      </w:r>
      <w:r w:rsidRPr="003110CE">
        <w:rPr>
          <w:rFonts w:ascii="Times New Roman" w:eastAsia="Times New Roman" w:hAnsi="Times New Roman" w:cs="Times New Roman"/>
          <w:color w:val="000000"/>
          <w:kern w:val="0"/>
          <w:sz w:val="26"/>
          <w:szCs w:val="26"/>
          <w:lang w:eastAsia="en-US" w:bidi="en-US"/>
        </w:rPr>
        <w:tab/>
      </w:r>
      <w:r w:rsidRPr="003110CE">
        <w:rPr>
          <w:rFonts w:ascii="Times New Roman" w:eastAsia="Times New Roman" w:hAnsi="Times New Roman" w:cs="Times New Roman"/>
          <w:color w:val="000000"/>
          <w:kern w:val="0"/>
          <w:sz w:val="26"/>
          <w:szCs w:val="26"/>
          <w:lang w:eastAsia="ru-RU" w:bidi="ru-RU"/>
        </w:rPr>
        <w:t>55</w:t>
      </w:r>
    </w:p>
    <w:p w:rsidR="003110CE" w:rsidRPr="003110CE" w:rsidRDefault="003110CE" w:rsidP="003110CE">
      <w:pPr>
        <w:numPr>
          <w:ilvl w:val="0"/>
          <w:numId w:val="15"/>
        </w:num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Разработка структурных моделей специализированных</w:t>
      </w:r>
    </w:p>
    <w:p w:rsidR="003110CE" w:rsidRPr="003110CE" w:rsidRDefault="003110CE" w:rsidP="003110CE">
      <w:pPr>
        <w:tabs>
          <w:tab w:val="clear" w:pos="709"/>
          <w:tab w:val="right" w:pos="925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производственных систем</w:t>
      </w:r>
      <w:r w:rsidRPr="003110CE">
        <w:rPr>
          <w:rFonts w:ascii="Times New Roman" w:eastAsia="Times New Roman" w:hAnsi="Times New Roman" w:cs="Times New Roman"/>
          <w:color w:val="000000"/>
          <w:kern w:val="0"/>
          <w:sz w:val="26"/>
          <w:szCs w:val="26"/>
          <w:lang w:eastAsia="ru-RU" w:bidi="ru-RU"/>
        </w:rPr>
        <w:tab/>
        <w:t>60</w:t>
      </w:r>
    </w:p>
    <w:p w:rsidR="003110CE" w:rsidRPr="003110CE" w:rsidRDefault="003110CE" w:rsidP="003110CE">
      <w:pPr>
        <w:tabs>
          <w:tab w:val="clear" w:pos="709"/>
          <w:tab w:val="right" w:pos="925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Выводы по главе</w:t>
      </w:r>
      <w:r w:rsidRPr="003110CE">
        <w:rPr>
          <w:rFonts w:ascii="Times New Roman" w:eastAsia="Times New Roman" w:hAnsi="Times New Roman" w:cs="Times New Roman"/>
          <w:color w:val="000000"/>
          <w:kern w:val="0"/>
          <w:sz w:val="26"/>
          <w:szCs w:val="26"/>
          <w:lang w:eastAsia="ru-RU" w:bidi="ru-RU"/>
        </w:rPr>
        <w:tab/>
        <w:t>68</w:t>
      </w:r>
      <w:r w:rsidRPr="003110CE">
        <w:rPr>
          <w:rFonts w:ascii="Times New Roman" w:eastAsia="Times New Roman" w:hAnsi="Times New Roman" w:cs="Times New Roman"/>
          <w:color w:val="000000"/>
          <w:kern w:val="0"/>
          <w:sz w:val="26"/>
          <w:szCs w:val="26"/>
          <w:lang w:eastAsia="ru-RU" w:bidi="ru-RU"/>
        </w:rPr>
        <w:fldChar w:fldCharType="end"/>
      </w:r>
    </w:p>
    <w:p w:rsidR="003110CE" w:rsidRPr="003110CE" w:rsidRDefault="003110CE" w:rsidP="003110CE">
      <w:pPr>
        <w:tabs>
          <w:tab w:val="clear" w:pos="709"/>
        </w:tabs>
        <w:suppressAutoHyphens w:val="0"/>
        <w:spacing w:after="0" w:line="485" w:lineRule="exact"/>
        <w:ind w:right="760" w:firstLine="0"/>
        <w:rPr>
          <w:rFonts w:ascii="Times New Roman" w:eastAsia="Times New Roman" w:hAnsi="Times New Roman" w:cs="Times New Roman"/>
          <w:color w:val="000000"/>
          <w:kern w:val="0"/>
          <w:sz w:val="26"/>
          <w:szCs w:val="26"/>
          <w:lang w:eastAsia="ru-RU" w:bidi="ru-RU"/>
        </w:rPr>
        <w:sectPr w:rsidR="003110CE" w:rsidRPr="003110CE" w:rsidSect="003110CE">
          <w:headerReference w:type="even" r:id="rId8"/>
          <w:footnotePr>
            <w:numRestart w:val="eachPage"/>
          </w:footnotePr>
          <w:type w:val="continuous"/>
          <w:pgSz w:w="11900" w:h="16840"/>
          <w:pgMar w:top="1589" w:right="838" w:bottom="879" w:left="1559" w:header="0" w:footer="3" w:gutter="0"/>
          <w:cols w:space="720"/>
          <w:noEndnote/>
          <w:docGrid w:linePitch="360"/>
        </w:sectPr>
      </w:pPr>
      <w:r w:rsidRPr="003110CE">
        <w:rPr>
          <w:rFonts w:ascii="Times New Roman" w:eastAsia="Times New Roman" w:hAnsi="Times New Roman" w:cs="Times New Roman"/>
          <w:color w:val="000000"/>
          <w:kern w:val="0"/>
          <w:sz w:val="26"/>
          <w:szCs w:val="26"/>
          <w:lang w:eastAsia="ru-RU" w:bidi="ru-RU"/>
        </w:rPr>
        <w:t>Глава 3. РАЗРАБОТКА МАТЕМАТИЧЕСКИХ МОДЕЛЕЙ ЗАДАЧИ ПРОЕКТИРОВАНИЯ ПРОИЗВОДСТВЕННЫХ СИСТЕМ ПРИ РАСПРЕДЕЛЕННОМ ПРОИЗВОДСТВЕ УПАКОВКИ ИЗ КАРТОНА</w:t>
      </w:r>
    </w:p>
    <w:p w:rsidR="003110CE" w:rsidRPr="003110CE" w:rsidRDefault="003110CE" w:rsidP="003110CE">
      <w:pPr>
        <w:tabs>
          <w:tab w:val="clear" w:pos="709"/>
        </w:tabs>
        <w:suppressAutoHyphens w:val="0"/>
        <w:spacing w:after="181" w:line="260" w:lineRule="exact"/>
        <w:ind w:firstLine="0"/>
        <w:jc w:val="righ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val="uk-UA" w:eastAsia="uk-UA" w:bidi="uk-UA"/>
        </w:rPr>
        <w:t>з</w:t>
      </w:r>
    </w:p>
    <w:p w:rsidR="003110CE" w:rsidRPr="003110CE" w:rsidRDefault="003110CE" w:rsidP="003110CE">
      <w:pPr>
        <w:numPr>
          <w:ilvl w:val="1"/>
          <w:numId w:val="15"/>
        </w:num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Анализ функционирования системы и исследование</w:t>
      </w:r>
    </w:p>
    <w:p w:rsidR="003110CE" w:rsidRPr="003110CE" w:rsidRDefault="003110CE" w:rsidP="003110CE">
      <w:pPr>
        <w:tabs>
          <w:tab w:val="clear" w:pos="709"/>
          <w:tab w:val="left" w:pos="8928"/>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fldChar w:fldCharType="begin"/>
      </w:r>
      <w:r w:rsidRPr="003110CE">
        <w:rPr>
          <w:rFonts w:ascii="Times New Roman" w:eastAsia="Times New Roman" w:hAnsi="Times New Roman" w:cs="Times New Roman"/>
          <w:color w:val="000000"/>
          <w:kern w:val="0"/>
          <w:sz w:val="26"/>
          <w:szCs w:val="26"/>
          <w:lang w:eastAsia="ru-RU" w:bidi="ru-RU"/>
        </w:rPr>
        <w:instrText xml:space="preserve"> TOC \o "1-5" \h \z </w:instrText>
      </w:r>
      <w:r w:rsidRPr="003110CE">
        <w:rPr>
          <w:rFonts w:ascii="Times New Roman" w:eastAsia="Times New Roman" w:hAnsi="Times New Roman" w:cs="Times New Roman"/>
          <w:color w:val="000000"/>
          <w:kern w:val="0"/>
          <w:sz w:val="26"/>
          <w:szCs w:val="26"/>
          <w:lang w:eastAsia="ru-RU" w:bidi="ru-RU"/>
        </w:rPr>
        <w:fldChar w:fldCharType="separate"/>
      </w:r>
      <w:r w:rsidRPr="003110CE">
        <w:rPr>
          <w:rFonts w:ascii="Times New Roman" w:eastAsia="Times New Roman" w:hAnsi="Times New Roman" w:cs="Times New Roman"/>
          <w:color w:val="000000"/>
          <w:kern w:val="0"/>
          <w:sz w:val="26"/>
          <w:szCs w:val="26"/>
          <w:lang w:eastAsia="ru-RU" w:bidi="ru-RU"/>
        </w:rPr>
        <w:t>протекающего в системе процесса</w:t>
      </w:r>
      <w:r w:rsidRPr="003110CE">
        <w:rPr>
          <w:rFonts w:ascii="Times New Roman" w:eastAsia="Times New Roman" w:hAnsi="Times New Roman" w:cs="Times New Roman"/>
          <w:color w:val="000000"/>
          <w:kern w:val="0"/>
          <w:sz w:val="26"/>
          <w:szCs w:val="26"/>
          <w:lang w:eastAsia="ru-RU" w:bidi="ru-RU"/>
        </w:rPr>
        <w:tab/>
        <w:t>69</w:t>
      </w:r>
    </w:p>
    <w:p w:rsidR="003110CE" w:rsidRPr="003110CE" w:rsidRDefault="003110CE" w:rsidP="003110CE">
      <w:pPr>
        <w:numPr>
          <w:ilvl w:val="1"/>
          <w:numId w:val="15"/>
        </w:numPr>
        <w:tabs>
          <w:tab w:val="clear" w:pos="709"/>
          <w:tab w:val="left" w:pos="2197"/>
          <w:tab w:val="center" w:pos="4850"/>
          <w:tab w:val="right" w:pos="6425"/>
          <w:tab w:val="right" w:pos="8540"/>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Разработка</w:t>
      </w:r>
      <w:r w:rsidRPr="003110CE">
        <w:rPr>
          <w:rFonts w:ascii="Times New Roman" w:eastAsia="Times New Roman" w:hAnsi="Times New Roman" w:cs="Times New Roman"/>
          <w:color w:val="000000"/>
          <w:kern w:val="0"/>
          <w:sz w:val="26"/>
          <w:szCs w:val="26"/>
          <w:lang w:eastAsia="ru-RU" w:bidi="ru-RU"/>
        </w:rPr>
        <w:tab/>
        <w:t>математической</w:t>
      </w:r>
      <w:r w:rsidRPr="003110CE">
        <w:rPr>
          <w:rFonts w:ascii="Times New Roman" w:eastAsia="Times New Roman" w:hAnsi="Times New Roman" w:cs="Times New Roman"/>
          <w:color w:val="000000"/>
          <w:kern w:val="0"/>
          <w:sz w:val="26"/>
          <w:szCs w:val="26"/>
          <w:lang w:eastAsia="ru-RU" w:bidi="ru-RU"/>
        </w:rPr>
        <w:tab/>
        <w:t>модели</w:t>
      </w:r>
      <w:r w:rsidRPr="003110CE">
        <w:rPr>
          <w:rFonts w:ascii="Times New Roman" w:eastAsia="Times New Roman" w:hAnsi="Times New Roman" w:cs="Times New Roman"/>
          <w:color w:val="000000"/>
          <w:kern w:val="0"/>
          <w:sz w:val="26"/>
          <w:szCs w:val="26"/>
          <w:lang w:eastAsia="ru-RU" w:bidi="ru-RU"/>
        </w:rPr>
        <w:tab/>
        <w:t>задачи</w:t>
      </w:r>
      <w:r w:rsidRPr="003110CE">
        <w:rPr>
          <w:rFonts w:ascii="Times New Roman" w:eastAsia="Times New Roman" w:hAnsi="Times New Roman" w:cs="Times New Roman"/>
          <w:color w:val="000000"/>
          <w:kern w:val="0"/>
          <w:sz w:val="26"/>
          <w:szCs w:val="26"/>
          <w:lang w:eastAsia="ru-RU" w:bidi="ru-RU"/>
        </w:rPr>
        <w:tab/>
        <w:t>проектирования</w:t>
      </w:r>
    </w:p>
    <w:p w:rsidR="003110CE" w:rsidRPr="003110CE" w:rsidRDefault="003110CE" w:rsidP="003110CE">
      <w:pPr>
        <w:tabs>
          <w:tab w:val="clear" w:pos="709"/>
          <w:tab w:val="right" w:pos="9247"/>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производственной системы из одного участка, состоящего из одного рабочего места</w:t>
      </w:r>
      <w:r w:rsidRPr="003110CE">
        <w:rPr>
          <w:rFonts w:ascii="Times New Roman" w:eastAsia="Times New Roman" w:hAnsi="Times New Roman" w:cs="Times New Roman"/>
          <w:color w:val="000000"/>
          <w:kern w:val="0"/>
          <w:sz w:val="26"/>
          <w:szCs w:val="26"/>
          <w:lang w:eastAsia="ru-RU" w:bidi="ru-RU"/>
        </w:rPr>
        <w:tab/>
        <w:t>76</w:t>
      </w:r>
    </w:p>
    <w:p w:rsidR="003110CE" w:rsidRPr="003110CE" w:rsidRDefault="003110CE" w:rsidP="003110CE">
      <w:pPr>
        <w:numPr>
          <w:ilvl w:val="1"/>
          <w:numId w:val="15"/>
        </w:numPr>
        <w:tabs>
          <w:tab w:val="clear" w:pos="709"/>
          <w:tab w:val="left" w:pos="2197"/>
          <w:tab w:val="center" w:pos="4850"/>
          <w:tab w:val="right" w:pos="6425"/>
          <w:tab w:val="right" w:pos="8540"/>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Разработка</w:t>
      </w:r>
      <w:r w:rsidRPr="003110CE">
        <w:rPr>
          <w:rFonts w:ascii="Times New Roman" w:eastAsia="Times New Roman" w:hAnsi="Times New Roman" w:cs="Times New Roman"/>
          <w:color w:val="000000"/>
          <w:kern w:val="0"/>
          <w:sz w:val="26"/>
          <w:szCs w:val="26"/>
          <w:lang w:eastAsia="ru-RU" w:bidi="ru-RU"/>
        </w:rPr>
        <w:tab/>
        <w:t>математической</w:t>
      </w:r>
      <w:r w:rsidRPr="003110CE">
        <w:rPr>
          <w:rFonts w:ascii="Times New Roman" w:eastAsia="Times New Roman" w:hAnsi="Times New Roman" w:cs="Times New Roman"/>
          <w:color w:val="000000"/>
          <w:kern w:val="0"/>
          <w:sz w:val="26"/>
          <w:szCs w:val="26"/>
          <w:lang w:eastAsia="ru-RU" w:bidi="ru-RU"/>
        </w:rPr>
        <w:tab/>
        <w:t>модели</w:t>
      </w:r>
      <w:r w:rsidRPr="003110CE">
        <w:rPr>
          <w:rFonts w:ascii="Times New Roman" w:eastAsia="Times New Roman" w:hAnsi="Times New Roman" w:cs="Times New Roman"/>
          <w:color w:val="000000"/>
          <w:kern w:val="0"/>
          <w:sz w:val="26"/>
          <w:szCs w:val="26"/>
          <w:lang w:eastAsia="ru-RU" w:bidi="ru-RU"/>
        </w:rPr>
        <w:tab/>
        <w:t>задачи</w:t>
      </w:r>
      <w:r w:rsidRPr="003110CE">
        <w:rPr>
          <w:rFonts w:ascii="Times New Roman" w:eastAsia="Times New Roman" w:hAnsi="Times New Roman" w:cs="Times New Roman"/>
          <w:color w:val="000000"/>
          <w:kern w:val="0"/>
          <w:sz w:val="26"/>
          <w:szCs w:val="26"/>
          <w:lang w:eastAsia="ru-RU" w:bidi="ru-RU"/>
        </w:rPr>
        <w:tab/>
        <w:t>проектирования</w:t>
      </w:r>
    </w:p>
    <w:p w:rsidR="003110CE" w:rsidRPr="003110CE" w:rsidRDefault="003110CE" w:rsidP="003110CE">
      <w:pPr>
        <w:tabs>
          <w:tab w:val="clear" w:pos="709"/>
          <w:tab w:val="right" w:pos="9247"/>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производственной системы из одного участка, состоящего из нескольких рабочих мест</w:t>
      </w:r>
      <w:r w:rsidRPr="003110CE">
        <w:rPr>
          <w:rFonts w:ascii="Times New Roman" w:eastAsia="Times New Roman" w:hAnsi="Times New Roman" w:cs="Times New Roman"/>
          <w:color w:val="000000"/>
          <w:kern w:val="0"/>
          <w:sz w:val="26"/>
          <w:szCs w:val="26"/>
          <w:lang w:eastAsia="ru-RU" w:bidi="ru-RU"/>
        </w:rPr>
        <w:tab/>
        <w:t>82</w:t>
      </w:r>
    </w:p>
    <w:p w:rsidR="003110CE" w:rsidRPr="003110CE" w:rsidRDefault="003110CE" w:rsidP="003110CE">
      <w:pPr>
        <w:numPr>
          <w:ilvl w:val="1"/>
          <w:numId w:val="15"/>
        </w:numPr>
        <w:tabs>
          <w:tab w:val="clear" w:pos="709"/>
          <w:tab w:val="left" w:pos="2202"/>
          <w:tab w:val="center" w:pos="4850"/>
          <w:tab w:val="right" w:pos="6425"/>
          <w:tab w:val="right" w:pos="8540"/>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Разработка</w:t>
      </w:r>
      <w:r w:rsidRPr="003110CE">
        <w:rPr>
          <w:rFonts w:ascii="Times New Roman" w:eastAsia="Times New Roman" w:hAnsi="Times New Roman" w:cs="Times New Roman"/>
          <w:color w:val="000000"/>
          <w:kern w:val="0"/>
          <w:sz w:val="26"/>
          <w:szCs w:val="26"/>
          <w:lang w:eastAsia="ru-RU" w:bidi="ru-RU"/>
        </w:rPr>
        <w:tab/>
        <w:t>математической</w:t>
      </w:r>
      <w:r w:rsidRPr="003110CE">
        <w:rPr>
          <w:rFonts w:ascii="Times New Roman" w:eastAsia="Times New Roman" w:hAnsi="Times New Roman" w:cs="Times New Roman"/>
          <w:color w:val="000000"/>
          <w:kern w:val="0"/>
          <w:sz w:val="26"/>
          <w:szCs w:val="26"/>
          <w:lang w:eastAsia="ru-RU" w:bidi="ru-RU"/>
        </w:rPr>
        <w:tab/>
        <w:t>модели</w:t>
      </w:r>
      <w:r w:rsidRPr="003110CE">
        <w:rPr>
          <w:rFonts w:ascii="Times New Roman" w:eastAsia="Times New Roman" w:hAnsi="Times New Roman" w:cs="Times New Roman"/>
          <w:color w:val="000000"/>
          <w:kern w:val="0"/>
          <w:sz w:val="26"/>
          <w:szCs w:val="26"/>
          <w:lang w:eastAsia="ru-RU" w:bidi="ru-RU"/>
        </w:rPr>
        <w:tab/>
        <w:t>задачи</w:t>
      </w:r>
      <w:r w:rsidRPr="003110CE">
        <w:rPr>
          <w:rFonts w:ascii="Times New Roman" w:eastAsia="Times New Roman" w:hAnsi="Times New Roman" w:cs="Times New Roman"/>
          <w:color w:val="000000"/>
          <w:kern w:val="0"/>
          <w:sz w:val="26"/>
          <w:szCs w:val="26"/>
          <w:lang w:eastAsia="ru-RU" w:bidi="ru-RU"/>
        </w:rPr>
        <w:tab/>
        <w:t>проектирования</w:t>
      </w:r>
    </w:p>
    <w:p w:rsidR="003110CE" w:rsidRPr="003110CE" w:rsidRDefault="003110CE" w:rsidP="003110CE">
      <w:pPr>
        <w:tabs>
          <w:tab w:val="clear" w:pos="709"/>
          <w:tab w:val="right" w:pos="9247"/>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производственной системы из нескольких участков (последовательные работы)</w:t>
      </w:r>
      <w:r w:rsidRPr="003110CE">
        <w:rPr>
          <w:rFonts w:ascii="Times New Roman" w:eastAsia="Times New Roman" w:hAnsi="Times New Roman" w:cs="Times New Roman"/>
          <w:color w:val="000000"/>
          <w:kern w:val="0"/>
          <w:sz w:val="26"/>
          <w:szCs w:val="26"/>
          <w:lang w:eastAsia="ru-RU" w:bidi="ru-RU"/>
        </w:rPr>
        <w:tab/>
        <w:t>87</w:t>
      </w:r>
    </w:p>
    <w:p w:rsidR="003110CE" w:rsidRPr="003110CE" w:rsidRDefault="003110CE" w:rsidP="003110CE">
      <w:pPr>
        <w:numPr>
          <w:ilvl w:val="1"/>
          <w:numId w:val="15"/>
        </w:numPr>
        <w:tabs>
          <w:tab w:val="clear" w:pos="709"/>
          <w:tab w:val="left" w:pos="2202"/>
          <w:tab w:val="center" w:pos="4850"/>
          <w:tab w:val="right" w:pos="6425"/>
          <w:tab w:val="right" w:pos="8540"/>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Разработка</w:t>
      </w:r>
      <w:r w:rsidRPr="003110CE">
        <w:rPr>
          <w:rFonts w:ascii="Times New Roman" w:eastAsia="Times New Roman" w:hAnsi="Times New Roman" w:cs="Times New Roman"/>
          <w:color w:val="000000"/>
          <w:kern w:val="0"/>
          <w:sz w:val="26"/>
          <w:szCs w:val="26"/>
          <w:lang w:eastAsia="ru-RU" w:bidi="ru-RU"/>
        </w:rPr>
        <w:tab/>
        <w:t>математической</w:t>
      </w:r>
      <w:r w:rsidRPr="003110CE">
        <w:rPr>
          <w:rFonts w:ascii="Times New Roman" w:eastAsia="Times New Roman" w:hAnsi="Times New Roman" w:cs="Times New Roman"/>
          <w:color w:val="000000"/>
          <w:kern w:val="0"/>
          <w:sz w:val="26"/>
          <w:szCs w:val="26"/>
          <w:lang w:eastAsia="ru-RU" w:bidi="ru-RU"/>
        </w:rPr>
        <w:tab/>
        <w:t>модели</w:t>
      </w:r>
      <w:r w:rsidRPr="003110CE">
        <w:rPr>
          <w:rFonts w:ascii="Times New Roman" w:eastAsia="Times New Roman" w:hAnsi="Times New Roman" w:cs="Times New Roman"/>
          <w:color w:val="000000"/>
          <w:kern w:val="0"/>
          <w:sz w:val="26"/>
          <w:szCs w:val="26"/>
          <w:lang w:eastAsia="ru-RU" w:bidi="ru-RU"/>
        </w:rPr>
        <w:tab/>
        <w:t>задачи</w:t>
      </w:r>
      <w:r w:rsidRPr="003110CE">
        <w:rPr>
          <w:rFonts w:ascii="Times New Roman" w:eastAsia="Times New Roman" w:hAnsi="Times New Roman" w:cs="Times New Roman"/>
          <w:color w:val="000000"/>
          <w:kern w:val="0"/>
          <w:sz w:val="26"/>
          <w:szCs w:val="26"/>
          <w:lang w:eastAsia="ru-RU" w:bidi="ru-RU"/>
        </w:rPr>
        <w:tab/>
        <w:t>проектирования</w:t>
      </w:r>
    </w:p>
    <w:p w:rsidR="003110CE" w:rsidRPr="003110CE" w:rsidRDefault="003110CE" w:rsidP="003110CE">
      <w:pPr>
        <w:tabs>
          <w:tab w:val="clear" w:pos="709"/>
          <w:tab w:val="right" w:pos="9247"/>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производственной системы из нескольких участков (параллельные работы)</w:t>
      </w:r>
      <w:r w:rsidRPr="003110CE">
        <w:rPr>
          <w:rFonts w:ascii="Times New Roman" w:eastAsia="Times New Roman" w:hAnsi="Times New Roman" w:cs="Times New Roman"/>
          <w:color w:val="000000"/>
          <w:kern w:val="0"/>
          <w:sz w:val="26"/>
          <w:szCs w:val="26"/>
          <w:lang w:eastAsia="ru-RU" w:bidi="ru-RU"/>
        </w:rPr>
        <w:tab/>
        <w:t>97</w:t>
      </w:r>
    </w:p>
    <w:p w:rsidR="003110CE" w:rsidRPr="003110CE" w:rsidRDefault="003110CE" w:rsidP="003110CE">
      <w:pPr>
        <w:tabs>
          <w:tab w:val="clear" w:pos="709"/>
          <w:tab w:val="right" w:pos="9247"/>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Выводы по главе</w:t>
      </w:r>
      <w:r w:rsidRPr="003110CE">
        <w:rPr>
          <w:rFonts w:ascii="Times New Roman" w:eastAsia="Times New Roman" w:hAnsi="Times New Roman" w:cs="Times New Roman"/>
          <w:color w:val="000000"/>
          <w:kern w:val="0"/>
          <w:sz w:val="26"/>
          <w:szCs w:val="26"/>
          <w:lang w:eastAsia="ru-RU" w:bidi="ru-RU"/>
        </w:rPr>
        <w:tab/>
        <w:t>106</w:t>
      </w:r>
      <w:r w:rsidRPr="003110CE">
        <w:rPr>
          <w:rFonts w:ascii="Times New Roman" w:eastAsia="Times New Roman" w:hAnsi="Times New Roman" w:cs="Times New Roman"/>
          <w:color w:val="000000"/>
          <w:kern w:val="0"/>
          <w:sz w:val="26"/>
          <w:szCs w:val="26"/>
          <w:lang w:eastAsia="ru-RU" w:bidi="ru-RU"/>
        </w:rPr>
        <w:fldChar w:fldCharType="end"/>
      </w:r>
    </w:p>
    <w:p w:rsidR="003110CE" w:rsidRPr="003110CE" w:rsidRDefault="003110CE" w:rsidP="003110CE">
      <w:pPr>
        <w:tabs>
          <w:tab w:val="clear" w:pos="709"/>
        </w:tabs>
        <w:suppressAutoHyphens w:val="0"/>
        <w:spacing w:after="0" w:line="480" w:lineRule="exact"/>
        <w:ind w:right="800"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Глава 4. РАЗРАБОТКА СТРУКТУРЫ И ПАРАМЕТРОВ СПЕЦИАЛИЗИРОВАННОЙ ПРОИЗВОДСТВЕННОЙ СИСТЕМЫ ПРИ РАСПРЕДЕЛЕННОМ ПРОИЗВОДСТВЕ УПАКОВКИ ИЗ КАРТОНА</w:t>
      </w:r>
    </w:p>
    <w:p w:rsidR="003110CE" w:rsidRPr="003110CE" w:rsidRDefault="003110CE" w:rsidP="003110CE">
      <w:pPr>
        <w:numPr>
          <w:ilvl w:val="0"/>
          <w:numId w:val="16"/>
        </w:num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Определение расчетных параметров рабочих мест и портфеля</w:t>
      </w:r>
    </w:p>
    <w:p w:rsidR="003110CE" w:rsidRPr="003110CE" w:rsidRDefault="003110CE" w:rsidP="003110CE">
      <w:pPr>
        <w:tabs>
          <w:tab w:val="clear" w:pos="709"/>
          <w:tab w:val="right" w:pos="9247"/>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fldChar w:fldCharType="begin"/>
      </w:r>
      <w:r w:rsidRPr="003110CE">
        <w:rPr>
          <w:rFonts w:ascii="Times New Roman" w:eastAsia="Times New Roman" w:hAnsi="Times New Roman" w:cs="Times New Roman"/>
          <w:color w:val="000000"/>
          <w:kern w:val="0"/>
          <w:sz w:val="26"/>
          <w:szCs w:val="26"/>
          <w:lang w:eastAsia="ru-RU" w:bidi="ru-RU"/>
        </w:rPr>
        <w:instrText xml:space="preserve"> TOC \o "1-5" \h \z </w:instrText>
      </w:r>
      <w:r w:rsidRPr="003110CE">
        <w:rPr>
          <w:rFonts w:ascii="Times New Roman" w:eastAsia="Times New Roman" w:hAnsi="Times New Roman" w:cs="Times New Roman"/>
          <w:color w:val="000000"/>
          <w:kern w:val="0"/>
          <w:sz w:val="26"/>
          <w:szCs w:val="26"/>
          <w:lang w:eastAsia="ru-RU" w:bidi="ru-RU"/>
        </w:rPr>
        <w:fldChar w:fldCharType="separate"/>
      </w:r>
      <w:r w:rsidRPr="003110CE">
        <w:rPr>
          <w:rFonts w:ascii="Times New Roman" w:eastAsia="Times New Roman" w:hAnsi="Times New Roman" w:cs="Times New Roman"/>
          <w:color w:val="000000"/>
          <w:kern w:val="0"/>
          <w:sz w:val="26"/>
          <w:szCs w:val="26"/>
          <w:lang w:eastAsia="ru-RU" w:bidi="ru-RU"/>
        </w:rPr>
        <w:t>заказов специализированной производственной системы</w:t>
      </w:r>
      <w:r w:rsidRPr="003110CE">
        <w:rPr>
          <w:rFonts w:ascii="Times New Roman" w:eastAsia="Times New Roman" w:hAnsi="Times New Roman" w:cs="Times New Roman"/>
          <w:color w:val="000000"/>
          <w:kern w:val="0"/>
          <w:sz w:val="26"/>
          <w:szCs w:val="26"/>
          <w:lang w:eastAsia="ru-RU" w:bidi="ru-RU"/>
        </w:rPr>
        <w:tab/>
        <w:t>107</w:t>
      </w:r>
    </w:p>
    <w:p w:rsidR="003110CE" w:rsidRPr="003110CE" w:rsidRDefault="003110CE" w:rsidP="003110CE">
      <w:pPr>
        <w:numPr>
          <w:ilvl w:val="0"/>
          <w:numId w:val="16"/>
        </w:numPr>
        <w:tabs>
          <w:tab w:val="clear" w:pos="709"/>
          <w:tab w:val="left" w:pos="2174"/>
          <w:tab w:val="left" w:pos="6010"/>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 xml:space="preserve"> Оценка</w:t>
      </w:r>
      <w:r w:rsidRPr="003110CE">
        <w:rPr>
          <w:rFonts w:ascii="Times New Roman" w:eastAsia="Times New Roman" w:hAnsi="Times New Roman" w:cs="Times New Roman"/>
          <w:color w:val="000000"/>
          <w:kern w:val="0"/>
          <w:sz w:val="26"/>
          <w:szCs w:val="26"/>
          <w:lang w:eastAsia="ru-RU" w:bidi="ru-RU"/>
        </w:rPr>
        <w:tab/>
        <w:t>математической модели</w:t>
      </w:r>
      <w:r w:rsidRPr="003110CE">
        <w:rPr>
          <w:rFonts w:ascii="Times New Roman" w:eastAsia="Times New Roman" w:hAnsi="Times New Roman" w:cs="Times New Roman"/>
          <w:color w:val="000000"/>
          <w:kern w:val="0"/>
          <w:sz w:val="26"/>
          <w:szCs w:val="26"/>
          <w:lang w:eastAsia="ru-RU" w:bidi="ru-RU"/>
        </w:rPr>
        <w:tab/>
        <w:t>специализированной</w:t>
      </w:r>
    </w:p>
    <w:p w:rsidR="003110CE" w:rsidRPr="003110CE" w:rsidRDefault="003110CE" w:rsidP="003110CE">
      <w:pPr>
        <w:tabs>
          <w:tab w:val="clear" w:pos="709"/>
          <w:tab w:val="right" w:pos="9247"/>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производственной системы</w:t>
      </w:r>
      <w:r w:rsidRPr="003110CE">
        <w:rPr>
          <w:rFonts w:ascii="Times New Roman" w:eastAsia="Times New Roman" w:hAnsi="Times New Roman" w:cs="Times New Roman"/>
          <w:color w:val="000000"/>
          <w:kern w:val="0"/>
          <w:sz w:val="26"/>
          <w:szCs w:val="26"/>
          <w:lang w:eastAsia="ru-RU" w:bidi="ru-RU"/>
        </w:rPr>
        <w:tab/>
        <w:t>111</w:t>
      </w:r>
    </w:p>
    <w:p w:rsidR="003110CE" w:rsidRPr="003110CE" w:rsidRDefault="003110CE" w:rsidP="003110CE">
      <w:pPr>
        <w:numPr>
          <w:ilvl w:val="0"/>
          <w:numId w:val="16"/>
        </w:num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Определение зависимости среднего времени пребывания заказа и</w:t>
      </w:r>
    </w:p>
    <w:p w:rsidR="003110CE" w:rsidRPr="003110CE" w:rsidRDefault="003110CE" w:rsidP="003110CE">
      <w:pPr>
        <w:tabs>
          <w:tab w:val="clear" w:pos="709"/>
          <w:tab w:val="right" w:pos="9247"/>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коэффициента загрузки от стоимости производственного участка</w:t>
      </w:r>
      <w:r w:rsidRPr="003110CE">
        <w:rPr>
          <w:rFonts w:ascii="Times New Roman" w:eastAsia="Times New Roman" w:hAnsi="Times New Roman" w:cs="Times New Roman"/>
          <w:color w:val="000000"/>
          <w:kern w:val="0"/>
          <w:sz w:val="26"/>
          <w:szCs w:val="26"/>
          <w:lang w:eastAsia="ru-RU" w:bidi="ru-RU"/>
        </w:rPr>
        <w:tab/>
        <w:t>116</w:t>
      </w:r>
    </w:p>
    <w:p w:rsidR="003110CE" w:rsidRPr="003110CE" w:rsidRDefault="003110CE" w:rsidP="003110CE">
      <w:pPr>
        <w:numPr>
          <w:ilvl w:val="0"/>
          <w:numId w:val="16"/>
        </w:numPr>
        <w:tabs>
          <w:tab w:val="clear" w:pos="709"/>
          <w:tab w:val="right" w:pos="9247"/>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 xml:space="preserve"> Разработка структуры и параметров специализированной производственной системы</w:t>
      </w:r>
      <w:r w:rsidRPr="003110CE">
        <w:rPr>
          <w:rFonts w:ascii="Times New Roman" w:eastAsia="Times New Roman" w:hAnsi="Times New Roman" w:cs="Times New Roman"/>
          <w:color w:val="000000"/>
          <w:kern w:val="0"/>
          <w:sz w:val="26"/>
          <w:szCs w:val="26"/>
          <w:lang w:eastAsia="ru-RU" w:bidi="ru-RU"/>
        </w:rPr>
        <w:tab/>
        <w:t>122</w:t>
      </w:r>
    </w:p>
    <w:p w:rsidR="003110CE" w:rsidRPr="003110CE" w:rsidRDefault="003110CE" w:rsidP="003110CE">
      <w:pPr>
        <w:tabs>
          <w:tab w:val="clear" w:pos="709"/>
          <w:tab w:val="right" w:pos="9247"/>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Выводы по главе</w:t>
      </w:r>
      <w:r w:rsidRPr="003110CE">
        <w:rPr>
          <w:rFonts w:ascii="Times New Roman" w:eastAsia="Times New Roman" w:hAnsi="Times New Roman" w:cs="Times New Roman"/>
          <w:color w:val="000000"/>
          <w:kern w:val="0"/>
          <w:sz w:val="26"/>
          <w:szCs w:val="26"/>
          <w:lang w:eastAsia="ru-RU" w:bidi="ru-RU"/>
        </w:rPr>
        <w:tab/>
        <w:t>125</w:t>
      </w:r>
    </w:p>
    <w:p w:rsidR="003110CE" w:rsidRPr="003110CE" w:rsidRDefault="003110CE" w:rsidP="003110CE">
      <w:pPr>
        <w:tabs>
          <w:tab w:val="clear" w:pos="709"/>
          <w:tab w:val="right" w:pos="9247"/>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hyperlink w:anchor="bookmark57" w:tooltip="Current Document">
        <w:r w:rsidRPr="003110CE">
          <w:rPr>
            <w:rFonts w:ascii="Times New Roman" w:eastAsia="Times New Roman" w:hAnsi="Times New Roman" w:cs="Times New Roman"/>
            <w:color w:val="000000"/>
            <w:kern w:val="0"/>
            <w:sz w:val="26"/>
            <w:szCs w:val="26"/>
            <w:lang w:eastAsia="ru-RU" w:bidi="ru-RU"/>
          </w:rPr>
          <w:t>ЗАКЛЮЧЕНИЕ</w:t>
        </w:r>
        <w:r w:rsidRPr="003110CE">
          <w:rPr>
            <w:rFonts w:ascii="Times New Roman" w:eastAsia="Times New Roman" w:hAnsi="Times New Roman" w:cs="Times New Roman"/>
            <w:color w:val="000000"/>
            <w:kern w:val="0"/>
            <w:sz w:val="26"/>
            <w:szCs w:val="26"/>
            <w:lang w:eastAsia="ru-RU" w:bidi="ru-RU"/>
          </w:rPr>
          <w:tab/>
          <w:t>126</w:t>
        </w:r>
      </w:hyperlink>
    </w:p>
    <w:p w:rsidR="003110CE" w:rsidRPr="003110CE" w:rsidRDefault="003110CE" w:rsidP="003110CE">
      <w:pPr>
        <w:tabs>
          <w:tab w:val="clear" w:pos="709"/>
          <w:tab w:val="right" w:pos="9247"/>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sectPr w:rsidR="003110CE" w:rsidRPr="003110CE">
          <w:pgSz w:w="11900" w:h="16840"/>
          <w:pgMar w:top="1301" w:right="546" w:bottom="1143" w:left="1955" w:header="0" w:footer="3" w:gutter="0"/>
          <w:cols w:space="720"/>
          <w:noEndnote/>
          <w:docGrid w:linePitch="360"/>
        </w:sectPr>
      </w:pPr>
      <w:r w:rsidRPr="003110CE">
        <w:rPr>
          <w:rFonts w:ascii="Times New Roman" w:eastAsia="Times New Roman" w:hAnsi="Times New Roman" w:cs="Times New Roman"/>
          <w:color w:val="000000"/>
          <w:kern w:val="0"/>
          <w:sz w:val="26"/>
          <w:szCs w:val="26"/>
          <w:lang w:eastAsia="ru-RU" w:bidi="ru-RU"/>
        </w:rPr>
        <w:t>ЛИТЕРАТУРА</w:t>
      </w:r>
      <w:r w:rsidRPr="003110CE">
        <w:rPr>
          <w:rFonts w:ascii="Times New Roman" w:eastAsia="Times New Roman" w:hAnsi="Times New Roman" w:cs="Times New Roman"/>
          <w:color w:val="000000"/>
          <w:kern w:val="0"/>
          <w:sz w:val="26"/>
          <w:szCs w:val="26"/>
          <w:lang w:eastAsia="ru-RU" w:bidi="ru-RU"/>
        </w:rPr>
        <w:tab/>
        <w:t>129</w:t>
      </w:r>
      <w:r w:rsidRPr="003110CE">
        <w:rPr>
          <w:rFonts w:ascii="Times New Roman" w:eastAsia="Times New Roman" w:hAnsi="Times New Roman" w:cs="Times New Roman"/>
          <w:color w:val="000000"/>
          <w:kern w:val="0"/>
          <w:sz w:val="26"/>
          <w:szCs w:val="26"/>
          <w:lang w:eastAsia="ru-RU" w:bidi="ru-RU"/>
        </w:rPr>
        <w:fldChar w:fldCharType="end"/>
      </w:r>
    </w:p>
    <w:p w:rsidR="003110CE" w:rsidRPr="003110CE" w:rsidRDefault="003110CE" w:rsidP="003110CE">
      <w:pPr>
        <w:tabs>
          <w:tab w:val="clear" w:pos="709"/>
        </w:tabs>
        <w:suppressAutoHyphens w:val="0"/>
        <w:spacing w:after="478" w:line="280" w:lineRule="exact"/>
        <w:ind w:left="60" w:firstLine="0"/>
        <w:jc w:val="center"/>
        <w:rPr>
          <w:rFonts w:ascii="Times New Roman" w:eastAsia="Times New Roman" w:hAnsi="Times New Roman" w:cs="Times New Roman"/>
          <w:b/>
          <w:bCs/>
          <w:color w:val="000000"/>
          <w:kern w:val="0"/>
          <w:sz w:val="28"/>
          <w:szCs w:val="28"/>
          <w:lang w:eastAsia="ru-RU" w:bidi="ru-RU"/>
        </w:rPr>
      </w:pPr>
      <w:bookmarkStart w:id="0" w:name="bookmark1"/>
      <w:r w:rsidRPr="003110CE">
        <w:rPr>
          <w:rFonts w:ascii="Times New Roman" w:eastAsia="Times New Roman" w:hAnsi="Times New Roman" w:cs="Times New Roman"/>
          <w:b/>
          <w:bCs/>
          <w:color w:val="000000"/>
          <w:kern w:val="0"/>
          <w:sz w:val="28"/>
          <w:szCs w:val="28"/>
          <w:lang w:eastAsia="ru-RU" w:bidi="ru-RU"/>
        </w:rPr>
        <w:t>ВВЕДЕНИЕ</w:t>
      </w:r>
      <w:bookmarkEnd w:id="0"/>
    </w:p>
    <w:p w:rsidR="003110CE" w:rsidRPr="003110CE" w:rsidRDefault="003110CE" w:rsidP="003110CE">
      <w:pPr>
        <w:tabs>
          <w:tab w:val="clear" w:pos="709"/>
        </w:tabs>
        <w:suppressAutoHyphens w:val="0"/>
        <w:spacing w:after="310" w:line="260" w:lineRule="exact"/>
        <w:ind w:left="60" w:firstLine="0"/>
        <w:jc w:val="center"/>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ОБЩАЯ ХАРАКТЕРИСТИКА РАБОТЫ</w:t>
      </w:r>
    </w:p>
    <w:p w:rsidR="003110CE" w:rsidRPr="003110CE" w:rsidRDefault="003110CE" w:rsidP="003110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Индустрия упаковки является одной из наиболее бурно развивающихся отраслей промышленности в Российской Федерации, имеющей, независимо от изменения промышленной и финансовой политики государства, ежегодный прирост не менее 10-15 %. Прошедшее десятилетие характеризует начальный этап в развитии индустрии упаковки в РФ - этап первичного насыщения рынка производственным оборудованием, технологиями, материалами и конечной продукцией - упаковкой.</w:t>
      </w:r>
    </w:p>
    <w:p w:rsidR="003110CE" w:rsidRPr="003110CE" w:rsidRDefault="003110CE" w:rsidP="003110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Этапу первичного насыщения рынка присуще отсутствие конкурентной борьбы и, как следствие, отсутствие системности в развитии. Наиболее показателен процесс развития полиграфического производства упаковки - упаковки из картона, которая составляет более половины всей упаковки в РФ. Сегодня 45 % российских предприятий по производству упаковки из картона сосредоточено в Москве и Санкт-Петербурге, причем эти предприятия выпускают 89 % всего объема упаковки из картона в России - в восемь раз больше, чем остальные регионы страны, вместе взятые. Для производства упаковки из картона применяется высокопроизводительное дорогостоящее оборудование, однако, по причине отсутствия комплексного подхода к автоматизации и отсутствия методов построения автоматизированных производств упаковки из картона, возможности данного оборудования используются на 30-40 %. Как результат - заниженные технико-экономические показатели производства и низкое качество упаковки.</w:t>
      </w:r>
    </w:p>
    <w:p w:rsidR="003110CE" w:rsidRPr="003110CE" w:rsidRDefault="003110CE" w:rsidP="003110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sectPr w:rsidR="003110CE" w:rsidRPr="003110CE">
          <w:pgSz w:w="11900" w:h="16840"/>
          <w:pgMar w:top="2008" w:right="814" w:bottom="776" w:left="1462" w:header="0" w:footer="3" w:gutter="0"/>
          <w:cols w:space="720"/>
          <w:noEndnote/>
          <w:docGrid w:linePitch="360"/>
        </w:sectPr>
      </w:pPr>
      <w:r w:rsidRPr="003110CE">
        <w:rPr>
          <w:rFonts w:ascii="Times New Roman" w:eastAsia="Times New Roman" w:hAnsi="Times New Roman" w:cs="Times New Roman"/>
          <w:color w:val="000000"/>
          <w:kern w:val="0"/>
          <w:sz w:val="26"/>
          <w:szCs w:val="26"/>
          <w:lang w:eastAsia="ru-RU" w:bidi="ru-RU"/>
        </w:rPr>
        <w:t xml:space="preserve">По мнению ведущих ученых, аналитиков и специализированных отечественных и зарубежных компаний в 2002-2005 годах этап первичного насыщения рынка РФ упаковкой должен завершиться и плавно перейти в следующую стадию развития - этап острой конкурентной борьбы. Основными направлениями конкурентной борьбы на рынке упаковки являются: повышение </w:t>
      </w:r>
    </w:p>
    <w:p w:rsidR="003110CE" w:rsidRPr="003110CE" w:rsidRDefault="003110CE" w:rsidP="003110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качества упаковки; создание инфраструктуры, направленной на координацию действий смежных производств и повышение уровня работы с клиентами; создание новых производств и размещение их в различных регионах РФ. При этом на первый план выходят проблемы повышения эффективности производства.</w:t>
      </w:r>
    </w:p>
    <w:p w:rsidR="003110CE" w:rsidRPr="003110CE" w:rsidRDefault="003110CE" w:rsidP="003110CE">
      <w:pPr>
        <w:tabs>
          <w:tab w:val="clear" w:pos="709"/>
          <w:tab w:val="left" w:pos="9264"/>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Отсутствие работ в данных областях обуславливает необходимость научного подхода к решению практических задач построения и комплексной автоматизации производства упаковки из картона. Основной проблемой является отсутствие системного подхода к разработке принципов построения автоматизированных производственных систем и методов комплексной автоматизации производства упаковки из картона с учетом его территориальной распределенности.</w:t>
      </w:r>
      <w:r w:rsidRPr="003110CE">
        <w:rPr>
          <w:rFonts w:ascii="Times New Roman" w:eastAsia="Times New Roman" w:hAnsi="Times New Roman" w:cs="Times New Roman"/>
          <w:color w:val="000000"/>
          <w:kern w:val="0"/>
          <w:sz w:val="26"/>
          <w:szCs w:val="26"/>
          <w:lang w:eastAsia="ru-RU" w:bidi="ru-RU"/>
        </w:rPr>
        <w:tab/>
        <w:t>„</w:t>
      </w:r>
    </w:p>
    <w:p w:rsidR="003110CE" w:rsidRPr="003110CE" w:rsidRDefault="003110CE" w:rsidP="003110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Объектом исследования диссертационной работы являются методы автоматизации производства упаковки из картона, обеспечивающие его комплексную автоматизацию: автоматизацию процессов проектирования, производственных процессов и процессов управления производством.</w:t>
      </w:r>
    </w:p>
    <w:p w:rsidR="003110CE" w:rsidRPr="003110CE" w:rsidRDefault="003110CE" w:rsidP="003110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Целями диссертационной работы являются исследование и развитие принципов построения автоматизированных систем производства упаковки из картона и разработка методов автоматизации производства упаковки из картона.</w:t>
      </w:r>
    </w:p>
    <w:p w:rsidR="003110CE" w:rsidRPr="003110CE" w:rsidRDefault="003110CE" w:rsidP="003110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Для достижения поставленных целей решаются следующие задачи:</w:t>
      </w:r>
    </w:p>
    <w:p w:rsidR="003110CE" w:rsidRPr="003110CE" w:rsidRDefault="003110CE" w:rsidP="003110CE">
      <w:pPr>
        <w:numPr>
          <w:ilvl w:val="0"/>
          <w:numId w:val="17"/>
        </w:numPr>
        <w:tabs>
          <w:tab w:val="clear" w:pos="709"/>
          <w:tab w:val="left" w:pos="357"/>
        </w:tabs>
        <w:suppressAutoHyphens w:val="0"/>
        <w:spacing w:after="0" w:line="480" w:lineRule="exact"/>
        <w:ind w:left="400" w:hanging="40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исследование производства упаковки из картона в аспекте комплексной автоматизации;</w:t>
      </w:r>
    </w:p>
    <w:p w:rsidR="003110CE" w:rsidRPr="003110CE" w:rsidRDefault="003110CE" w:rsidP="003110CE">
      <w:pPr>
        <w:numPr>
          <w:ilvl w:val="0"/>
          <w:numId w:val="17"/>
        </w:numPr>
        <w:tabs>
          <w:tab w:val="clear" w:pos="709"/>
          <w:tab w:val="left" w:pos="357"/>
        </w:tabs>
        <w:suppressAutoHyphens w:val="0"/>
        <w:spacing w:after="0" w:line="480" w:lineRule="exact"/>
        <w:ind w:left="400" w:hanging="40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определение и формализованное описание автоматизированных систем проектирования и производства упаковки из картона;</w:t>
      </w:r>
    </w:p>
    <w:p w:rsidR="003110CE" w:rsidRPr="003110CE" w:rsidRDefault="003110CE" w:rsidP="003110CE">
      <w:pPr>
        <w:numPr>
          <w:ilvl w:val="0"/>
          <w:numId w:val="17"/>
        </w:numPr>
        <w:tabs>
          <w:tab w:val="clear" w:pos="709"/>
          <w:tab w:val="left" w:pos="357"/>
        </w:tabs>
        <w:suppressAutoHyphens w:val="0"/>
        <w:spacing w:after="0" w:line="480" w:lineRule="exact"/>
        <w:ind w:left="400" w:hanging="40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разработка моделей специализированных производственных систем при распределенном производстве упаковки из картона;</w:t>
      </w:r>
    </w:p>
    <w:p w:rsidR="003110CE" w:rsidRPr="003110CE" w:rsidRDefault="003110CE" w:rsidP="003110CE">
      <w:pPr>
        <w:numPr>
          <w:ilvl w:val="0"/>
          <w:numId w:val="17"/>
        </w:numPr>
        <w:tabs>
          <w:tab w:val="clear" w:pos="709"/>
          <w:tab w:val="left" w:pos="352"/>
        </w:tabs>
        <w:suppressAutoHyphens w:val="0"/>
        <w:spacing w:after="0" w:line="480" w:lineRule="exact"/>
        <w:ind w:left="380" w:hanging="38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разработка методов планирования мощностей специализированных производственных систем как задач инновационного уровня управления производством упаковки из картона.</w:t>
      </w:r>
    </w:p>
    <w:p w:rsidR="003110CE" w:rsidRPr="003110CE" w:rsidRDefault="003110CE" w:rsidP="003110CE">
      <w:pPr>
        <w:tabs>
          <w:tab w:val="clear" w:pos="709"/>
          <w:tab w:val="left" w:pos="3914"/>
          <w:tab w:val="left" w:pos="6041"/>
          <w:tab w:val="left" w:pos="7752"/>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Для решения поставленных задач в диссертационной работе использованы методы системного и структурного анализа, теории систем массового обслуживания,</w:t>
      </w:r>
      <w:r w:rsidRPr="003110CE">
        <w:rPr>
          <w:rFonts w:ascii="Times New Roman" w:eastAsia="Times New Roman" w:hAnsi="Times New Roman" w:cs="Times New Roman"/>
          <w:color w:val="000000"/>
          <w:kern w:val="0"/>
          <w:sz w:val="26"/>
          <w:szCs w:val="26"/>
          <w:lang w:eastAsia="ru-RU" w:bidi="ru-RU"/>
        </w:rPr>
        <w:tab/>
        <w:t>теории сетей</w:t>
      </w:r>
      <w:r w:rsidRPr="003110CE">
        <w:rPr>
          <w:rFonts w:ascii="Times New Roman" w:eastAsia="Times New Roman" w:hAnsi="Times New Roman" w:cs="Times New Roman"/>
          <w:color w:val="000000"/>
          <w:kern w:val="0"/>
          <w:sz w:val="26"/>
          <w:szCs w:val="26"/>
          <w:lang w:eastAsia="ru-RU" w:bidi="ru-RU"/>
        </w:rPr>
        <w:tab/>
        <w:t>массового</w:t>
      </w:r>
      <w:r w:rsidRPr="003110CE">
        <w:rPr>
          <w:rFonts w:ascii="Times New Roman" w:eastAsia="Times New Roman" w:hAnsi="Times New Roman" w:cs="Times New Roman"/>
          <w:color w:val="000000"/>
          <w:kern w:val="0"/>
          <w:sz w:val="26"/>
          <w:szCs w:val="26"/>
          <w:lang w:eastAsia="ru-RU" w:bidi="ru-RU"/>
        </w:rPr>
        <w:tab/>
        <w:t>обслуживания</w:t>
      </w:r>
    </w:p>
    <w:p w:rsidR="003110CE" w:rsidRPr="003110CE" w:rsidRDefault="003110CE" w:rsidP="003110CE">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(стохастических сетей), теории графов, теории сетевого планирования, аппарат конечных систем линейных алгебраических уравнений.</w:t>
      </w:r>
    </w:p>
    <w:p w:rsidR="003110CE" w:rsidRPr="003110CE" w:rsidRDefault="003110CE" w:rsidP="003110CE">
      <w:pPr>
        <w:tabs>
          <w:tab w:val="clear" w:pos="709"/>
          <w:tab w:val="left" w:pos="9097"/>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Научная новизна работы состоит в следующем:</w:t>
      </w:r>
      <w:r w:rsidRPr="003110CE">
        <w:rPr>
          <w:rFonts w:ascii="Times New Roman" w:eastAsia="Times New Roman" w:hAnsi="Times New Roman" w:cs="Times New Roman"/>
          <w:color w:val="000000"/>
          <w:kern w:val="0"/>
          <w:sz w:val="26"/>
          <w:szCs w:val="26"/>
          <w:lang w:eastAsia="ru-RU" w:bidi="ru-RU"/>
        </w:rPr>
        <w:tab/>
        <w:t>,</w:t>
      </w:r>
    </w:p>
    <w:p w:rsidR="003110CE" w:rsidRPr="003110CE" w:rsidRDefault="003110CE" w:rsidP="003110CE">
      <w:pPr>
        <w:numPr>
          <w:ilvl w:val="0"/>
          <w:numId w:val="17"/>
        </w:numPr>
        <w:tabs>
          <w:tab w:val="clear" w:pos="709"/>
          <w:tab w:val="left" w:pos="352"/>
        </w:tabs>
        <w:suppressAutoHyphens w:val="0"/>
        <w:spacing w:after="0" w:line="480" w:lineRule="exact"/>
        <w:ind w:left="380" w:hanging="38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На основе системного подхода предложена структурная схема автоматизированного комплекса, материальных потоков и потоков цифровых данных при проектировании и производстве упаковки из картона, а также алгоритм автоматизированного процесса проектирования и производства упаковки из картона.</w:t>
      </w:r>
    </w:p>
    <w:p w:rsidR="003110CE" w:rsidRPr="003110CE" w:rsidRDefault="003110CE" w:rsidP="003110CE">
      <w:pPr>
        <w:numPr>
          <w:ilvl w:val="0"/>
          <w:numId w:val="17"/>
        </w:numPr>
        <w:tabs>
          <w:tab w:val="clear" w:pos="709"/>
          <w:tab w:val="left" w:pos="3914"/>
          <w:tab w:val="left" w:pos="6041"/>
        </w:tabs>
        <w:suppressAutoHyphens w:val="0"/>
        <w:spacing w:after="0" w:line="480" w:lineRule="exact"/>
        <w:ind w:left="380" w:hanging="38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 xml:space="preserve"> Показана применимость</w:t>
      </w:r>
      <w:r w:rsidRPr="003110CE">
        <w:rPr>
          <w:rFonts w:ascii="Times New Roman" w:eastAsia="Times New Roman" w:hAnsi="Times New Roman" w:cs="Times New Roman"/>
          <w:color w:val="000000"/>
          <w:kern w:val="0"/>
          <w:sz w:val="26"/>
          <w:szCs w:val="26"/>
          <w:lang w:eastAsia="ru-RU" w:bidi="ru-RU"/>
        </w:rPr>
        <w:tab/>
        <w:t>универсальных</w:t>
      </w:r>
      <w:r w:rsidRPr="003110CE">
        <w:rPr>
          <w:rFonts w:ascii="Times New Roman" w:eastAsia="Times New Roman" w:hAnsi="Times New Roman" w:cs="Times New Roman"/>
          <w:color w:val="000000"/>
          <w:kern w:val="0"/>
          <w:sz w:val="26"/>
          <w:szCs w:val="26"/>
          <w:lang w:eastAsia="ru-RU" w:bidi="ru-RU"/>
        </w:rPr>
        <w:tab/>
        <w:t>методологий управления</w:t>
      </w:r>
    </w:p>
    <w:p w:rsidR="003110CE" w:rsidRPr="003110CE" w:rsidRDefault="003110CE" w:rsidP="003110CE">
      <w:pPr>
        <w:tabs>
          <w:tab w:val="clear" w:pos="709"/>
        </w:tabs>
        <w:suppressAutoHyphens w:val="0"/>
        <w:spacing w:after="0" w:line="480" w:lineRule="exact"/>
        <w:ind w:left="380"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предприятием для решения задач управления производством упаковки из картона.</w:t>
      </w:r>
    </w:p>
    <w:p w:rsidR="003110CE" w:rsidRPr="003110CE" w:rsidRDefault="003110CE" w:rsidP="003110CE">
      <w:pPr>
        <w:numPr>
          <w:ilvl w:val="0"/>
          <w:numId w:val="17"/>
        </w:numPr>
        <w:tabs>
          <w:tab w:val="clear" w:pos="709"/>
          <w:tab w:val="left" w:pos="352"/>
        </w:tabs>
        <w:suppressAutoHyphens w:val="0"/>
        <w:spacing w:after="0" w:line="480" w:lineRule="exact"/>
        <w:ind w:left="380" w:hanging="38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Доказана целесообразность распределенного производства упаковки из картона, предложены принципы построения специализированных производственных систем при распределенном производстве упаковки из картона, в рамках которых определены типы и на основе структурного анализа разработаны функциональные модели специализированных производственных систем.</w:t>
      </w:r>
    </w:p>
    <w:p w:rsidR="003110CE" w:rsidRPr="003110CE" w:rsidRDefault="003110CE" w:rsidP="003110CE">
      <w:pPr>
        <w:numPr>
          <w:ilvl w:val="0"/>
          <w:numId w:val="17"/>
        </w:numPr>
        <w:tabs>
          <w:tab w:val="clear" w:pos="709"/>
          <w:tab w:val="left" w:pos="352"/>
        </w:tabs>
        <w:suppressAutoHyphens w:val="0"/>
        <w:spacing w:after="0" w:line="480" w:lineRule="exact"/>
        <w:ind w:left="380" w:hanging="38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Разработаны математические модели производственных систем из одного производственного участка с одним или несколькими рабочими местами, из нескольких производственных участков с последовательным и параллельным принципами организации работ, а также математические модели портфелей заказов производственных систем различных типов структурной организации.</w:t>
      </w:r>
    </w:p>
    <w:p w:rsidR="003110CE" w:rsidRPr="003110CE" w:rsidRDefault="003110CE" w:rsidP="003110CE">
      <w:pPr>
        <w:numPr>
          <w:ilvl w:val="0"/>
          <w:numId w:val="17"/>
        </w:numPr>
        <w:tabs>
          <w:tab w:val="clear" w:pos="709"/>
          <w:tab w:val="left" w:pos="355"/>
        </w:tabs>
        <w:suppressAutoHyphens w:val="0"/>
        <w:spacing w:after="0" w:line="480" w:lineRule="exact"/>
        <w:ind w:left="400" w:hanging="40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Разработаны математические модели задачи проектирования производственных систем на основе портфеля заказов с целевой функцией минимизации затрат для каждого из типов структурной организации производственных систем как задачи инновационного уровня управления производством упаковки из картона.</w:t>
      </w:r>
    </w:p>
    <w:p w:rsidR="003110CE" w:rsidRPr="003110CE" w:rsidRDefault="003110CE" w:rsidP="003110CE">
      <w:pPr>
        <w:numPr>
          <w:ilvl w:val="0"/>
          <w:numId w:val="17"/>
        </w:numPr>
        <w:tabs>
          <w:tab w:val="clear" w:pos="709"/>
          <w:tab w:val="left" w:pos="355"/>
        </w:tabs>
        <w:suppressAutoHyphens w:val="0"/>
        <w:spacing w:after="0" w:line="480" w:lineRule="exact"/>
        <w:ind w:left="400" w:hanging="40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Для разработки математической модели задачи проектирования производственной системы с параллельным принципом организации работ предложен комбинированный метод использования теории сетей массового обслуживания в сочетании с теорией графов и теорией сетевого планирования.</w:t>
      </w:r>
    </w:p>
    <w:p w:rsidR="003110CE" w:rsidRPr="003110CE" w:rsidRDefault="003110CE" w:rsidP="003110CE">
      <w:pPr>
        <w:tabs>
          <w:tab w:val="clear" w:pos="709"/>
          <w:tab w:val="left" w:pos="1706"/>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Все результаты получены впервые и составляют основу для дальнейшего исследования методов автоматизации производства упаковки из картона и разработки</w:t>
      </w:r>
      <w:r w:rsidRPr="003110CE">
        <w:rPr>
          <w:rFonts w:ascii="Times New Roman" w:eastAsia="Times New Roman" w:hAnsi="Times New Roman" w:cs="Times New Roman"/>
          <w:color w:val="000000"/>
          <w:kern w:val="0"/>
          <w:sz w:val="26"/>
          <w:szCs w:val="26"/>
          <w:lang w:eastAsia="ru-RU" w:bidi="ru-RU"/>
        </w:rPr>
        <w:tab/>
        <w:t>методологического, математического, информационного,</w:t>
      </w:r>
    </w:p>
    <w:p w:rsidR="003110CE" w:rsidRPr="003110CE" w:rsidRDefault="003110CE" w:rsidP="003110CE">
      <w:pPr>
        <w:tabs>
          <w:tab w:val="clear" w:pos="709"/>
          <w:tab w:val="left" w:pos="1706"/>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программного и технического обеспечения автоматизированных систем управления</w:t>
      </w:r>
      <w:r w:rsidRPr="003110CE">
        <w:rPr>
          <w:rFonts w:ascii="Times New Roman" w:eastAsia="Times New Roman" w:hAnsi="Times New Roman" w:cs="Times New Roman"/>
          <w:color w:val="000000"/>
          <w:kern w:val="0"/>
          <w:sz w:val="26"/>
          <w:szCs w:val="26"/>
          <w:lang w:eastAsia="ru-RU" w:bidi="ru-RU"/>
        </w:rPr>
        <w:tab/>
        <w:t>производством упаковки из картона. Разработанный</w:t>
      </w:r>
    </w:p>
    <w:p w:rsidR="003110CE" w:rsidRPr="003110CE" w:rsidRDefault="003110CE" w:rsidP="003110CE">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математический аппарат может представлять интерес для решения задач моделирования других производств дискретного типа.</w:t>
      </w:r>
    </w:p>
    <w:p w:rsidR="003110CE" w:rsidRPr="003110CE" w:rsidRDefault="003110CE" w:rsidP="003110CE">
      <w:pPr>
        <w:tabs>
          <w:tab w:val="clear" w:pos="709"/>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Практическая ценность работы состоит в следующем:</w:t>
      </w:r>
    </w:p>
    <w:p w:rsidR="003110CE" w:rsidRPr="003110CE" w:rsidRDefault="003110CE" w:rsidP="003110CE">
      <w:pPr>
        <w:numPr>
          <w:ilvl w:val="0"/>
          <w:numId w:val="17"/>
        </w:numPr>
        <w:tabs>
          <w:tab w:val="clear" w:pos="709"/>
          <w:tab w:val="left" w:pos="355"/>
        </w:tabs>
        <w:suppressAutoHyphens w:val="0"/>
        <w:spacing w:after="0" w:line="480" w:lineRule="exact"/>
        <w:ind w:left="400" w:hanging="40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Предложена структурная схема автоматизированного комплекса проектирования и производства упаковки из картона, обеспечивающая максимальную производительность входящего в его состав оборудования (например, производительность штанцевальных линий увеличивается с 5000-7000 до 14000-15000 циклов в час).</w:t>
      </w:r>
    </w:p>
    <w:p w:rsidR="003110CE" w:rsidRPr="003110CE" w:rsidRDefault="003110CE" w:rsidP="003110CE">
      <w:pPr>
        <w:numPr>
          <w:ilvl w:val="0"/>
          <w:numId w:val="17"/>
        </w:numPr>
        <w:tabs>
          <w:tab w:val="clear" w:pos="709"/>
          <w:tab w:val="left" w:pos="355"/>
        </w:tabs>
        <w:suppressAutoHyphens w:val="0"/>
        <w:spacing w:after="0" w:line="480" w:lineRule="exact"/>
        <w:ind w:left="400" w:hanging="400"/>
        <w:jc w:val="left"/>
        <w:rPr>
          <w:rFonts w:ascii="Times New Roman" w:eastAsia="Times New Roman" w:hAnsi="Times New Roman" w:cs="Times New Roman"/>
          <w:color w:val="000000"/>
          <w:kern w:val="0"/>
          <w:sz w:val="26"/>
          <w:szCs w:val="26"/>
          <w:lang w:eastAsia="ru-RU" w:bidi="ru-RU"/>
        </w:rPr>
        <w:sectPr w:rsidR="003110CE" w:rsidRPr="003110CE">
          <w:headerReference w:type="even" r:id="rId9"/>
          <w:pgSz w:w="11900" w:h="16840"/>
          <w:pgMar w:top="2008" w:right="814" w:bottom="776" w:left="1462" w:header="0" w:footer="3" w:gutter="0"/>
          <w:cols w:space="720"/>
          <w:noEndnote/>
          <w:docGrid w:linePitch="360"/>
        </w:sectPr>
      </w:pPr>
      <w:r w:rsidRPr="003110CE">
        <w:rPr>
          <w:rFonts w:ascii="Times New Roman" w:eastAsia="Times New Roman" w:hAnsi="Times New Roman" w:cs="Times New Roman"/>
          <w:color w:val="000000"/>
          <w:kern w:val="0"/>
          <w:sz w:val="26"/>
          <w:szCs w:val="26"/>
          <w:lang w:eastAsia="ru-RU" w:bidi="ru-RU"/>
        </w:rPr>
        <w:t>Предложен алгоритм автоматизированного процесса проектирования и производства упаковки из картона, позволяющий сократить общее время производства тиража упаковки за счет снижения коэффициента параллельности работ.</w:t>
      </w:r>
    </w:p>
    <w:p w:rsidR="003110CE" w:rsidRPr="003110CE" w:rsidRDefault="003110CE" w:rsidP="003110CE">
      <w:pPr>
        <w:numPr>
          <w:ilvl w:val="0"/>
          <w:numId w:val="17"/>
        </w:numPr>
        <w:tabs>
          <w:tab w:val="clear" w:pos="709"/>
          <w:tab w:val="left" w:pos="349"/>
        </w:tabs>
        <w:suppressAutoHyphens w:val="0"/>
        <w:spacing w:after="0" w:line="480" w:lineRule="exact"/>
        <w:ind w:left="400" w:hanging="40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Предложены принципы построения и определены типы специализированных производственных систем при распределенном производстве упаковки из картона.</w:t>
      </w:r>
    </w:p>
    <w:p w:rsidR="003110CE" w:rsidRPr="003110CE" w:rsidRDefault="003110CE" w:rsidP="003110CE">
      <w:pPr>
        <w:numPr>
          <w:ilvl w:val="0"/>
          <w:numId w:val="17"/>
        </w:numPr>
        <w:tabs>
          <w:tab w:val="clear" w:pos="709"/>
          <w:tab w:val="left" w:pos="349"/>
        </w:tabs>
        <w:suppressAutoHyphens w:val="0"/>
        <w:spacing w:after="0" w:line="480" w:lineRule="exact"/>
        <w:ind w:left="400" w:hanging="40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На основе разработанного математического аппарата и программного обеспечения предложены методы ранних стадий автоматизированного проектирования производственных систем, а также модернизации действующих производств упаковки из картона.</w:t>
      </w:r>
    </w:p>
    <w:p w:rsidR="003110CE" w:rsidRPr="003110CE" w:rsidRDefault="003110CE" w:rsidP="003110CE">
      <w:pPr>
        <w:numPr>
          <w:ilvl w:val="0"/>
          <w:numId w:val="17"/>
        </w:numPr>
        <w:tabs>
          <w:tab w:val="clear" w:pos="709"/>
          <w:tab w:val="left" w:pos="349"/>
        </w:tabs>
        <w:suppressAutoHyphens w:val="0"/>
        <w:spacing w:after="0" w:line="480" w:lineRule="exact"/>
        <w:ind w:left="400" w:hanging="40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Разработаны методы, основанные на принципах оптимизации использования производственных мощностей, математический аппарат и программное обеспечение для количественной оценки производственных систем различных типов структурной организации.</w:t>
      </w:r>
    </w:p>
    <w:p w:rsidR="003110CE" w:rsidRPr="003110CE" w:rsidRDefault="003110CE" w:rsidP="003110CE">
      <w:pPr>
        <w:numPr>
          <w:ilvl w:val="0"/>
          <w:numId w:val="17"/>
        </w:numPr>
        <w:tabs>
          <w:tab w:val="clear" w:pos="709"/>
          <w:tab w:val="left" w:pos="349"/>
        </w:tabs>
        <w:suppressAutoHyphens w:val="0"/>
        <w:spacing w:after="0" w:line="480" w:lineRule="exact"/>
        <w:ind w:left="400" w:hanging="40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Предложены формулы для определения расчетных параметров рабочих мест производственных систем в индустрии упаковки из картона.</w:t>
      </w:r>
    </w:p>
    <w:p w:rsidR="003110CE" w:rsidRPr="003110CE" w:rsidRDefault="003110CE" w:rsidP="003110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Реализация результатов работы состоит в применении разработанных методов и математических моделей для проектирования структуры и состава производственных филиалов ООО «РАСТР-технология» в г. Снежинск и г. Санкт-Петербург, а также для рекомендаций по модернизации производственных филиалов ООО «РАСТР-технология» в г. Москва и г. Обнинск, что подтверждено актом о внедрении. Предложенные структурные схемы, алгоритмы, методы, функциональные и математические модели являются основой учебного курса «Системы автоматизированного проектирования упаковочных производств» учебной специальности 072500 «Технология и дизайн упаковочных производств».</w:t>
      </w:r>
    </w:p>
    <w:p w:rsidR="003110CE" w:rsidRPr="003110CE" w:rsidRDefault="003110CE" w:rsidP="003110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Содержание отдельных разделов и диссертации в целом было доложено:</w:t>
      </w:r>
    </w:p>
    <w:p w:rsidR="003110CE" w:rsidRPr="003110CE" w:rsidRDefault="003110CE" w:rsidP="003110CE">
      <w:pPr>
        <w:tabs>
          <w:tab w:val="clear" w:pos="709"/>
        </w:tabs>
        <w:suppressAutoHyphens w:val="0"/>
        <w:spacing w:after="0" w:line="480" w:lineRule="exact"/>
        <w:ind w:left="400" w:hanging="40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 на 3-ей Международной научно-технической конференции «Создание конкурентоспособного оборудования и технологий для изготовления бумажно-картонной продукции из вторичного волокнистого сырья» в ЦНИИБ (Московская область, 2002);</w:t>
      </w:r>
    </w:p>
    <w:p w:rsidR="003110CE" w:rsidRPr="003110CE" w:rsidRDefault="003110CE" w:rsidP="003110CE">
      <w:pPr>
        <w:numPr>
          <w:ilvl w:val="0"/>
          <w:numId w:val="18"/>
        </w:numPr>
        <w:tabs>
          <w:tab w:val="clear" w:pos="709"/>
          <w:tab w:val="left" w:pos="352"/>
        </w:tabs>
        <w:suppressAutoHyphens w:val="0"/>
        <w:spacing w:after="0" w:line="480" w:lineRule="exact"/>
        <w:ind w:left="420" w:hanging="42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на 41-ой научно-технической конференции профессорско</w:t>
      </w:r>
      <w:r w:rsidRPr="003110CE">
        <w:rPr>
          <w:rFonts w:ascii="Times New Roman" w:eastAsia="Times New Roman" w:hAnsi="Times New Roman" w:cs="Times New Roman"/>
          <w:color w:val="000000"/>
          <w:kern w:val="0"/>
          <w:sz w:val="26"/>
          <w:szCs w:val="26"/>
          <w:lang w:eastAsia="ru-RU" w:bidi="ru-RU"/>
        </w:rPr>
        <w:softHyphen/>
        <w:t>преподавательского состава, аспирантов и научных сотрудников МГУП (Москва, 2001);</w:t>
      </w:r>
    </w:p>
    <w:p w:rsidR="003110CE" w:rsidRPr="003110CE" w:rsidRDefault="003110CE" w:rsidP="003110CE">
      <w:pPr>
        <w:numPr>
          <w:ilvl w:val="0"/>
          <w:numId w:val="18"/>
        </w:numPr>
        <w:tabs>
          <w:tab w:val="clear" w:pos="709"/>
          <w:tab w:val="left" w:pos="352"/>
        </w:tabs>
        <w:suppressAutoHyphens w:val="0"/>
        <w:spacing w:after="0" w:line="480" w:lineRule="exact"/>
        <w:ind w:left="420" w:hanging="42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 xml:space="preserve">на международной конференции «Индустрия упаковки - </w:t>
      </w:r>
      <w:r w:rsidRPr="003110CE">
        <w:rPr>
          <w:rFonts w:ascii="Times New Roman" w:eastAsia="Times New Roman" w:hAnsi="Times New Roman" w:cs="Times New Roman"/>
          <w:color w:val="000000"/>
          <w:kern w:val="0"/>
          <w:sz w:val="26"/>
          <w:szCs w:val="26"/>
          <w:lang w:val="en-US" w:eastAsia="en-US" w:bidi="en-US"/>
        </w:rPr>
        <w:t>PakkoTech</w:t>
      </w:r>
      <w:r w:rsidRPr="003110CE">
        <w:rPr>
          <w:rFonts w:ascii="Times New Roman" w:eastAsia="Times New Roman" w:hAnsi="Times New Roman" w:cs="Times New Roman"/>
          <w:color w:val="000000"/>
          <w:kern w:val="0"/>
          <w:sz w:val="26"/>
          <w:szCs w:val="26"/>
          <w:lang w:eastAsia="en-US" w:bidi="en-US"/>
        </w:rPr>
        <w:t xml:space="preserve"> </w:t>
      </w:r>
      <w:r w:rsidRPr="003110CE">
        <w:rPr>
          <w:rFonts w:ascii="Times New Roman" w:eastAsia="Times New Roman" w:hAnsi="Times New Roman" w:cs="Times New Roman"/>
          <w:color w:val="000000"/>
          <w:kern w:val="0"/>
          <w:sz w:val="26"/>
          <w:szCs w:val="26"/>
          <w:lang w:eastAsia="ru-RU" w:bidi="ru-RU"/>
        </w:rPr>
        <w:t>2000» (Москва, 2000);</w:t>
      </w:r>
    </w:p>
    <w:p w:rsidR="003110CE" w:rsidRPr="003110CE" w:rsidRDefault="003110CE" w:rsidP="003110CE">
      <w:pPr>
        <w:numPr>
          <w:ilvl w:val="0"/>
          <w:numId w:val="18"/>
        </w:numPr>
        <w:tabs>
          <w:tab w:val="clear" w:pos="709"/>
          <w:tab w:val="left" w:pos="352"/>
        </w:tabs>
        <w:suppressAutoHyphens w:val="0"/>
        <w:spacing w:after="0" w:line="480" w:lineRule="exact"/>
        <w:ind w:left="420" w:hanging="42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на семинаре «Автоматизированные системы управления предприятием» в ООО «РАСТР-технология» (Москва, 2001);</w:t>
      </w:r>
    </w:p>
    <w:p w:rsidR="003110CE" w:rsidRPr="003110CE" w:rsidRDefault="003110CE" w:rsidP="003110CE">
      <w:pPr>
        <w:numPr>
          <w:ilvl w:val="0"/>
          <w:numId w:val="18"/>
        </w:numPr>
        <w:tabs>
          <w:tab w:val="clear" w:pos="709"/>
          <w:tab w:val="left" w:pos="352"/>
        </w:tabs>
        <w:suppressAutoHyphens w:val="0"/>
        <w:spacing w:after="0" w:line="480" w:lineRule="exact"/>
        <w:ind w:left="420" w:hanging="42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на расширенном заседании кафедры «Информационные технологии» МГУП</w:t>
      </w:r>
    </w:p>
    <w:p w:rsidR="003110CE" w:rsidRPr="003110CE" w:rsidRDefault="003110CE" w:rsidP="003110CE">
      <w:pPr>
        <w:tabs>
          <w:tab w:val="clear" w:pos="709"/>
          <w:tab w:val="left" w:pos="4260"/>
        </w:tabs>
        <w:suppressAutoHyphens w:val="0"/>
        <w:spacing w:after="0" w:line="480" w:lineRule="exact"/>
        <w:ind w:left="420"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(Москва, 2002).</w:t>
      </w:r>
      <w:r w:rsidRPr="003110CE">
        <w:rPr>
          <w:rFonts w:ascii="Times New Roman" w:eastAsia="Times New Roman" w:hAnsi="Times New Roman" w:cs="Times New Roman"/>
          <w:color w:val="000000"/>
          <w:kern w:val="0"/>
          <w:sz w:val="26"/>
          <w:szCs w:val="26"/>
          <w:lang w:eastAsia="ru-RU" w:bidi="ru-RU"/>
        </w:rPr>
        <w:tab/>
        <w:t>,</w:t>
      </w:r>
    </w:p>
    <w:p w:rsidR="003110CE" w:rsidRPr="003110CE" w:rsidRDefault="003110CE" w:rsidP="003110CE">
      <w:pPr>
        <w:numPr>
          <w:ilvl w:val="0"/>
          <w:numId w:val="18"/>
        </w:numPr>
        <w:tabs>
          <w:tab w:val="clear" w:pos="709"/>
          <w:tab w:val="left" w:pos="352"/>
        </w:tabs>
        <w:suppressAutoHyphens w:val="0"/>
        <w:spacing w:after="0" w:line="480" w:lineRule="exact"/>
        <w:ind w:left="420" w:hanging="420"/>
        <w:jc w:val="left"/>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на заседаниях аттестационной комиссии при ежегодной аттестации аспирантов кафедры «Информационные технологии» МГУП (Москва, 2000</w:t>
      </w:r>
      <w:r w:rsidRPr="003110CE">
        <w:rPr>
          <w:rFonts w:ascii="Times New Roman" w:eastAsia="Times New Roman" w:hAnsi="Times New Roman" w:cs="Times New Roman"/>
          <w:color w:val="000000"/>
          <w:kern w:val="0"/>
          <w:sz w:val="26"/>
          <w:szCs w:val="26"/>
          <w:lang w:eastAsia="ru-RU" w:bidi="ru-RU"/>
        </w:rPr>
        <w:softHyphen/>
        <w:t>2002). .</w:t>
      </w:r>
    </w:p>
    <w:p w:rsidR="003110CE" w:rsidRPr="003110CE" w:rsidRDefault="003110CE" w:rsidP="003110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Основные результаты диссертационной работы опубликованы в 6 печатных и 1 учебно-методической работе.</w:t>
      </w:r>
    </w:p>
    <w:p w:rsidR="003110CE" w:rsidRPr="003110CE" w:rsidRDefault="003110CE" w:rsidP="003110CE">
      <w:pPr>
        <w:tabs>
          <w:tab w:val="clear" w:pos="709"/>
        </w:tabs>
        <w:suppressAutoHyphens w:val="0"/>
        <w:spacing w:after="416" w:line="480" w:lineRule="exact"/>
        <w:ind w:firstLine="74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Диссертационная работа состоит из введения, четырех глав, заключения и списка использованной литературы, изложенных на 138 страницах машинописного текста, 1 приложения и акта внедрения, содержит 22 рисунка и 3 таблицы.</w:t>
      </w:r>
    </w:p>
    <w:p w:rsidR="003110CE" w:rsidRPr="003110CE" w:rsidRDefault="003110CE" w:rsidP="003110CE">
      <w:pPr>
        <w:tabs>
          <w:tab w:val="clear" w:pos="709"/>
        </w:tabs>
        <w:suppressAutoHyphens w:val="0"/>
        <w:spacing w:after="195" w:line="260" w:lineRule="exact"/>
        <w:ind w:left="20" w:firstLine="0"/>
        <w:jc w:val="center"/>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КРАТКОЕ СОДЕРЖАНИЕ РАБОТЫ</w:t>
      </w:r>
    </w:p>
    <w:p w:rsidR="003110CE" w:rsidRPr="003110CE" w:rsidRDefault="003110CE" w:rsidP="003110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В первой главе проведен анализ производства упаковки из картона в аспекте комплексной автоматизации. Предложены структурная схема автоматизированного комплекса и алгоритм автоматизированного процесса проектирования и производства упаковки из картона. Показано, что универсальные методологии управления предприятием и поддерживающие их программно-аппаратные комплексы применимы для управления производством упаковки из картона. Показано, что отсутствие решений задач инновационного и стратегического планирования затрудняет внедрение полнофункциональных интегрированных информационно-управляющих систем в индустрии упаковки и ведет к увеличению длительности и стоимости внедрения. Показана необходимость разработки методов и средств проектирования производственных систем как задачи инновационного уровня планирования. Предложено решать данную задачу с учетом территориальной распределенности производства.</w:t>
      </w:r>
    </w:p>
    <w:p w:rsidR="003110CE" w:rsidRPr="003110CE" w:rsidRDefault="003110CE" w:rsidP="003110CE">
      <w:pPr>
        <w:tabs>
          <w:tab w:val="clear" w:pos="709"/>
        </w:tabs>
        <w:suppressAutoHyphens w:val="0"/>
        <w:spacing w:after="0" w:line="480" w:lineRule="exact"/>
        <w:ind w:firstLine="78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Во второй главе предложены принципы построения специализированных производственных систем при распределенном производстве упаковки из картона. Предложены четыре типа специализации производственных систем по их функциональности: «дизайн-студия», «типография», «штанц-бюро» и «завод упаковки». На основе структурного анализа построены функциональные модели специализированных производственных систем предложенных типов.</w:t>
      </w:r>
    </w:p>
    <w:p w:rsidR="003110CE" w:rsidRPr="003110CE" w:rsidRDefault="003110CE" w:rsidP="003110CE">
      <w:pPr>
        <w:tabs>
          <w:tab w:val="clear" w:pos="709"/>
        </w:tabs>
        <w:suppressAutoHyphens w:val="0"/>
        <w:spacing w:after="0" w:line="480" w:lineRule="exact"/>
        <w:ind w:firstLine="78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В третьей главе разработан комплекс математических моделей задач проектирования производственных систем при распределенном производстве упаковки из картона для четырех типов структурной организации производственных систем: из одного производственного участка с одним и несколькими рабочими местами, из нескольких производственных участков с последовательным и параллельным принципом организации работ. Для решения задачи проектирования производственных систем использованы аналитические методы теории массового обслуживания. Для количественной оценки производственных систем предложены формулы расчета коэффициента загрузки.</w:t>
      </w:r>
    </w:p>
    <w:p w:rsidR="003110CE" w:rsidRPr="003110CE" w:rsidRDefault="003110CE" w:rsidP="003110CE">
      <w:pPr>
        <w:tabs>
          <w:tab w:val="clear" w:pos="709"/>
        </w:tabs>
        <w:suppressAutoHyphens w:val="0"/>
        <w:spacing w:after="0" w:line="480" w:lineRule="exact"/>
        <w:ind w:firstLine="780"/>
        <w:rPr>
          <w:rFonts w:ascii="Times New Roman" w:eastAsia="Times New Roman" w:hAnsi="Times New Roman" w:cs="Times New Roman"/>
          <w:color w:val="000000"/>
          <w:kern w:val="0"/>
          <w:sz w:val="26"/>
          <w:szCs w:val="26"/>
          <w:lang w:eastAsia="ru-RU" w:bidi="ru-RU"/>
        </w:rPr>
        <w:sectPr w:rsidR="003110CE" w:rsidRPr="003110CE">
          <w:headerReference w:type="default" r:id="rId10"/>
          <w:pgSz w:w="11900" w:h="16840"/>
          <w:pgMar w:top="2008" w:right="814" w:bottom="776" w:left="1462" w:header="0" w:footer="3" w:gutter="0"/>
          <w:cols w:space="720"/>
          <w:noEndnote/>
          <w:docGrid w:linePitch="360"/>
        </w:sectPr>
      </w:pPr>
      <w:r w:rsidRPr="003110CE">
        <w:rPr>
          <w:rFonts w:ascii="Times New Roman" w:eastAsia="Times New Roman" w:hAnsi="Times New Roman" w:cs="Times New Roman"/>
          <w:color w:val="000000"/>
          <w:kern w:val="0"/>
          <w:sz w:val="26"/>
          <w:szCs w:val="26"/>
          <w:lang w:eastAsia="ru-RU" w:bidi="ru-RU"/>
        </w:rPr>
        <w:t>В четвертой главе предложены формулы для определения расчетных параметров рабочих мест и портфеля заказов, экспериментально показана адекватность разработанных математических моделей на примере штанц-бюро. На основе разработанных математических моделей определены зависимости среднего времени пребывания заказа и коэффициента загрузки от стоимости производственной системы. На основе разработанных математических моделей и программного обеспечения предложены методы ранних стадий автоматизированного проектирования производственных систем, а также</w:t>
      </w:r>
    </w:p>
    <w:p w:rsidR="003110CE" w:rsidRPr="003110CE" w:rsidRDefault="003110CE" w:rsidP="003110CE">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модернизации действующих производственных систем в индустрии упаковки из картона.</w:t>
      </w:r>
    </w:p>
    <w:p w:rsidR="003110CE" w:rsidRDefault="003110CE" w:rsidP="003110CE">
      <w:pPr>
        <w:rPr>
          <w:rFonts w:ascii="Arial Unicode MS" w:eastAsia="Arial Unicode MS" w:hAnsi="Arial Unicode MS" w:cs="Arial Unicode MS"/>
          <w:color w:val="000000"/>
          <w:kern w:val="0"/>
          <w:sz w:val="24"/>
          <w:szCs w:val="24"/>
          <w:lang w:eastAsia="en-US" w:bidi="en-US"/>
        </w:rPr>
      </w:pPr>
      <w:r w:rsidRPr="003110CE">
        <w:rPr>
          <w:rFonts w:ascii="Arial Unicode MS" w:eastAsia="Arial Unicode MS" w:hAnsi="Arial Unicode MS" w:cs="Arial Unicode MS"/>
          <w:color w:val="000000"/>
          <w:kern w:val="0"/>
          <w:sz w:val="24"/>
          <w:szCs w:val="24"/>
          <w:lang w:eastAsia="ru-RU" w:bidi="ru-RU"/>
        </w:rPr>
        <w:t xml:space="preserve">В приложении приведены коды программ на языке C++, разработанных в среде C++ </w:t>
      </w:r>
      <w:r w:rsidRPr="003110CE">
        <w:rPr>
          <w:rFonts w:ascii="Arial Unicode MS" w:eastAsia="Arial Unicode MS" w:hAnsi="Arial Unicode MS" w:cs="Arial Unicode MS"/>
          <w:color w:val="000000"/>
          <w:kern w:val="0"/>
          <w:sz w:val="24"/>
          <w:szCs w:val="24"/>
          <w:lang w:val="en-US" w:eastAsia="en-US" w:bidi="en-US"/>
        </w:rPr>
        <w:t>Builder</w:t>
      </w:r>
      <w:r w:rsidRPr="003110CE">
        <w:rPr>
          <w:rFonts w:ascii="Arial Unicode MS" w:eastAsia="Arial Unicode MS" w:hAnsi="Arial Unicode MS" w:cs="Arial Unicode MS"/>
          <w:color w:val="000000"/>
          <w:kern w:val="0"/>
          <w:sz w:val="24"/>
          <w:szCs w:val="24"/>
          <w:lang w:eastAsia="en-US" w:bidi="en-US"/>
        </w:rPr>
        <w:t>.</w:t>
      </w:r>
    </w:p>
    <w:p w:rsidR="003110CE" w:rsidRDefault="003110CE" w:rsidP="003110CE">
      <w:pPr>
        <w:rPr>
          <w:rFonts w:ascii="Arial Unicode MS" w:eastAsia="Arial Unicode MS" w:hAnsi="Arial Unicode MS" w:cs="Arial Unicode MS"/>
          <w:color w:val="000000"/>
          <w:kern w:val="0"/>
          <w:sz w:val="24"/>
          <w:szCs w:val="24"/>
          <w:lang w:eastAsia="en-US" w:bidi="en-US"/>
        </w:rPr>
      </w:pPr>
    </w:p>
    <w:p w:rsidR="003110CE" w:rsidRDefault="003110CE" w:rsidP="003110CE">
      <w:pPr>
        <w:rPr>
          <w:rFonts w:ascii="Arial Unicode MS" w:eastAsia="Arial Unicode MS" w:hAnsi="Arial Unicode MS" w:cs="Arial Unicode MS"/>
          <w:color w:val="000000"/>
          <w:kern w:val="0"/>
          <w:sz w:val="24"/>
          <w:szCs w:val="24"/>
          <w:lang w:eastAsia="en-US" w:bidi="en-US"/>
        </w:rPr>
      </w:pPr>
    </w:p>
    <w:p w:rsidR="003110CE" w:rsidRPr="003110CE" w:rsidRDefault="003110CE" w:rsidP="003110CE">
      <w:pPr>
        <w:tabs>
          <w:tab w:val="clear" w:pos="709"/>
        </w:tabs>
        <w:suppressAutoHyphens w:val="0"/>
        <w:spacing w:after="302" w:line="280" w:lineRule="exact"/>
        <w:ind w:left="60" w:firstLine="0"/>
        <w:jc w:val="center"/>
        <w:rPr>
          <w:rFonts w:ascii="Times New Roman" w:eastAsia="Times New Roman" w:hAnsi="Times New Roman" w:cs="Times New Roman"/>
          <w:b/>
          <w:bCs/>
          <w:kern w:val="0"/>
          <w:sz w:val="28"/>
          <w:szCs w:val="28"/>
          <w:lang w:eastAsia="ru-RU" w:bidi="ru-RU"/>
        </w:rPr>
      </w:pPr>
      <w:bookmarkStart w:id="1" w:name="bookmark57"/>
      <w:r w:rsidRPr="003110CE">
        <w:rPr>
          <w:rFonts w:ascii="Times New Roman" w:eastAsia="Times New Roman" w:hAnsi="Times New Roman" w:cs="Times New Roman"/>
          <w:b/>
          <w:bCs/>
          <w:color w:val="000000"/>
          <w:kern w:val="0"/>
          <w:sz w:val="28"/>
          <w:szCs w:val="28"/>
          <w:lang w:eastAsia="ru-RU" w:bidi="ru-RU"/>
        </w:rPr>
        <w:t>ЗАКЛЮЧЕНИЕ</w:t>
      </w:r>
      <w:bookmarkEnd w:id="1"/>
    </w:p>
    <w:p w:rsidR="003110CE" w:rsidRPr="003110CE" w:rsidRDefault="003110CE" w:rsidP="003110CE">
      <w:pPr>
        <w:numPr>
          <w:ilvl w:val="0"/>
          <w:numId w:val="19"/>
        </w:numPr>
        <w:tabs>
          <w:tab w:val="clear" w:pos="709"/>
          <w:tab w:val="left" w:pos="357"/>
        </w:tabs>
        <w:suppressAutoHyphens w:val="0"/>
        <w:spacing w:after="0" w:line="480" w:lineRule="exact"/>
        <w:ind w:left="400" w:hanging="400"/>
        <w:jc w:val="left"/>
        <w:rPr>
          <w:rFonts w:ascii="Times New Roman" w:eastAsia="Times New Roman" w:hAnsi="Times New Roman" w:cs="Times New Roman"/>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Проведен анализ производства упаковки из картона как объекта автоматизации и предложены схемы технологических процессов и их формализованное описание для мелко-, средне- и крупносерийных производств.</w:t>
      </w:r>
    </w:p>
    <w:p w:rsidR="003110CE" w:rsidRPr="003110CE" w:rsidRDefault="003110CE" w:rsidP="003110CE">
      <w:pPr>
        <w:numPr>
          <w:ilvl w:val="0"/>
          <w:numId w:val="19"/>
        </w:numPr>
        <w:tabs>
          <w:tab w:val="clear" w:pos="709"/>
          <w:tab w:val="left" w:pos="357"/>
        </w:tabs>
        <w:suppressAutoHyphens w:val="0"/>
        <w:spacing w:after="0" w:line="480" w:lineRule="exact"/>
        <w:ind w:left="400" w:hanging="400"/>
        <w:jc w:val="left"/>
        <w:rPr>
          <w:rFonts w:ascii="Times New Roman" w:eastAsia="Times New Roman" w:hAnsi="Times New Roman" w:cs="Times New Roman"/>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Разработаны принципы построения автоматизированных систем производства упаковки из картона, базирующиеся на следующих положениях:</w:t>
      </w:r>
    </w:p>
    <w:p w:rsidR="003110CE" w:rsidRPr="003110CE" w:rsidRDefault="003110CE" w:rsidP="003110CE">
      <w:pPr>
        <w:numPr>
          <w:ilvl w:val="0"/>
          <w:numId w:val="20"/>
        </w:numPr>
        <w:tabs>
          <w:tab w:val="clear" w:pos="709"/>
          <w:tab w:val="left" w:pos="357"/>
        </w:tabs>
        <w:suppressAutoHyphens w:val="0"/>
        <w:spacing w:after="0" w:line="480" w:lineRule="exact"/>
        <w:ind w:left="400" w:hanging="400"/>
        <w:jc w:val="left"/>
        <w:rPr>
          <w:rFonts w:ascii="Times New Roman" w:eastAsia="Times New Roman" w:hAnsi="Times New Roman" w:cs="Times New Roman"/>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Производство упаковки из картона представляет собой совокупность последовательно-параллельных автоматизированных процессов, состав и последовательность выполнения которых определяется конструкцией и техническими требованиями к упаковке.</w:t>
      </w:r>
    </w:p>
    <w:p w:rsidR="003110CE" w:rsidRPr="003110CE" w:rsidRDefault="003110CE" w:rsidP="003110CE">
      <w:pPr>
        <w:numPr>
          <w:ilvl w:val="0"/>
          <w:numId w:val="20"/>
        </w:numPr>
        <w:tabs>
          <w:tab w:val="clear" w:pos="709"/>
          <w:tab w:val="left" w:pos="357"/>
        </w:tabs>
        <w:suppressAutoHyphens w:val="0"/>
        <w:spacing w:after="0" w:line="480" w:lineRule="exact"/>
        <w:ind w:left="400" w:hanging="400"/>
        <w:jc w:val="left"/>
        <w:rPr>
          <w:rFonts w:ascii="Times New Roman" w:eastAsia="Times New Roman" w:hAnsi="Times New Roman" w:cs="Times New Roman"/>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Производство упаковки из картона целесообразно рассматривать как комплекс специализированных автоматизированных систем, совокупная функциональность которых обеспечивает получение заданной конструкции упаковки с требуемым качеством. Предложены четыре типа специализации производственных систем: «дизайн-студия», «типография», «штанц-бюро», «завод упаковки». Благодаря специализации систем возможно достижение комплексности автоматизации производства при максимальной экономической отдаче.</w:t>
      </w:r>
    </w:p>
    <w:p w:rsidR="003110CE" w:rsidRPr="003110CE" w:rsidRDefault="003110CE" w:rsidP="003110CE">
      <w:pPr>
        <w:numPr>
          <w:ilvl w:val="0"/>
          <w:numId w:val="20"/>
        </w:numPr>
        <w:tabs>
          <w:tab w:val="clear" w:pos="709"/>
          <w:tab w:val="left" w:pos="357"/>
        </w:tabs>
        <w:suppressAutoHyphens w:val="0"/>
        <w:spacing w:after="0" w:line="485" w:lineRule="exact"/>
        <w:ind w:left="400" w:hanging="400"/>
        <w:jc w:val="left"/>
        <w:rPr>
          <w:rFonts w:ascii="Times New Roman" w:eastAsia="Times New Roman" w:hAnsi="Times New Roman" w:cs="Times New Roman"/>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Специализированные производственные системы могут быть территориально распределены и образуют систему взаимосвязанных материальных и информационных потоков.</w:t>
      </w:r>
    </w:p>
    <w:p w:rsidR="003110CE" w:rsidRPr="003110CE" w:rsidRDefault="003110CE" w:rsidP="003110CE">
      <w:pPr>
        <w:numPr>
          <w:ilvl w:val="0"/>
          <w:numId w:val="20"/>
        </w:numPr>
        <w:tabs>
          <w:tab w:val="clear" w:pos="709"/>
          <w:tab w:val="left" w:pos="357"/>
        </w:tabs>
        <w:suppressAutoHyphens w:val="0"/>
        <w:spacing w:after="0" w:line="485" w:lineRule="exact"/>
        <w:ind w:left="400" w:hanging="400"/>
        <w:jc w:val="left"/>
        <w:rPr>
          <w:rFonts w:ascii="Times New Roman" w:eastAsia="Times New Roman" w:hAnsi="Times New Roman" w:cs="Times New Roman"/>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Важнейшей характеристикой специализированной производственной системы является портфель заказов - структура, характеризующая интенсивность входного потока заказов, их сложность и трудоемкость.</w:t>
      </w:r>
    </w:p>
    <w:p w:rsidR="003110CE" w:rsidRPr="003110CE" w:rsidRDefault="003110CE" w:rsidP="003110CE">
      <w:pPr>
        <w:numPr>
          <w:ilvl w:val="0"/>
          <w:numId w:val="20"/>
        </w:numPr>
        <w:tabs>
          <w:tab w:val="clear" w:pos="709"/>
          <w:tab w:val="left" w:pos="357"/>
        </w:tabs>
        <w:suppressAutoHyphens w:val="0"/>
        <w:spacing w:after="0" w:line="485" w:lineRule="exact"/>
        <w:ind w:left="400" w:hanging="400"/>
        <w:jc w:val="left"/>
        <w:rPr>
          <w:rFonts w:ascii="Times New Roman" w:eastAsia="Times New Roman" w:hAnsi="Times New Roman" w:cs="Times New Roman"/>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Оптимальной считается структура производственной системы, для которой функция затрат на построение системы принимает минимальное значение при условии обеспечения заданного среднего времени выполнения заказа.</w:t>
      </w:r>
    </w:p>
    <w:p w:rsidR="003110CE" w:rsidRPr="003110CE" w:rsidRDefault="003110CE" w:rsidP="003110CE">
      <w:pPr>
        <w:numPr>
          <w:ilvl w:val="0"/>
          <w:numId w:val="19"/>
        </w:numPr>
        <w:tabs>
          <w:tab w:val="clear" w:pos="709"/>
          <w:tab w:val="left" w:pos="363"/>
        </w:tabs>
        <w:suppressAutoHyphens w:val="0"/>
        <w:spacing w:after="0" w:line="480" w:lineRule="exact"/>
        <w:ind w:left="400" w:hanging="400"/>
        <w:jc w:val="left"/>
        <w:rPr>
          <w:rFonts w:ascii="Times New Roman" w:eastAsia="Times New Roman" w:hAnsi="Times New Roman" w:cs="Times New Roman"/>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При разработке методов автоматизации производства упаковки из картона решены следующие задачи:</w:t>
      </w:r>
    </w:p>
    <w:p w:rsidR="003110CE" w:rsidRPr="003110CE" w:rsidRDefault="003110CE" w:rsidP="003110CE">
      <w:pPr>
        <w:numPr>
          <w:ilvl w:val="0"/>
          <w:numId w:val="20"/>
        </w:numPr>
        <w:tabs>
          <w:tab w:val="clear" w:pos="709"/>
          <w:tab w:val="left" w:pos="363"/>
        </w:tabs>
        <w:suppressAutoHyphens w:val="0"/>
        <w:spacing w:after="0" w:line="480" w:lineRule="exact"/>
        <w:ind w:left="400" w:hanging="400"/>
        <w:jc w:val="left"/>
        <w:rPr>
          <w:rFonts w:ascii="Times New Roman" w:eastAsia="Times New Roman" w:hAnsi="Times New Roman" w:cs="Times New Roman"/>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Проведен анализ производства упаковки из картона в аспекте комплексной автоматизации.</w:t>
      </w:r>
    </w:p>
    <w:p w:rsidR="003110CE" w:rsidRPr="003110CE" w:rsidRDefault="003110CE" w:rsidP="003110CE">
      <w:pPr>
        <w:numPr>
          <w:ilvl w:val="0"/>
          <w:numId w:val="20"/>
        </w:numPr>
        <w:tabs>
          <w:tab w:val="clear" w:pos="709"/>
          <w:tab w:val="left" w:pos="363"/>
        </w:tabs>
        <w:suppressAutoHyphens w:val="0"/>
        <w:spacing w:after="0" w:line="480" w:lineRule="exact"/>
        <w:ind w:left="400" w:hanging="400"/>
        <w:jc w:val="left"/>
        <w:rPr>
          <w:rFonts w:ascii="Times New Roman" w:eastAsia="Times New Roman" w:hAnsi="Times New Roman" w:cs="Times New Roman"/>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Предложена структурная схема автоматизированного комплекса проектирования и производства упаковки из картона, не имеющего аналогов в РФ по степени автоматизации, благодаря чему достигается максимальная производительность входящего в его состав оборудования, в основном, штанцевальных линий (производительность увеличивается с 5000-7000 до 14000-15000 циклов в час).</w:t>
      </w:r>
    </w:p>
    <w:p w:rsidR="003110CE" w:rsidRPr="003110CE" w:rsidRDefault="003110CE" w:rsidP="003110CE">
      <w:pPr>
        <w:numPr>
          <w:ilvl w:val="0"/>
          <w:numId w:val="20"/>
        </w:numPr>
        <w:tabs>
          <w:tab w:val="clear" w:pos="709"/>
          <w:tab w:val="left" w:pos="363"/>
        </w:tabs>
        <w:suppressAutoHyphens w:val="0"/>
        <w:spacing w:after="0" w:line="480" w:lineRule="exact"/>
        <w:ind w:left="400" w:hanging="400"/>
        <w:jc w:val="left"/>
        <w:rPr>
          <w:rFonts w:ascii="Times New Roman" w:eastAsia="Times New Roman" w:hAnsi="Times New Roman" w:cs="Times New Roman"/>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Предложен алгоритм автоматизированного процесса проектирования и производства упаковки из картона, позволяющий сократить общее время производства тиража упаковки, в основном, благодаря сокращению времени изготовления штанцевальной оснастки за счет снижения коэффициента параллельности работ.</w:t>
      </w:r>
    </w:p>
    <w:p w:rsidR="003110CE" w:rsidRPr="003110CE" w:rsidRDefault="003110CE" w:rsidP="003110CE">
      <w:pPr>
        <w:numPr>
          <w:ilvl w:val="0"/>
          <w:numId w:val="20"/>
        </w:numPr>
        <w:tabs>
          <w:tab w:val="clear" w:pos="709"/>
          <w:tab w:val="left" w:pos="363"/>
        </w:tabs>
        <w:suppressAutoHyphens w:val="0"/>
        <w:spacing w:after="0" w:line="480" w:lineRule="exact"/>
        <w:ind w:left="400" w:hanging="400"/>
        <w:jc w:val="left"/>
        <w:rPr>
          <w:rFonts w:ascii="Times New Roman" w:eastAsia="Times New Roman" w:hAnsi="Times New Roman" w:cs="Times New Roman"/>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Разработан комплекс функциональных и математических моделей специализированных производственных систем различных типов структурной организации.</w:t>
      </w:r>
    </w:p>
    <w:p w:rsidR="003110CE" w:rsidRPr="003110CE" w:rsidRDefault="003110CE" w:rsidP="003110CE">
      <w:pPr>
        <w:numPr>
          <w:ilvl w:val="0"/>
          <w:numId w:val="20"/>
        </w:numPr>
        <w:tabs>
          <w:tab w:val="clear" w:pos="709"/>
          <w:tab w:val="left" w:pos="363"/>
        </w:tabs>
        <w:suppressAutoHyphens w:val="0"/>
        <w:spacing w:after="0" w:line="480" w:lineRule="exact"/>
        <w:ind w:left="400" w:hanging="400"/>
        <w:jc w:val="left"/>
        <w:rPr>
          <w:rFonts w:ascii="Times New Roman" w:eastAsia="Times New Roman" w:hAnsi="Times New Roman" w:cs="Times New Roman"/>
          <w:kern w:val="0"/>
          <w:sz w:val="26"/>
          <w:szCs w:val="26"/>
          <w:lang w:eastAsia="ru-RU" w:bidi="ru-RU"/>
        </w:rPr>
      </w:pPr>
      <w:r w:rsidRPr="003110CE">
        <w:rPr>
          <w:rFonts w:ascii="Times New Roman" w:eastAsia="Times New Roman" w:hAnsi="Times New Roman" w:cs="Times New Roman"/>
          <w:color w:val="000000"/>
          <w:kern w:val="0"/>
          <w:sz w:val="26"/>
          <w:szCs w:val="26"/>
          <w:lang w:eastAsia="ru-RU" w:bidi="ru-RU"/>
        </w:rPr>
        <w:t>Разработан комплекс математических моделей задач проектирования производственной системы в соответствии с портфелем заказов с целевой функцией минимизации затрат при условии обеспечения заданного среднего времени выполнения заказа.</w:t>
      </w:r>
    </w:p>
    <w:p w:rsidR="003110CE" w:rsidRPr="003110CE" w:rsidRDefault="003110CE" w:rsidP="003110CE">
      <w:r w:rsidRPr="003110CE">
        <w:rPr>
          <w:rFonts w:ascii="Arial Unicode MS" w:eastAsia="Arial Unicode MS" w:hAnsi="Arial Unicode MS" w:cs="Arial Unicode MS"/>
          <w:color w:val="000000"/>
          <w:kern w:val="0"/>
          <w:sz w:val="24"/>
          <w:szCs w:val="24"/>
          <w:lang w:eastAsia="ru-RU" w:bidi="ru-RU"/>
        </w:rPr>
        <w:t>4. На основе разработанного математического аппарата и программного обеспечения предложены методы ранних стадий автоматизированного проектирования производственных систем, а также модернизации действующих производственных систем в индустрии упаковки из картона. Данные методы доведены до стадии инженерного внедрения и являются основой учебного курса «Системы автоматизированного проектирования</w:t>
      </w:r>
    </w:p>
    <w:sectPr w:rsidR="003110CE" w:rsidRPr="003110CE" w:rsidSect="003B4622">
      <w:headerReference w:type="even" r:id="rId11"/>
      <w:headerReference w:type="default" r:id="rId12"/>
      <w:footerReference w:type="even" r:id="rId13"/>
      <w:footerReference w:type="default" r:id="rId14"/>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F98" w:rsidRDefault="00593F98">
      <w:pPr>
        <w:spacing w:after="0" w:line="240" w:lineRule="auto"/>
      </w:pPr>
      <w:r>
        <w:separator/>
      </w:r>
    </w:p>
  </w:endnote>
  <w:endnote w:type="continuationSeparator" w:id="0">
    <w:p w:rsidR="00593F98" w:rsidRDefault="00593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93F98" w:rsidRDefault="00593F9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93F98" w:rsidRDefault="00593F98">
                <w:pPr>
                  <w:spacing w:line="240" w:lineRule="auto"/>
                </w:pPr>
                <w:fldSimple w:instr=" PAGE \* MERGEFORMAT ">
                  <w:r w:rsidR="003110CE" w:rsidRPr="003110CE">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F98" w:rsidRDefault="00593F98"/>
    <w:p w:rsidR="00593F98" w:rsidRDefault="00593F98"/>
    <w:p w:rsidR="00593F98" w:rsidRDefault="00593F98"/>
    <w:p w:rsidR="00593F98" w:rsidRDefault="00593F98"/>
    <w:p w:rsidR="00593F98" w:rsidRDefault="00593F98"/>
    <w:p w:rsidR="00593F98" w:rsidRDefault="00593F98"/>
    <w:p w:rsidR="00593F98" w:rsidRDefault="00593F98">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93F98" w:rsidRDefault="00593F98">
                  <w:pPr>
                    <w:spacing w:line="240" w:lineRule="auto"/>
                  </w:pPr>
                  <w:fldSimple w:instr=" PAGE \* MERGEFORMAT ">
                    <w:r w:rsidRPr="004F4EC5">
                      <w:rPr>
                        <w:rStyle w:val="afffff9"/>
                        <w:b w:val="0"/>
                        <w:bCs w:val="0"/>
                        <w:noProof/>
                      </w:rPr>
                      <w:t>15</w:t>
                    </w:r>
                  </w:fldSimple>
                </w:p>
              </w:txbxContent>
            </v:textbox>
            <w10:wrap anchorx="page" anchory="page"/>
          </v:shape>
        </w:pict>
      </w:r>
    </w:p>
    <w:p w:rsidR="00593F98" w:rsidRDefault="00593F98"/>
    <w:p w:rsidR="00593F98" w:rsidRDefault="00593F98"/>
    <w:p w:rsidR="00593F98" w:rsidRDefault="00593F98">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93F98" w:rsidRDefault="00593F98"/>
                <w:p w:rsidR="00593F98" w:rsidRDefault="00593F98">
                  <w:pPr>
                    <w:pStyle w:val="1ffffff7"/>
                    <w:spacing w:line="240" w:lineRule="auto"/>
                  </w:pPr>
                  <w:fldSimple w:instr=" PAGE \* MERGEFORMAT ">
                    <w:r w:rsidRPr="004F4EC5">
                      <w:rPr>
                        <w:rStyle w:val="3b"/>
                        <w:noProof/>
                      </w:rPr>
                      <w:t>15</w:t>
                    </w:r>
                  </w:fldSimple>
                </w:p>
              </w:txbxContent>
            </v:textbox>
            <w10:wrap anchorx="page" anchory="page"/>
          </v:shape>
        </w:pict>
      </w:r>
    </w:p>
    <w:p w:rsidR="00593F98" w:rsidRDefault="00593F98"/>
    <w:p w:rsidR="00593F98" w:rsidRDefault="00593F98">
      <w:pPr>
        <w:rPr>
          <w:sz w:val="2"/>
          <w:szCs w:val="2"/>
        </w:rPr>
      </w:pPr>
    </w:p>
    <w:p w:rsidR="00593F98" w:rsidRDefault="00593F98"/>
    <w:p w:rsidR="00593F98" w:rsidRDefault="00593F98">
      <w:pPr>
        <w:spacing w:after="0" w:line="240" w:lineRule="auto"/>
      </w:pPr>
    </w:p>
  </w:footnote>
  <w:footnote w:type="continuationSeparator" w:id="0">
    <w:p w:rsidR="00593F98" w:rsidRDefault="00593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0CE" w:rsidRDefault="003110CE">
    <w:pPr>
      <w:rPr>
        <w:sz w:val="2"/>
        <w:szCs w:val="2"/>
      </w:rPr>
    </w:pPr>
    <w:r w:rsidRPr="002304B9">
      <w:rPr>
        <w:sz w:val="24"/>
        <w:szCs w:val="24"/>
        <w:lang w:bidi="ru-RU"/>
      </w:rPr>
      <w:pict>
        <v:shapetype id="_x0000_t202" coordsize="21600,21600" o:spt="202" path="m,l,21600r21600,l21600,xe">
          <v:stroke joinstyle="miter"/>
          <v:path gradientshapeok="t" o:connecttype="rect"/>
        </v:shapetype>
        <v:shape id="_x0000_s609635" type="#_x0000_t202" style="position:absolute;left:0;text-align:left;margin-left:542.05pt;margin-top:68.2pt;width:7.9pt;height:7.2pt;z-index:-251614208;mso-wrap-style:none;mso-wrap-distance-left:5pt;mso-wrap-distance-right:5pt;mso-position-horizontal-relative:page;mso-position-vertical-relative:page" wrapcoords="0 0" filled="f" stroked="f">
          <v:textbox style="mso-fit-shape-to-text:t" inset="0,0,0,0">
            <w:txbxContent>
              <w:p w:rsidR="003110CE" w:rsidRDefault="003110CE">
                <w:pPr>
                  <w:spacing w:line="240" w:lineRule="auto"/>
                </w:pPr>
                <w:fldSimple w:instr=" PAGE \* MERGEFORMAT ">
                  <w:r w:rsidRPr="00821B5D">
                    <w:rPr>
                      <w:rStyle w:val="afffff9"/>
                      <w:noProof/>
                    </w:rPr>
                    <w:t>4</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0CE" w:rsidRDefault="003110C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0CE" w:rsidRDefault="003110CE">
    <w:pPr>
      <w:rPr>
        <w:sz w:val="2"/>
        <w:szCs w:val="2"/>
      </w:rPr>
    </w:pPr>
    <w:r w:rsidRPr="002304B9">
      <w:rPr>
        <w:sz w:val="24"/>
        <w:szCs w:val="24"/>
        <w:lang w:bidi="ru-RU"/>
      </w:rPr>
      <w:pict>
        <v:shapetype id="_x0000_t202" coordsize="21600,21600" o:spt="202" path="m,l,21600r21600,l21600,xe">
          <v:stroke joinstyle="miter"/>
          <v:path gradientshapeok="t" o:connecttype="rect"/>
        </v:shapetype>
        <v:shape id="_x0000_s609636" type="#_x0000_t202" style="position:absolute;left:0;text-align:left;margin-left:542.05pt;margin-top:68.2pt;width:7.9pt;height:7.2pt;z-index:-251613184;mso-wrap-style:none;mso-wrap-distance-left:5pt;mso-wrap-distance-right:5pt;mso-position-horizontal-relative:page;mso-position-vertical-relative:page" wrapcoords="0 0" filled="f" stroked="f">
          <v:textbox style="mso-fit-shape-to-text:t" inset="0,0,0,0">
            <w:txbxContent>
              <w:p w:rsidR="003110CE" w:rsidRDefault="003110CE">
                <w:pPr>
                  <w:spacing w:line="240" w:lineRule="auto"/>
                </w:pPr>
                <w:fldSimple w:instr=" PAGE \* MERGEFORMAT ">
                  <w:r w:rsidRPr="003110CE">
                    <w:rPr>
                      <w:rStyle w:val="afffff9"/>
                      <w:noProof/>
                    </w:rPr>
                    <w:t>12</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 w:rsidR="00593F98" w:rsidRDefault="00593F98">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Pr="005856C0" w:rsidRDefault="00593F9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79">
    <w:nsid w:val="140653B9"/>
    <w:multiLevelType w:val="hybridMultilevel"/>
    <w:tmpl w:val="554A4DB0"/>
    <w:lvl w:ilvl="0" w:tplc="A9EC48EE">
      <w:numFmt w:val="bullet"/>
      <w:lvlText w:val=""/>
      <w:lvlJc w:val="left"/>
      <w:pPr>
        <w:ind w:left="302" w:hanging="708"/>
      </w:pPr>
      <w:rPr>
        <w:rFonts w:ascii="Symbol" w:eastAsia="Symbol" w:hAnsi="Symbol" w:cs="Symbol" w:hint="default"/>
        <w:w w:val="100"/>
        <w:sz w:val="28"/>
        <w:szCs w:val="28"/>
        <w:lang w:val="uk-UA" w:eastAsia="en-US" w:bidi="ar-SA"/>
      </w:rPr>
    </w:lvl>
    <w:lvl w:ilvl="1" w:tplc="4E76888E">
      <w:numFmt w:val="bullet"/>
      <w:lvlText w:val="•"/>
      <w:lvlJc w:val="left"/>
      <w:pPr>
        <w:ind w:left="1286" w:hanging="708"/>
      </w:pPr>
      <w:rPr>
        <w:rFonts w:hint="default"/>
        <w:lang w:val="uk-UA" w:eastAsia="en-US" w:bidi="ar-SA"/>
      </w:rPr>
    </w:lvl>
    <w:lvl w:ilvl="2" w:tplc="501E1080">
      <w:numFmt w:val="bullet"/>
      <w:lvlText w:val="•"/>
      <w:lvlJc w:val="left"/>
      <w:pPr>
        <w:ind w:left="2273" w:hanging="708"/>
      </w:pPr>
      <w:rPr>
        <w:rFonts w:hint="default"/>
        <w:lang w:val="uk-UA" w:eastAsia="en-US" w:bidi="ar-SA"/>
      </w:rPr>
    </w:lvl>
    <w:lvl w:ilvl="3" w:tplc="559A8926">
      <w:numFmt w:val="bullet"/>
      <w:lvlText w:val="•"/>
      <w:lvlJc w:val="left"/>
      <w:pPr>
        <w:ind w:left="3259" w:hanging="708"/>
      </w:pPr>
      <w:rPr>
        <w:rFonts w:hint="default"/>
        <w:lang w:val="uk-UA" w:eastAsia="en-US" w:bidi="ar-SA"/>
      </w:rPr>
    </w:lvl>
    <w:lvl w:ilvl="4" w:tplc="17AC8F02">
      <w:numFmt w:val="bullet"/>
      <w:lvlText w:val="•"/>
      <w:lvlJc w:val="left"/>
      <w:pPr>
        <w:ind w:left="4246" w:hanging="708"/>
      </w:pPr>
      <w:rPr>
        <w:rFonts w:hint="default"/>
        <w:lang w:val="uk-UA" w:eastAsia="en-US" w:bidi="ar-SA"/>
      </w:rPr>
    </w:lvl>
    <w:lvl w:ilvl="5" w:tplc="CF209604">
      <w:numFmt w:val="bullet"/>
      <w:lvlText w:val="•"/>
      <w:lvlJc w:val="left"/>
      <w:pPr>
        <w:ind w:left="5233" w:hanging="708"/>
      </w:pPr>
      <w:rPr>
        <w:rFonts w:hint="default"/>
        <w:lang w:val="uk-UA" w:eastAsia="en-US" w:bidi="ar-SA"/>
      </w:rPr>
    </w:lvl>
    <w:lvl w:ilvl="6" w:tplc="B11C0FB0">
      <w:numFmt w:val="bullet"/>
      <w:lvlText w:val="•"/>
      <w:lvlJc w:val="left"/>
      <w:pPr>
        <w:ind w:left="6219" w:hanging="708"/>
      </w:pPr>
      <w:rPr>
        <w:rFonts w:hint="default"/>
        <w:lang w:val="uk-UA" w:eastAsia="en-US" w:bidi="ar-SA"/>
      </w:rPr>
    </w:lvl>
    <w:lvl w:ilvl="7" w:tplc="5380A7E8">
      <w:numFmt w:val="bullet"/>
      <w:lvlText w:val="•"/>
      <w:lvlJc w:val="left"/>
      <w:pPr>
        <w:ind w:left="7206" w:hanging="708"/>
      </w:pPr>
      <w:rPr>
        <w:rFonts w:hint="default"/>
        <w:lang w:val="uk-UA" w:eastAsia="en-US" w:bidi="ar-SA"/>
      </w:rPr>
    </w:lvl>
    <w:lvl w:ilvl="8" w:tplc="F338644E">
      <w:numFmt w:val="bullet"/>
      <w:lvlText w:val="•"/>
      <w:lvlJc w:val="left"/>
      <w:pPr>
        <w:ind w:left="8193" w:hanging="708"/>
      </w:pPr>
      <w:rPr>
        <w:rFonts w:hint="default"/>
        <w:lang w:val="uk-UA" w:eastAsia="en-US" w:bidi="ar-SA"/>
      </w:rPr>
    </w:lvl>
  </w:abstractNum>
  <w:abstractNum w:abstractNumId="80">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1">
    <w:nsid w:val="19F875EF"/>
    <w:multiLevelType w:val="hybridMultilevel"/>
    <w:tmpl w:val="38BCE066"/>
    <w:lvl w:ilvl="0" w:tplc="50D6BCAA">
      <w:numFmt w:val="bullet"/>
      <w:lvlText w:val="–"/>
      <w:lvlJc w:val="left"/>
      <w:pPr>
        <w:ind w:left="302" w:hanging="310"/>
      </w:pPr>
      <w:rPr>
        <w:rFonts w:ascii="Times New Roman" w:eastAsia="Times New Roman" w:hAnsi="Times New Roman" w:cs="Times New Roman" w:hint="default"/>
        <w:w w:val="100"/>
        <w:sz w:val="28"/>
        <w:szCs w:val="28"/>
        <w:lang w:val="uk-UA" w:eastAsia="en-US" w:bidi="ar-SA"/>
      </w:rPr>
    </w:lvl>
    <w:lvl w:ilvl="1" w:tplc="6FE4032E">
      <w:numFmt w:val="bullet"/>
      <w:lvlText w:val="•"/>
      <w:lvlJc w:val="left"/>
      <w:pPr>
        <w:ind w:left="1286" w:hanging="310"/>
      </w:pPr>
      <w:rPr>
        <w:rFonts w:hint="default"/>
        <w:lang w:val="uk-UA" w:eastAsia="en-US" w:bidi="ar-SA"/>
      </w:rPr>
    </w:lvl>
    <w:lvl w:ilvl="2" w:tplc="7C6CCC76">
      <w:numFmt w:val="bullet"/>
      <w:lvlText w:val="•"/>
      <w:lvlJc w:val="left"/>
      <w:pPr>
        <w:ind w:left="2273" w:hanging="310"/>
      </w:pPr>
      <w:rPr>
        <w:rFonts w:hint="default"/>
        <w:lang w:val="uk-UA" w:eastAsia="en-US" w:bidi="ar-SA"/>
      </w:rPr>
    </w:lvl>
    <w:lvl w:ilvl="3" w:tplc="820C9BEE">
      <w:numFmt w:val="bullet"/>
      <w:lvlText w:val="•"/>
      <w:lvlJc w:val="left"/>
      <w:pPr>
        <w:ind w:left="3259" w:hanging="310"/>
      </w:pPr>
      <w:rPr>
        <w:rFonts w:hint="default"/>
        <w:lang w:val="uk-UA" w:eastAsia="en-US" w:bidi="ar-SA"/>
      </w:rPr>
    </w:lvl>
    <w:lvl w:ilvl="4" w:tplc="A80C4CCC">
      <w:numFmt w:val="bullet"/>
      <w:lvlText w:val="•"/>
      <w:lvlJc w:val="left"/>
      <w:pPr>
        <w:ind w:left="4246" w:hanging="310"/>
      </w:pPr>
      <w:rPr>
        <w:rFonts w:hint="default"/>
        <w:lang w:val="uk-UA" w:eastAsia="en-US" w:bidi="ar-SA"/>
      </w:rPr>
    </w:lvl>
    <w:lvl w:ilvl="5" w:tplc="9000B254">
      <w:numFmt w:val="bullet"/>
      <w:lvlText w:val="•"/>
      <w:lvlJc w:val="left"/>
      <w:pPr>
        <w:ind w:left="5233" w:hanging="310"/>
      </w:pPr>
      <w:rPr>
        <w:rFonts w:hint="default"/>
        <w:lang w:val="uk-UA" w:eastAsia="en-US" w:bidi="ar-SA"/>
      </w:rPr>
    </w:lvl>
    <w:lvl w:ilvl="6" w:tplc="BCBE5EEA">
      <w:numFmt w:val="bullet"/>
      <w:lvlText w:val="•"/>
      <w:lvlJc w:val="left"/>
      <w:pPr>
        <w:ind w:left="6219" w:hanging="310"/>
      </w:pPr>
      <w:rPr>
        <w:rFonts w:hint="default"/>
        <w:lang w:val="uk-UA" w:eastAsia="en-US" w:bidi="ar-SA"/>
      </w:rPr>
    </w:lvl>
    <w:lvl w:ilvl="7" w:tplc="C0449842">
      <w:numFmt w:val="bullet"/>
      <w:lvlText w:val="•"/>
      <w:lvlJc w:val="left"/>
      <w:pPr>
        <w:ind w:left="7206" w:hanging="310"/>
      </w:pPr>
      <w:rPr>
        <w:rFonts w:hint="default"/>
        <w:lang w:val="uk-UA" w:eastAsia="en-US" w:bidi="ar-SA"/>
      </w:rPr>
    </w:lvl>
    <w:lvl w:ilvl="8" w:tplc="CA3E5FB8">
      <w:numFmt w:val="bullet"/>
      <w:lvlText w:val="•"/>
      <w:lvlJc w:val="left"/>
      <w:pPr>
        <w:ind w:left="8193" w:hanging="310"/>
      </w:pPr>
      <w:rPr>
        <w:rFonts w:hint="default"/>
        <w:lang w:val="uk-UA" w:eastAsia="en-US" w:bidi="ar-SA"/>
      </w:rPr>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5F26613"/>
    <w:multiLevelType w:val="multilevel"/>
    <w:tmpl w:val="58D40EC0"/>
    <w:lvl w:ilvl="0">
      <w:start w:val="1"/>
      <w:numFmt w:val="decimal"/>
      <w:lvlText w:val="%1"/>
      <w:lvlJc w:val="left"/>
      <w:pPr>
        <w:ind w:left="302" w:hanging="243"/>
      </w:pPr>
      <w:rPr>
        <w:rFonts w:ascii="Times New Roman" w:eastAsia="Times New Roman" w:hAnsi="Times New Roman" w:cs="Times New Roman" w:hint="default"/>
        <w:w w:val="100"/>
        <w:sz w:val="24"/>
        <w:szCs w:val="24"/>
        <w:lang w:val="uk-UA" w:eastAsia="en-US" w:bidi="ar-SA"/>
      </w:rPr>
    </w:lvl>
    <w:lvl w:ilvl="1">
      <w:start w:val="1"/>
      <w:numFmt w:val="decimal"/>
      <w:lvlText w:val="%1.%2."/>
      <w:lvlJc w:val="left"/>
      <w:pPr>
        <w:ind w:left="302" w:hanging="552"/>
      </w:pPr>
      <w:rPr>
        <w:rFonts w:ascii="Times New Roman" w:eastAsia="Times New Roman" w:hAnsi="Times New Roman" w:cs="Times New Roman" w:hint="default"/>
        <w:b/>
        <w:bCs/>
        <w:w w:val="100"/>
        <w:sz w:val="28"/>
        <w:szCs w:val="28"/>
        <w:lang w:val="uk-UA" w:eastAsia="en-US" w:bidi="ar-SA"/>
      </w:rPr>
    </w:lvl>
    <w:lvl w:ilvl="2">
      <w:numFmt w:val="bullet"/>
      <w:lvlText w:val="•"/>
      <w:lvlJc w:val="left"/>
      <w:pPr>
        <w:ind w:left="2273" w:hanging="552"/>
      </w:pPr>
      <w:rPr>
        <w:rFonts w:hint="default"/>
        <w:lang w:val="uk-UA" w:eastAsia="en-US" w:bidi="ar-SA"/>
      </w:rPr>
    </w:lvl>
    <w:lvl w:ilvl="3">
      <w:numFmt w:val="bullet"/>
      <w:lvlText w:val="•"/>
      <w:lvlJc w:val="left"/>
      <w:pPr>
        <w:ind w:left="3259" w:hanging="552"/>
      </w:pPr>
      <w:rPr>
        <w:rFonts w:hint="default"/>
        <w:lang w:val="uk-UA" w:eastAsia="en-US" w:bidi="ar-SA"/>
      </w:rPr>
    </w:lvl>
    <w:lvl w:ilvl="4">
      <w:numFmt w:val="bullet"/>
      <w:lvlText w:val="•"/>
      <w:lvlJc w:val="left"/>
      <w:pPr>
        <w:ind w:left="4246" w:hanging="552"/>
      </w:pPr>
      <w:rPr>
        <w:rFonts w:hint="default"/>
        <w:lang w:val="uk-UA" w:eastAsia="en-US" w:bidi="ar-SA"/>
      </w:rPr>
    </w:lvl>
    <w:lvl w:ilvl="5">
      <w:numFmt w:val="bullet"/>
      <w:lvlText w:val="•"/>
      <w:lvlJc w:val="left"/>
      <w:pPr>
        <w:ind w:left="5233" w:hanging="552"/>
      </w:pPr>
      <w:rPr>
        <w:rFonts w:hint="default"/>
        <w:lang w:val="uk-UA" w:eastAsia="en-US" w:bidi="ar-SA"/>
      </w:rPr>
    </w:lvl>
    <w:lvl w:ilvl="6">
      <w:numFmt w:val="bullet"/>
      <w:lvlText w:val="•"/>
      <w:lvlJc w:val="left"/>
      <w:pPr>
        <w:ind w:left="6219" w:hanging="552"/>
      </w:pPr>
      <w:rPr>
        <w:rFonts w:hint="default"/>
        <w:lang w:val="uk-UA" w:eastAsia="en-US" w:bidi="ar-SA"/>
      </w:rPr>
    </w:lvl>
    <w:lvl w:ilvl="7">
      <w:numFmt w:val="bullet"/>
      <w:lvlText w:val="•"/>
      <w:lvlJc w:val="left"/>
      <w:pPr>
        <w:ind w:left="7206" w:hanging="552"/>
      </w:pPr>
      <w:rPr>
        <w:rFonts w:hint="default"/>
        <w:lang w:val="uk-UA" w:eastAsia="en-US" w:bidi="ar-SA"/>
      </w:rPr>
    </w:lvl>
    <w:lvl w:ilvl="8">
      <w:numFmt w:val="bullet"/>
      <w:lvlText w:val="•"/>
      <w:lvlJc w:val="left"/>
      <w:pPr>
        <w:ind w:left="8193" w:hanging="552"/>
      </w:pPr>
      <w:rPr>
        <w:rFonts w:hint="default"/>
        <w:lang w:val="uk-UA" w:eastAsia="en-US" w:bidi="ar-SA"/>
      </w:rPr>
    </w:lvl>
  </w:abstractNum>
  <w:abstractNum w:abstractNumId="84">
    <w:nsid w:val="2B0C316D"/>
    <w:multiLevelType w:val="multilevel"/>
    <w:tmpl w:val="BCCEE58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DD039D6"/>
    <w:multiLevelType w:val="hybridMultilevel"/>
    <w:tmpl w:val="1128AF36"/>
    <w:lvl w:ilvl="0" w:tplc="20CA44C2">
      <w:start w:val="1"/>
      <w:numFmt w:val="decimal"/>
      <w:lvlText w:val="%1."/>
      <w:lvlJc w:val="left"/>
      <w:pPr>
        <w:ind w:left="302" w:hanging="331"/>
      </w:pPr>
      <w:rPr>
        <w:rFonts w:ascii="Times New Roman" w:eastAsia="Times New Roman" w:hAnsi="Times New Roman" w:cs="Times New Roman" w:hint="default"/>
        <w:w w:val="100"/>
        <w:sz w:val="28"/>
        <w:szCs w:val="28"/>
        <w:lang w:val="uk-UA" w:eastAsia="en-US" w:bidi="ar-SA"/>
      </w:rPr>
    </w:lvl>
    <w:lvl w:ilvl="1" w:tplc="434AE456">
      <w:numFmt w:val="bullet"/>
      <w:lvlText w:val="•"/>
      <w:lvlJc w:val="left"/>
      <w:pPr>
        <w:ind w:left="1286" w:hanging="331"/>
      </w:pPr>
      <w:rPr>
        <w:rFonts w:hint="default"/>
        <w:lang w:val="uk-UA" w:eastAsia="en-US" w:bidi="ar-SA"/>
      </w:rPr>
    </w:lvl>
    <w:lvl w:ilvl="2" w:tplc="3E663FEC">
      <w:numFmt w:val="bullet"/>
      <w:lvlText w:val="•"/>
      <w:lvlJc w:val="left"/>
      <w:pPr>
        <w:ind w:left="2273" w:hanging="331"/>
      </w:pPr>
      <w:rPr>
        <w:rFonts w:hint="default"/>
        <w:lang w:val="uk-UA" w:eastAsia="en-US" w:bidi="ar-SA"/>
      </w:rPr>
    </w:lvl>
    <w:lvl w:ilvl="3" w:tplc="ADB0B750">
      <w:numFmt w:val="bullet"/>
      <w:lvlText w:val="•"/>
      <w:lvlJc w:val="left"/>
      <w:pPr>
        <w:ind w:left="3259" w:hanging="331"/>
      </w:pPr>
      <w:rPr>
        <w:rFonts w:hint="default"/>
        <w:lang w:val="uk-UA" w:eastAsia="en-US" w:bidi="ar-SA"/>
      </w:rPr>
    </w:lvl>
    <w:lvl w:ilvl="4" w:tplc="F31E529C">
      <w:numFmt w:val="bullet"/>
      <w:lvlText w:val="•"/>
      <w:lvlJc w:val="left"/>
      <w:pPr>
        <w:ind w:left="4246" w:hanging="331"/>
      </w:pPr>
      <w:rPr>
        <w:rFonts w:hint="default"/>
        <w:lang w:val="uk-UA" w:eastAsia="en-US" w:bidi="ar-SA"/>
      </w:rPr>
    </w:lvl>
    <w:lvl w:ilvl="5" w:tplc="A630E8BE">
      <w:numFmt w:val="bullet"/>
      <w:lvlText w:val="•"/>
      <w:lvlJc w:val="left"/>
      <w:pPr>
        <w:ind w:left="5233" w:hanging="331"/>
      </w:pPr>
      <w:rPr>
        <w:rFonts w:hint="default"/>
        <w:lang w:val="uk-UA" w:eastAsia="en-US" w:bidi="ar-SA"/>
      </w:rPr>
    </w:lvl>
    <w:lvl w:ilvl="6" w:tplc="69A0A114">
      <w:numFmt w:val="bullet"/>
      <w:lvlText w:val="•"/>
      <w:lvlJc w:val="left"/>
      <w:pPr>
        <w:ind w:left="6219" w:hanging="331"/>
      </w:pPr>
      <w:rPr>
        <w:rFonts w:hint="default"/>
        <w:lang w:val="uk-UA" w:eastAsia="en-US" w:bidi="ar-SA"/>
      </w:rPr>
    </w:lvl>
    <w:lvl w:ilvl="7" w:tplc="FCBC3B38">
      <w:numFmt w:val="bullet"/>
      <w:lvlText w:val="•"/>
      <w:lvlJc w:val="left"/>
      <w:pPr>
        <w:ind w:left="7206" w:hanging="331"/>
      </w:pPr>
      <w:rPr>
        <w:rFonts w:hint="default"/>
        <w:lang w:val="uk-UA" w:eastAsia="en-US" w:bidi="ar-SA"/>
      </w:rPr>
    </w:lvl>
    <w:lvl w:ilvl="8" w:tplc="30989540">
      <w:numFmt w:val="bullet"/>
      <w:lvlText w:val="•"/>
      <w:lvlJc w:val="left"/>
      <w:pPr>
        <w:ind w:left="8193" w:hanging="331"/>
      </w:pPr>
      <w:rPr>
        <w:rFonts w:hint="default"/>
        <w:lang w:val="uk-UA" w:eastAsia="en-US" w:bidi="ar-SA"/>
      </w:rPr>
    </w:lvl>
  </w:abstractNum>
  <w:abstractNum w:abstractNumId="86">
    <w:nsid w:val="3F172590"/>
    <w:multiLevelType w:val="hybridMultilevel"/>
    <w:tmpl w:val="5D38B9F2"/>
    <w:lvl w:ilvl="0" w:tplc="0268C0B4">
      <w:numFmt w:val="bullet"/>
      <w:lvlText w:val=""/>
      <w:lvlJc w:val="left"/>
      <w:pPr>
        <w:ind w:left="302" w:hanging="708"/>
      </w:pPr>
      <w:rPr>
        <w:rFonts w:ascii="Symbol" w:eastAsia="Symbol" w:hAnsi="Symbol" w:cs="Symbol" w:hint="default"/>
        <w:w w:val="100"/>
        <w:sz w:val="28"/>
        <w:szCs w:val="28"/>
        <w:lang w:val="uk-UA" w:eastAsia="en-US" w:bidi="ar-SA"/>
      </w:rPr>
    </w:lvl>
    <w:lvl w:ilvl="1" w:tplc="33D039C4">
      <w:numFmt w:val="bullet"/>
      <w:lvlText w:val="•"/>
      <w:lvlJc w:val="left"/>
      <w:pPr>
        <w:ind w:left="1286" w:hanging="708"/>
      </w:pPr>
      <w:rPr>
        <w:rFonts w:hint="default"/>
        <w:lang w:val="uk-UA" w:eastAsia="en-US" w:bidi="ar-SA"/>
      </w:rPr>
    </w:lvl>
    <w:lvl w:ilvl="2" w:tplc="7A9296C2">
      <w:numFmt w:val="bullet"/>
      <w:lvlText w:val="•"/>
      <w:lvlJc w:val="left"/>
      <w:pPr>
        <w:ind w:left="2273" w:hanging="708"/>
      </w:pPr>
      <w:rPr>
        <w:rFonts w:hint="default"/>
        <w:lang w:val="uk-UA" w:eastAsia="en-US" w:bidi="ar-SA"/>
      </w:rPr>
    </w:lvl>
    <w:lvl w:ilvl="3" w:tplc="1DD86588">
      <w:numFmt w:val="bullet"/>
      <w:lvlText w:val="•"/>
      <w:lvlJc w:val="left"/>
      <w:pPr>
        <w:ind w:left="3259" w:hanging="708"/>
      </w:pPr>
      <w:rPr>
        <w:rFonts w:hint="default"/>
        <w:lang w:val="uk-UA" w:eastAsia="en-US" w:bidi="ar-SA"/>
      </w:rPr>
    </w:lvl>
    <w:lvl w:ilvl="4" w:tplc="9EEADF10">
      <w:numFmt w:val="bullet"/>
      <w:lvlText w:val="•"/>
      <w:lvlJc w:val="left"/>
      <w:pPr>
        <w:ind w:left="4246" w:hanging="708"/>
      </w:pPr>
      <w:rPr>
        <w:rFonts w:hint="default"/>
        <w:lang w:val="uk-UA" w:eastAsia="en-US" w:bidi="ar-SA"/>
      </w:rPr>
    </w:lvl>
    <w:lvl w:ilvl="5" w:tplc="FD5669E2">
      <w:numFmt w:val="bullet"/>
      <w:lvlText w:val="•"/>
      <w:lvlJc w:val="left"/>
      <w:pPr>
        <w:ind w:left="5233" w:hanging="708"/>
      </w:pPr>
      <w:rPr>
        <w:rFonts w:hint="default"/>
        <w:lang w:val="uk-UA" w:eastAsia="en-US" w:bidi="ar-SA"/>
      </w:rPr>
    </w:lvl>
    <w:lvl w:ilvl="6" w:tplc="7E980B24">
      <w:numFmt w:val="bullet"/>
      <w:lvlText w:val="•"/>
      <w:lvlJc w:val="left"/>
      <w:pPr>
        <w:ind w:left="6219" w:hanging="708"/>
      </w:pPr>
      <w:rPr>
        <w:rFonts w:hint="default"/>
        <w:lang w:val="uk-UA" w:eastAsia="en-US" w:bidi="ar-SA"/>
      </w:rPr>
    </w:lvl>
    <w:lvl w:ilvl="7" w:tplc="D0665782">
      <w:numFmt w:val="bullet"/>
      <w:lvlText w:val="•"/>
      <w:lvlJc w:val="left"/>
      <w:pPr>
        <w:ind w:left="7206" w:hanging="708"/>
      </w:pPr>
      <w:rPr>
        <w:rFonts w:hint="default"/>
        <w:lang w:val="uk-UA" w:eastAsia="en-US" w:bidi="ar-SA"/>
      </w:rPr>
    </w:lvl>
    <w:lvl w:ilvl="8" w:tplc="B22E2504">
      <w:numFmt w:val="bullet"/>
      <w:lvlText w:val="•"/>
      <w:lvlJc w:val="left"/>
      <w:pPr>
        <w:ind w:left="8193" w:hanging="708"/>
      </w:pPr>
      <w:rPr>
        <w:rFonts w:hint="default"/>
        <w:lang w:val="uk-UA" w:eastAsia="en-US" w:bidi="ar-SA"/>
      </w:rPr>
    </w:lvl>
  </w:abstractNum>
  <w:abstractNum w:abstractNumId="87">
    <w:nsid w:val="40401FB3"/>
    <w:multiLevelType w:val="multilevel"/>
    <w:tmpl w:val="8370F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9">
    <w:nsid w:val="45563075"/>
    <w:multiLevelType w:val="hybridMultilevel"/>
    <w:tmpl w:val="5636CD26"/>
    <w:lvl w:ilvl="0" w:tplc="E666654E">
      <w:numFmt w:val="bullet"/>
      <w:lvlText w:val="–"/>
      <w:lvlJc w:val="left"/>
      <w:pPr>
        <w:ind w:left="302" w:hanging="708"/>
      </w:pPr>
      <w:rPr>
        <w:rFonts w:ascii="Times New Roman" w:eastAsia="Times New Roman" w:hAnsi="Times New Roman" w:cs="Times New Roman" w:hint="default"/>
        <w:w w:val="100"/>
        <w:sz w:val="28"/>
        <w:szCs w:val="28"/>
        <w:lang w:val="uk-UA" w:eastAsia="en-US" w:bidi="ar-SA"/>
      </w:rPr>
    </w:lvl>
    <w:lvl w:ilvl="1" w:tplc="DE3C2F76">
      <w:numFmt w:val="bullet"/>
      <w:lvlText w:val="•"/>
      <w:lvlJc w:val="left"/>
      <w:pPr>
        <w:ind w:left="1286" w:hanging="708"/>
      </w:pPr>
      <w:rPr>
        <w:rFonts w:hint="default"/>
        <w:lang w:val="uk-UA" w:eastAsia="en-US" w:bidi="ar-SA"/>
      </w:rPr>
    </w:lvl>
    <w:lvl w:ilvl="2" w:tplc="2F16D9F6">
      <w:numFmt w:val="bullet"/>
      <w:lvlText w:val="•"/>
      <w:lvlJc w:val="left"/>
      <w:pPr>
        <w:ind w:left="2273" w:hanging="708"/>
      </w:pPr>
      <w:rPr>
        <w:rFonts w:hint="default"/>
        <w:lang w:val="uk-UA" w:eastAsia="en-US" w:bidi="ar-SA"/>
      </w:rPr>
    </w:lvl>
    <w:lvl w:ilvl="3" w:tplc="6852A4F2">
      <w:numFmt w:val="bullet"/>
      <w:lvlText w:val="•"/>
      <w:lvlJc w:val="left"/>
      <w:pPr>
        <w:ind w:left="3259" w:hanging="708"/>
      </w:pPr>
      <w:rPr>
        <w:rFonts w:hint="default"/>
        <w:lang w:val="uk-UA" w:eastAsia="en-US" w:bidi="ar-SA"/>
      </w:rPr>
    </w:lvl>
    <w:lvl w:ilvl="4" w:tplc="4FB8A67C">
      <w:numFmt w:val="bullet"/>
      <w:lvlText w:val="•"/>
      <w:lvlJc w:val="left"/>
      <w:pPr>
        <w:ind w:left="4246" w:hanging="708"/>
      </w:pPr>
      <w:rPr>
        <w:rFonts w:hint="default"/>
        <w:lang w:val="uk-UA" w:eastAsia="en-US" w:bidi="ar-SA"/>
      </w:rPr>
    </w:lvl>
    <w:lvl w:ilvl="5" w:tplc="85569B06">
      <w:numFmt w:val="bullet"/>
      <w:lvlText w:val="•"/>
      <w:lvlJc w:val="left"/>
      <w:pPr>
        <w:ind w:left="5233" w:hanging="708"/>
      </w:pPr>
      <w:rPr>
        <w:rFonts w:hint="default"/>
        <w:lang w:val="uk-UA" w:eastAsia="en-US" w:bidi="ar-SA"/>
      </w:rPr>
    </w:lvl>
    <w:lvl w:ilvl="6" w:tplc="BC907E8E">
      <w:numFmt w:val="bullet"/>
      <w:lvlText w:val="•"/>
      <w:lvlJc w:val="left"/>
      <w:pPr>
        <w:ind w:left="6219" w:hanging="708"/>
      </w:pPr>
      <w:rPr>
        <w:rFonts w:hint="default"/>
        <w:lang w:val="uk-UA" w:eastAsia="en-US" w:bidi="ar-SA"/>
      </w:rPr>
    </w:lvl>
    <w:lvl w:ilvl="7" w:tplc="87F4FCAA">
      <w:numFmt w:val="bullet"/>
      <w:lvlText w:val="•"/>
      <w:lvlJc w:val="left"/>
      <w:pPr>
        <w:ind w:left="7206" w:hanging="708"/>
      </w:pPr>
      <w:rPr>
        <w:rFonts w:hint="default"/>
        <w:lang w:val="uk-UA" w:eastAsia="en-US" w:bidi="ar-SA"/>
      </w:rPr>
    </w:lvl>
    <w:lvl w:ilvl="8" w:tplc="B0DC7360">
      <w:numFmt w:val="bullet"/>
      <w:lvlText w:val="•"/>
      <w:lvlJc w:val="left"/>
      <w:pPr>
        <w:ind w:left="8193" w:hanging="708"/>
      </w:pPr>
      <w:rPr>
        <w:rFonts w:hint="default"/>
        <w:lang w:val="uk-UA" w:eastAsia="en-US" w:bidi="ar-SA"/>
      </w:rPr>
    </w:lvl>
  </w:abstractNum>
  <w:abstractNum w:abstractNumId="90">
    <w:nsid w:val="458B1942"/>
    <w:multiLevelType w:val="hybridMultilevel"/>
    <w:tmpl w:val="54D8754E"/>
    <w:lvl w:ilvl="0" w:tplc="C8E8E408">
      <w:start w:val="4"/>
      <w:numFmt w:val="decimal"/>
      <w:lvlText w:val="%1)"/>
      <w:lvlJc w:val="left"/>
      <w:pPr>
        <w:ind w:left="302" w:hanging="305"/>
      </w:pPr>
      <w:rPr>
        <w:rFonts w:ascii="Times New Roman" w:eastAsia="Times New Roman" w:hAnsi="Times New Roman" w:cs="Times New Roman" w:hint="default"/>
        <w:spacing w:val="0"/>
        <w:w w:val="100"/>
        <w:sz w:val="28"/>
        <w:szCs w:val="28"/>
        <w:lang w:val="uk-UA" w:eastAsia="en-US" w:bidi="ar-SA"/>
      </w:rPr>
    </w:lvl>
    <w:lvl w:ilvl="1" w:tplc="9C665F32">
      <w:numFmt w:val="bullet"/>
      <w:lvlText w:val=""/>
      <w:lvlJc w:val="left"/>
      <w:pPr>
        <w:ind w:left="302" w:hanging="708"/>
      </w:pPr>
      <w:rPr>
        <w:rFonts w:ascii="Symbol" w:eastAsia="Symbol" w:hAnsi="Symbol" w:cs="Symbol" w:hint="default"/>
        <w:w w:val="100"/>
        <w:sz w:val="28"/>
        <w:szCs w:val="28"/>
        <w:lang w:val="uk-UA" w:eastAsia="en-US" w:bidi="ar-SA"/>
      </w:rPr>
    </w:lvl>
    <w:lvl w:ilvl="2" w:tplc="570E13D6">
      <w:numFmt w:val="bullet"/>
      <w:lvlText w:val="•"/>
      <w:lvlJc w:val="left"/>
      <w:pPr>
        <w:ind w:left="2273" w:hanging="708"/>
      </w:pPr>
      <w:rPr>
        <w:rFonts w:hint="default"/>
        <w:lang w:val="uk-UA" w:eastAsia="en-US" w:bidi="ar-SA"/>
      </w:rPr>
    </w:lvl>
    <w:lvl w:ilvl="3" w:tplc="66880B78">
      <w:numFmt w:val="bullet"/>
      <w:lvlText w:val="•"/>
      <w:lvlJc w:val="left"/>
      <w:pPr>
        <w:ind w:left="3259" w:hanging="708"/>
      </w:pPr>
      <w:rPr>
        <w:rFonts w:hint="default"/>
        <w:lang w:val="uk-UA" w:eastAsia="en-US" w:bidi="ar-SA"/>
      </w:rPr>
    </w:lvl>
    <w:lvl w:ilvl="4" w:tplc="47AC1E5C">
      <w:numFmt w:val="bullet"/>
      <w:lvlText w:val="•"/>
      <w:lvlJc w:val="left"/>
      <w:pPr>
        <w:ind w:left="4246" w:hanging="708"/>
      </w:pPr>
      <w:rPr>
        <w:rFonts w:hint="default"/>
        <w:lang w:val="uk-UA" w:eastAsia="en-US" w:bidi="ar-SA"/>
      </w:rPr>
    </w:lvl>
    <w:lvl w:ilvl="5" w:tplc="EFC4DB8E">
      <w:numFmt w:val="bullet"/>
      <w:lvlText w:val="•"/>
      <w:lvlJc w:val="left"/>
      <w:pPr>
        <w:ind w:left="5233" w:hanging="708"/>
      </w:pPr>
      <w:rPr>
        <w:rFonts w:hint="default"/>
        <w:lang w:val="uk-UA" w:eastAsia="en-US" w:bidi="ar-SA"/>
      </w:rPr>
    </w:lvl>
    <w:lvl w:ilvl="6" w:tplc="889A20B8">
      <w:numFmt w:val="bullet"/>
      <w:lvlText w:val="•"/>
      <w:lvlJc w:val="left"/>
      <w:pPr>
        <w:ind w:left="6219" w:hanging="708"/>
      </w:pPr>
      <w:rPr>
        <w:rFonts w:hint="default"/>
        <w:lang w:val="uk-UA" w:eastAsia="en-US" w:bidi="ar-SA"/>
      </w:rPr>
    </w:lvl>
    <w:lvl w:ilvl="7" w:tplc="BE3C7304">
      <w:numFmt w:val="bullet"/>
      <w:lvlText w:val="•"/>
      <w:lvlJc w:val="left"/>
      <w:pPr>
        <w:ind w:left="7206" w:hanging="708"/>
      </w:pPr>
      <w:rPr>
        <w:rFonts w:hint="default"/>
        <w:lang w:val="uk-UA" w:eastAsia="en-US" w:bidi="ar-SA"/>
      </w:rPr>
    </w:lvl>
    <w:lvl w:ilvl="8" w:tplc="D102F99C">
      <w:numFmt w:val="bullet"/>
      <w:lvlText w:val="•"/>
      <w:lvlJc w:val="left"/>
      <w:pPr>
        <w:ind w:left="8193" w:hanging="708"/>
      </w:pPr>
      <w:rPr>
        <w:rFonts w:hint="default"/>
        <w:lang w:val="uk-UA" w:eastAsia="en-US" w:bidi="ar-SA"/>
      </w:rPr>
    </w:lvl>
  </w:abstractNum>
  <w:abstractNum w:abstractNumId="91">
    <w:nsid w:val="4CE54599"/>
    <w:multiLevelType w:val="hybridMultilevel"/>
    <w:tmpl w:val="A906C4D0"/>
    <w:lvl w:ilvl="0" w:tplc="0250169C">
      <w:start w:val="1"/>
      <w:numFmt w:val="decimal"/>
      <w:lvlText w:val="%1)"/>
      <w:lvlJc w:val="left"/>
      <w:pPr>
        <w:ind w:left="302" w:hanging="310"/>
      </w:pPr>
      <w:rPr>
        <w:rFonts w:ascii="Times New Roman" w:eastAsia="Times New Roman" w:hAnsi="Times New Roman" w:cs="Times New Roman" w:hint="default"/>
        <w:w w:val="100"/>
        <w:sz w:val="28"/>
        <w:szCs w:val="28"/>
        <w:lang w:val="uk-UA" w:eastAsia="en-US" w:bidi="ar-SA"/>
      </w:rPr>
    </w:lvl>
    <w:lvl w:ilvl="1" w:tplc="A8FEB812">
      <w:numFmt w:val="bullet"/>
      <w:lvlText w:val="•"/>
      <w:lvlJc w:val="left"/>
      <w:pPr>
        <w:ind w:left="1286" w:hanging="310"/>
      </w:pPr>
      <w:rPr>
        <w:rFonts w:hint="default"/>
        <w:lang w:val="uk-UA" w:eastAsia="en-US" w:bidi="ar-SA"/>
      </w:rPr>
    </w:lvl>
    <w:lvl w:ilvl="2" w:tplc="193094E8">
      <w:numFmt w:val="bullet"/>
      <w:lvlText w:val="•"/>
      <w:lvlJc w:val="left"/>
      <w:pPr>
        <w:ind w:left="2273" w:hanging="310"/>
      </w:pPr>
      <w:rPr>
        <w:rFonts w:hint="default"/>
        <w:lang w:val="uk-UA" w:eastAsia="en-US" w:bidi="ar-SA"/>
      </w:rPr>
    </w:lvl>
    <w:lvl w:ilvl="3" w:tplc="F89622AA">
      <w:numFmt w:val="bullet"/>
      <w:lvlText w:val="•"/>
      <w:lvlJc w:val="left"/>
      <w:pPr>
        <w:ind w:left="3259" w:hanging="310"/>
      </w:pPr>
      <w:rPr>
        <w:rFonts w:hint="default"/>
        <w:lang w:val="uk-UA" w:eastAsia="en-US" w:bidi="ar-SA"/>
      </w:rPr>
    </w:lvl>
    <w:lvl w:ilvl="4" w:tplc="46F6E07C">
      <w:numFmt w:val="bullet"/>
      <w:lvlText w:val="•"/>
      <w:lvlJc w:val="left"/>
      <w:pPr>
        <w:ind w:left="4246" w:hanging="310"/>
      </w:pPr>
      <w:rPr>
        <w:rFonts w:hint="default"/>
        <w:lang w:val="uk-UA" w:eastAsia="en-US" w:bidi="ar-SA"/>
      </w:rPr>
    </w:lvl>
    <w:lvl w:ilvl="5" w:tplc="7542C2A2">
      <w:numFmt w:val="bullet"/>
      <w:lvlText w:val="•"/>
      <w:lvlJc w:val="left"/>
      <w:pPr>
        <w:ind w:left="5233" w:hanging="310"/>
      </w:pPr>
      <w:rPr>
        <w:rFonts w:hint="default"/>
        <w:lang w:val="uk-UA" w:eastAsia="en-US" w:bidi="ar-SA"/>
      </w:rPr>
    </w:lvl>
    <w:lvl w:ilvl="6" w:tplc="519C3282">
      <w:numFmt w:val="bullet"/>
      <w:lvlText w:val="•"/>
      <w:lvlJc w:val="left"/>
      <w:pPr>
        <w:ind w:left="6219" w:hanging="310"/>
      </w:pPr>
      <w:rPr>
        <w:rFonts w:hint="default"/>
        <w:lang w:val="uk-UA" w:eastAsia="en-US" w:bidi="ar-SA"/>
      </w:rPr>
    </w:lvl>
    <w:lvl w:ilvl="7" w:tplc="00AE6596">
      <w:numFmt w:val="bullet"/>
      <w:lvlText w:val="•"/>
      <w:lvlJc w:val="left"/>
      <w:pPr>
        <w:ind w:left="7206" w:hanging="310"/>
      </w:pPr>
      <w:rPr>
        <w:rFonts w:hint="default"/>
        <w:lang w:val="uk-UA" w:eastAsia="en-US" w:bidi="ar-SA"/>
      </w:rPr>
    </w:lvl>
    <w:lvl w:ilvl="8" w:tplc="B75E3EA2">
      <w:numFmt w:val="bullet"/>
      <w:lvlText w:val="•"/>
      <w:lvlJc w:val="left"/>
      <w:pPr>
        <w:ind w:left="8193" w:hanging="310"/>
      </w:pPr>
      <w:rPr>
        <w:rFonts w:hint="default"/>
        <w:lang w:val="uk-UA" w:eastAsia="en-US" w:bidi="ar-SA"/>
      </w:rPr>
    </w:lvl>
  </w:abstractNum>
  <w:abstractNum w:abstractNumId="92">
    <w:nsid w:val="4E2A6053"/>
    <w:multiLevelType w:val="multilevel"/>
    <w:tmpl w:val="50C85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B146907"/>
    <w:multiLevelType w:val="multilevel"/>
    <w:tmpl w:val="FE7099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7130962"/>
    <w:multiLevelType w:val="multilevel"/>
    <w:tmpl w:val="379CEC4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96">
    <w:nsid w:val="747E59C8"/>
    <w:multiLevelType w:val="multilevel"/>
    <w:tmpl w:val="52001B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EFF4048"/>
    <w:multiLevelType w:val="multilevel"/>
    <w:tmpl w:val="8A5C78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1"/>
  </w:num>
  <w:num w:numId="7">
    <w:abstractNumId w:val="91"/>
  </w:num>
  <w:num w:numId="8">
    <w:abstractNumId w:val="85"/>
  </w:num>
  <w:num w:numId="9">
    <w:abstractNumId w:val="79"/>
  </w:num>
  <w:num w:numId="10">
    <w:abstractNumId w:val="89"/>
  </w:num>
  <w:num w:numId="11">
    <w:abstractNumId w:val="90"/>
  </w:num>
  <w:num w:numId="12">
    <w:abstractNumId w:val="86"/>
  </w:num>
  <w:num w:numId="13">
    <w:abstractNumId w:val="83"/>
  </w:num>
  <w:num w:numId="14">
    <w:abstractNumId w:val="94"/>
  </w:num>
  <w:num w:numId="15">
    <w:abstractNumId w:val="84"/>
  </w:num>
  <w:num w:numId="16">
    <w:abstractNumId w:val="97"/>
  </w:num>
  <w:num w:numId="17">
    <w:abstractNumId w:val="96"/>
  </w:num>
  <w:num w:numId="18">
    <w:abstractNumId w:val="87"/>
  </w:num>
  <w:num w:numId="19">
    <w:abstractNumId w:val="92"/>
  </w:num>
  <w:num w:numId="20">
    <w:abstractNumId w:val="9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7"/>
    <o:shapelayout v:ext="edit">
      <o:idmap v:ext="edit" data="593,595"/>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35E06-9D00-4192-A067-1A75A62B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3165</TotalTime>
  <Pages>15</Pages>
  <Words>2721</Words>
  <Characters>15511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204</cp:revision>
  <cp:lastPrinted>2009-02-06T05:36:00Z</cp:lastPrinted>
  <dcterms:created xsi:type="dcterms:W3CDTF">2021-10-06T19:07:00Z</dcterms:created>
  <dcterms:modified xsi:type="dcterms:W3CDTF">2021-10-09T09:54:00Z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