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CE2BA" w14:textId="77777777" w:rsidR="001C77B2" w:rsidRDefault="001C77B2" w:rsidP="001C77B2"/>
    <w:p w14:paraId="6FBC6567" w14:textId="10D928BC" w:rsidR="00EE5697" w:rsidRDefault="001C77B2" w:rsidP="001C77B2">
      <w:r>
        <w:rPr>
          <w:rFonts w:hint="eastAsia"/>
        </w:rPr>
        <w:t>Крючева</w:t>
      </w:r>
      <w:r>
        <w:t xml:space="preserve">, </w:t>
      </w:r>
      <w:r>
        <w:rPr>
          <w:rFonts w:hint="eastAsia"/>
        </w:rPr>
        <w:t>Евгения</w:t>
      </w:r>
      <w:r>
        <w:t xml:space="preserve"> </w:t>
      </w:r>
      <w:r>
        <w:rPr>
          <w:rFonts w:hint="eastAsia"/>
        </w:rPr>
        <w:t>Валерьевна</w:t>
      </w:r>
      <w:r>
        <w:t xml:space="preserve"> </w:t>
      </w:r>
      <w:r w:rsidRPr="001C77B2">
        <w:rPr>
          <w:rFonts w:hint="eastAsia"/>
        </w:rPr>
        <w:t>Формирование</w:t>
      </w:r>
      <w:r w:rsidRPr="001C77B2">
        <w:t xml:space="preserve"> </w:t>
      </w:r>
      <w:r w:rsidRPr="001C77B2">
        <w:rPr>
          <w:rFonts w:hint="eastAsia"/>
        </w:rPr>
        <w:t>и</w:t>
      </w:r>
      <w:r w:rsidRPr="001C77B2">
        <w:t xml:space="preserve"> </w:t>
      </w:r>
      <w:r w:rsidRPr="001C77B2">
        <w:rPr>
          <w:rFonts w:hint="eastAsia"/>
        </w:rPr>
        <w:t>использование</w:t>
      </w:r>
      <w:r w:rsidRPr="001C77B2">
        <w:t xml:space="preserve"> </w:t>
      </w:r>
      <w:r w:rsidRPr="001C77B2">
        <w:rPr>
          <w:rFonts w:hint="eastAsia"/>
        </w:rPr>
        <w:t>оборотных</w:t>
      </w:r>
      <w:r w:rsidRPr="001C77B2">
        <w:t xml:space="preserve"> </w:t>
      </w:r>
      <w:r w:rsidRPr="001C77B2">
        <w:rPr>
          <w:rFonts w:hint="eastAsia"/>
        </w:rPr>
        <w:t>средств</w:t>
      </w:r>
      <w:r w:rsidRPr="001C77B2">
        <w:t xml:space="preserve"> </w:t>
      </w:r>
      <w:r w:rsidRPr="001C77B2">
        <w:rPr>
          <w:rFonts w:hint="eastAsia"/>
        </w:rPr>
        <w:t>как</w:t>
      </w:r>
      <w:r w:rsidRPr="001C77B2">
        <w:t xml:space="preserve"> </w:t>
      </w:r>
      <w:r w:rsidRPr="001C77B2">
        <w:rPr>
          <w:rFonts w:hint="eastAsia"/>
        </w:rPr>
        <w:t>фактор</w:t>
      </w:r>
      <w:r w:rsidRPr="001C77B2">
        <w:t xml:space="preserve"> </w:t>
      </w:r>
      <w:r w:rsidRPr="001C77B2">
        <w:rPr>
          <w:rFonts w:hint="eastAsia"/>
        </w:rPr>
        <w:t>эффективности</w:t>
      </w:r>
      <w:r w:rsidRPr="001C77B2">
        <w:t xml:space="preserve"> </w:t>
      </w:r>
      <w:r w:rsidRPr="001C77B2">
        <w:rPr>
          <w:rFonts w:hint="eastAsia"/>
        </w:rPr>
        <w:t>функционирования</w:t>
      </w:r>
      <w:r w:rsidRPr="001C77B2">
        <w:t xml:space="preserve"> </w:t>
      </w:r>
      <w:r w:rsidRPr="001C77B2">
        <w:rPr>
          <w:rFonts w:hint="eastAsia"/>
        </w:rPr>
        <w:t>сельскохозяйственных</w:t>
      </w:r>
      <w:r w:rsidRPr="001C77B2">
        <w:t xml:space="preserve"> </w:t>
      </w:r>
      <w:r w:rsidRPr="001C77B2">
        <w:rPr>
          <w:rFonts w:hint="eastAsia"/>
        </w:rPr>
        <w:t>организаций</w:t>
      </w:r>
      <w:r w:rsidRPr="001C77B2">
        <w:t xml:space="preserve"> (</w:t>
      </w:r>
      <w:r w:rsidRPr="001C77B2">
        <w:rPr>
          <w:rFonts w:hint="eastAsia"/>
        </w:rPr>
        <w:t>по</w:t>
      </w:r>
      <w:r w:rsidRPr="001C77B2">
        <w:t xml:space="preserve"> </w:t>
      </w:r>
      <w:r w:rsidRPr="001C77B2">
        <w:rPr>
          <w:rFonts w:hint="eastAsia"/>
        </w:rPr>
        <w:t>материалам</w:t>
      </w:r>
      <w:r w:rsidRPr="001C77B2">
        <w:t xml:space="preserve"> </w:t>
      </w:r>
      <w:r w:rsidRPr="001C77B2">
        <w:rPr>
          <w:rFonts w:hint="eastAsia"/>
        </w:rPr>
        <w:t>Краснодарского</w:t>
      </w:r>
      <w:r w:rsidRPr="001C77B2">
        <w:t xml:space="preserve"> </w:t>
      </w:r>
      <w:r w:rsidRPr="001C77B2">
        <w:rPr>
          <w:rFonts w:hint="eastAsia"/>
        </w:rPr>
        <w:t>края</w:t>
      </w:r>
      <w:r w:rsidRPr="001C77B2">
        <w:t>)</w:t>
      </w:r>
    </w:p>
    <w:p w14:paraId="5C208548" w14:textId="77777777" w:rsidR="001C77B2" w:rsidRDefault="001C77B2" w:rsidP="001C77B2">
      <w:r>
        <w:rPr>
          <w:rFonts w:hint="eastAsia"/>
        </w:rPr>
        <w:t>ОГЛАВЛЕНИЕ</w:t>
      </w:r>
      <w:r>
        <w:t xml:space="preserve"> </w:t>
      </w:r>
      <w:r>
        <w:rPr>
          <w:rFonts w:hint="eastAsia"/>
        </w:rPr>
        <w:t>ДИССЕРТАЦИИ</w:t>
      </w:r>
    </w:p>
    <w:p w14:paraId="66A60BFF" w14:textId="77777777" w:rsidR="001C77B2" w:rsidRDefault="001C77B2" w:rsidP="001C77B2">
      <w:r>
        <w:rPr>
          <w:rFonts w:hint="eastAsia"/>
        </w:rPr>
        <w:t>кандидат</w:t>
      </w:r>
      <w:r>
        <w:t xml:space="preserve"> </w:t>
      </w:r>
      <w:r>
        <w:rPr>
          <w:rFonts w:hint="eastAsia"/>
        </w:rPr>
        <w:t>наук</w:t>
      </w:r>
      <w:r>
        <w:t xml:space="preserve"> </w:t>
      </w:r>
      <w:r>
        <w:rPr>
          <w:rFonts w:hint="eastAsia"/>
        </w:rPr>
        <w:t>Крючева</w:t>
      </w:r>
      <w:r>
        <w:t xml:space="preserve">, </w:t>
      </w:r>
      <w:r>
        <w:rPr>
          <w:rFonts w:hint="eastAsia"/>
        </w:rPr>
        <w:t>Евгения</w:t>
      </w:r>
      <w:r>
        <w:t xml:space="preserve"> </w:t>
      </w:r>
      <w:r>
        <w:rPr>
          <w:rFonts w:hint="eastAsia"/>
        </w:rPr>
        <w:t>Валерьевна</w:t>
      </w:r>
    </w:p>
    <w:p w14:paraId="0B27249C" w14:textId="77777777" w:rsidR="001C77B2" w:rsidRDefault="001C77B2" w:rsidP="001C77B2">
      <w:r>
        <w:rPr>
          <w:rFonts w:hint="eastAsia"/>
        </w:rPr>
        <w:t>Оглавление</w:t>
      </w:r>
    </w:p>
    <w:p w14:paraId="77B42885" w14:textId="77777777" w:rsidR="001C77B2" w:rsidRDefault="001C77B2" w:rsidP="001C77B2"/>
    <w:p w14:paraId="55836AD4" w14:textId="77777777" w:rsidR="001C77B2" w:rsidRDefault="001C77B2" w:rsidP="001C77B2">
      <w:r>
        <w:rPr>
          <w:rFonts w:hint="eastAsia"/>
        </w:rPr>
        <w:t>Введение</w:t>
      </w:r>
    </w:p>
    <w:p w14:paraId="2DA6323D" w14:textId="77777777" w:rsidR="001C77B2" w:rsidRDefault="001C77B2" w:rsidP="001C77B2"/>
    <w:p w14:paraId="5BE2253A" w14:textId="77777777" w:rsidR="001C77B2" w:rsidRDefault="001C77B2" w:rsidP="001C77B2">
      <w:r>
        <w:t xml:space="preserve">1 </w:t>
      </w:r>
      <w:r>
        <w:rPr>
          <w:rFonts w:hint="eastAsia"/>
        </w:rPr>
        <w:t>Теоретико</w:t>
      </w:r>
      <w:r>
        <w:t>-</w:t>
      </w:r>
      <w:r>
        <w:rPr>
          <w:rFonts w:hint="eastAsia"/>
        </w:rPr>
        <w:t>методические</w:t>
      </w:r>
      <w:r>
        <w:t xml:space="preserve"> </w:t>
      </w:r>
      <w:r>
        <w:rPr>
          <w:rFonts w:hint="eastAsia"/>
        </w:rPr>
        <w:t>аспекты</w:t>
      </w:r>
      <w:r>
        <w:t xml:space="preserve"> </w:t>
      </w:r>
      <w:r>
        <w:rPr>
          <w:rFonts w:hint="eastAsia"/>
        </w:rPr>
        <w:t>эффективности</w:t>
      </w:r>
      <w:r>
        <w:t xml:space="preserve"> </w:t>
      </w:r>
      <w:r>
        <w:rPr>
          <w:rFonts w:hint="eastAsia"/>
        </w:rPr>
        <w:t>сельскохозяйственного</w:t>
      </w:r>
      <w:r>
        <w:t xml:space="preserve"> </w:t>
      </w:r>
      <w:r>
        <w:rPr>
          <w:rFonts w:hint="eastAsia"/>
        </w:rPr>
        <w:t>производства</w:t>
      </w:r>
      <w:r>
        <w:t xml:space="preserve">, </w:t>
      </w:r>
      <w:r>
        <w:rPr>
          <w:rFonts w:hint="eastAsia"/>
        </w:rPr>
        <w:t>формирования</w:t>
      </w:r>
    </w:p>
    <w:p w14:paraId="0DBAFE76" w14:textId="77777777" w:rsidR="001C77B2" w:rsidRDefault="001C77B2" w:rsidP="001C77B2"/>
    <w:p w14:paraId="59C0A6EB" w14:textId="77777777" w:rsidR="001C77B2" w:rsidRDefault="001C77B2" w:rsidP="001C77B2">
      <w:r>
        <w:rPr>
          <w:rFonts w:hint="eastAsia"/>
        </w:rPr>
        <w:t>и</w:t>
      </w:r>
      <w:r>
        <w:t xml:space="preserve"> </w:t>
      </w:r>
      <w:r>
        <w:rPr>
          <w:rFonts w:hint="eastAsia"/>
        </w:rPr>
        <w:t>использования</w:t>
      </w:r>
      <w:r>
        <w:t xml:space="preserve"> </w:t>
      </w:r>
      <w:r>
        <w:rPr>
          <w:rFonts w:hint="eastAsia"/>
        </w:rPr>
        <w:t>оборотных</w:t>
      </w:r>
      <w:r>
        <w:t xml:space="preserve"> </w:t>
      </w:r>
      <w:r>
        <w:rPr>
          <w:rFonts w:hint="eastAsia"/>
        </w:rPr>
        <w:t>средств</w:t>
      </w:r>
      <w:r>
        <w:t xml:space="preserve"> </w:t>
      </w:r>
      <w:r>
        <w:rPr>
          <w:rFonts w:hint="eastAsia"/>
        </w:rPr>
        <w:t>в</w:t>
      </w:r>
      <w:r>
        <w:t xml:space="preserve"> </w:t>
      </w:r>
      <w:r>
        <w:rPr>
          <w:rFonts w:hint="eastAsia"/>
        </w:rPr>
        <w:t>аграрном</w:t>
      </w:r>
      <w:r>
        <w:t xml:space="preserve"> </w:t>
      </w:r>
      <w:r>
        <w:rPr>
          <w:rFonts w:hint="eastAsia"/>
        </w:rPr>
        <w:t>секторе</w:t>
      </w:r>
    </w:p>
    <w:p w14:paraId="4ED06C19" w14:textId="77777777" w:rsidR="001C77B2" w:rsidRDefault="001C77B2" w:rsidP="001C77B2"/>
    <w:p w14:paraId="2CCFD60C" w14:textId="77777777" w:rsidR="001C77B2" w:rsidRDefault="001C77B2" w:rsidP="001C77B2">
      <w:r>
        <w:rPr>
          <w:rFonts w:hint="eastAsia"/>
        </w:rPr>
        <w:t>экономики</w:t>
      </w:r>
    </w:p>
    <w:p w14:paraId="3C535178" w14:textId="77777777" w:rsidR="001C77B2" w:rsidRDefault="001C77B2" w:rsidP="001C77B2"/>
    <w:p w14:paraId="63692A87" w14:textId="77777777" w:rsidR="001C77B2" w:rsidRDefault="001C77B2" w:rsidP="001C77B2">
      <w:r>
        <w:t xml:space="preserve">1.1 </w:t>
      </w:r>
      <w:r>
        <w:rPr>
          <w:rFonts w:hint="eastAsia"/>
        </w:rPr>
        <w:t>Теоретические</w:t>
      </w:r>
      <w:r>
        <w:t xml:space="preserve"> </w:t>
      </w:r>
      <w:r>
        <w:rPr>
          <w:rFonts w:hint="eastAsia"/>
        </w:rPr>
        <w:t>вопросы</w:t>
      </w:r>
      <w:r>
        <w:t xml:space="preserve"> </w:t>
      </w:r>
      <w:r>
        <w:rPr>
          <w:rFonts w:hint="eastAsia"/>
        </w:rPr>
        <w:t>эффективности</w:t>
      </w:r>
      <w:r>
        <w:t xml:space="preserve"> </w:t>
      </w:r>
      <w:r>
        <w:rPr>
          <w:rFonts w:hint="eastAsia"/>
        </w:rPr>
        <w:t>сельскохозяйственного</w:t>
      </w:r>
      <w:r>
        <w:t xml:space="preserve"> </w:t>
      </w:r>
      <w:r>
        <w:rPr>
          <w:rFonts w:hint="eastAsia"/>
        </w:rPr>
        <w:t>производства</w:t>
      </w:r>
    </w:p>
    <w:p w14:paraId="54917740" w14:textId="77777777" w:rsidR="001C77B2" w:rsidRDefault="001C77B2" w:rsidP="001C77B2"/>
    <w:p w14:paraId="6B98B5E7" w14:textId="77777777" w:rsidR="001C77B2" w:rsidRDefault="001C77B2" w:rsidP="001C77B2">
      <w:r>
        <w:t xml:space="preserve">1.2 </w:t>
      </w:r>
      <w:r>
        <w:rPr>
          <w:rFonts w:hint="eastAsia"/>
        </w:rPr>
        <w:t>Сущность</w:t>
      </w:r>
      <w:r>
        <w:t xml:space="preserve"> </w:t>
      </w:r>
      <w:r>
        <w:rPr>
          <w:rFonts w:hint="eastAsia"/>
        </w:rPr>
        <w:t>оборотных</w:t>
      </w:r>
      <w:r>
        <w:t xml:space="preserve"> </w:t>
      </w:r>
      <w:r>
        <w:rPr>
          <w:rFonts w:hint="eastAsia"/>
        </w:rPr>
        <w:t>средств</w:t>
      </w:r>
      <w:r>
        <w:t xml:space="preserve"> </w:t>
      </w:r>
      <w:r>
        <w:rPr>
          <w:rFonts w:hint="eastAsia"/>
        </w:rPr>
        <w:t>и</w:t>
      </w:r>
      <w:r>
        <w:t xml:space="preserve"> </w:t>
      </w:r>
      <w:r>
        <w:rPr>
          <w:rFonts w:hint="eastAsia"/>
        </w:rPr>
        <w:t>источники</w:t>
      </w:r>
      <w:r>
        <w:t xml:space="preserve"> </w:t>
      </w:r>
      <w:r>
        <w:rPr>
          <w:rFonts w:hint="eastAsia"/>
        </w:rPr>
        <w:t>их</w:t>
      </w:r>
      <w:r>
        <w:t xml:space="preserve"> </w:t>
      </w:r>
      <w:r>
        <w:rPr>
          <w:rFonts w:hint="eastAsia"/>
        </w:rPr>
        <w:t>формирования</w:t>
      </w:r>
      <w:r>
        <w:t xml:space="preserve"> </w:t>
      </w:r>
      <w:r>
        <w:rPr>
          <w:rFonts w:hint="eastAsia"/>
        </w:rPr>
        <w:t>в</w:t>
      </w:r>
      <w:r>
        <w:t xml:space="preserve"> </w:t>
      </w:r>
      <w:r>
        <w:rPr>
          <w:rFonts w:hint="eastAsia"/>
        </w:rPr>
        <w:t>аграрном</w:t>
      </w:r>
      <w:r>
        <w:t xml:space="preserve"> </w:t>
      </w:r>
      <w:r>
        <w:rPr>
          <w:rFonts w:hint="eastAsia"/>
        </w:rPr>
        <w:t>секторе</w:t>
      </w:r>
      <w:r>
        <w:t xml:space="preserve"> </w:t>
      </w:r>
      <w:r>
        <w:rPr>
          <w:rFonts w:hint="eastAsia"/>
        </w:rPr>
        <w:t>экономики</w:t>
      </w:r>
    </w:p>
    <w:p w14:paraId="5C874F16" w14:textId="77777777" w:rsidR="001C77B2" w:rsidRDefault="001C77B2" w:rsidP="001C77B2"/>
    <w:p w14:paraId="4DF1D5AF" w14:textId="77777777" w:rsidR="001C77B2" w:rsidRDefault="001C77B2" w:rsidP="001C77B2">
      <w:r>
        <w:t xml:space="preserve">1.3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эффективности</w:t>
      </w:r>
      <w:r>
        <w:t xml:space="preserve"> </w:t>
      </w:r>
      <w:r>
        <w:rPr>
          <w:rFonts w:hint="eastAsia"/>
        </w:rPr>
        <w:t>и</w:t>
      </w:r>
      <w:r>
        <w:t xml:space="preserve"> </w:t>
      </w:r>
      <w:r>
        <w:rPr>
          <w:rFonts w:hint="eastAsia"/>
        </w:rPr>
        <w:t>интенсивности</w:t>
      </w:r>
      <w:r>
        <w:t xml:space="preserve"> </w:t>
      </w:r>
      <w:r>
        <w:rPr>
          <w:rFonts w:hint="eastAsia"/>
        </w:rPr>
        <w:t>использования</w:t>
      </w:r>
      <w:r>
        <w:t xml:space="preserve"> </w:t>
      </w:r>
      <w:r>
        <w:rPr>
          <w:rFonts w:hint="eastAsia"/>
        </w:rPr>
        <w:t>оборотных</w:t>
      </w:r>
      <w:r>
        <w:t xml:space="preserve"> </w:t>
      </w:r>
      <w:r>
        <w:rPr>
          <w:rFonts w:hint="eastAsia"/>
        </w:rPr>
        <w:t>средств</w:t>
      </w:r>
      <w:r>
        <w:t xml:space="preserve"> </w:t>
      </w:r>
      <w:r>
        <w:rPr>
          <w:rFonts w:hint="eastAsia"/>
        </w:rPr>
        <w:t>в</w:t>
      </w:r>
      <w:r>
        <w:t xml:space="preserve"> </w:t>
      </w:r>
      <w:r>
        <w:rPr>
          <w:rFonts w:hint="eastAsia"/>
        </w:rPr>
        <w:t>сельском</w:t>
      </w:r>
      <w:r>
        <w:t xml:space="preserve"> </w:t>
      </w:r>
      <w:r>
        <w:rPr>
          <w:rFonts w:hint="eastAsia"/>
        </w:rPr>
        <w:t>хозяйстве</w:t>
      </w:r>
    </w:p>
    <w:p w14:paraId="519F7A7B" w14:textId="77777777" w:rsidR="001C77B2" w:rsidRDefault="001C77B2" w:rsidP="001C77B2"/>
    <w:p w14:paraId="6E2AADB4" w14:textId="77777777" w:rsidR="001C77B2" w:rsidRDefault="001C77B2" w:rsidP="001C77B2">
      <w:r>
        <w:t xml:space="preserve">2 </w:t>
      </w:r>
      <w:r>
        <w:rPr>
          <w:rFonts w:hint="eastAsia"/>
        </w:rPr>
        <w:t>Оценка</w:t>
      </w:r>
      <w:r>
        <w:t xml:space="preserve"> </w:t>
      </w:r>
      <w:r>
        <w:rPr>
          <w:rFonts w:hint="eastAsia"/>
        </w:rPr>
        <w:t>эффективности</w:t>
      </w:r>
      <w:r>
        <w:t xml:space="preserve"> </w:t>
      </w:r>
      <w:r>
        <w:rPr>
          <w:rFonts w:hint="eastAsia"/>
        </w:rPr>
        <w:t>аграрного</w:t>
      </w:r>
      <w:r>
        <w:t xml:space="preserve"> </w:t>
      </w:r>
      <w:r>
        <w:rPr>
          <w:rFonts w:hint="eastAsia"/>
        </w:rPr>
        <w:t>производства</w:t>
      </w:r>
      <w:r>
        <w:t xml:space="preserve"> </w:t>
      </w:r>
      <w:r>
        <w:rPr>
          <w:rFonts w:hint="eastAsia"/>
        </w:rPr>
        <w:t>и</w:t>
      </w:r>
      <w:r>
        <w:t xml:space="preserve"> </w:t>
      </w:r>
      <w:r>
        <w:rPr>
          <w:rFonts w:hint="eastAsia"/>
        </w:rPr>
        <w:t>использования</w:t>
      </w:r>
      <w:r>
        <w:t xml:space="preserve"> </w:t>
      </w:r>
      <w:r>
        <w:rPr>
          <w:rFonts w:hint="eastAsia"/>
        </w:rPr>
        <w:t>оборотных</w:t>
      </w:r>
      <w:r>
        <w:t xml:space="preserve"> </w:t>
      </w:r>
      <w:r>
        <w:rPr>
          <w:rFonts w:hint="eastAsia"/>
        </w:rPr>
        <w:t>средств</w:t>
      </w:r>
    </w:p>
    <w:p w14:paraId="7656B73E" w14:textId="77777777" w:rsidR="001C77B2" w:rsidRDefault="001C77B2" w:rsidP="001C77B2"/>
    <w:p w14:paraId="77C0B23E" w14:textId="77777777" w:rsidR="001C77B2" w:rsidRDefault="001C77B2" w:rsidP="001C77B2">
      <w:r>
        <w:rPr>
          <w:rFonts w:hint="eastAsia"/>
        </w:rPr>
        <w:t>в</w:t>
      </w:r>
      <w:r>
        <w:t xml:space="preserve"> </w:t>
      </w:r>
      <w:r>
        <w:rPr>
          <w:rFonts w:hint="eastAsia"/>
        </w:rPr>
        <w:t>сельскохозяйственных</w:t>
      </w:r>
      <w:r>
        <w:t xml:space="preserve"> </w:t>
      </w:r>
      <w:r>
        <w:rPr>
          <w:rFonts w:hint="eastAsia"/>
        </w:rPr>
        <w:t>организациях</w:t>
      </w:r>
      <w:r>
        <w:t xml:space="preserve"> </w:t>
      </w:r>
      <w:r>
        <w:rPr>
          <w:rFonts w:hint="eastAsia"/>
        </w:rPr>
        <w:t>Краснодарского</w:t>
      </w:r>
      <w:r>
        <w:t xml:space="preserve"> </w:t>
      </w:r>
      <w:r>
        <w:rPr>
          <w:rFonts w:hint="eastAsia"/>
        </w:rPr>
        <w:t>края</w:t>
      </w:r>
    </w:p>
    <w:p w14:paraId="3682E3F1" w14:textId="77777777" w:rsidR="001C77B2" w:rsidRDefault="001C77B2" w:rsidP="001C77B2"/>
    <w:p w14:paraId="566F7249" w14:textId="77777777" w:rsidR="001C77B2" w:rsidRDefault="001C77B2" w:rsidP="001C77B2">
      <w:r>
        <w:t xml:space="preserve">2.1 </w:t>
      </w:r>
      <w:r>
        <w:rPr>
          <w:rFonts w:hint="eastAsia"/>
        </w:rPr>
        <w:t>Характеристика</w:t>
      </w:r>
      <w:r>
        <w:t xml:space="preserve"> </w:t>
      </w:r>
      <w:r>
        <w:rPr>
          <w:rFonts w:hint="eastAsia"/>
        </w:rPr>
        <w:t>современного</w:t>
      </w:r>
      <w:r>
        <w:t xml:space="preserve"> </w:t>
      </w:r>
      <w:r>
        <w:rPr>
          <w:rFonts w:hint="eastAsia"/>
        </w:rPr>
        <w:t>состояния</w:t>
      </w:r>
      <w:r>
        <w:t xml:space="preserve"> </w:t>
      </w:r>
      <w:r>
        <w:rPr>
          <w:rFonts w:hint="eastAsia"/>
        </w:rPr>
        <w:t>и</w:t>
      </w:r>
      <w:r>
        <w:t xml:space="preserve"> </w:t>
      </w:r>
      <w:r>
        <w:rPr>
          <w:rFonts w:hint="eastAsia"/>
        </w:rPr>
        <w:t>эффективности</w:t>
      </w:r>
      <w:r>
        <w:t xml:space="preserve"> </w:t>
      </w:r>
      <w:r>
        <w:rPr>
          <w:rFonts w:hint="eastAsia"/>
        </w:rPr>
        <w:t>сельскохозяйственного</w:t>
      </w:r>
      <w:r>
        <w:t xml:space="preserve"> </w:t>
      </w:r>
      <w:r>
        <w:rPr>
          <w:rFonts w:hint="eastAsia"/>
        </w:rPr>
        <w:t>производства</w:t>
      </w:r>
    </w:p>
    <w:p w14:paraId="0C803D47" w14:textId="77777777" w:rsidR="001C77B2" w:rsidRDefault="001C77B2" w:rsidP="001C77B2"/>
    <w:p w14:paraId="2EBB8FB5" w14:textId="77777777" w:rsidR="001C77B2" w:rsidRDefault="001C77B2" w:rsidP="001C77B2">
      <w:r>
        <w:t xml:space="preserve">2.2 </w:t>
      </w:r>
      <w:r>
        <w:rPr>
          <w:rFonts w:hint="eastAsia"/>
        </w:rPr>
        <w:t>Состав</w:t>
      </w:r>
      <w:r>
        <w:t xml:space="preserve">, </w:t>
      </w:r>
      <w:r>
        <w:rPr>
          <w:rFonts w:hint="eastAsia"/>
        </w:rPr>
        <w:t>структура</w:t>
      </w:r>
      <w:r>
        <w:t xml:space="preserve"> </w:t>
      </w:r>
      <w:r>
        <w:rPr>
          <w:rFonts w:hint="eastAsia"/>
        </w:rPr>
        <w:t>и</w:t>
      </w:r>
      <w:r>
        <w:t xml:space="preserve"> </w:t>
      </w:r>
      <w:r>
        <w:rPr>
          <w:rFonts w:hint="eastAsia"/>
        </w:rPr>
        <w:t>эффективность</w:t>
      </w:r>
      <w:r>
        <w:t xml:space="preserve"> </w:t>
      </w:r>
      <w:r>
        <w:rPr>
          <w:rFonts w:hint="eastAsia"/>
        </w:rPr>
        <w:t>использования</w:t>
      </w:r>
      <w:r>
        <w:t xml:space="preserve"> </w:t>
      </w:r>
      <w:r>
        <w:rPr>
          <w:rFonts w:hint="eastAsia"/>
        </w:rPr>
        <w:t>оборотных</w:t>
      </w:r>
      <w:r>
        <w:t xml:space="preserve"> </w:t>
      </w:r>
      <w:r>
        <w:rPr>
          <w:rFonts w:hint="eastAsia"/>
        </w:rPr>
        <w:t>средств</w:t>
      </w:r>
    </w:p>
    <w:p w14:paraId="6C84CE18" w14:textId="77777777" w:rsidR="001C77B2" w:rsidRDefault="001C77B2" w:rsidP="001C77B2"/>
    <w:p w14:paraId="3DE36987" w14:textId="77777777" w:rsidR="001C77B2" w:rsidRDefault="001C77B2" w:rsidP="001C77B2">
      <w:r>
        <w:rPr>
          <w:rFonts w:hint="eastAsia"/>
        </w:rPr>
        <w:t>в</w:t>
      </w:r>
      <w:r>
        <w:t xml:space="preserve"> </w:t>
      </w:r>
      <w:r>
        <w:rPr>
          <w:rFonts w:hint="eastAsia"/>
        </w:rPr>
        <w:t>сельскохозяйственных</w:t>
      </w:r>
      <w:r>
        <w:t xml:space="preserve"> </w:t>
      </w:r>
      <w:r>
        <w:rPr>
          <w:rFonts w:hint="eastAsia"/>
        </w:rPr>
        <w:t>организациях</w:t>
      </w:r>
    </w:p>
    <w:p w14:paraId="58542ECB" w14:textId="77777777" w:rsidR="001C77B2" w:rsidRDefault="001C77B2" w:rsidP="001C77B2"/>
    <w:p w14:paraId="3093F7EA" w14:textId="77777777" w:rsidR="001C77B2" w:rsidRDefault="001C77B2" w:rsidP="001C77B2">
      <w:r>
        <w:t xml:space="preserve">2.3 </w:t>
      </w:r>
      <w:r>
        <w:rPr>
          <w:rFonts w:hint="eastAsia"/>
        </w:rPr>
        <w:t>Факторы</w:t>
      </w:r>
      <w:r>
        <w:t xml:space="preserve"> </w:t>
      </w:r>
      <w:r>
        <w:rPr>
          <w:rFonts w:hint="eastAsia"/>
        </w:rPr>
        <w:t>эффективного</w:t>
      </w:r>
      <w:r>
        <w:t xml:space="preserve"> </w:t>
      </w:r>
      <w:r>
        <w:rPr>
          <w:rFonts w:hint="eastAsia"/>
        </w:rPr>
        <w:t>использования</w:t>
      </w:r>
      <w:r>
        <w:t xml:space="preserve"> </w:t>
      </w:r>
      <w:r>
        <w:rPr>
          <w:rFonts w:hint="eastAsia"/>
        </w:rPr>
        <w:t>оборотных</w:t>
      </w:r>
      <w:r>
        <w:t xml:space="preserve"> </w:t>
      </w:r>
      <w:r>
        <w:rPr>
          <w:rFonts w:hint="eastAsia"/>
        </w:rPr>
        <w:t>средств</w:t>
      </w:r>
      <w:r>
        <w:t xml:space="preserve"> </w:t>
      </w:r>
      <w:r>
        <w:rPr>
          <w:rFonts w:hint="eastAsia"/>
        </w:rPr>
        <w:t>в</w:t>
      </w:r>
      <w:r>
        <w:t xml:space="preserve"> </w:t>
      </w:r>
      <w:r>
        <w:rPr>
          <w:rFonts w:hint="eastAsia"/>
        </w:rPr>
        <w:t>аграрном</w:t>
      </w:r>
      <w:r>
        <w:t xml:space="preserve"> </w:t>
      </w:r>
      <w:r>
        <w:rPr>
          <w:rFonts w:hint="eastAsia"/>
        </w:rPr>
        <w:t>секторе</w:t>
      </w:r>
      <w:r>
        <w:t xml:space="preserve"> </w:t>
      </w:r>
      <w:r>
        <w:rPr>
          <w:rFonts w:hint="eastAsia"/>
        </w:rPr>
        <w:t>экономики</w:t>
      </w:r>
    </w:p>
    <w:p w14:paraId="379AA180" w14:textId="77777777" w:rsidR="001C77B2" w:rsidRDefault="001C77B2" w:rsidP="001C77B2"/>
    <w:p w14:paraId="42328F01" w14:textId="77777777" w:rsidR="001C77B2" w:rsidRDefault="001C77B2" w:rsidP="001C77B2">
      <w:r>
        <w:t xml:space="preserve">3 </w:t>
      </w:r>
      <w:r>
        <w:rPr>
          <w:rFonts w:hint="eastAsia"/>
        </w:rPr>
        <w:t>Приоритетные</w:t>
      </w:r>
      <w:r>
        <w:t xml:space="preserve"> </w:t>
      </w:r>
      <w:r>
        <w:rPr>
          <w:rFonts w:hint="eastAsia"/>
        </w:rPr>
        <w:t>направления</w:t>
      </w:r>
      <w:r>
        <w:t xml:space="preserve"> </w:t>
      </w:r>
      <w:r>
        <w:rPr>
          <w:rFonts w:hint="eastAsia"/>
        </w:rPr>
        <w:t>повышения</w:t>
      </w:r>
      <w:r>
        <w:t xml:space="preserve"> </w:t>
      </w:r>
      <w:r>
        <w:rPr>
          <w:rFonts w:hint="eastAsia"/>
        </w:rPr>
        <w:t>эффективности</w:t>
      </w:r>
      <w:r>
        <w:t xml:space="preserve"> </w:t>
      </w:r>
      <w:r>
        <w:rPr>
          <w:rFonts w:hint="eastAsia"/>
        </w:rPr>
        <w:t>сельскохозяйственного</w:t>
      </w:r>
      <w:r>
        <w:t xml:space="preserve"> </w:t>
      </w:r>
      <w:r>
        <w:rPr>
          <w:rFonts w:hint="eastAsia"/>
        </w:rPr>
        <w:t>производства</w:t>
      </w:r>
      <w:r>
        <w:t xml:space="preserve"> </w:t>
      </w:r>
      <w:r>
        <w:rPr>
          <w:rFonts w:hint="eastAsia"/>
        </w:rPr>
        <w:t>на</w:t>
      </w:r>
      <w:r>
        <w:t xml:space="preserve"> </w:t>
      </w:r>
      <w:r>
        <w:rPr>
          <w:rFonts w:hint="eastAsia"/>
        </w:rPr>
        <w:t>основе</w:t>
      </w:r>
      <w:r>
        <w:t xml:space="preserve"> </w:t>
      </w:r>
      <w:r>
        <w:rPr>
          <w:rFonts w:hint="eastAsia"/>
        </w:rPr>
        <w:t>совершенствования</w:t>
      </w:r>
      <w:r>
        <w:t xml:space="preserve"> </w:t>
      </w:r>
      <w:r>
        <w:rPr>
          <w:rFonts w:hint="eastAsia"/>
        </w:rPr>
        <w:t>организации</w:t>
      </w:r>
      <w:r>
        <w:t xml:space="preserve"> </w:t>
      </w:r>
      <w:r>
        <w:rPr>
          <w:rFonts w:hint="eastAsia"/>
        </w:rPr>
        <w:t>оборотных</w:t>
      </w:r>
      <w:r>
        <w:t xml:space="preserve"> </w:t>
      </w:r>
      <w:r>
        <w:rPr>
          <w:rFonts w:hint="eastAsia"/>
        </w:rPr>
        <w:t>средств</w:t>
      </w:r>
    </w:p>
    <w:p w14:paraId="28A4FB99" w14:textId="77777777" w:rsidR="001C77B2" w:rsidRDefault="001C77B2" w:rsidP="001C77B2"/>
    <w:p w14:paraId="5C54D514" w14:textId="77777777" w:rsidR="001C77B2" w:rsidRDefault="001C77B2" w:rsidP="001C77B2">
      <w:r>
        <w:t xml:space="preserve">3.1 </w:t>
      </w:r>
      <w:r>
        <w:rPr>
          <w:rFonts w:hint="eastAsia"/>
        </w:rPr>
        <w:t>Оценка</w:t>
      </w:r>
      <w:r>
        <w:t xml:space="preserve"> </w:t>
      </w:r>
      <w:r>
        <w:rPr>
          <w:rFonts w:hint="eastAsia"/>
        </w:rPr>
        <w:t>эффективности</w:t>
      </w:r>
      <w:r>
        <w:t xml:space="preserve"> </w:t>
      </w:r>
      <w:r>
        <w:rPr>
          <w:rFonts w:hint="eastAsia"/>
        </w:rPr>
        <w:t>использования</w:t>
      </w:r>
      <w:r>
        <w:t xml:space="preserve"> </w:t>
      </w:r>
      <w:r>
        <w:rPr>
          <w:rFonts w:hint="eastAsia"/>
        </w:rPr>
        <w:t>оборотных</w:t>
      </w:r>
      <w:r>
        <w:t xml:space="preserve"> </w:t>
      </w:r>
      <w:r>
        <w:rPr>
          <w:rFonts w:hint="eastAsia"/>
        </w:rPr>
        <w:t>средств</w:t>
      </w:r>
    </w:p>
    <w:p w14:paraId="3D7F3875" w14:textId="77777777" w:rsidR="001C77B2" w:rsidRDefault="001C77B2" w:rsidP="001C77B2"/>
    <w:p w14:paraId="54A5B253" w14:textId="77777777" w:rsidR="001C77B2" w:rsidRDefault="001C77B2" w:rsidP="001C77B2">
      <w:r>
        <w:rPr>
          <w:rFonts w:hint="eastAsia"/>
        </w:rPr>
        <w:t>в</w:t>
      </w:r>
      <w:r>
        <w:t xml:space="preserve"> </w:t>
      </w:r>
      <w:r>
        <w:rPr>
          <w:rFonts w:hint="eastAsia"/>
        </w:rPr>
        <w:t>сельскохозяйственных</w:t>
      </w:r>
      <w:r>
        <w:t xml:space="preserve"> </w:t>
      </w:r>
      <w:r>
        <w:rPr>
          <w:rFonts w:hint="eastAsia"/>
        </w:rPr>
        <w:t>организациях</w:t>
      </w:r>
      <w:r>
        <w:t xml:space="preserve"> </w:t>
      </w:r>
      <w:r>
        <w:rPr>
          <w:rFonts w:hint="eastAsia"/>
        </w:rPr>
        <w:t>Краснодарского</w:t>
      </w:r>
      <w:r>
        <w:t xml:space="preserve"> </w:t>
      </w:r>
      <w:r>
        <w:rPr>
          <w:rFonts w:hint="eastAsia"/>
        </w:rPr>
        <w:t>края</w:t>
      </w:r>
    </w:p>
    <w:p w14:paraId="73B7017A" w14:textId="77777777" w:rsidR="001C77B2" w:rsidRDefault="001C77B2" w:rsidP="001C77B2"/>
    <w:p w14:paraId="4EC091AB" w14:textId="77777777" w:rsidR="001C77B2" w:rsidRDefault="001C77B2" w:rsidP="001C77B2">
      <w:r>
        <w:t xml:space="preserve">3.2 </w:t>
      </w:r>
      <w:r>
        <w:rPr>
          <w:rFonts w:hint="eastAsia"/>
        </w:rPr>
        <w:t>Обоснование</w:t>
      </w:r>
      <w:r>
        <w:t xml:space="preserve"> </w:t>
      </w:r>
      <w:r>
        <w:rPr>
          <w:rFonts w:hint="eastAsia"/>
        </w:rPr>
        <w:t>путей</w:t>
      </w:r>
      <w:r>
        <w:t xml:space="preserve"> </w:t>
      </w:r>
      <w:r>
        <w:rPr>
          <w:rFonts w:hint="eastAsia"/>
        </w:rPr>
        <w:t>повышения</w:t>
      </w:r>
      <w:r>
        <w:t xml:space="preserve"> </w:t>
      </w:r>
      <w:r>
        <w:rPr>
          <w:rFonts w:hint="eastAsia"/>
        </w:rPr>
        <w:t>эффективности</w:t>
      </w:r>
      <w:r>
        <w:t xml:space="preserve"> </w:t>
      </w:r>
      <w:r>
        <w:rPr>
          <w:rFonts w:hint="eastAsia"/>
        </w:rPr>
        <w:t>организации</w:t>
      </w:r>
    </w:p>
    <w:p w14:paraId="4CA119C6" w14:textId="77777777" w:rsidR="001C77B2" w:rsidRDefault="001C77B2" w:rsidP="001C77B2"/>
    <w:p w14:paraId="5B6693CD" w14:textId="77777777" w:rsidR="001C77B2" w:rsidRDefault="001C77B2" w:rsidP="001C77B2">
      <w:r>
        <w:rPr>
          <w:rFonts w:hint="eastAsia"/>
        </w:rPr>
        <w:t>оборотных</w:t>
      </w:r>
      <w:r>
        <w:t xml:space="preserve"> </w:t>
      </w:r>
      <w:r>
        <w:rPr>
          <w:rFonts w:hint="eastAsia"/>
        </w:rPr>
        <w:t>средств</w:t>
      </w:r>
    </w:p>
    <w:p w14:paraId="0940F545" w14:textId="77777777" w:rsidR="001C77B2" w:rsidRDefault="001C77B2" w:rsidP="001C77B2"/>
    <w:p w14:paraId="1C0E0AB8" w14:textId="77777777" w:rsidR="001C77B2" w:rsidRDefault="001C77B2" w:rsidP="001C77B2">
      <w:r>
        <w:t xml:space="preserve">3.3 </w:t>
      </w:r>
      <w:r>
        <w:rPr>
          <w:rFonts w:hint="eastAsia"/>
        </w:rPr>
        <w:t>Совершенствование</w:t>
      </w:r>
      <w:r>
        <w:t xml:space="preserve"> </w:t>
      </w:r>
      <w:r>
        <w:rPr>
          <w:rFonts w:hint="eastAsia"/>
        </w:rPr>
        <w:t>механизма</w:t>
      </w:r>
      <w:r>
        <w:t xml:space="preserve"> </w:t>
      </w:r>
      <w:r>
        <w:rPr>
          <w:rFonts w:hint="eastAsia"/>
        </w:rPr>
        <w:t>формирования</w:t>
      </w:r>
      <w:r>
        <w:t xml:space="preserve"> </w:t>
      </w:r>
      <w:r>
        <w:rPr>
          <w:rFonts w:hint="eastAsia"/>
        </w:rPr>
        <w:t>и</w:t>
      </w:r>
      <w:r>
        <w:t xml:space="preserve"> </w:t>
      </w:r>
      <w:r>
        <w:rPr>
          <w:rFonts w:hint="eastAsia"/>
        </w:rPr>
        <w:t>использования</w:t>
      </w:r>
      <w:r>
        <w:t xml:space="preserve"> </w:t>
      </w:r>
      <w:r>
        <w:rPr>
          <w:rFonts w:hint="eastAsia"/>
        </w:rPr>
        <w:t>материальных</w:t>
      </w:r>
      <w:r>
        <w:t xml:space="preserve"> </w:t>
      </w:r>
      <w:r>
        <w:rPr>
          <w:rFonts w:hint="eastAsia"/>
        </w:rPr>
        <w:t>запасов</w:t>
      </w:r>
      <w:r>
        <w:t xml:space="preserve"> </w:t>
      </w:r>
      <w:r>
        <w:rPr>
          <w:rFonts w:hint="eastAsia"/>
        </w:rPr>
        <w:t>в</w:t>
      </w:r>
      <w:r>
        <w:t xml:space="preserve"> </w:t>
      </w:r>
      <w:r>
        <w:rPr>
          <w:rFonts w:hint="eastAsia"/>
        </w:rPr>
        <w:t>сельскохозяйственных</w:t>
      </w:r>
      <w:r>
        <w:t xml:space="preserve"> </w:t>
      </w:r>
      <w:r>
        <w:rPr>
          <w:rFonts w:hint="eastAsia"/>
        </w:rPr>
        <w:t>организациях</w:t>
      </w:r>
    </w:p>
    <w:p w14:paraId="61BE0697" w14:textId="77777777" w:rsidR="001C77B2" w:rsidRDefault="001C77B2" w:rsidP="001C77B2"/>
    <w:p w14:paraId="520FAF36" w14:textId="77777777" w:rsidR="001C77B2" w:rsidRDefault="001C77B2" w:rsidP="001C77B2">
      <w:r>
        <w:rPr>
          <w:rFonts w:hint="eastAsia"/>
        </w:rPr>
        <w:t>Заключение</w:t>
      </w:r>
    </w:p>
    <w:p w14:paraId="3EC19B16" w14:textId="77777777" w:rsidR="001C77B2" w:rsidRDefault="001C77B2" w:rsidP="001C77B2"/>
    <w:p w14:paraId="2467671F" w14:textId="77777777" w:rsidR="001C77B2" w:rsidRDefault="001C77B2" w:rsidP="001C77B2">
      <w:r>
        <w:rPr>
          <w:rFonts w:hint="eastAsia"/>
        </w:rPr>
        <w:t>Список</w:t>
      </w:r>
      <w:r>
        <w:t xml:space="preserve"> </w:t>
      </w:r>
      <w:r>
        <w:rPr>
          <w:rFonts w:hint="eastAsia"/>
        </w:rPr>
        <w:t>литературы</w:t>
      </w:r>
    </w:p>
    <w:p w14:paraId="2DEBD8B8" w14:textId="77777777" w:rsidR="001C77B2" w:rsidRDefault="001C77B2" w:rsidP="001C77B2"/>
    <w:p w14:paraId="4BE5D71F" w14:textId="77777777" w:rsidR="001C77B2" w:rsidRDefault="001C77B2" w:rsidP="001C77B2">
      <w:r>
        <w:rPr>
          <w:rFonts w:hint="eastAsia"/>
        </w:rPr>
        <w:t>Приложение</w:t>
      </w:r>
      <w:r>
        <w:t xml:space="preserve"> </w:t>
      </w:r>
      <w:r>
        <w:rPr>
          <w:rFonts w:hint="eastAsia"/>
        </w:rPr>
        <w:t>А</w:t>
      </w:r>
      <w:r>
        <w:t xml:space="preserve">. </w:t>
      </w:r>
      <w:r>
        <w:rPr>
          <w:rFonts w:hint="eastAsia"/>
        </w:rPr>
        <w:t>Показатели</w:t>
      </w:r>
      <w:r>
        <w:t xml:space="preserve"> </w:t>
      </w:r>
      <w:r>
        <w:rPr>
          <w:rFonts w:hint="eastAsia"/>
        </w:rPr>
        <w:t>оценки</w:t>
      </w:r>
      <w:r>
        <w:t xml:space="preserve"> </w:t>
      </w:r>
      <w:r>
        <w:rPr>
          <w:rFonts w:hint="eastAsia"/>
        </w:rPr>
        <w:t>финансово</w:t>
      </w:r>
      <w:r>
        <w:t>-</w:t>
      </w:r>
      <w:r>
        <w:rPr>
          <w:rFonts w:hint="eastAsia"/>
        </w:rPr>
        <w:t>хозяйственной</w:t>
      </w:r>
    </w:p>
    <w:p w14:paraId="4B7A96A7" w14:textId="77777777" w:rsidR="001C77B2" w:rsidRDefault="001C77B2" w:rsidP="001C77B2"/>
    <w:p w14:paraId="38F26F11" w14:textId="77777777" w:rsidR="001C77B2" w:rsidRDefault="001C77B2" w:rsidP="001C77B2">
      <w:r>
        <w:rPr>
          <w:rFonts w:hint="eastAsia"/>
        </w:rPr>
        <w:t>деятельности</w:t>
      </w:r>
      <w:r>
        <w:t xml:space="preserve"> </w:t>
      </w:r>
      <w:r>
        <w:rPr>
          <w:rFonts w:hint="eastAsia"/>
        </w:rPr>
        <w:t>сельскохозяйственных</w:t>
      </w:r>
      <w:r>
        <w:t xml:space="preserve"> </w:t>
      </w:r>
      <w:r>
        <w:rPr>
          <w:rFonts w:hint="eastAsia"/>
        </w:rPr>
        <w:t>организаций</w:t>
      </w:r>
    </w:p>
    <w:p w14:paraId="479BB651" w14:textId="77777777" w:rsidR="001C77B2" w:rsidRDefault="001C77B2" w:rsidP="001C77B2"/>
    <w:p w14:paraId="3BAE24C8" w14:textId="77777777" w:rsidR="001C77B2" w:rsidRDefault="001C77B2" w:rsidP="001C77B2">
      <w:r>
        <w:rPr>
          <w:rFonts w:hint="eastAsia"/>
        </w:rPr>
        <w:t>Приложение</w:t>
      </w:r>
      <w:r>
        <w:t xml:space="preserve"> </w:t>
      </w:r>
      <w:r>
        <w:rPr>
          <w:rFonts w:hint="eastAsia"/>
        </w:rPr>
        <w:t>Б</w:t>
      </w:r>
      <w:r>
        <w:t xml:space="preserve">. </w:t>
      </w:r>
      <w:r>
        <w:rPr>
          <w:rFonts w:hint="eastAsia"/>
        </w:rPr>
        <w:t>Показатели</w:t>
      </w:r>
      <w:r>
        <w:t xml:space="preserve"> </w:t>
      </w:r>
      <w:r>
        <w:rPr>
          <w:rFonts w:hint="eastAsia"/>
        </w:rPr>
        <w:t>качества</w:t>
      </w:r>
      <w:r>
        <w:t xml:space="preserve"> </w:t>
      </w:r>
      <w:r>
        <w:rPr>
          <w:rFonts w:hint="eastAsia"/>
        </w:rPr>
        <w:t>дискриминантных</w:t>
      </w:r>
      <w:r>
        <w:t xml:space="preserve"> </w:t>
      </w:r>
      <w:r>
        <w:rPr>
          <w:rFonts w:hint="eastAsia"/>
        </w:rPr>
        <w:t>моделей</w:t>
      </w:r>
    </w:p>
    <w:p w14:paraId="22C5E0F4" w14:textId="77777777" w:rsidR="001C77B2" w:rsidRDefault="001C77B2" w:rsidP="001C77B2"/>
    <w:p w14:paraId="705C5AA2" w14:textId="1C53B162" w:rsidR="001C77B2" w:rsidRPr="001C77B2" w:rsidRDefault="001C77B2" w:rsidP="001C77B2">
      <w:r>
        <w:rPr>
          <w:rFonts w:hint="eastAsia"/>
        </w:rPr>
        <w:t>оценки</w:t>
      </w:r>
      <w:r>
        <w:t xml:space="preserve"> </w:t>
      </w:r>
      <w:r>
        <w:rPr>
          <w:rFonts w:hint="eastAsia"/>
        </w:rPr>
        <w:t>эффективности</w:t>
      </w:r>
      <w:r>
        <w:t xml:space="preserve"> </w:t>
      </w:r>
      <w:r>
        <w:rPr>
          <w:rFonts w:hint="eastAsia"/>
        </w:rPr>
        <w:t>использования</w:t>
      </w:r>
      <w:r>
        <w:t xml:space="preserve"> </w:t>
      </w:r>
      <w:r>
        <w:rPr>
          <w:rFonts w:hint="eastAsia"/>
        </w:rPr>
        <w:t>оборотных</w:t>
      </w:r>
      <w:r>
        <w:t xml:space="preserve"> </w:t>
      </w:r>
      <w:r>
        <w:rPr>
          <w:rFonts w:hint="eastAsia"/>
        </w:rPr>
        <w:t>средств</w:t>
      </w:r>
      <w:r>
        <w:t xml:space="preserve"> </w:t>
      </w:r>
      <w:r>
        <w:rPr>
          <w:rFonts w:hint="eastAsia"/>
        </w:rPr>
        <w:t>и</w:t>
      </w:r>
      <w:r>
        <w:t xml:space="preserve"> </w:t>
      </w:r>
      <w:r>
        <w:rPr>
          <w:rFonts w:hint="eastAsia"/>
        </w:rPr>
        <w:t>запасов</w:t>
      </w:r>
    </w:p>
    <w:sectPr w:rsidR="001C77B2" w:rsidRPr="001C77B2" w:rsidSect="00E0284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97525" w14:textId="77777777" w:rsidR="00E0284A" w:rsidRDefault="00E0284A">
      <w:pPr>
        <w:spacing w:after="0" w:line="240" w:lineRule="auto"/>
      </w:pPr>
      <w:r>
        <w:separator/>
      </w:r>
    </w:p>
  </w:endnote>
  <w:endnote w:type="continuationSeparator" w:id="0">
    <w:p w14:paraId="6F466E47" w14:textId="77777777" w:rsidR="00E0284A" w:rsidRDefault="00E02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CB84F" w14:textId="77777777" w:rsidR="00E0284A" w:rsidRDefault="00E0284A"/>
    <w:p w14:paraId="72F787C9" w14:textId="77777777" w:rsidR="00E0284A" w:rsidRDefault="00E0284A"/>
    <w:p w14:paraId="1D21291A" w14:textId="77777777" w:rsidR="00E0284A" w:rsidRDefault="00E0284A"/>
    <w:p w14:paraId="1C328052" w14:textId="77777777" w:rsidR="00E0284A" w:rsidRDefault="00E0284A"/>
    <w:p w14:paraId="58719444" w14:textId="77777777" w:rsidR="00E0284A" w:rsidRDefault="00E0284A"/>
    <w:p w14:paraId="1851E3AD" w14:textId="77777777" w:rsidR="00E0284A" w:rsidRDefault="00E0284A"/>
    <w:p w14:paraId="189817B3" w14:textId="77777777" w:rsidR="00E0284A" w:rsidRDefault="00E0284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0AF49C" wp14:editId="2B56FE9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34CF4" w14:textId="77777777" w:rsidR="00E0284A" w:rsidRDefault="00E028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0AF49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C234CF4" w14:textId="77777777" w:rsidR="00E0284A" w:rsidRDefault="00E028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D1FC2E" w14:textId="77777777" w:rsidR="00E0284A" w:rsidRDefault="00E0284A"/>
    <w:p w14:paraId="1BC4357F" w14:textId="77777777" w:rsidR="00E0284A" w:rsidRDefault="00E0284A"/>
    <w:p w14:paraId="5145193C" w14:textId="77777777" w:rsidR="00E0284A" w:rsidRDefault="00E0284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7161E9" wp14:editId="6FC601E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56C7D" w14:textId="77777777" w:rsidR="00E0284A" w:rsidRDefault="00E0284A"/>
                          <w:p w14:paraId="226FFB70" w14:textId="77777777" w:rsidR="00E0284A" w:rsidRDefault="00E028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7161E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F956C7D" w14:textId="77777777" w:rsidR="00E0284A" w:rsidRDefault="00E0284A"/>
                    <w:p w14:paraId="226FFB70" w14:textId="77777777" w:rsidR="00E0284A" w:rsidRDefault="00E028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E5F34D" w14:textId="77777777" w:rsidR="00E0284A" w:rsidRDefault="00E0284A"/>
    <w:p w14:paraId="2AB3CF61" w14:textId="77777777" w:rsidR="00E0284A" w:rsidRDefault="00E0284A">
      <w:pPr>
        <w:rPr>
          <w:sz w:val="2"/>
          <w:szCs w:val="2"/>
        </w:rPr>
      </w:pPr>
    </w:p>
    <w:p w14:paraId="4F27801F" w14:textId="77777777" w:rsidR="00E0284A" w:rsidRDefault="00E0284A"/>
    <w:p w14:paraId="396B14D5" w14:textId="77777777" w:rsidR="00E0284A" w:rsidRDefault="00E0284A">
      <w:pPr>
        <w:spacing w:after="0" w:line="240" w:lineRule="auto"/>
      </w:pPr>
    </w:p>
  </w:footnote>
  <w:footnote w:type="continuationSeparator" w:id="0">
    <w:p w14:paraId="648EBE93" w14:textId="77777777" w:rsidR="00E0284A" w:rsidRDefault="00E028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4A"/>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14401</TotalTime>
  <Pages>3</Pages>
  <Words>277</Words>
  <Characters>1583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2208</cp:revision>
  <cp:lastPrinted>2009-02-06T05:36:00Z</cp:lastPrinted>
  <dcterms:created xsi:type="dcterms:W3CDTF">2024-04-09T10:20:00Z</dcterms:created>
  <dcterms:modified xsi:type="dcterms:W3CDTF">2024-04-26T09:56:00Z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