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583F" w14:textId="1E14401D" w:rsidR="008D03CF" w:rsidRDefault="00AE2C76" w:rsidP="00AE2C76">
      <w:r w:rsidRPr="00AE2C76">
        <w:rPr>
          <w:rFonts w:hint="eastAsia"/>
        </w:rPr>
        <w:t>Фатхуллин</w:t>
      </w:r>
      <w:r w:rsidRPr="00AE2C76">
        <w:t xml:space="preserve"> </w:t>
      </w:r>
      <w:r w:rsidRPr="00AE2C76">
        <w:rPr>
          <w:rFonts w:hint="eastAsia"/>
        </w:rPr>
        <w:t>Альберт</w:t>
      </w:r>
      <w:r w:rsidRPr="00AE2C76">
        <w:t xml:space="preserve"> </w:t>
      </w:r>
      <w:r w:rsidRPr="00AE2C76">
        <w:rPr>
          <w:rFonts w:hint="eastAsia"/>
        </w:rPr>
        <w:t>Рашитович</w:t>
      </w:r>
      <w:r>
        <w:t xml:space="preserve"> </w:t>
      </w:r>
      <w:r w:rsidRPr="00AE2C76">
        <w:rPr>
          <w:rFonts w:hint="eastAsia"/>
        </w:rPr>
        <w:t>Обеспечение</w:t>
      </w:r>
      <w:r w:rsidRPr="00AE2C76">
        <w:t xml:space="preserve"> </w:t>
      </w:r>
      <w:r w:rsidRPr="00AE2C76">
        <w:rPr>
          <w:rFonts w:hint="eastAsia"/>
        </w:rPr>
        <w:t>устойчивой</w:t>
      </w:r>
      <w:r w:rsidRPr="00AE2C76">
        <w:t xml:space="preserve"> </w:t>
      </w:r>
      <w:r w:rsidRPr="00AE2C76">
        <w:rPr>
          <w:rFonts w:hint="eastAsia"/>
        </w:rPr>
        <w:t>конкурентоспособности</w:t>
      </w:r>
      <w:r w:rsidRPr="00AE2C76">
        <w:t xml:space="preserve"> </w:t>
      </w:r>
      <w:r w:rsidRPr="00AE2C76">
        <w:rPr>
          <w:rFonts w:hint="eastAsia"/>
        </w:rPr>
        <w:t>регионов</w:t>
      </w:r>
      <w:r w:rsidRPr="00AE2C76">
        <w:t xml:space="preserve"> </w:t>
      </w:r>
      <w:r w:rsidRPr="00AE2C76">
        <w:rPr>
          <w:rFonts w:hint="eastAsia"/>
        </w:rPr>
        <w:t>на</w:t>
      </w:r>
      <w:r w:rsidRPr="00AE2C76">
        <w:t xml:space="preserve"> </w:t>
      </w:r>
      <w:r w:rsidRPr="00AE2C76">
        <w:rPr>
          <w:rFonts w:hint="eastAsia"/>
        </w:rPr>
        <w:t>основе</w:t>
      </w:r>
      <w:r w:rsidRPr="00AE2C76">
        <w:t xml:space="preserve"> </w:t>
      </w:r>
      <w:r w:rsidRPr="00AE2C76">
        <w:rPr>
          <w:rFonts w:hint="eastAsia"/>
        </w:rPr>
        <w:t>инвестиционного</w:t>
      </w:r>
      <w:r w:rsidRPr="00AE2C76">
        <w:t xml:space="preserve"> </w:t>
      </w:r>
      <w:r w:rsidRPr="00AE2C76">
        <w:rPr>
          <w:rFonts w:hint="eastAsia"/>
        </w:rPr>
        <w:t>развития</w:t>
      </w:r>
    </w:p>
    <w:p w14:paraId="687764CF" w14:textId="77777777" w:rsidR="00AE2C76" w:rsidRDefault="00AE2C76" w:rsidP="00AE2C76">
      <w:r>
        <w:rPr>
          <w:rFonts w:hint="eastAsia"/>
        </w:rPr>
        <w:t>ОГЛАВЛЕНИЕ</w:t>
      </w:r>
      <w:r>
        <w:t xml:space="preserve"> </w:t>
      </w:r>
      <w:r>
        <w:rPr>
          <w:rFonts w:hint="eastAsia"/>
        </w:rPr>
        <w:t>ДИССЕРТАЦИИ</w:t>
      </w:r>
    </w:p>
    <w:p w14:paraId="47634219" w14:textId="77777777" w:rsidR="00AE2C76" w:rsidRDefault="00AE2C76" w:rsidP="00AE2C76">
      <w:r>
        <w:rPr>
          <w:rFonts w:hint="eastAsia"/>
        </w:rPr>
        <w:t>кандидат</w:t>
      </w:r>
      <w:r>
        <w:t xml:space="preserve"> </w:t>
      </w:r>
      <w:r>
        <w:rPr>
          <w:rFonts w:hint="eastAsia"/>
        </w:rPr>
        <w:t>наук</w:t>
      </w:r>
      <w:r>
        <w:t xml:space="preserve"> </w:t>
      </w:r>
      <w:r>
        <w:rPr>
          <w:rFonts w:hint="eastAsia"/>
        </w:rPr>
        <w:t>Фатхуллин</w:t>
      </w:r>
      <w:r>
        <w:t xml:space="preserve"> </w:t>
      </w:r>
      <w:r>
        <w:rPr>
          <w:rFonts w:hint="eastAsia"/>
        </w:rPr>
        <w:t>Альберт</w:t>
      </w:r>
      <w:r>
        <w:t xml:space="preserve"> </w:t>
      </w:r>
      <w:r>
        <w:rPr>
          <w:rFonts w:hint="eastAsia"/>
        </w:rPr>
        <w:t>Рашитович</w:t>
      </w:r>
    </w:p>
    <w:p w14:paraId="45EB9E4F" w14:textId="77777777" w:rsidR="00AE2C76" w:rsidRDefault="00AE2C76" w:rsidP="00AE2C76">
      <w:r>
        <w:rPr>
          <w:rFonts w:hint="eastAsia"/>
        </w:rPr>
        <w:t>Введение</w:t>
      </w:r>
    </w:p>
    <w:p w14:paraId="7B2525BF" w14:textId="77777777" w:rsidR="00AE2C76" w:rsidRDefault="00AE2C76" w:rsidP="00AE2C76"/>
    <w:p w14:paraId="5B26038D" w14:textId="77777777" w:rsidR="00AE2C76" w:rsidRDefault="00AE2C76" w:rsidP="00AE2C76">
      <w:r>
        <w:t xml:space="preserve">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структурной</w:t>
      </w:r>
      <w:r>
        <w:t xml:space="preserve"> </w:t>
      </w:r>
      <w:r>
        <w:rPr>
          <w:rFonts w:hint="eastAsia"/>
        </w:rPr>
        <w:t>устойчивости</w:t>
      </w:r>
      <w:r>
        <w:t xml:space="preserve"> </w:t>
      </w:r>
      <w:r>
        <w:rPr>
          <w:rFonts w:hint="eastAsia"/>
        </w:rPr>
        <w:t>конкурентоспособности</w:t>
      </w:r>
      <w:r>
        <w:t xml:space="preserve"> </w:t>
      </w:r>
      <w:r>
        <w:rPr>
          <w:rFonts w:hint="eastAsia"/>
        </w:rPr>
        <w:t>региона</w:t>
      </w:r>
    </w:p>
    <w:p w14:paraId="5C63191B" w14:textId="77777777" w:rsidR="00AE2C76" w:rsidRDefault="00AE2C76" w:rsidP="00AE2C76"/>
    <w:p w14:paraId="60C6F553" w14:textId="77777777" w:rsidR="00AE2C76" w:rsidRDefault="00AE2C76" w:rsidP="00AE2C76">
      <w:r>
        <w:t xml:space="preserve">1.1. </w:t>
      </w:r>
      <w:r>
        <w:rPr>
          <w:rFonts w:hint="eastAsia"/>
        </w:rPr>
        <w:t>Содержание</w:t>
      </w:r>
      <w:r>
        <w:t xml:space="preserve"> </w:t>
      </w:r>
      <w:r>
        <w:rPr>
          <w:rFonts w:hint="eastAsia"/>
        </w:rPr>
        <w:t>основных</w:t>
      </w:r>
      <w:r>
        <w:t xml:space="preserve"> </w:t>
      </w:r>
      <w:r>
        <w:rPr>
          <w:rFonts w:hint="eastAsia"/>
        </w:rPr>
        <w:t>понятий</w:t>
      </w:r>
      <w:r>
        <w:t xml:space="preserve"> </w:t>
      </w:r>
      <w:r>
        <w:rPr>
          <w:rFonts w:hint="eastAsia"/>
        </w:rPr>
        <w:t>области</w:t>
      </w:r>
      <w:r>
        <w:t xml:space="preserve"> </w:t>
      </w:r>
      <w:r>
        <w:rPr>
          <w:rFonts w:hint="eastAsia"/>
        </w:rPr>
        <w:t>науки</w:t>
      </w:r>
      <w:r>
        <w:t xml:space="preserve"> </w:t>
      </w:r>
      <w:r>
        <w:rPr>
          <w:rFonts w:hint="eastAsia"/>
        </w:rPr>
        <w:t>о</w:t>
      </w:r>
      <w:r>
        <w:t xml:space="preserve"> </w:t>
      </w:r>
      <w:r>
        <w:rPr>
          <w:rFonts w:hint="eastAsia"/>
        </w:rPr>
        <w:t>конкурентоспособности</w:t>
      </w:r>
      <w:r>
        <w:t xml:space="preserve"> </w:t>
      </w:r>
      <w:r>
        <w:rPr>
          <w:rFonts w:hint="eastAsia"/>
        </w:rPr>
        <w:t>региона</w:t>
      </w:r>
    </w:p>
    <w:p w14:paraId="4BBE6D29" w14:textId="77777777" w:rsidR="00AE2C76" w:rsidRDefault="00AE2C76" w:rsidP="00AE2C76"/>
    <w:p w14:paraId="636E88F9" w14:textId="77777777" w:rsidR="00AE2C76" w:rsidRDefault="00AE2C76" w:rsidP="00AE2C76">
      <w:r>
        <w:t xml:space="preserve">1.2. </w:t>
      </w:r>
      <w:r>
        <w:rPr>
          <w:rFonts w:hint="eastAsia"/>
        </w:rPr>
        <w:t>Методы</w:t>
      </w:r>
      <w:r>
        <w:t xml:space="preserve"> </w:t>
      </w:r>
      <w:r>
        <w:rPr>
          <w:rFonts w:hint="eastAsia"/>
        </w:rPr>
        <w:t>обеспечения</w:t>
      </w:r>
      <w:r>
        <w:t xml:space="preserve"> </w:t>
      </w:r>
      <w:r>
        <w:rPr>
          <w:rFonts w:hint="eastAsia"/>
        </w:rPr>
        <w:t>структурной</w:t>
      </w:r>
      <w:r>
        <w:t xml:space="preserve"> </w:t>
      </w:r>
      <w:r>
        <w:rPr>
          <w:rFonts w:hint="eastAsia"/>
        </w:rPr>
        <w:t>устойчивости</w:t>
      </w:r>
      <w:r>
        <w:t xml:space="preserve"> </w:t>
      </w:r>
      <w:r>
        <w:rPr>
          <w:rFonts w:hint="eastAsia"/>
        </w:rPr>
        <w:t>конкурентоспособности</w:t>
      </w:r>
      <w:r>
        <w:t xml:space="preserve"> </w:t>
      </w:r>
      <w:r>
        <w:rPr>
          <w:rFonts w:hint="eastAsia"/>
        </w:rPr>
        <w:t>региона</w:t>
      </w:r>
    </w:p>
    <w:p w14:paraId="22899273" w14:textId="77777777" w:rsidR="00AE2C76" w:rsidRDefault="00AE2C76" w:rsidP="00AE2C76"/>
    <w:p w14:paraId="12C3FF07" w14:textId="77777777" w:rsidR="00AE2C76" w:rsidRDefault="00AE2C76" w:rsidP="00AE2C76">
      <w:r>
        <w:t xml:space="preserve">1.3. </w:t>
      </w:r>
      <w:r>
        <w:rPr>
          <w:rFonts w:hint="eastAsia"/>
        </w:rPr>
        <w:t>Исследование</w:t>
      </w:r>
      <w:r>
        <w:t xml:space="preserve"> </w:t>
      </w:r>
      <w:r>
        <w:rPr>
          <w:rFonts w:hint="eastAsia"/>
        </w:rPr>
        <w:t>взаимообусловленности</w:t>
      </w:r>
      <w:r>
        <w:t xml:space="preserve"> </w:t>
      </w:r>
      <w:r>
        <w:rPr>
          <w:rFonts w:hint="eastAsia"/>
        </w:rPr>
        <w:t>инвестиционной</w:t>
      </w:r>
      <w:r>
        <w:t xml:space="preserve"> </w:t>
      </w:r>
      <w:r>
        <w:rPr>
          <w:rFonts w:hint="eastAsia"/>
        </w:rPr>
        <w:t>привлекательности</w:t>
      </w:r>
      <w:r>
        <w:t xml:space="preserve"> </w:t>
      </w:r>
      <w:r>
        <w:rPr>
          <w:rFonts w:hint="eastAsia"/>
        </w:rPr>
        <w:t>и</w:t>
      </w:r>
      <w:r>
        <w:t xml:space="preserve"> </w:t>
      </w:r>
      <w:r>
        <w:rPr>
          <w:rFonts w:hint="eastAsia"/>
        </w:rPr>
        <w:t>конкурентоспособности</w:t>
      </w:r>
      <w:r>
        <w:t xml:space="preserve"> </w:t>
      </w:r>
      <w:r>
        <w:rPr>
          <w:rFonts w:hint="eastAsia"/>
        </w:rPr>
        <w:t>региона</w:t>
      </w:r>
    </w:p>
    <w:p w14:paraId="041B5A55" w14:textId="77777777" w:rsidR="00AE2C76" w:rsidRDefault="00AE2C76" w:rsidP="00AE2C76"/>
    <w:p w14:paraId="2865177E" w14:textId="77777777" w:rsidR="00AE2C76" w:rsidRDefault="00AE2C76" w:rsidP="00AE2C76">
      <w:r>
        <w:t xml:space="preserve">2. </w:t>
      </w:r>
      <w:r>
        <w:rPr>
          <w:rFonts w:hint="eastAsia"/>
        </w:rPr>
        <w:t>Анализ</w:t>
      </w:r>
      <w:r>
        <w:t xml:space="preserve"> </w:t>
      </w:r>
      <w:r>
        <w:rPr>
          <w:rFonts w:hint="eastAsia"/>
        </w:rPr>
        <w:t>основных</w:t>
      </w:r>
      <w:r>
        <w:t xml:space="preserve"> </w:t>
      </w:r>
      <w:r>
        <w:rPr>
          <w:rFonts w:hint="eastAsia"/>
        </w:rPr>
        <w:t>проблем</w:t>
      </w:r>
      <w:r>
        <w:t xml:space="preserve"> </w:t>
      </w:r>
      <w:r>
        <w:rPr>
          <w:rFonts w:hint="eastAsia"/>
        </w:rPr>
        <w:t>и</w:t>
      </w:r>
      <w:r>
        <w:t xml:space="preserve"> </w:t>
      </w:r>
      <w:r>
        <w:rPr>
          <w:rFonts w:hint="eastAsia"/>
        </w:rPr>
        <w:t>факторов</w:t>
      </w:r>
      <w:r>
        <w:t xml:space="preserve"> </w:t>
      </w:r>
      <w:r>
        <w:rPr>
          <w:rFonts w:hint="eastAsia"/>
        </w:rPr>
        <w:t>конкурентоспособности</w:t>
      </w:r>
      <w:r>
        <w:t xml:space="preserve"> </w:t>
      </w:r>
      <w:r>
        <w:rPr>
          <w:rFonts w:hint="eastAsia"/>
        </w:rPr>
        <w:t>региона</w:t>
      </w:r>
    </w:p>
    <w:p w14:paraId="4943017C" w14:textId="77777777" w:rsidR="00AE2C76" w:rsidRDefault="00AE2C76" w:rsidP="00AE2C76"/>
    <w:p w14:paraId="2A9CBB2E" w14:textId="77777777" w:rsidR="00AE2C76" w:rsidRDefault="00AE2C76" w:rsidP="00AE2C76">
      <w:r>
        <w:t xml:space="preserve">2.1. </w:t>
      </w:r>
      <w:r>
        <w:rPr>
          <w:rFonts w:hint="eastAsia"/>
        </w:rPr>
        <w:t>Характеристика</w:t>
      </w:r>
      <w:r>
        <w:t xml:space="preserve"> </w:t>
      </w:r>
      <w:r>
        <w:rPr>
          <w:rFonts w:hint="eastAsia"/>
        </w:rPr>
        <w:t>конкурентоспособности</w:t>
      </w:r>
      <w:r>
        <w:t xml:space="preserve"> </w:t>
      </w:r>
      <w:r>
        <w:rPr>
          <w:rFonts w:hint="eastAsia"/>
        </w:rPr>
        <w:t>регионов</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p>
    <w:p w14:paraId="59C591FA" w14:textId="77777777" w:rsidR="00AE2C76" w:rsidRDefault="00AE2C76" w:rsidP="00AE2C76"/>
    <w:p w14:paraId="0B7DFB7D" w14:textId="77777777" w:rsidR="00AE2C76" w:rsidRDefault="00AE2C76" w:rsidP="00AE2C76">
      <w:r>
        <w:t xml:space="preserve">2.2. </w:t>
      </w:r>
      <w:r>
        <w:rPr>
          <w:rFonts w:hint="eastAsia"/>
        </w:rPr>
        <w:t>Влияние</w:t>
      </w:r>
      <w:r>
        <w:t xml:space="preserve"> </w:t>
      </w:r>
      <w:r>
        <w:rPr>
          <w:rFonts w:hint="eastAsia"/>
        </w:rPr>
        <w:t>инвестиционной</w:t>
      </w:r>
      <w:r>
        <w:t xml:space="preserve"> </w:t>
      </w:r>
      <w:r>
        <w:rPr>
          <w:rFonts w:hint="eastAsia"/>
        </w:rPr>
        <w:t>привлекательности</w:t>
      </w:r>
      <w:r>
        <w:t xml:space="preserve"> </w:t>
      </w:r>
      <w:r>
        <w:rPr>
          <w:rFonts w:hint="eastAsia"/>
        </w:rPr>
        <w:t>на</w:t>
      </w:r>
      <w:r>
        <w:t xml:space="preserve"> </w:t>
      </w:r>
      <w:r>
        <w:rPr>
          <w:rFonts w:hint="eastAsia"/>
        </w:rPr>
        <w:t>уровень</w:t>
      </w:r>
      <w:r>
        <w:t xml:space="preserve"> </w:t>
      </w:r>
      <w:r>
        <w:rPr>
          <w:rFonts w:hint="eastAsia"/>
        </w:rPr>
        <w:t>конкурентоспособности</w:t>
      </w:r>
      <w:r>
        <w:t xml:space="preserve"> </w:t>
      </w:r>
      <w:r>
        <w:rPr>
          <w:rFonts w:hint="eastAsia"/>
        </w:rPr>
        <w:t>регионов</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p>
    <w:p w14:paraId="7B25B1D0" w14:textId="77777777" w:rsidR="00AE2C76" w:rsidRDefault="00AE2C76" w:rsidP="00AE2C76"/>
    <w:p w14:paraId="70237CBC" w14:textId="77777777" w:rsidR="00AE2C76" w:rsidRDefault="00AE2C76" w:rsidP="00AE2C76">
      <w:r>
        <w:t xml:space="preserve">2.3. </w:t>
      </w:r>
      <w:r>
        <w:rPr>
          <w:rFonts w:hint="eastAsia"/>
        </w:rPr>
        <w:t>Факторы</w:t>
      </w:r>
      <w:r>
        <w:t xml:space="preserve"> </w:t>
      </w:r>
      <w:r>
        <w:rPr>
          <w:rFonts w:hint="eastAsia"/>
        </w:rPr>
        <w:t>конкурентоспособности</w:t>
      </w:r>
      <w:r>
        <w:t xml:space="preserve"> </w:t>
      </w:r>
      <w:r>
        <w:rPr>
          <w:rFonts w:hint="eastAsia"/>
        </w:rPr>
        <w:t>и</w:t>
      </w:r>
      <w:r>
        <w:t xml:space="preserve"> </w:t>
      </w:r>
      <w:r>
        <w:rPr>
          <w:rFonts w:hint="eastAsia"/>
        </w:rPr>
        <w:t>влияние</w:t>
      </w:r>
      <w:r>
        <w:t xml:space="preserve"> </w:t>
      </w:r>
      <w:r>
        <w:rPr>
          <w:rFonts w:hint="eastAsia"/>
        </w:rPr>
        <w:t>на</w:t>
      </w:r>
      <w:r>
        <w:t xml:space="preserve"> </w:t>
      </w:r>
      <w:r>
        <w:rPr>
          <w:rFonts w:hint="eastAsia"/>
        </w:rPr>
        <w:t>социально</w:t>
      </w:r>
      <w:r>
        <w:t>-</w:t>
      </w:r>
      <w:r>
        <w:rPr>
          <w:rFonts w:hint="eastAsia"/>
        </w:rPr>
        <w:t>экономическое</w:t>
      </w:r>
      <w:r>
        <w:t xml:space="preserve"> </w:t>
      </w:r>
      <w:r>
        <w:rPr>
          <w:rFonts w:hint="eastAsia"/>
        </w:rPr>
        <w:t>положение</w:t>
      </w:r>
      <w:r>
        <w:t xml:space="preserve"> </w:t>
      </w:r>
      <w:r>
        <w:rPr>
          <w:rFonts w:hint="eastAsia"/>
        </w:rPr>
        <w:t>регионов</w:t>
      </w:r>
    </w:p>
    <w:p w14:paraId="1C752206" w14:textId="77777777" w:rsidR="00AE2C76" w:rsidRDefault="00AE2C76" w:rsidP="00AE2C76"/>
    <w:p w14:paraId="54A6FF0B" w14:textId="77777777" w:rsidR="00AE2C76" w:rsidRDefault="00AE2C76" w:rsidP="00AE2C76">
      <w:r>
        <w:t xml:space="preserve">3. </w:t>
      </w:r>
      <w:r>
        <w:rPr>
          <w:rFonts w:hint="eastAsia"/>
        </w:rPr>
        <w:t>Концепция</w:t>
      </w:r>
      <w:r>
        <w:t xml:space="preserve"> </w:t>
      </w:r>
      <w:r>
        <w:rPr>
          <w:rFonts w:hint="eastAsia"/>
        </w:rPr>
        <w:t>структурной</w:t>
      </w:r>
      <w:r>
        <w:t xml:space="preserve"> </w:t>
      </w:r>
      <w:r>
        <w:rPr>
          <w:rFonts w:hint="eastAsia"/>
        </w:rPr>
        <w:t>устойчивости</w:t>
      </w:r>
      <w:r>
        <w:t xml:space="preserve"> </w:t>
      </w:r>
      <w:r>
        <w:rPr>
          <w:rFonts w:hint="eastAsia"/>
        </w:rPr>
        <w:t>конкурентоспособности</w:t>
      </w:r>
      <w:r>
        <w:t xml:space="preserve"> </w:t>
      </w:r>
      <w:r>
        <w:rPr>
          <w:rFonts w:hint="eastAsia"/>
        </w:rPr>
        <w:t>региона</w:t>
      </w:r>
    </w:p>
    <w:p w14:paraId="2593320C" w14:textId="77777777" w:rsidR="00AE2C76" w:rsidRDefault="00AE2C76" w:rsidP="00AE2C76"/>
    <w:p w14:paraId="1AF3C32A" w14:textId="77777777" w:rsidR="00AE2C76" w:rsidRDefault="00AE2C76" w:rsidP="00AE2C76">
      <w:r>
        <w:lastRenderedPageBreak/>
        <w:t xml:space="preserve">3.1. </w:t>
      </w:r>
      <w:r>
        <w:rPr>
          <w:rFonts w:hint="eastAsia"/>
        </w:rPr>
        <w:t>Параметры</w:t>
      </w:r>
      <w:r>
        <w:t xml:space="preserve"> </w:t>
      </w:r>
      <w:r>
        <w:rPr>
          <w:rFonts w:hint="eastAsia"/>
        </w:rPr>
        <w:t>структурной</w:t>
      </w:r>
      <w:r>
        <w:t xml:space="preserve"> </w:t>
      </w:r>
      <w:r>
        <w:rPr>
          <w:rFonts w:hint="eastAsia"/>
        </w:rPr>
        <w:t>устойчивости</w:t>
      </w:r>
      <w:r>
        <w:t xml:space="preserve"> </w:t>
      </w:r>
      <w:r>
        <w:rPr>
          <w:rFonts w:hint="eastAsia"/>
        </w:rPr>
        <w:t>конкурентоспособности</w:t>
      </w:r>
      <w:r>
        <w:t xml:space="preserve"> </w:t>
      </w:r>
      <w:r>
        <w:rPr>
          <w:rFonts w:hint="eastAsia"/>
        </w:rPr>
        <w:t>регионов</w:t>
      </w:r>
    </w:p>
    <w:p w14:paraId="1492DCB4" w14:textId="77777777" w:rsidR="00AE2C76" w:rsidRDefault="00AE2C76" w:rsidP="00AE2C76"/>
    <w:p w14:paraId="6129B2F1" w14:textId="77777777" w:rsidR="00AE2C76" w:rsidRDefault="00AE2C76" w:rsidP="00AE2C76">
      <w:r>
        <w:t xml:space="preserve">3.2. </w:t>
      </w:r>
      <w:r>
        <w:rPr>
          <w:rFonts w:hint="eastAsia"/>
        </w:rPr>
        <w:t>Оценка</w:t>
      </w:r>
      <w:r>
        <w:t xml:space="preserve"> </w:t>
      </w:r>
      <w:r>
        <w:rPr>
          <w:rFonts w:hint="eastAsia"/>
        </w:rPr>
        <w:t>структурной</w:t>
      </w:r>
      <w:r>
        <w:t xml:space="preserve"> </w:t>
      </w:r>
      <w:r>
        <w:rPr>
          <w:rFonts w:hint="eastAsia"/>
        </w:rPr>
        <w:t>конкурентоспособности</w:t>
      </w:r>
      <w:r>
        <w:t xml:space="preserve"> </w:t>
      </w:r>
      <w:r>
        <w:rPr>
          <w:rFonts w:hint="eastAsia"/>
        </w:rPr>
        <w:t>регионов</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p>
    <w:p w14:paraId="17C2A151" w14:textId="77777777" w:rsidR="00AE2C76" w:rsidRDefault="00AE2C76" w:rsidP="00AE2C76"/>
    <w:p w14:paraId="20B36B22" w14:textId="77777777" w:rsidR="00AE2C76" w:rsidRDefault="00AE2C76" w:rsidP="00AE2C76">
      <w:r>
        <w:t xml:space="preserve">3.3. </w:t>
      </w:r>
      <w:r>
        <w:rPr>
          <w:rFonts w:hint="eastAsia"/>
        </w:rPr>
        <w:t>Программа</w:t>
      </w:r>
      <w:r>
        <w:t xml:space="preserve"> </w:t>
      </w:r>
      <w:r>
        <w:rPr>
          <w:rFonts w:hint="eastAsia"/>
        </w:rPr>
        <w:t>развития</w:t>
      </w:r>
      <w:r>
        <w:t xml:space="preserve"> </w:t>
      </w:r>
      <w:r>
        <w:rPr>
          <w:rFonts w:hint="eastAsia"/>
        </w:rPr>
        <w:t>конкурентоспособности</w:t>
      </w:r>
      <w:r>
        <w:t xml:space="preserve"> </w:t>
      </w:r>
      <w:r>
        <w:rPr>
          <w:rFonts w:hint="eastAsia"/>
        </w:rPr>
        <w:t>регионов</w:t>
      </w:r>
      <w:r>
        <w:t xml:space="preserve"> </w:t>
      </w:r>
      <w:r>
        <w:rPr>
          <w:rFonts w:hint="eastAsia"/>
        </w:rPr>
        <w:t>Приволжского</w:t>
      </w:r>
    </w:p>
    <w:p w14:paraId="1E21AE80" w14:textId="77777777" w:rsidR="00AE2C76" w:rsidRDefault="00AE2C76" w:rsidP="00AE2C76"/>
    <w:p w14:paraId="0D30325B" w14:textId="77777777" w:rsidR="00AE2C76" w:rsidRDefault="00AE2C76" w:rsidP="00AE2C76">
      <w:r>
        <w:rPr>
          <w:rFonts w:hint="eastAsia"/>
        </w:rPr>
        <w:t>федерального</w:t>
      </w:r>
      <w:r>
        <w:t xml:space="preserve"> </w:t>
      </w:r>
      <w:r>
        <w:rPr>
          <w:rFonts w:hint="eastAsia"/>
        </w:rPr>
        <w:t>округа</w:t>
      </w:r>
    </w:p>
    <w:p w14:paraId="0D0875F9" w14:textId="77777777" w:rsidR="00AE2C76" w:rsidRDefault="00AE2C76" w:rsidP="00AE2C76"/>
    <w:p w14:paraId="18A28BAE" w14:textId="77777777" w:rsidR="00AE2C76" w:rsidRDefault="00AE2C76" w:rsidP="00AE2C76">
      <w:r>
        <w:rPr>
          <w:rFonts w:hint="eastAsia"/>
        </w:rPr>
        <w:t>Заключение</w:t>
      </w:r>
    </w:p>
    <w:p w14:paraId="2ED54ADC" w14:textId="77777777" w:rsidR="00AE2C76" w:rsidRDefault="00AE2C76" w:rsidP="00AE2C76"/>
    <w:p w14:paraId="47A599B0" w14:textId="77777777" w:rsidR="00AE2C76" w:rsidRDefault="00AE2C76" w:rsidP="00AE2C76">
      <w:r>
        <w:t>^</w:t>
      </w:r>
      <w:r>
        <w:rPr>
          <w:rFonts w:hint="eastAsia"/>
        </w:rPr>
        <w:t>исок</w:t>
      </w:r>
      <w:r>
        <w:t xml:space="preserve"> </w:t>
      </w:r>
      <w:r>
        <w:rPr>
          <w:rFonts w:hint="eastAsia"/>
        </w:rPr>
        <w:t>литературы</w:t>
      </w:r>
    </w:p>
    <w:p w14:paraId="3705BE85" w14:textId="77777777" w:rsidR="00AE2C76" w:rsidRDefault="00AE2C76" w:rsidP="00AE2C76"/>
    <w:p w14:paraId="491301ED" w14:textId="726AB607" w:rsidR="00AE2C76" w:rsidRPr="00AE2C76" w:rsidRDefault="00AE2C76" w:rsidP="00AE2C76">
      <w:r>
        <w:rPr>
          <w:rFonts w:hint="eastAsia"/>
        </w:rPr>
        <w:t>Приложения</w:t>
      </w:r>
    </w:p>
    <w:sectPr w:rsidR="00AE2C76" w:rsidRPr="00AE2C76" w:rsidSect="00CA245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0BA7" w14:textId="77777777" w:rsidR="00CA245B" w:rsidRDefault="00CA245B">
      <w:pPr>
        <w:spacing w:after="0" w:line="240" w:lineRule="auto"/>
      </w:pPr>
      <w:r>
        <w:separator/>
      </w:r>
    </w:p>
  </w:endnote>
  <w:endnote w:type="continuationSeparator" w:id="0">
    <w:p w14:paraId="2283E837" w14:textId="77777777" w:rsidR="00CA245B" w:rsidRDefault="00CA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D4A5" w14:textId="77777777" w:rsidR="00CA245B" w:rsidRDefault="00CA245B"/>
    <w:p w14:paraId="2D56A50B" w14:textId="77777777" w:rsidR="00CA245B" w:rsidRDefault="00CA245B"/>
    <w:p w14:paraId="70066E6F" w14:textId="77777777" w:rsidR="00CA245B" w:rsidRDefault="00CA245B"/>
    <w:p w14:paraId="41C7978D" w14:textId="77777777" w:rsidR="00CA245B" w:rsidRDefault="00CA245B"/>
    <w:p w14:paraId="210DE68C" w14:textId="77777777" w:rsidR="00CA245B" w:rsidRDefault="00CA245B"/>
    <w:p w14:paraId="2D525909" w14:textId="77777777" w:rsidR="00CA245B" w:rsidRDefault="00CA245B"/>
    <w:p w14:paraId="4B2E6F62" w14:textId="77777777" w:rsidR="00CA245B" w:rsidRDefault="00CA24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4A49F" wp14:editId="63CC3F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53AF" w14:textId="77777777" w:rsidR="00CA245B" w:rsidRDefault="00CA24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4A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8753AF" w14:textId="77777777" w:rsidR="00CA245B" w:rsidRDefault="00CA24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3D685" w14:textId="77777777" w:rsidR="00CA245B" w:rsidRDefault="00CA245B"/>
    <w:p w14:paraId="29F996F1" w14:textId="77777777" w:rsidR="00CA245B" w:rsidRDefault="00CA245B"/>
    <w:p w14:paraId="6720613B" w14:textId="77777777" w:rsidR="00CA245B" w:rsidRDefault="00CA24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A74680" wp14:editId="054858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64F24" w14:textId="77777777" w:rsidR="00CA245B" w:rsidRDefault="00CA245B"/>
                          <w:p w14:paraId="7C870C83" w14:textId="77777777" w:rsidR="00CA245B" w:rsidRDefault="00CA24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746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364F24" w14:textId="77777777" w:rsidR="00CA245B" w:rsidRDefault="00CA245B"/>
                    <w:p w14:paraId="7C870C83" w14:textId="77777777" w:rsidR="00CA245B" w:rsidRDefault="00CA24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3F11C9" w14:textId="77777777" w:rsidR="00CA245B" w:rsidRDefault="00CA245B"/>
    <w:p w14:paraId="6E9A47CC" w14:textId="77777777" w:rsidR="00CA245B" w:rsidRDefault="00CA245B">
      <w:pPr>
        <w:rPr>
          <w:sz w:val="2"/>
          <w:szCs w:val="2"/>
        </w:rPr>
      </w:pPr>
    </w:p>
    <w:p w14:paraId="2FC16003" w14:textId="77777777" w:rsidR="00CA245B" w:rsidRDefault="00CA245B"/>
    <w:p w14:paraId="288D1328" w14:textId="77777777" w:rsidR="00CA245B" w:rsidRDefault="00CA245B">
      <w:pPr>
        <w:spacing w:after="0" w:line="240" w:lineRule="auto"/>
      </w:pPr>
    </w:p>
  </w:footnote>
  <w:footnote w:type="continuationSeparator" w:id="0">
    <w:p w14:paraId="71E1965A" w14:textId="77777777" w:rsidR="00CA245B" w:rsidRDefault="00CA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5B"/>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7435</TotalTime>
  <Pages>2</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898</cp:revision>
  <cp:lastPrinted>2009-02-06T05:36:00Z</cp:lastPrinted>
  <dcterms:created xsi:type="dcterms:W3CDTF">2024-04-09T10:20:00Z</dcterms:created>
  <dcterms:modified xsi:type="dcterms:W3CDTF">2024-04-19T19:18:00Z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