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46B5F" w14:textId="49B6F786" w:rsidR="0059330B" w:rsidRDefault="007B5F08" w:rsidP="007B5F08">
      <w:r w:rsidRPr="007B5F08">
        <w:rPr>
          <w:rFonts w:hint="eastAsia"/>
        </w:rPr>
        <w:t>Гаврилюк</w:t>
      </w:r>
      <w:r w:rsidRPr="007B5F08">
        <w:t xml:space="preserve"> </w:t>
      </w:r>
      <w:r w:rsidRPr="007B5F08">
        <w:rPr>
          <w:rFonts w:hint="eastAsia"/>
        </w:rPr>
        <w:t>Артём</w:t>
      </w:r>
      <w:r w:rsidRPr="007B5F08">
        <w:t xml:space="preserve"> </w:t>
      </w:r>
      <w:r w:rsidRPr="007B5F08">
        <w:rPr>
          <w:rFonts w:hint="eastAsia"/>
        </w:rPr>
        <w:t>Владимирович</w:t>
      </w:r>
      <w:r>
        <w:t xml:space="preserve"> </w:t>
      </w:r>
      <w:r w:rsidRPr="007B5F08">
        <w:rPr>
          <w:rFonts w:hint="eastAsia"/>
        </w:rPr>
        <w:t>Механизмы</w:t>
      </w:r>
      <w:r w:rsidRPr="007B5F08">
        <w:t xml:space="preserve"> </w:t>
      </w:r>
      <w:r w:rsidRPr="007B5F08">
        <w:rPr>
          <w:rFonts w:hint="eastAsia"/>
        </w:rPr>
        <w:t>трансфера</w:t>
      </w:r>
      <w:r w:rsidRPr="007B5F08">
        <w:t xml:space="preserve"> </w:t>
      </w:r>
      <w:r w:rsidRPr="007B5F08">
        <w:rPr>
          <w:rFonts w:hint="eastAsia"/>
        </w:rPr>
        <w:t>технологий</w:t>
      </w:r>
      <w:r w:rsidRPr="007B5F08">
        <w:t xml:space="preserve"> </w:t>
      </w:r>
      <w:r w:rsidRPr="007B5F08">
        <w:rPr>
          <w:rFonts w:hint="eastAsia"/>
        </w:rPr>
        <w:t>для</w:t>
      </w:r>
      <w:r w:rsidRPr="007B5F08">
        <w:t xml:space="preserve"> </w:t>
      </w:r>
      <w:r w:rsidRPr="007B5F08">
        <w:rPr>
          <w:rFonts w:hint="eastAsia"/>
        </w:rPr>
        <w:t>активизации</w:t>
      </w:r>
      <w:r w:rsidRPr="007B5F08">
        <w:t xml:space="preserve"> </w:t>
      </w:r>
      <w:r w:rsidRPr="007B5F08">
        <w:rPr>
          <w:rFonts w:hint="eastAsia"/>
        </w:rPr>
        <w:t>инновационной</w:t>
      </w:r>
      <w:r w:rsidRPr="007B5F08">
        <w:t xml:space="preserve"> </w:t>
      </w:r>
      <w:r w:rsidRPr="007B5F08">
        <w:rPr>
          <w:rFonts w:hint="eastAsia"/>
        </w:rPr>
        <w:t>деятельности</w:t>
      </w:r>
    </w:p>
    <w:p w14:paraId="627B5A2A" w14:textId="77777777" w:rsidR="007B5F08" w:rsidRDefault="007B5F08" w:rsidP="007B5F08">
      <w:r>
        <w:rPr>
          <w:rFonts w:hint="eastAsia"/>
        </w:rPr>
        <w:t>ОГЛАВЛЕНИЕ</w:t>
      </w:r>
      <w:r>
        <w:t xml:space="preserve"> </w:t>
      </w:r>
      <w:r>
        <w:rPr>
          <w:rFonts w:hint="eastAsia"/>
        </w:rPr>
        <w:t>ДИССЕРТАЦИИ</w:t>
      </w:r>
    </w:p>
    <w:p w14:paraId="313EE123" w14:textId="77777777" w:rsidR="007B5F08" w:rsidRDefault="007B5F08" w:rsidP="007B5F08">
      <w:r>
        <w:rPr>
          <w:rFonts w:hint="eastAsia"/>
        </w:rPr>
        <w:t>кандидат</w:t>
      </w:r>
      <w:r>
        <w:t xml:space="preserve"> </w:t>
      </w:r>
      <w:r>
        <w:rPr>
          <w:rFonts w:hint="eastAsia"/>
        </w:rPr>
        <w:t>наук</w:t>
      </w:r>
      <w:r>
        <w:t xml:space="preserve"> </w:t>
      </w:r>
      <w:r>
        <w:rPr>
          <w:rFonts w:hint="eastAsia"/>
        </w:rPr>
        <w:t>Гаврилюк</w:t>
      </w:r>
      <w:r>
        <w:t xml:space="preserve"> </w:t>
      </w:r>
      <w:r>
        <w:rPr>
          <w:rFonts w:hint="eastAsia"/>
        </w:rPr>
        <w:t>Артём</w:t>
      </w:r>
      <w:r>
        <w:t xml:space="preserve"> </w:t>
      </w:r>
      <w:r>
        <w:rPr>
          <w:rFonts w:hint="eastAsia"/>
        </w:rPr>
        <w:t>Владимирович</w:t>
      </w:r>
    </w:p>
    <w:p w14:paraId="544FDA6C" w14:textId="77777777" w:rsidR="007B5F08" w:rsidRDefault="007B5F08" w:rsidP="007B5F08">
      <w:r>
        <w:rPr>
          <w:rFonts w:hint="eastAsia"/>
        </w:rPr>
        <w:t>Введение</w:t>
      </w:r>
    </w:p>
    <w:p w14:paraId="167B51DB" w14:textId="77777777" w:rsidR="007B5F08" w:rsidRDefault="007B5F08" w:rsidP="007B5F08"/>
    <w:p w14:paraId="13FFF243" w14:textId="77777777" w:rsidR="007B5F08" w:rsidRDefault="007B5F08" w:rsidP="007B5F08">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трансфера</w:t>
      </w:r>
      <w:r>
        <w:t xml:space="preserve"> </w:t>
      </w:r>
      <w:r>
        <w:rPr>
          <w:rFonts w:hint="eastAsia"/>
        </w:rPr>
        <w:t>технологий</w:t>
      </w:r>
    </w:p>
    <w:p w14:paraId="5CFDB48D" w14:textId="77777777" w:rsidR="007B5F08" w:rsidRDefault="007B5F08" w:rsidP="007B5F08"/>
    <w:p w14:paraId="0C04789E" w14:textId="77777777" w:rsidR="007B5F08" w:rsidRDefault="007B5F08" w:rsidP="007B5F08">
      <w:r>
        <w:t xml:space="preserve">1.1. </w:t>
      </w:r>
      <w:r>
        <w:rPr>
          <w:rFonts w:hint="eastAsia"/>
        </w:rPr>
        <w:t>Сущность</w:t>
      </w:r>
      <w:r>
        <w:t xml:space="preserve">, </w:t>
      </w:r>
      <w:r>
        <w:rPr>
          <w:rFonts w:hint="eastAsia"/>
        </w:rPr>
        <w:t>формы</w:t>
      </w:r>
      <w:r>
        <w:t xml:space="preserve"> </w:t>
      </w:r>
      <w:r>
        <w:rPr>
          <w:rFonts w:hint="eastAsia"/>
        </w:rPr>
        <w:t>и</w:t>
      </w:r>
      <w:r>
        <w:t xml:space="preserve"> </w:t>
      </w:r>
      <w:r>
        <w:rPr>
          <w:rFonts w:hint="eastAsia"/>
        </w:rPr>
        <w:t>функции</w:t>
      </w:r>
      <w:r>
        <w:t xml:space="preserve"> </w:t>
      </w:r>
      <w:r>
        <w:rPr>
          <w:rFonts w:hint="eastAsia"/>
        </w:rPr>
        <w:t>трансфера</w:t>
      </w:r>
      <w:r>
        <w:t xml:space="preserve"> </w:t>
      </w:r>
      <w:r>
        <w:rPr>
          <w:rFonts w:hint="eastAsia"/>
        </w:rPr>
        <w:t>технологий</w:t>
      </w:r>
    </w:p>
    <w:p w14:paraId="2293EE63" w14:textId="77777777" w:rsidR="007B5F08" w:rsidRDefault="007B5F08" w:rsidP="007B5F08"/>
    <w:p w14:paraId="202D0D28" w14:textId="77777777" w:rsidR="007B5F08" w:rsidRDefault="007B5F08" w:rsidP="007B5F08">
      <w:r>
        <w:t xml:space="preserve">1.2. </w:t>
      </w:r>
      <w:r>
        <w:rPr>
          <w:rFonts w:hint="eastAsia"/>
        </w:rPr>
        <w:t>Трансфер</w:t>
      </w:r>
      <w:r>
        <w:t xml:space="preserve"> </w:t>
      </w:r>
      <w:r>
        <w:rPr>
          <w:rFonts w:hint="eastAsia"/>
        </w:rPr>
        <w:t>технологий</w:t>
      </w:r>
      <w:r>
        <w:t xml:space="preserve"> </w:t>
      </w:r>
      <w:r>
        <w:rPr>
          <w:rFonts w:hint="eastAsia"/>
        </w:rPr>
        <w:t>в</w:t>
      </w:r>
      <w:r>
        <w:t xml:space="preserve"> </w:t>
      </w:r>
      <w:r>
        <w:rPr>
          <w:rFonts w:hint="eastAsia"/>
        </w:rPr>
        <w:t>инновационном</w:t>
      </w:r>
      <w:r>
        <w:t xml:space="preserve"> </w:t>
      </w:r>
      <w:r>
        <w:rPr>
          <w:rFonts w:hint="eastAsia"/>
        </w:rPr>
        <w:t>процессе</w:t>
      </w:r>
    </w:p>
    <w:p w14:paraId="7B5E6C0D" w14:textId="77777777" w:rsidR="007B5F08" w:rsidRDefault="007B5F08" w:rsidP="007B5F08"/>
    <w:p w14:paraId="70643B96" w14:textId="77777777" w:rsidR="007B5F08" w:rsidRDefault="007B5F08" w:rsidP="007B5F08">
      <w:r>
        <w:t xml:space="preserve">1.3. </w:t>
      </w:r>
      <w:r>
        <w:rPr>
          <w:rFonts w:hint="eastAsia"/>
        </w:rPr>
        <w:t>Барьеры</w:t>
      </w:r>
      <w:r>
        <w:t xml:space="preserve"> </w:t>
      </w:r>
      <w:r>
        <w:rPr>
          <w:rFonts w:hint="eastAsia"/>
        </w:rPr>
        <w:t>для</w:t>
      </w:r>
      <w:r>
        <w:t xml:space="preserve"> </w:t>
      </w:r>
      <w:r>
        <w:rPr>
          <w:rFonts w:hint="eastAsia"/>
        </w:rPr>
        <w:t>реализации</w:t>
      </w:r>
      <w:r>
        <w:t xml:space="preserve"> </w:t>
      </w:r>
      <w:r>
        <w:rPr>
          <w:rFonts w:hint="eastAsia"/>
        </w:rPr>
        <w:t>трансфера</w:t>
      </w:r>
      <w:r>
        <w:t xml:space="preserve"> </w:t>
      </w:r>
      <w:r>
        <w:rPr>
          <w:rFonts w:hint="eastAsia"/>
        </w:rPr>
        <w:t>технологий</w:t>
      </w:r>
    </w:p>
    <w:p w14:paraId="504ED5EA" w14:textId="77777777" w:rsidR="007B5F08" w:rsidRDefault="007B5F08" w:rsidP="007B5F08"/>
    <w:p w14:paraId="7B71458D" w14:textId="77777777" w:rsidR="007B5F08" w:rsidRDefault="007B5F08" w:rsidP="007B5F08">
      <w:r>
        <w:rPr>
          <w:rFonts w:hint="eastAsia"/>
        </w:rPr>
        <w:t>Выводы</w:t>
      </w:r>
      <w:r>
        <w:t xml:space="preserve"> </w:t>
      </w:r>
      <w:r>
        <w:rPr>
          <w:rFonts w:hint="eastAsia"/>
        </w:rPr>
        <w:t>по</w:t>
      </w:r>
      <w:r>
        <w:t xml:space="preserve"> </w:t>
      </w:r>
      <w:r>
        <w:rPr>
          <w:rFonts w:hint="eastAsia"/>
        </w:rPr>
        <w:t>Главе</w:t>
      </w:r>
    </w:p>
    <w:p w14:paraId="4386205E" w14:textId="77777777" w:rsidR="007B5F08" w:rsidRDefault="007B5F08" w:rsidP="007B5F08"/>
    <w:p w14:paraId="0B949097" w14:textId="77777777" w:rsidR="007B5F08" w:rsidRDefault="007B5F08" w:rsidP="007B5F08">
      <w:r>
        <w:rPr>
          <w:rFonts w:hint="eastAsia"/>
        </w:rPr>
        <w:t>Глава</w:t>
      </w:r>
      <w:r>
        <w:t xml:space="preserve"> 2. </w:t>
      </w:r>
      <w:r>
        <w:rPr>
          <w:rFonts w:hint="eastAsia"/>
        </w:rPr>
        <w:t>Механизмы</w:t>
      </w:r>
      <w:r>
        <w:t xml:space="preserve"> </w:t>
      </w:r>
      <w:r>
        <w:rPr>
          <w:rFonts w:hint="eastAsia"/>
        </w:rPr>
        <w:t>реализации</w:t>
      </w:r>
      <w:r>
        <w:t xml:space="preserve"> </w:t>
      </w:r>
      <w:r>
        <w:rPr>
          <w:rFonts w:hint="eastAsia"/>
        </w:rPr>
        <w:t>трансфера</w:t>
      </w:r>
      <w:r>
        <w:t xml:space="preserve"> </w:t>
      </w:r>
      <w:r>
        <w:rPr>
          <w:rFonts w:hint="eastAsia"/>
        </w:rPr>
        <w:t>технологий</w:t>
      </w:r>
    </w:p>
    <w:p w14:paraId="5D7BAD8C" w14:textId="77777777" w:rsidR="007B5F08" w:rsidRDefault="007B5F08" w:rsidP="007B5F08"/>
    <w:p w14:paraId="6CBDB2A4" w14:textId="77777777" w:rsidR="007B5F08" w:rsidRDefault="007B5F08" w:rsidP="007B5F08">
      <w:r>
        <w:t xml:space="preserve">2.1. </w:t>
      </w:r>
      <w:r>
        <w:rPr>
          <w:rFonts w:hint="eastAsia"/>
        </w:rPr>
        <w:t>Повышение</w:t>
      </w:r>
      <w:r>
        <w:t xml:space="preserve"> </w:t>
      </w:r>
      <w:r>
        <w:rPr>
          <w:rFonts w:hint="eastAsia"/>
        </w:rPr>
        <w:t>функциональной</w:t>
      </w:r>
      <w:r>
        <w:t xml:space="preserve"> </w:t>
      </w:r>
      <w:r>
        <w:rPr>
          <w:rFonts w:hint="eastAsia"/>
        </w:rPr>
        <w:t>результативности</w:t>
      </w:r>
      <w:r>
        <w:t xml:space="preserve"> </w:t>
      </w:r>
      <w:r>
        <w:rPr>
          <w:rFonts w:hint="eastAsia"/>
        </w:rPr>
        <w:t>субъектов</w:t>
      </w:r>
      <w:r>
        <w:t xml:space="preserve"> </w:t>
      </w:r>
      <w:r>
        <w:rPr>
          <w:rFonts w:hint="eastAsia"/>
        </w:rPr>
        <w:t>трансфера</w:t>
      </w:r>
      <w:r>
        <w:t xml:space="preserve"> </w:t>
      </w:r>
      <w:r>
        <w:rPr>
          <w:rFonts w:hint="eastAsia"/>
        </w:rPr>
        <w:t>технологий</w:t>
      </w:r>
    </w:p>
    <w:p w14:paraId="447B352A" w14:textId="77777777" w:rsidR="007B5F08" w:rsidRDefault="007B5F08" w:rsidP="007B5F08"/>
    <w:p w14:paraId="45B36233" w14:textId="77777777" w:rsidR="007B5F08" w:rsidRDefault="007B5F08" w:rsidP="007B5F08">
      <w:r>
        <w:t xml:space="preserve">2.2. </w:t>
      </w:r>
      <w:r>
        <w:rPr>
          <w:rFonts w:hint="eastAsia"/>
        </w:rPr>
        <w:t>Диверсификация</w:t>
      </w:r>
      <w:r>
        <w:t xml:space="preserve"> </w:t>
      </w:r>
      <w:r>
        <w:rPr>
          <w:rFonts w:hint="eastAsia"/>
        </w:rPr>
        <w:t>возможностей</w:t>
      </w:r>
      <w:r>
        <w:t xml:space="preserve"> </w:t>
      </w:r>
      <w:r>
        <w:rPr>
          <w:rFonts w:hint="eastAsia"/>
        </w:rPr>
        <w:t>сетевого</w:t>
      </w:r>
      <w:r>
        <w:t xml:space="preserve"> </w:t>
      </w:r>
      <w:r>
        <w:rPr>
          <w:rFonts w:hint="eastAsia"/>
        </w:rPr>
        <w:t>трансфера</w:t>
      </w:r>
      <w:r>
        <w:t xml:space="preserve"> </w:t>
      </w:r>
      <w:r>
        <w:rPr>
          <w:rFonts w:hint="eastAsia"/>
        </w:rPr>
        <w:t>технологий</w:t>
      </w:r>
    </w:p>
    <w:p w14:paraId="0DCB257B" w14:textId="77777777" w:rsidR="007B5F08" w:rsidRDefault="007B5F08" w:rsidP="007B5F08"/>
    <w:p w14:paraId="4569A930" w14:textId="77777777" w:rsidR="007B5F08" w:rsidRDefault="007B5F08" w:rsidP="007B5F08">
      <w:r>
        <w:t xml:space="preserve">2.3. </w:t>
      </w:r>
      <w:r>
        <w:rPr>
          <w:rFonts w:hint="eastAsia"/>
        </w:rPr>
        <w:t>Реализация</w:t>
      </w:r>
      <w:r>
        <w:t xml:space="preserve"> </w:t>
      </w:r>
      <w:r>
        <w:rPr>
          <w:rFonts w:hint="eastAsia"/>
        </w:rPr>
        <w:t>трансфера</w:t>
      </w:r>
      <w:r>
        <w:t xml:space="preserve"> </w:t>
      </w:r>
      <w:r>
        <w:rPr>
          <w:rFonts w:hint="eastAsia"/>
        </w:rPr>
        <w:t>технологий</w:t>
      </w:r>
      <w:r>
        <w:t xml:space="preserve"> </w:t>
      </w:r>
      <w:r>
        <w:rPr>
          <w:rFonts w:hint="eastAsia"/>
        </w:rPr>
        <w:t>в</w:t>
      </w:r>
      <w:r>
        <w:t xml:space="preserve"> </w:t>
      </w:r>
      <w:r>
        <w:rPr>
          <w:rFonts w:hint="eastAsia"/>
        </w:rPr>
        <w:t>условиях</w:t>
      </w:r>
      <w:r>
        <w:t xml:space="preserve"> </w:t>
      </w:r>
      <w:r>
        <w:rPr>
          <w:rFonts w:hint="eastAsia"/>
        </w:rPr>
        <w:t>взаимодействия</w:t>
      </w:r>
      <w:r>
        <w:t xml:space="preserve"> </w:t>
      </w:r>
      <w:r>
        <w:rPr>
          <w:rFonts w:hint="eastAsia"/>
        </w:rPr>
        <w:t>международной</w:t>
      </w:r>
    </w:p>
    <w:p w14:paraId="018C778C" w14:textId="77777777" w:rsidR="007B5F08" w:rsidRDefault="007B5F08" w:rsidP="007B5F08"/>
    <w:p w14:paraId="04D2F8ED" w14:textId="77777777" w:rsidR="007B5F08" w:rsidRDefault="007B5F08" w:rsidP="007B5F08">
      <w:r>
        <w:rPr>
          <w:rFonts w:hint="eastAsia"/>
        </w:rPr>
        <w:t>компании</w:t>
      </w:r>
      <w:r>
        <w:t xml:space="preserve"> </w:t>
      </w:r>
      <w:r>
        <w:rPr>
          <w:rFonts w:hint="eastAsia"/>
        </w:rPr>
        <w:t>и</w:t>
      </w:r>
      <w:r>
        <w:t xml:space="preserve"> </w:t>
      </w:r>
      <w:r>
        <w:rPr>
          <w:rFonts w:hint="eastAsia"/>
        </w:rPr>
        <w:t>субъекта</w:t>
      </w:r>
      <w:r>
        <w:t xml:space="preserve"> </w:t>
      </w:r>
      <w:r>
        <w:rPr>
          <w:rFonts w:hint="eastAsia"/>
        </w:rPr>
        <w:t>по</w:t>
      </w:r>
      <w:r>
        <w:t xml:space="preserve"> </w:t>
      </w:r>
      <w:r>
        <w:rPr>
          <w:rFonts w:hint="eastAsia"/>
        </w:rPr>
        <w:t>технологическому</w:t>
      </w:r>
      <w:r>
        <w:t xml:space="preserve"> </w:t>
      </w:r>
      <w:r>
        <w:rPr>
          <w:rFonts w:hint="eastAsia"/>
        </w:rPr>
        <w:t>развитию</w:t>
      </w:r>
    </w:p>
    <w:p w14:paraId="2CA43F04" w14:textId="77777777" w:rsidR="007B5F08" w:rsidRDefault="007B5F08" w:rsidP="007B5F08"/>
    <w:p w14:paraId="34125427" w14:textId="77777777" w:rsidR="007B5F08" w:rsidRDefault="007B5F08" w:rsidP="007B5F08">
      <w:r>
        <w:rPr>
          <w:rFonts w:hint="eastAsia"/>
        </w:rPr>
        <w:lastRenderedPageBreak/>
        <w:t>Выводы</w:t>
      </w:r>
      <w:r>
        <w:t xml:space="preserve"> </w:t>
      </w:r>
      <w:r>
        <w:rPr>
          <w:rFonts w:hint="eastAsia"/>
        </w:rPr>
        <w:t>по</w:t>
      </w:r>
      <w:r>
        <w:t xml:space="preserve"> </w:t>
      </w:r>
      <w:r>
        <w:rPr>
          <w:rFonts w:hint="eastAsia"/>
        </w:rPr>
        <w:t>Главе</w:t>
      </w:r>
    </w:p>
    <w:p w14:paraId="3E333299" w14:textId="77777777" w:rsidR="007B5F08" w:rsidRDefault="007B5F08" w:rsidP="007B5F08"/>
    <w:p w14:paraId="4D28F248" w14:textId="77777777" w:rsidR="007B5F08" w:rsidRDefault="007B5F08" w:rsidP="007B5F08">
      <w:r>
        <w:rPr>
          <w:rFonts w:hint="eastAsia"/>
        </w:rPr>
        <w:t>Глава</w:t>
      </w:r>
      <w:r>
        <w:t xml:space="preserve"> 3. </w:t>
      </w:r>
      <w:r>
        <w:rPr>
          <w:rFonts w:hint="eastAsia"/>
        </w:rPr>
        <w:t>Повышение</w:t>
      </w:r>
      <w:r>
        <w:t xml:space="preserve"> </w:t>
      </w:r>
      <w:r>
        <w:rPr>
          <w:rFonts w:hint="eastAsia"/>
        </w:rPr>
        <w:t>эффективности</w:t>
      </w:r>
      <w:r>
        <w:t xml:space="preserve"> </w:t>
      </w:r>
      <w:r>
        <w:rPr>
          <w:rFonts w:hint="eastAsia"/>
        </w:rPr>
        <w:t>реализации</w:t>
      </w:r>
      <w:r>
        <w:t xml:space="preserve"> </w:t>
      </w:r>
      <w:r>
        <w:rPr>
          <w:rFonts w:hint="eastAsia"/>
        </w:rPr>
        <w:t>трансфера</w:t>
      </w:r>
      <w:r>
        <w:t xml:space="preserve"> </w:t>
      </w:r>
      <w:r>
        <w:rPr>
          <w:rFonts w:hint="eastAsia"/>
        </w:rPr>
        <w:t>технологий</w:t>
      </w:r>
    </w:p>
    <w:p w14:paraId="36E39C75" w14:textId="77777777" w:rsidR="007B5F08" w:rsidRDefault="007B5F08" w:rsidP="007B5F08"/>
    <w:p w14:paraId="54F60859" w14:textId="77777777" w:rsidR="007B5F08" w:rsidRDefault="007B5F08" w:rsidP="007B5F08">
      <w:r>
        <w:t xml:space="preserve">3.1. </w:t>
      </w:r>
      <w:r>
        <w:rPr>
          <w:rFonts w:hint="eastAsia"/>
        </w:rPr>
        <w:t>Развитие</w:t>
      </w:r>
      <w:r>
        <w:t xml:space="preserve"> </w:t>
      </w:r>
      <w:r>
        <w:rPr>
          <w:rFonts w:hint="eastAsia"/>
        </w:rPr>
        <w:t>рынка</w:t>
      </w:r>
      <w:r>
        <w:t xml:space="preserve"> </w:t>
      </w:r>
      <w:r>
        <w:rPr>
          <w:rFonts w:hint="eastAsia"/>
        </w:rPr>
        <w:t>интеллектуальной</w:t>
      </w:r>
      <w:r>
        <w:t xml:space="preserve"> </w:t>
      </w:r>
      <w:r>
        <w:rPr>
          <w:rFonts w:hint="eastAsia"/>
        </w:rPr>
        <w:t>собственности</w:t>
      </w:r>
      <w:r>
        <w:t xml:space="preserve"> </w:t>
      </w:r>
      <w:r>
        <w:rPr>
          <w:rFonts w:hint="eastAsia"/>
        </w:rPr>
        <w:t>и</w:t>
      </w:r>
      <w:r>
        <w:t xml:space="preserve"> </w:t>
      </w:r>
      <w:r>
        <w:rPr>
          <w:rFonts w:hint="eastAsia"/>
        </w:rPr>
        <w:t>регулирование</w:t>
      </w:r>
      <w:r>
        <w:t xml:space="preserve"> </w:t>
      </w:r>
      <w:r>
        <w:rPr>
          <w:rFonts w:hint="eastAsia"/>
        </w:rPr>
        <w:t>инновационной</w:t>
      </w:r>
      <w:r>
        <w:t xml:space="preserve"> </w:t>
      </w:r>
      <w:r>
        <w:rPr>
          <w:rFonts w:hint="eastAsia"/>
        </w:rPr>
        <w:t>деятельности</w:t>
      </w:r>
      <w:r>
        <w:t xml:space="preserve"> </w:t>
      </w:r>
      <w:r>
        <w:rPr>
          <w:rFonts w:hint="eastAsia"/>
        </w:rPr>
        <w:t>субъектов</w:t>
      </w:r>
      <w:r>
        <w:t xml:space="preserve"> </w:t>
      </w:r>
      <w:r>
        <w:rPr>
          <w:rFonts w:hint="eastAsia"/>
        </w:rPr>
        <w:t>технологического</w:t>
      </w:r>
      <w:r>
        <w:t xml:space="preserve"> </w:t>
      </w:r>
      <w:r>
        <w:rPr>
          <w:rFonts w:hint="eastAsia"/>
        </w:rPr>
        <w:t>трансфера</w:t>
      </w:r>
    </w:p>
    <w:p w14:paraId="7DAB21FC" w14:textId="77777777" w:rsidR="007B5F08" w:rsidRDefault="007B5F08" w:rsidP="007B5F08"/>
    <w:p w14:paraId="2943B0B7" w14:textId="77777777" w:rsidR="007B5F08" w:rsidRDefault="007B5F08" w:rsidP="007B5F08">
      <w:r>
        <w:t xml:space="preserve">3.2. </w:t>
      </w:r>
      <w:r>
        <w:rPr>
          <w:rFonts w:hint="eastAsia"/>
        </w:rPr>
        <w:t>Трехуровневая</w:t>
      </w:r>
      <w:r>
        <w:t xml:space="preserve"> </w:t>
      </w:r>
      <w:r>
        <w:rPr>
          <w:rFonts w:hint="eastAsia"/>
        </w:rPr>
        <w:t>модель</w:t>
      </w:r>
      <w:r>
        <w:t xml:space="preserve"> </w:t>
      </w:r>
      <w:r>
        <w:rPr>
          <w:rFonts w:hint="eastAsia"/>
        </w:rPr>
        <w:t>реализации</w:t>
      </w:r>
      <w:r>
        <w:t xml:space="preserve"> </w:t>
      </w:r>
      <w:r>
        <w:rPr>
          <w:rFonts w:hint="eastAsia"/>
        </w:rPr>
        <w:t>трансфера</w:t>
      </w:r>
      <w:r>
        <w:t xml:space="preserve"> </w:t>
      </w:r>
      <w:r>
        <w:rPr>
          <w:rFonts w:hint="eastAsia"/>
        </w:rPr>
        <w:t>технологий</w:t>
      </w:r>
    </w:p>
    <w:p w14:paraId="24DF332D" w14:textId="77777777" w:rsidR="007B5F08" w:rsidRDefault="007B5F08" w:rsidP="007B5F08"/>
    <w:p w14:paraId="21BAFEE5" w14:textId="77777777" w:rsidR="007B5F08" w:rsidRDefault="007B5F08" w:rsidP="007B5F08">
      <w:r>
        <w:t xml:space="preserve">3.3. </w:t>
      </w:r>
      <w:r>
        <w:rPr>
          <w:rFonts w:hint="eastAsia"/>
        </w:rPr>
        <w:t>Предложения</w:t>
      </w:r>
      <w:r>
        <w:t xml:space="preserve"> </w:t>
      </w:r>
      <w:r>
        <w:rPr>
          <w:rFonts w:hint="eastAsia"/>
        </w:rPr>
        <w:t>по</w:t>
      </w:r>
      <w:r>
        <w:t xml:space="preserve"> </w:t>
      </w:r>
      <w:r>
        <w:rPr>
          <w:rFonts w:hint="eastAsia"/>
        </w:rPr>
        <w:t>повышению</w:t>
      </w:r>
      <w:r>
        <w:t xml:space="preserve"> </w:t>
      </w:r>
      <w:r>
        <w:rPr>
          <w:rFonts w:hint="eastAsia"/>
        </w:rPr>
        <w:t>эффективности</w:t>
      </w:r>
      <w:r>
        <w:t xml:space="preserve"> </w:t>
      </w:r>
      <w:r>
        <w:rPr>
          <w:rFonts w:hint="eastAsia"/>
        </w:rPr>
        <w:t>реализации</w:t>
      </w:r>
      <w:r>
        <w:t xml:space="preserve"> </w:t>
      </w:r>
      <w:r>
        <w:rPr>
          <w:rFonts w:hint="eastAsia"/>
        </w:rPr>
        <w:t>трансфера</w:t>
      </w:r>
      <w:r>
        <w:t xml:space="preserve"> </w:t>
      </w:r>
      <w:r>
        <w:rPr>
          <w:rFonts w:hint="eastAsia"/>
        </w:rPr>
        <w:t>технологий</w:t>
      </w:r>
    </w:p>
    <w:p w14:paraId="1DD15DDA" w14:textId="77777777" w:rsidR="007B5F08" w:rsidRDefault="007B5F08" w:rsidP="007B5F08"/>
    <w:p w14:paraId="040A32B1" w14:textId="77777777" w:rsidR="007B5F08" w:rsidRDefault="007B5F08" w:rsidP="007B5F08">
      <w:r>
        <w:rPr>
          <w:rFonts w:hint="eastAsia"/>
        </w:rPr>
        <w:t>Выводы</w:t>
      </w:r>
      <w:r>
        <w:t xml:space="preserve"> </w:t>
      </w:r>
      <w:r>
        <w:rPr>
          <w:rFonts w:hint="eastAsia"/>
        </w:rPr>
        <w:t>по</w:t>
      </w:r>
      <w:r>
        <w:t xml:space="preserve"> </w:t>
      </w:r>
      <w:r>
        <w:rPr>
          <w:rFonts w:hint="eastAsia"/>
        </w:rPr>
        <w:t>Главе</w:t>
      </w:r>
    </w:p>
    <w:p w14:paraId="16475026" w14:textId="77777777" w:rsidR="007B5F08" w:rsidRDefault="007B5F08" w:rsidP="007B5F08"/>
    <w:p w14:paraId="48DA7CD9" w14:textId="77777777" w:rsidR="007B5F08" w:rsidRDefault="007B5F08" w:rsidP="007B5F08">
      <w:r>
        <w:rPr>
          <w:rFonts w:hint="eastAsia"/>
        </w:rPr>
        <w:t>Заключение</w:t>
      </w:r>
    </w:p>
    <w:p w14:paraId="00F46FC5" w14:textId="77777777" w:rsidR="007B5F08" w:rsidRDefault="007B5F08" w:rsidP="007B5F08"/>
    <w:p w14:paraId="3C70915D" w14:textId="77777777" w:rsidR="007B5F08" w:rsidRDefault="007B5F08" w:rsidP="007B5F08">
      <w:r>
        <w:rPr>
          <w:rFonts w:hint="eastAsia"/>
        </w:rPr>
        <w:t>Список</w:t>
      </w:r>
      <w:r>
        <w:t xml:space="preserve"> </w:t>
      </w:r>
      <w:r>
        <w:rPr>
          <w:rFonts w:hint="eastAsia"/>
        </w:rPr>
        <w:t>литературы</w:t>
      </w:r>
    </w:p>
    <w:p w14:paraId="45856A7D" w14:textId="77777777" w:rsidR="007B5F08" w:rsidRDefault="007B5F08" w:rsidP="007B5F08"/>
    <w:p w14:paraId="19D54951" w14:textId="2A530A37" w:rsidR="007B5F08" w:rsidRPr="007B5F08" w:rsidRDefault="007B5F08" w:rsidP="007B5F08">
      <w:r>
        <w:rPr>
          <w:rFonts w:hint="eastAsia"/>
        </w:rPr>
        <w:t>Приложение</w:t>
      </w:r>
    </w:p>
    <w:sectPr w:rsidR="007B5F08" w:rsidRPr="007B5F08" w:rsidSect="00B7778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938D5" w14:textId="77777777" w:rsidR="00B77780" w:rsidRDefault="00B77780">
      <w:pPr>
        <w:spacing w:after="0" w:line="240" w:lineRule="auto"/>
      </w:pPr>
      <w:r>
        <w:separator/>
      </w:r>
    </w:p>
  </w:endnote>
  <w:endnote w:type="continuationSeparator" w:id="0">
    <w:p w14:paraId="6C8AAB4D" w14:textId="77777777" w:rsidR="00B77780" w:rsidRDefault="00B77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62DF9" w14:textId="77777777" w:rsidR="00B77780" w:rsidRDefault="00B77780"/>
    <w:p w14:paraId="4B5E7582" w14:textId="77777777" w:rsidR="00B77780" w:rsidRDefault="00B77780"/>
    <w:p w14:paraId="01CEE415" w14:textId="77777777" w:rsidR="00B77780" w:rsidRDefault="00B77780"/>
    <w:p w14:paraId="7910A3A9" w14:textId="77777777" w:rsidR="00B77780" w:rsidRDefault="00B77780"/>
    <w:p w14:paraId="0E6386C8" w14:textId="77777777" w:rsidR="00B77780" w:rsidRDefault="00B77780"/>
    <w:p w14:paraId="1B365EEE" w14:textId="77777777" w:rsidR="00B77780" w:rsidRDefault="00B77780"/>
    <w:p w14:paraId="0FE493C0" w14:textId="77777777" w:rsidR="00B77780" w:rsidRDefault="00B7778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D5C0F99" wp14:editId="3FCF197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F6797" w14:textId="77777777" w:rsidR="00B77780" w:rsidRDefault="00B777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5C0F9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13F6797" w14:textId="77777777" w:rsidR="00B77780" w:rsidRDefault="00B777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F04E492" w14:textId="77777777" w:rsidR="00B77780" w:rsidRDefault="00B77780"/>
    <w:p w14:paraId="09C19B3F" w14:textId="77777777" w:rsidR="00B77780" w:rsidRDefault="00B77780"/>
    <w:p w14:paraId="636D6A12" w14:textId="77777777" w:rsidR="00B77780" w:rsidRDefault="00B7778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104BD0" wp14:editId="173927C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0AE4E" w14:textId="77777777" w:rsidR="00B77780" w:rsidRDefault="00B77780"/>
                          <w:p w14:paraId="00FB9EC3" w14:textId="77777777" w:rsidR="00B77780" w:rsidRDefault="00B777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104BD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E10AE4E" w14:textId="77777777" w:rsidR="00B77780" w:rsidRDefault="00B77780"/>
                    <w:p w14:paraId="00FB9EC3" w14:textId="77777777" w:rsidR="00B77780" w:rsidRDefault="00B777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8B187E" w14:textId="77777777" w:rsidR="00B77780" w:rsidRDefault="00B77780"/>
    <w:p w14:paraId="2E377F74" w14:textId="77777777" w:rsidR="00B77780" w:rsidRDefault="00B77780">
      <w:pPr>
        <w:rPr>
          <w:sz w:val="2"/>
          <w:szCs w:val="2"/>
        </w:rPr>
      </w:pPr>
    </w:p>
    <w:p w14:paraId="22214B5A" w14:textId="77777777" w:rsidR="00B77780" w:rsidRDefault="00B77780"/>
    <w:p w14:paraId="725476BC" w14:textId="77777777" w:rsidR="00B77780" w:rsidRDefault="00B77780">
      <w:pPr>
        <w:spacing w:after="0" w:line="240" w:lineRule="auto"/>
      </w:pPr>
    </w:p>
  </w:footnote>
  <w:footnote w:type="continuationSeparator" w:id="0">
    <w:p w14:paraId="58124A83" w14:textId="77777777" w:rsidR="00B77780" w:rsidRDefault="00B77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0"/>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8675</TotalTime>
  <Pages>2</Pages>
  <Words>169</Words>
  <Characters>965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1195</cp:revision>
  <cp:lastPrinted>2009-02-06T05:36:00Z</cp:lastPrinted>
  <dcterms:created xsi:type="dcterms:W3CDTF">2024-04-09T10:20:00Z</dcterms:created>
  <dcterms:modified xsi:type="dcterms:W3CDTF">2024-04-21T14:49:00Z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