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E2F8D" w14:textId="128C64B4" w:rsidR="006C0851" w:rsidRDefault="00522BEB" w:rsidP="00522BEB">
      <w:r w:rsidRPr="00522BEB">
        <w:rPr>
          <w:rFonts w:hint="eastAsia"/>
        </w:rPr>
        <w:t>Нестерова</w:t>
      </w:r>
      <w:r w:rsidRPr="00522BEB">
        <w:t xml:space="preserve">, </w:t>
      </w:r>
      <w:r w:rsidRPr="00522BEB">
        <w:rPr>
          <w:rFonts w:hint="eastAsia"/>
        </w:rPr>
        <w:t>Евдокия</w:t>
      </w:r>
      <w:r w:rsidRPr="00522BEB">
        <w:t xml:space="preserve"> </w:t>
      </w:r>
      <w:r w:rsidRPr="00522BEB">
        <w:rPr>
          <w:rFonts w:hint="eastAsia"/>
        </w:rPr>
        <w:t>Антоновна</w:t>
      </w:r>
      <w:r>
        <w:rPr>
          <w:rFonts w:hint="cs"/>
        </w:rPr>
        <w:t xml:space="preserve"> </w:t>
      </w:r>
      <w:r w:rsidRPr="00522BEB">
        <w:rPr>
          <w:rFonts w:hint="eastAsia"/>
        </w:rPr>
        <w:t>Вещи</w:t>
      </w:r>
      <w:r w:rsidRPr="00522BEB">
        <w:t xml:space="preserve"> </w:t>
      </w:r>
      <w:r w:rsidRPr="00522BEB">
        <w:rPr>
          <w:rFonts w:hint="eastAsia"/>
        </w:rPr>
        <w:t>и</w:t>
      </w:r>
      <w:r w:rsidRPr="00522BEB">
        <w:t xml:space="preserve"> </w:t>
      </w:r>
      <w:r w:rsidRPr="00522BEB">
        <w:rPr>
          <w:rFonts w:hint="eastAsia"/>
        </w:rPr>
        <w:t>природные</w:t>
      </w:r>
      <w:r w:rsidRPr="00522BEB">
        <w:t xml:space="preserve"> </w:t>
      </w:r>
      <w:r w:rsidRPr="00522BEB">
        <w:rPr>
          <w:rFonts w:hint="eastAsia"/>
        </w:rPr>
        <w:t>объекты</w:t>
      </w:r>
      <w:r w:rsidRPr="00522BEB">
        <w:t xml:space="preserve"> </w:t>
      </w:r>
      <w:r w:rsidRPr="00522BEB">
        <w:rPr>
          <w:rFonts w:hint="eastAsia"/>
        </w:rPr>
        <w:t>в</w:t>
      </w:r>
      <w:r w:rsidRPr="00522BEB">
        <w:t xml:space="preserve"> </w:t>
      </w:r>
      <w:r w:rsidRPr="00522BEB">
        <w:rPr>
          <w:rFonts w:hint="eastAsia"/>
        </w:rPr>
        <w:t>мире</w:t>
      </w:r>
      <w:r w:rsidRPr="00522BEB">
        <w:t xml:space="preserve"> </w:t>
      </w:r>
      <w:r w:rsidRPr="00522BEB">
        <w:rPr>
          <w:rFonts w:hint="eastAsia"/>
        </w:rPr>
        <w:t>фэнтези</w:t>
      </w:r>
      <w:r w:rsidRPr="00522BEB">
        <w:t>: "</w:t>
      </w:r>
      <w:r w:rsidRPr="00522BEB">
        <w:rPr>
          <w:rFonts w:hint="eastAsia"/>
        </w:rPr>
        <w:t>Властелин</w:t>
      </w:r>
      <w:r w:rsidRPr="00522BEB">
        <w:t xml:space="preserve"> </w:t>
      </w:r>
      <w:r w:rsidRPr="00522BEB">
        <w:rPr>
          <w:rFonts w:hint="eastAsia"/>
        </w:rPr>
        <w:t>колец</w:t>
      </w:r>
      <w:r w:rsidRPr="00522BEB">
        <w:t xml:space="preserve">" </w:t>
      </w:r>
      <w:r w:rsidRPr="00522BEB">
        <w:rPr>
          <w:rFonts w:hint="eastAsia"/>
        </w:rPr>
        <w:t>Дж</w:t>
      </w:r>
      <w:r w:rsidRPr="00522BEB">
        <w:t>.</w:t>
      </w:r>
      <w:r w:rsidRPr="00522BEB">
        <w:rPr>
          <w:rFonts w:hint="eastAsia"/>
        </w:rPr>
        <w:t>Р</w:t>
      </w:r>
      <w:r w:rsidRPr="00522BEB">
        <w:t>.</w:t>
      </w:r>
      <w:r w:rsidRPr="00522BEB">
        <w:rPr>
          <w:rFonts w:hint="eastAsia"/>
        </w:rPr>
        <w:t>Р</w:t>
      </w:r>
      <w:r w:rsidRPr="00522BEB">
        <w:t xml:space="preserve">. </w:t>
      </w:r>
      <w:r w:rsidRPr="00522BEB">
        <w:rPr>
          <w:rFonts w:hint="eastAsia"/>
        </w:rPr>
        <w:t>Толкиена</w:t>
      </w:r>
      <w:r w:rsidRPr="00522BEB">
        <w:t>, "</w:t>
      </w:r>
      <w:r w:rsidRPr="00522BEB">
        <w:rPr>
          <w:rFonts w:hint="eastAsia"/>
        </w:rPr>
        <w:t>Бесконечная</w:t>
      </w:r>
      <w:r w:rsidRPr="00522BEB">
        <w:t xml:space="preserve"> </w:t>
      </w:r>
      <w:r w:rsidRPr="00522BEB">
        <w:rPr>
          <w:rFonts w:hint="eastAsia"/>
        </w:rPr>
        <w:t>история</w:t>
      </w:r>
      <w:r w:rsidRPr="00522BEB">
        <w:t xml:space="preserve">" </w:t>
      </w:r>
      <w:r w:rsidRPr="00522BEB">
        <w:rPr>
          <w:rFonts w:hint="eastAsia"/>
        </w:rPr>
        <w:t>М</w:t>
      </w:r>
      <w:r w:rsidRPr="00522BEB">
        <w:t xml:space="preserve">. </w:t>
      </w:r>
      <w:r w:rsidRPr="00522BEB">
        <w:rPr>
          <w:rFonts w:hint="eastAsia"/>
        </w:rPr>
        <w:t>Энде</w:t>
      </w:r>
    </w:p>
    <w:p w14:paraId="58617678" w14:textId="77777777" w:rsidR="00522BEB" w:rsidRDefault="00522BEB" w:rsidP="00522BEB">
      <w:r>
        <w:rPr>
          <w:rFonts w:hint="eastAsia"/>
        </w:rPr>
        <w:t>ОГЛАВЛЕНИЕ</w:t>
      </w:r>
      <w:r>
        <w:t xml:space="preserve"> </w:t>
      </w:r>
      <w:r>
        <w:rPr>
          <w:rFonts w:hint="eastAsia"/>
        </w:rPr>
        <w:t>ДИССЕРТАЦИИ</w:t>
      </w:r>
    </w:p>
    <w:p w14:paraId="2E0ABE73" w14:textId="77777777" w:rsidR="00522BEB" w:rsidRDefault="00522BEB" w:rsidP="00522BEB">
      <w:r>
        <w:rPr>
          <w:rFonts w:hint="eastAsia"/>
        </w:rPr>
        <w:t>кандидат</w:t>
      </w:r>
      <w:r>
        <w:t xml:space="preserve"> </w:t>
      </w:r>
      <w:r>
        <w:rPr>
          <w:rFonts w:hint="eastAsia"/>
        </w:rPr>
        <w:t>наук</w:t>
      </w:r>
      <w:r>
        <w:t xml:space="preserve"> </w:t>
      </w:r>
      <w:r>
        <w:rPr>
          <w:rFonts w:hint="eastAsia"/>
        </w:rPr>
        <w:t>Нестерова</w:t>
      </w:r>
      <w:r>
        <w:t xml:space="preserve">, </w:t>
      </w:r>
      <w:r>
        <w:rPr>
          <w:rFonts w:hint="eastAsia"/>
        </w:rPr>
        <w:t>Евдокия</w:t>
      </w:r>
      <w:r>
        <w:t xml:space="preserve"> </w:t>
      </w:r>
      <w:r>
        <w:rPr>
          <w:rFonts w:hint="eastAsia"/>
        </w:rPr>
        <w:t>Антоновна</w:t>
      </w:r>
    </w:p>
    <w:p w14:paraId="6D3907FC" w14:textId="77777777" w:rsidR="00522BEB" w:rsidRDefault="00522BEB" w:rsidP="00522BEB">
      <w:r>
        <w:rPr>
          <w:rFonts w:hint="eastAsia"/>
        </w:rPr>
        <w:t>СОДЕРЖАНИЕ</w:t>
      </w:r>
    </w:p>
    <w:p w14:paraId="3FF42FF4" w14:textId="77777777" w:rsidR="00522BEB" w:rsidRDefault="00522BEB" w:rsidP="00522BEB"/>
    <w:p w14:paraId="15E08294" w14:textId="77777777" w:rsidR="00522BEB" w:rsidRDefault="00522BEB" w:rsidP="00522BEB">
      <w:r>
        <w:rPr>
          <w:rFonts w:hint="eastAsia"/>
        </w:rPr>
        <w:t>ВВЕДЕНИЕ</w:t>
      </w:r>
    </w:p>
    <w:p w14:paraId="60FE208F" w14:textId="77777777" w:rsidR="00522BEB" w:rsidRDefault="00522BEB" w:rsidP="00522BEB"/>
    <w:p w14:paraId="10340204" w14:textId="77777777" w:rsidR="00522BEB" w:rsidRDefault="00522BEB" w:rsidP="00522BEB">
      <w:r>
        <w:rPr>
          <w:rFonts w:hint="eastAsia"/>
        </w:rPr>
        <w:t>ГЛАВА</w:t>
      </w:r>
      <w:r>
        <w:t xml:space="preserve"> I. </w:t>
      </w:r>
      <w:r>
        <w:rPr>
          <w:rFonts w:hint="eastAsia"/>
        </w:rPr>
        <w:t>ПОНЯТИЯ</w:t>
      </w:r>
      <w:r>
        <w:t xml:space="preserve"> </w:t>
      </w:r>
      <w:r>
        <w:rPr>
          <w:rFonts w:hint="eastAsia"/>
        </w:rPr>
        <w:t>ВЕЩИ</w:t>
      </w:r>
      <w:r>
        <w:t xml:space="preserve"> </w:t>
      </w:r>
      <w:r>
        <w:rPr>
          <w:rFonts w:hint="eastAsia"/>
        </w:rPr>
        <w:t>И</w:t>
      </w:r>
      <w:r>
        <w:t xml:space="preserve"> </w:t>
      </w:r>
      <w:r>
        <w:rPr>
          <w:rFonts w:hint="eastAsia"/>
        </w:rPr>
        <w:t>ПРИРОДНОГО</w:t>
      </w:r>
      <w:r>
        <w:t xml:space="preserve"> </w:t>
      </w:r>
      <w:r>
        <w:rPr>
          <w:rFonts w:hint="eastAsia"/>
        </w:rPr>
        <w:t>ОБЪЕКТА</w:t>
      </w:r>
      <w:r>
        <w:t xml:space="preserve">: </w:t>
      </w:r>
      <w:r>
        <w:rPr>
          <w:rFonts w:hint="eastAsia"/>
        </w:rPr>
        <w:t>СООТНОШЕНИЕ</w:t>
      </w:r>
      <w:r>
        <w:t xml:space="preserve"> </w:t>
      </w:r>
      <w:r>
        <w:rPr>
          <w:rFonts w:hint="eastAsia"/>
        </w:rPr>
        <w:t>В</w:t>
      </w:r>
      <w:r>
        <w:t xml:space="preserve"> </w:t>
      </w:r>
      <w:r>
        <w:rPr>
          <w:rFonts w:hint="eastAsia"/>
        </w:rPr>
        <w:t>ПРОИЗВЕДЕНИИ</w:t>
      </w:r>
    </w:p>
    <w:p w14:paraId="363E14CB" w14:textId="77777777" w:rsidR="00522BEB" w:rsidRDefault="00522BEB" w:rsidP="00522BEB"/>
    <w:p w14:paraId="06B07236" w14:textId="77777777" w:rsidR="00522BEB" w:rsidRDefault="00522BEB" w:rsidP="00522BEB">
      <w:r>
        <w:t xml:space="preserve">1.1 </w:t>
      </w:r>
      <w:r>
        <w:rPr>
          <w:rFonts w:hint="eastAsia"/>
        </w:rPr>
        <w:t>Произведение</w:t>
      </w:r>
      <w:r>
        <w:t xml:space="preserve"> </w:t>
      </w:r>
      <w:r>
        <w:rPr>
          <w:rFonts w:hint="eastAsia"/>
        </w:rPr>
        <w:t>фэнтези</w:t>
      </w:r>
    </w:p>
    <w:p w14:paraId="3A1A3984" w14:textId="77777777" w:rsidR="00522BEB" w:rsidRDefault="00522BEB" w:rsidP="00522BEB"/>
    <w:p w14:paraId="1B1D43C3" w14:textId="77777777" w:rsidR="00522BEB" w:rsidRDefault="00522BEB" w:rsidP="00522BEB">
      <w:r>
        <w:t xml:space="preserve">1.2 </w:t>
      </w:r>
      <w:r>
        <w:rPr>
          <w:rFonts w:hint="eastAsia"/>
        </w:rPr>
        <w:t>Мир</w:t>
      </w:r>
      <w:r>
        <w:t xml:space="preserve"> </w:t>
      </w:r>
      <w:r>
        <w:rPr>
          <w:rFonts w:hint="eastAsia"/>
        </w:rPr>
        <w:t>произведения</w:t>
      </w:r>
      <w:r>
        <w:t xml:space="preserve">. </w:t>
      </w:r>
      <w:r>
        <w:rPr>
          <w:rFonts w:hint="eastAsia"/>
        </w:rPr>
        <w:t>Вещи</w:t>
      </w:r>
      <w:r>
        <w:t xml:space="preserve"> </w:t>
      </w:r>
      <w:r>
        <w:rPr>
          <w:rFonts w:hint="eastAsia"/>
        </w:rPr>
        <w:t>и</w:t>
      </w:r>
      <w:r>
        <w:t xml:space="preserve"> </w:t>
      </w:r>
      <w:r>
        <w:rPr>
          <w:rFonts w:hint="eastAsia"/>
        </w:rPr>
        <w:t>их</w:t>
      </w:r>
      <w:r>
        <w:t xml:space="preserve"> </w:t>
      </w:r>
      <w:r>
        <w:rPr>
          <w:rFonts w:hint="eastAsia"/>
        </w:rPr>
        <w:t>функции</w:t>
      </w:r>
    </w:p>
    <w:p w14:paraId="4CBD5C44" w14:textId="77777777" w:rsidR="00522BEB" w:rsidRDefault="00522BEB" w:rsidP="00522BEB"/>
    <w:p w14:paraId="17898109" w14:textId="77777777" w:rsidR="00522BEB" w:rsidRDefault="00522BEB" w:rsidP="00522BEB">
      <w:r>
        <w:t xml:space="preserve">1.3 </w:t>
      </w:r>
      <w:r>
        <w:rPr>
          <w:rFonts w:hint="eastAsia"/>
        </w:rPr>
        <w:t>Понятие</w:t>
      </w:r>
      <w:r>
        <w:t xml:space="preserve"> </w:t>
      </w:r>
      <w:r>
        <w:rPr>
          <w:rFonts w:hint="eastAsia"/>
        </w:rPr>
        <w:t>вещь</w:t>
      </w:r>
      <w:r>
        <w:t xml:space="preserve"> </w:t>
      </w:r>
      <w:r>
        <w:rPr>
          <w:rFonts w:hint="eastAsia"/>
        </w:rPr>
        <w:t>в</w:t>
      </w:r>
      <w:r>
        <w:t xml:space="preserve"> </w:t>
      </w:r>
      <w:r>
        <w:rPr>
          <w:rFonts w:hint="eastAsia"/>
        </w:rPr>
        <w:t>современном</w:t>
      </w:r>
      <w:r>
        <w:t xml:space="preserve"> </w:t>
      </w:r>
      <w:r>
        <w:rPr>
          <w:rFonts w:hint="eastAsia"/>
        </w:rPr>
        <w:t>литературоведении</w:t>
      </w:r>
    </w:p>
    <w:p w14:paraId="1127F211" w14:textId="77777777" w:rsidR="00522BEB" w:rsidRDefault="00522BEB" w:rsidP="00522BEB"/>
    <w:p w14:paraId="447E27B4" w14:textId="77777777" w:rsidR="00522BEB" w:rsidRDefault="00522BEB" w:rsidP="00522BEB">
      <w:r>
        <w:t xml:space="preserve">1.4 </w:t>
      </w:r>
      <w:r>
        <w:rPr>
          <w:rFonts w:hint="eastAsia"/>
        </w:rPr>
        <w:t>Вещь</w:t>
      </w:r>
      <w:r>
        <w:t xml:space="preserve">: </w:t>
      </w:r>
      <w:r>
        <w:rPr>
          <w:rFonts w:hint="eastAsia"/>
        </w:rPr>
        <w:t>структура</w:t>
      </w:r>
      <w:r>
        <w:t xml:space="preserve"> </w:t>
      </w:r>
      <w:r>
        <w:rPr>
          <w:rFonts w:hint="eastAsia"/>
        </w:rPr>
        <w:t>категории</w:t>
      </w:r>
      <w:r>
        <w:t xml:space="preserve">. </w:t>
      </w:r>
      <w:r>
        <w:rPr>
          <w:rFonts w:hint="eastAsia"/>
        </w:rPr>
        <w:t>Функции</w:t>
      </w:r>
      <w:r>
        <w:t xml:space="preserve"> </w:t>
      </w:r>
      <w:r>
        <w:rPr>
          <w:rFonts w:hint="eastAsia"/>
        </w:rPr>
        <w:t>в</w:t>
      </w:r>
      <w:r>
        <w:t xml:space="preserve"> </w:t>
      </w:r>
      <w:r>
        <w:rPr>
          <w:rFonts w:hint="eastAsia"/>
        </w:rPr>
        <w:t>произведении</w:t>
      </w:r>
    </w:p>
    <w:p w14:paraId="36C600B4" w14:textId="77777777" w:rsidR="00522BEB" w:rsidRDefault="00522BEB" w:rsidP="00522BEB"/>
    <w:p w14:paraId="6515CAD6" w14:textId="77777777" w:rsidR="00522BEB" w:rsidRDefault="00522BEB" w:rsidP="00522BEB">
      <w:r>
        <w:t xml:space="preserve">1.5 </w:t>
      </w:r>
      <w:r>
        <w:rPr>
          <w:rFonts w:hint="eastAsia"/>
        </w:rPr>
        <w:t>Природный</w:t>
      </w:r>
      <w:r>
        <w:t xml:space="preserve"> </w:t>
      </w:r>
      <w:r>
        <w:rPr>
          <w:rFonts w:hint="eastAsia"/>
        </w:rPr>
        <w:t>объект</w:t>
      </w:r>
    </w:p>
    <w:p w14:paraId="10135E98" w14:textId="77777777" w:rsidR="00522BEB" w:rsidRDefault="00522BEB" w:rsidP="00522BEB"/>
    <w:p w14:paraId="5220A171" w14:textId="77777777" w:rsidR="00522BEB" w:rsidRDefault="00522BEB" w:rsidP="00522BEB">
      <w:r>
        <w:t xml:space="preserve">1.6 </w:t>
      </w:r>
      <w:r>
        <w:rPr>
          <w:rFonts w:hint="eastAsia"/>
        </w:rPr>
        <w:t>Анализируемый</w:t>
      </w:r>
      <w:r>
        <w:t xml:space="preserve"> </w:t>
      </w:r>
      <w:r>
        <w:rPr>
          <w:rFonts w:hint="eastAsia"/>
        </w:rPr>
        <w:t>материал</w:t>
      </w:r>
    </w:p>
    <w:p w14:paraId="48DE5D0B" w14:textId="77777777" w:rsidR="00522BEB" w:rsidRDefault="00522BEB" w:rsidP="00522BEB"/>
    <w:p w14:paraId="15A4458B" w14:textId="77777777" w:rsidR="00522BEB" w:rsidRDefault="00522BEB" w:rsidP="00522BEB">
      <w:r>
        <w:rPr>
          <w:rFonts w:hint="eastAsia"/>
        </w:rPr>
        <w:t>Выводы</w:t>
      </w:r>
    </w:p>
    <w:p w14:paraId="5A0C911A" w14:textId="77777777" w:rsidR="00522BEB" w:rsidRDefault="00522BEB" w:rsidP="00522BEB"/>
    <w:p w14:paraId="2F2787B6" w14:textId="77777777" w:rsidR="00522BEB" w:rsidRDefault="00522BEB" w:rsidP="00522BEB">
      <w:r>
        <w:rPr>
          <w:rFonts w:hint="eastAsia"/>
        </w:rPr>
        <w:t>ГЛАВА</w:t>
      </w:r>
      <w:r>
        <w:t xml:space="preserve"> II. </w:t>
      </w:r>
      <w:r>
        <w:rPr>
          <w:rFonts w:hint="eastAsia"/>
        </w:rPr>
        <w:t>АНАЛИЗ</w:t>
      </w:r>
      <w:r>
        <w:t xml:space="preserve"> </w:t>
      </w:r>
      <w:r>
        <w:rPr>
          <w:rFonts w:hint="eastAsia"/>
        </w:rPr>
        <w:t>ВЕЩНЫХ</w:t>
      </w:r>
      <w:r>
        <w:t xml:space="preserve"> </w:t>
      </w:r>
      <w:r>
        <w:rPr>
          <w:rFonts w:hint="eastAsia"/>
        </w:rPr>
        <w:t>И</w:t>
      </w:r>
      <w:r>
        <w:t xml:space="preserve"> </w:t>
      </w:r>
      <w:r>
        <w:rPr>
          <w:rFonts w:hint="eastAsia"/>
        </w:rPr>
        <w:t>ПРИРОДНЫХ</w:t>
      </w:r>
      <w:r>
        <w:t xml:space="preserve"> </w:t>
      </w:r>
      <w:r>
        <w:rPr>
          <w:rFonts w:hint="eastAsia"/>
        </w:rPr>
        <w:t>ЭЛЕМЕНТОВ</w:t>
      </w:r>
      <w:r>
        <w:t xml:space="preserve"> </w:t>
      </w:r>
      <w:r>
        <w:rPr>
          <w:rFonts w:hint="eastAsia"/>
        </w:rPr>
        <w:t>«</w:t>
      </w:r>
      <w:r>
        <w:rPr>
          <w:rFonts w:hint="eastAsia"/>
        </w:rPr>
        <w:t>ВЛАСТЕЛИНА</w:t>
      </w:r>
      <w:r>
        <w:t xml:space="preserve"> </w:t>
      </w:r>
      <w:r>
        <w:rPr>
          <w:rFonts w:hint="eastAsia"/>
        </w:rPr>
        <w:t>КОЛЕЦ</w:t>
      </w:r>
      <w:r>
        <w:rPr>
          <w:rFonts w:hint="eastAsia"/>
        </w:rPr>
        <w:t>»</w:t>
      </w:r>
      <w:r>
        <w:t xml:space="preserve"> </w:t>
      </w:r>
      <w:r>
        <w:rPr>
          <w:rFonts w:hint="eastAsia"/>
        </w:rPr>
        <w:t>ДЖ</w:t>
      </w:r>
      <w:r>
        <w:t>.</w:t>
      </w:r>
      <w:r>
        <w:rPr>
          <w:rFonts w:hint="eastAsia"/>
        </w:rPr>
        <w:t>Р</w:t>
      </w:r>
      <w:r>
        <w:t>.</w:t>
      </w:r>
      <w:r>
        <w:rPr>
          <w:rFonts w:hint="eastAsia"/>
        </w:rPr>
        <w:t>Р</w:t>
      </w:r>
      <w:r>
        <w:t xml:space="preserve">. </w:t>
      </w:r>
      <w:r>
        <w:rPr>
          <w:rFonts w:hint="eastAsia"/>
        </w:rPr>
        <w:t>ТОЛКИЕНА</w:t>
      </w:r>
    </w:p>
    <w:p w14:paraId="1A8E0EDC" w14:textId="77777777" w:rsidR="00522BEB" w:rsidRDefault="00522BEB" w:rsidP="00522BEB"/>
    <w:p w14:paraId="56DCDB2C" w14:textId="77777777" w:rsidR="00522BEB" w:rsidRDefault="00522BEB" w:rsidP="00522BEB">
      <w:r>
        <w:rPr>
          <w:rFonts w:hint="eastAsia"/>
        </w:rPr>
        <w:t>Предварительные</w:t>
      </w:r>
      <w:r>
        <w:t xml:space="preserve"> </w:t>
      </w:r>
      <w:r>
        <w:rPr>
          <w:rFonts w:hint="eastAsia"/>
        </w:rPr>
        <w:t>замечания</w:t>
      </w:r>
    </w:p>
    <w:p w14:paraId="71D10B3C" w14:textId="77777777" w:rsidR="00522BEB" w:rsidRDefault="00522BEB" w:rsidP="00522BEB"/>
    <w:p w14:paraId="7BA8FE58" w14:textId="77777777" w:rsidR="00522BEB" w:rsidRDefault="00522BEB" w:rsidP="00522BEB">
      <w:r>
        <w:lastRenderedPageBreak/>
        <w:t xml:space="preserve">2.1 </w:t>
      </w:r>
      <w:r>
        <w:rPr>
          <w:rFonts w:hint="eastAsia"/>
        </w:rPr>
        <w:t>Вещи</w:t>
      </w:r>
      <w:r>
        <w:t xml:space="preserve"> </w:t>
      </w:r>
      <w:r>
        <w:rPr>
          <w:rFonts w:hint="eastAsia"/>
        </w:rPr>
        <w:t>и</w:t>
      </w:r>
      <w:r>
        <w:t xml:space="preserve"> </w:t>
      </w:r>
      <w:r>
        <w:rPr>
          <w:rFonts w:hint="eastAsia"/>
        </w:rPr>
        <w:t>сюжет</w:t>
      </w:r>
      <w:r>
        <w:t xml:space="preserve">: </w:t>
      </w:r>
      <w:r>
        <w:rPr>
          <w:rFonts w:hint="eastAsia"/>
        </w:rPr>
        <w:t>Единое</w:t>
      </w:r>
      <w:r>
        <w:t xml:space="preserve"> </w:t>
      </w:r>
      <w:r>
        <w:rPr>
          <w:rFonts w:hint="eastAsia"/>
        </w:rPr>
        <w:t>Кольцо</w:t>
      </w:r>
    </w:p>
    <w:p w14:paraId="1D32786C" w14:textId="77777777" w:rsidR="00522BEB" w:rsidRDefault="00522BEB" w:rsidP="00522BEB"/>
    <w:p w14:paraId="344283DA" w14:textId="77777777" w:rsidR="00522BEB" w:rsidRDefault="00522BEB" w:rsidP="00522BEB">
      <w:r>
        <w:t xml:space="preserve">2.2 </w:t>
      </w:r>
      <w:r>
        <w:rPr>
          <w:rFonts w:hint="eastAsia"/>
        </w:rPr>
        <w:t>Природные</w:t>
      </w:r>
      <w:r>
        <w:t xml:space="preserve"> </w:t>
      </w:r>
      <w:r>
        <w:rPr>
          <w:rFonts w:hint="eastAsia"/>
        </w:rPr>
        <w:t>объекты</w:t>
      </w:r>
      <w:r>
        <w:t xml:space="preserve"> </w:t>
      </w:r>
      <w:r>
        <w:rPr>
          <w:rFonts w:hint="eastAsia"/>
        </w:rPr>
        <w:t>и</w:t>
      </w:r>
      <w:r>
        <w:t xml:space="preserve"> </w:t>
      </w:r>
      <w:r>
        <w:rPr>
          <w:rFonts w:hint="eastAsia"/>
        </w:rPr>
        <w:t>сюжет</w:t>
      </w:r>
    </w:p>
    <w:p w14:paraId="76C91A02" w14:textId="77777777" w:rsidR="00522BEB" w:rsidRDefault="00522BEB" w:rsidP="00522BEB"/>
    <w:p w14:paraId="1BF7BA70" w14:textId="77777777" w:rsidR="00522BEB" w:rsidRDefault="00522BEB" w:rsidP="00522BEB">
      <w:r>
        <w:t xml:space="preserve">2.3 </w:t>
      </w:r>
      <w:r>
        <w:rPr>
          <w:rFonts w:hint="eastAsia"/>
        </w:rPr>
        <w:t>Природные</w:t>
      </w:r>
      <w:r>
        <w:t xml:space="preserve"> </w:t>
      </w:r>
      <w:r>
        <w:rPr>
          <w:rFonts w:hint="eastAsia"/>
        </w:rPr>
        <w:t>объекты</w:t>
      </w:r>
      <w:r>
        <w:t xml:space="preserve"> </w:t>
      </w:r>
      <w:r>
        <w:rPr>
          <w:rFonts w:hint="eastAsia"/>
        </w:rPr>
        <w:t>в</w:t>
      </w:r>
      <w:r>
        <w:t xml:space="preserve"> </w:t>
      </w:r>
      <w:r>
        <w:rPr>
          <w:rFonts w:hint="eastAsia"/>
        </w:rPr>
        <w:t>композиции</w:t>
      </w:r>
      <w:r>
        <w:t xml:space="preserve"> </w:t>
      </w:r>
      <w:r>
        <w:rPr>
          <w:rFonts w:hint="eastAsia"/>
        </w:rPr>
        <w:t>произведения</w:t>
      </w:r>
      <w:r>
        <w:t xml:space="preserve">: </w:t>
      </w:r>
      <w:r>
        <w:rPr>
          <w:rFonts w:hint="eastAsia"/>
        </w:rPr>
        <w:t>горы</w:t>
      </w:r>
    </w:p>
    <w:p w14:paraId="09B809F9" w14:textId="77777777" w:rsidR="00522BEB" w:rsidRDefault="00522BEB" w:rsidP="00522BEB"/>
    <w:p w14:paraId="74633A2B" w14:textId="77777777" w:rsidR="00522BEB" w:rsidRDefault="00522BEB" w:rsidP="00522BEB">
      <w:r>
        <w:t xml:space="preserve">2.4 </w:t>
      </w:r>
      <w:r>
        <w:rPr>
          <w:rFonts w:hint="eastAsia"/>
        </w:rPr>
        <w:t>Система</w:t>
      </w:r>
      <w:r>
        <w:t xml:space="preserve"> </w:t>
      </w:r>
      <w:r>
        <w:rPr>
          <w:rFonts w:hint="eastAsia"/>
        </w:rPr>
        <w:t>персонажей</w:t>
      </w:r>
      <w:r>
        <w:t xml:space="preserve"> </w:t>
      </w:r>
      <w:r>
        <w:rPr>
          <w:rFonts w:hint="eastAsia"/>
        </w:rPr>
        <w:t>и</w:t>
      </w:r>
      <w:r>
        <w:t xml:space="preserve"> </w:t>
      </w:r>
      <w:r>
        <w:rPr>
          <w:rFonts w:hint="eastAsia"/>
        </w:rPr>
        <w:t>природные</w:t>
      </w:r>
      <w:r>
        <w:t xml:space="preserve"> </w:t>
      </w:r>
      <w:r>
        <w:rPr>
          <w:rFonts w:hint="eastAsia"/>
        </w:rPr>
        <w:t>объекты</w:t>
      </w:r>
      <w:r>
        <w:t xml:space="preserve">: </w:t>
      </w:r>
      <w:r>
        <w:rPr>
          <w:rFonts w:hint="eastAsia"/>
        </w:rPr>
        <w:t>деревья</w:t>
      </w:r>
    </w:p>
    <w:p w14:paraId="1DBB83FA" w14:textId="77777777" w:rsidR="00522BEB" w:rsidRDefault="00522BEB" w:rsidP="00522BEB"/>
    <w:p w14:paraId="3DC2C724" w14:textId="77777777" w:rsidR="00522BEB" w:rsidRDefault="00522BEB" w:rsidP="00522BEB">
      <w:r>
        <w:t xml:space="preserve">2.5 </w:t>
      </w:r>
      <w:r>
        <w:rPr>
          <w:rFonts w:hint="eastAsia"/>
        </w:rPr>
        <w:t>Взаимодействие</w:t>
      </w:r>
      <w:r>
        <w:t xml:space="preserve"> </w:t>
      </w:r>
      <w:r>
        <w:rPr>
          <w:rFonts w:hint="eastAsia"/>
        </w:rPr>
        <w:t>персонажной</w:t>
      </w:r>
      <w:r>
        <w:t xml:space="preserve"> </w:t>
      </w:r>
      <w:r>
        <w:rPr>
          <w:rFonts w:hint="eastAsia"/>
        </w:rPr>
        <w:t>сферы</w:t>
      </w:r>
      <w:r>
        <w:t xml:space="preserve"> </w:t>
      </w:r>
      <w:r>
        <w:rPr>
          <w:rFonts w:hint="eastAsia"/>
        </w:rPr>
        <w:t>и</w:t>
      </w:r>
      <w:r>
        <w:t xml:space="preserve"> </w:t>
      </w:r>
      <w:r>
        <w:rPr>
          <w:rFonts w:hint="eastAsia"/>
        </w:rPr>
        <w:t>вещей</w:t>
      </w:r>
    </w:p>
    <w:p w14:paraId="745E8831" w14:textId="77777777" w:rsidR="00522BEB" w:rsidRDefault="00522BEB" w:rsidP="00522BEB"/>
    <w:p w14:paraId="699BB104" w14:textId="77777777" w:rsidR="00522BEB" w:rsidRDefault="00522BEB" w:rsidP="00522BEB">
      <w:r>
        <w:t xml:space="preserve">2.6 </w:t>
      </w:r>
      <w:r>
        <w:rPr>
          <w:rFonts w:hint="eastAsia"/>
        </w:rPr>
        <w:t>Система</w:t>
      </w:r>
      <w:r>
        <w:t xml:space="preserve"> </w:t>
      </w:r>
      <w:r>
        <w:rPr>
          <w:rFonts w:hint="eastAsia"/>
        </w:rPr>
        <w:t>персонажей</w:t>
      </w:r>
      <w:r>
        <w:t xml:space="preserve"> </w:t>
      </w:r>
      <w:r>
        <w:rPr>
          <w:rFonts w:hint="eastAsia"/>
        </w:rPr>
        <w:t>и</w:t>
      </w:r>
      <w:r>
        <w:t xml:space="preserve"> </w:t>
      </w:r>
      <w:r>
        <w:rPr>
          <w:rFonts w:hint="eastAsia"/>
        </w:rPr>
        <w:t>вещь</w:t>
      </w:r>
      <w:r>
        <w:t xml:space="preserve">: </w:t>
      </w:r>
      <w:r>
        <w:rPr>
          <w:rFonts w:hint="eastAsia"/>
        </w:rPr>
        <w:t>семантический</w:t>
      </w:r>
      <w:r>
        <w:t xml:space="preserve"> </w:t>
      </w:r>
      <w:r>
        <w:rPr>
          <w:rFonts w:hint="eastAsia"/>
        </w:rPr>
        <w:t>анализ</w:t>
      </w:r>
    </w:p>
    <w:p w14:paraId="14E2D1FA" w14:textId="77777777" w:rsidR="00522BEB" w:rsidRDefault="00522BEB" w:rsidP="00522BEB"/>
    <w:p w14:paraId="5C9E3065" w14:textId="77777777" w:rsidR="00522BEB" w:rsidRDefault="00522BEB" w:rsidP="00522BEB">
      <w:r>
        <w:t xml:space="preserve">2.7 </w:t>
      </w:r>
      <w:r>
        <w:rPr>
          <w:rFonts w:hint="eastAsia"/>
        </w:rPr>
        <w:t>Взаимодействие</w:t>
      </w:r>
      <w:r>
        <w:t xml:space="preserve"> </w:t>
      </w:r>
      <w:r>
        <w:rPr>
          <w:rFonts w:hint="eastAsia"/>
        </w:rPr>
        <w:t>целостности</w:t>
      </w:r>
      <w:r>
        <w:t xml:space="preserve"> </w:t>
      </w:r>
      <w:r>
        <w:rPr>
          <w:rFonts w:hint="eastAsia"/>
        </w:rPr>
        <w:t>мира</w:t>
      </w:r>
      <w:r>
        <w:t xml:space="preserve"> </w:t>
      </w:r>
      <w:r>
        <w:rPr>
          <w:rFonts w:hint="eastAsia"/>
        </w:rPr>
        <w:t>произведения</w:t>
      </w:r>
      <w:r>
        <w:t xml:space="preserve"> </w:t>
      </w:r>
      <w:r>
        <w:rPr>
          <w:rFonts w:hint="eastAsia"/>
        </w:rPr>
        <w:t>с</w:t>
      </w:r>
      <w:r>
        <w:t xml:space="preserve"> </w:t>
      </w:r>
      <w:r>
        <w:rPr>
          <w:rFonts w:hint="eastAsia"/>
        </w:rPr>
        <w:t>вещными</w:t>
      </w:r>
      <w:r>
        <w:t xml:space="preserve"> </w:t>
      </w:r>
      <w:r>
        <w:rPr>
          <w:rFonts w:hint="eastAsia"/>
        </w:rPr>
        <w:t>образами</w:t>
      </w:r>
      <w:r>
        <w:t>:</w:t>
      </w:r>
    </w:p>
    <w:p w14:paraId="3BB384F5" w14:textId="77777777" w:rsidR="00522BEB" w:rsidRDefault="00522BEB" w:rsidP="00522BEB"/>
    <w:p w14:paraId="710084EA" w14:textId="77777777" w:rsidR="00522BEB" w:rsidRDefault="00522BEB" w:rsidP="00522BEB">
      <w:r>
        <w:rPr>
          <w:rFonts w:hint="eastAsia"/>
        </w:rPr>
        <w:t>Кольцо</w:t>
      </w:r>
    </w:p>
    <w:p w14:paraId="3BF80403" w14:textId="77777777" w:rsidR="00522BEB" w:rsidRDefault="00522BEB" w:rsidP="00522BEB"/>
    <w:p w14:paraId="34BEBC6F" w14:textId="77777777" w:rsidR="00522BEB" w:rsidRDefault="00522BEB" w:rsidP="00522BEB">
      <w:r>
        <w:rPr>
          <w:rFonts w:hint="eastAsia"/>
        </w:rPr>
        <w:t>Выводы</w:t>
      </w:r>
    </w:p>
    <w:p w14:paraId="144FC3E5" w14:textId="77777777" w:rsidR="00522BEB" w:rsidRDefault="00522BEB" w:rsidP="00522BEB"/>
    <w:p w14:paraId="531AEC4D" w14:textId="77777777" w:rsidR="00522BEB" w:rsidRDefault="00522BEB" w:rsidP="00522BEB">
      <w:r>
        <w:rPr>
          <w:rFonts w:hint="eastAsia"/>
        </w:rPr>
        <w:t>ГЛАВА</w:t>
      </w:r>
      <w:r>
        <w:t xml:space="preserve"> III. </w:t>
      </w:r>
      <w:r>
        <w:rPr>
          <w:rFonts w:hint="eastAsia"/>
        </w:rPr>
        <w:t>АНАЛИЗ</w:t>
      </w:r>
      <w:r>
        <w:t xml:space="preserve"> </w:t>
      </w:r>
      <w:r>
        <w:rPr>
          <w:rFonts w:hint="eastAsia"/>
        </w:rPr>
        <w:t>ВЕЩНЫХ</w:t>
      </w:r>
      <w:r>
        <w:t xml:space="preserve"> </w:t>
      </w:r>
      <w:r>
        <w:rPr>
          <w:rFonts w:hint="eastAsia"/>
        </w:rPr>
        <w:t>И</w:t>
      </w:r>
      <w:r>
        <w:t xml:space="preserve"> </w:t>
      </w:r>
      <w:r>
        <w:rPr>
          <w:rFonts w:hint="eastAsia"/>
        </w:rPr>
        <w:t>ПРИРОДНЫХ</w:t>
      </w:r>
      <w:r>
        <w:t xml:space="preserve"> </w:t>
      </w:r>
      <w:r>
        <w:rPr>
          <w:rFonts w:hint="eastAsia"/>
        </w:rPr>
        <w:t>ОБРАЗОВ</w:t>
      </w:r>
      <w:r>
        <w:t xml:space="preserve"> </w:t>
      </w:r>
      <w:r>
        <w:rPr>
          <w:rFonts w:hint="eastAsia"/>
        </w:rPr>
        <w:t>«</w:t>
      </w:r>
      <w:r>
        <w:rPr>
          <w:rFonts w:hint="eastAsia"/>
        </w:rPr>
        <w:t>БЕСКОНЕЧНОЙ</w:t>
      </w:r>
      <w:r>
        <w:t xml:space="preserve"> </w:t>
      </w:r>
      <w:r>
        <w:rPr>
          <w:rFonts w:hint="eastAsia"/>
        </w:rPr>
        <w:t>ИСТОРИИ</w:t>
      </w:r>
      <w:r>
        <w:rPr>
          <w:rFonts w:hint="eastAsia"/>
        </w:rPr>
        <w:t>»</w:t>
      </w:r>
      <w:r>
        <w:t xml:space="preserve"> </w:t>
      </w:r>
      <w:r>
        <w:rPr>
          <w:rFonts w:hint="eastAsia"/>
        </w:rPr>
        <w:t>М</w:t>
      </w:r>
      <w:r>
        <w:t xml:space="preserve">. </w:t>
      </w:r>
      <w:r>
        <w:rPr>
          <w:rFonts w:hint="eastAsia"/>
        </w:rPr>
        <w:t>ЭНДЕ</w:t>
      </w:r>
    </w:p>
    <w:p w14:paraId="4AE82415" w14:textId="77777777" w:rsidR="00522BEB" w:rsidRDefault="00522BEB" w:rsidP="00522BEB"/>
    <w:p w14:paraId="46BD18DD" w14:textId="77777777" w:rsidR="00522BEB" w:rsidRDefault="00522BEB" w:rsidP="00522BEB">
      <w:r>
        <w:rPr>
          <w:rFonts w:hint="eastAsia"/>
        </w:rPr>
        <w:t>Предварительные</w:t>
      </w:r>
      <w:r>
        <w:t xml:space="preserve"> </w:t>
      </w:r>
      <w:r>
        <w:rPr>
          <w:rFonts w:hint="eastAsia"/>
        </w:rPr>
        <w:t>замечания</w:t>
      </w:r>
    </w:p>
    <w:p w14:paraId="5F6FAAF4" w14:textId="77777777" w:rsidR="00522BEB" w:rsidRDefault="00522BEB" w:rsidP="00522BEB"/>
    <w:p w14:paraId="59FE3638" w14:textId="77777777" w:rsidR="00522BEB" w:rsidRDefault="00522BEB" w:rsidP="00522BEB">
      <w:r>
        <w:t xml:space="preserve">3.1 </w:t>
      </w:r>
      <w:r>
        <w:rPr>
          <w:rFonts w:hint="eastAsia"/>
        </w:rPr>
        <w:t>Вещи</w:t>
      </w:r>
      <w:r>
        <w:t xml:space="preserve"> </w:t>
      </w:r>
      <w:r>
        <w:rPr>
          <w:rFonts w:hint="eastAsia"/>
        </w:rPr>
        <w:t>и</w:t>
      </w:r>
      <w:r>
        <w:t xml:space="preserve"> </w:t>
      </w:r>
      <w:r>
        <w:rPr>
          <w:rFonts w:hint="eastAsia"/>
        </w:rPr>
        <w:t>сюжет</w:t>
      </w:r>
    </w:p>
    <w:p w14:paraId="0872EB8C" w14:textId="77777777" w:rsidR="00522BEB" w:rsidRDefault="00522BEB" w:rsidP="00522BEB"/>
    <w:p w14:paraId="3BC30E3C" w14:textId="77777777" w:rsidR="00522BEB" w:rsidRDefault="00522BEB" w:rsidP="00522BEB">
      <w:r>
        <w:t xml:space="preserve">3.2 </w:t>
      </w:r>
      <w:r>
        <w:rPr>
          <w:rFonts w:hint="eastAsia"/>
        </w:rPr>
        <w:t>Структура</w:t>
      </w:r>
      <w:r>
        <w:t xml:space="preserve"> </w:t>
      </w:r>
      <w:r>
        <w:rPr>
          <w:rFonts w:hint="eastAsia"/>
        </w:rPr>
        <w:t>повествования</w:t>
      </w:r>
      <w:r>
        <w:t xml:space="preserve">: </w:t>
      </w:r>
      <w:r>
        <w:rPr>
          <w:rFonts w:hint="eastAsia"/>
        </w:rPr>
        <w:t>сюжет</w:t>
      </w:r>
      <w:r>
        <w:t xml:space="preserve"> </w:t>
      </w:r>
      <w:r>
        <w:rPr>
          <w:rFonts w:hint="eastAsia"/>
        </w:rPr>
        <w:t>и</w:t>
      </w:r>
      <w:r>
        <w:t xml:space="preserve"> </w:t>
      </w:r>
      <w:r>
        <w:rPr>
          <w:rFonts w:hint="eastAsia"/>
        </w:rPr>
        <w:t>пространство</w:t>
      </w:r>
    </w:p>
    <w:p w14:paraId="4505EC5D" w14:textId="77777777" w:rsidR="00522BEB" w:rsidRDefault="00522BEB" w:rsidP="00522BEB"/>
    <w:p w14:paraId="0F497A17" w14:textId="77777777" w:rsidR="00522BEB" w:rsidRDefault="00522BEB" w:rsidP="00522BEB">
      <w:r>
        <w:t xml:space="preserve">3.3 </w:t>
      </w:r>
      <w:r>
        <w:rPr>
          <w:rFonts w:hint="eastAsia"/>
        </w:rPr>
        <w:t>Вещь</w:t>
      </w:r>
      <w:r>
        <w:t xml:space="preserve"> </w:t>
      </w:r>
      <w:r>
        <w:rPr>
          <w:rFonts w:hint="eastAsia"/>
        </w:rPr>
        <w:t>и</w:t>
      </w:r>
      <w:r>
        <w:t xml:space="preserve"> </w:t>
      </w:r>
      <w:r>
        <w:rPr>
          <w:rFonts w:hint="eastAsia"/>
        </w:rPr>
        <w:t>композиция</w:t>
      </w:r>
    </w:p>
    <w:p w14:paraId="10DD70B7" w14:textId="77777777" w:rsidR="00522BEB" w:rsidRDefault="00522BEB" w:rsidP="00522BEB"/>
    <w:p w14:paraId="1A39E457" w14:textId="77777777" w:rsidR="00522BEB" w:rsidRDefault="00522BEB" w:rsidP="00522BEB">
      <w:r>
        <w:t xml:space="preserve">3.4 </w:t>
      </w:r>
      <w:r>
        <w:rPr>
          <w:rFonts w:hint="eastAsia"/>
        </w:rPr>
        <w:t>Взаимодействие</w:t>
      </w:r>
      <w:r>
        <w:t xml:space="preserve"> </w:t>
      </w:r>
      <w:r>
        <w:rPr>
          <w:rFonts w:hint="eastAsia"/>
        </w:rPr>
        <w:t>персонажной</w:t>
      </w:r>
      <w:r>
        <w:t xml:space="preserve"> </w:t>
      </w:r>
      <w:r>
        <w:rPr>
          <w:rFonts w:hint="eastAsia"/>
        </w:rPr>
        <w:t>сферы</w:t>
      </w:r>
      <w:r>
        <w:t xml:space="preserve">, </w:t>
      </w:r>
      <w:r>
        <w:rPr>
          <w:rFonts w:hint="eastAsia"/>
        </w:rPr>
        <w:t>вещей</w:t>
      </w:r>
      <w:r>
        <w:t xml:space="preserve"> </w:t>
      </w:r>
      <w:r>
        <w:rPr>
          <w:rFonts w:hint="eastAsia"/>
        </w:rPr>
        <w:t>и</w:t>
      </w:r>
      <w:r>
        <w:t xml:space="preserve"> </w:t>
      </w:r>
      <w:r>
        <w:rPr>
          <w:rFonts w:hint="eastAsia"/>
        </w:rPr>
        <w:t>природных</w:t>
      </w:r>
      <w:r>
        <w:t xml:space="preserve"> </w:t>
      </w:r>
      <w:r>
        <w:rPr>
          <w:rFonts w:hint="eastAsia"/>
        </w:rPr>
        <w:t>объектов</w:t>
      </w:r>
    </w:p>
    <w:p w14:paraId="39F99880" w14:textId="77777777" w:rsidR="00522BEB" w:rsidRDefault="00522BEB" w:rsidP="00522BEB"/>
    <w:p w14:paraId="375C3780" w14:textId="77777777" w:rsidR="00522BEB" w:rsidRDefault="00522BEB" w:rsidP="00522BEB">
      <w:r>
        <w:t xml:space="preserve">3.5 </w:t>
      </w:r>
      <w:r>
        <w:rPr>
          <w:rFonts w:hint="eastAsia"/>
        </w:rPr>
        <w:t>Взаимодействие</w:t>
      </w:r>
      <w:r>
        <w:t xml:space="preserve"> </w:t>
      </w:r>
      <w:r>
        <w:rPr>
          <w:rFonts w:hint="eastAsia"/>
        </w:rPr>
        <w:t>целостности</w:t>
      </w:r>
      <w:r>
        <w:t xml:space="preserve"> </w:t>
      </w:r>
      <w:r>
        <w:rPr>
          <w:rFonts w:hint="eastAsia"/>
        </w:rPr>
        <w:t>мира</w:t>
      </w:r>
      <w:r>
        <w:t xml:space="preserve"> </w:t>
      </w:r>
      <w:r>
        <w:rPr>
          <w:rFonts w:hint="eastAsia"/>
        </w:rPr>
        <w:t>произведения</w:t>
      </w:r>
      <w:r>
        <w:t xml:space="preserve"> </w:t>
      </w:r>
      <w:r>
        <w:rPr>
          <w:rFonts w:hint="eastAsia"/>
        </w:rPr>
        <w:t>с</w:t>
      </w:r>
      <w:r>
        <w:t xml:space="preserve"> </w:t>
      </w:r>
      <w:r>
        <w:rPr>
          <w:rFonts w:hint="eastAsia"/>
        </w:rPr>
        <w:t>вещами</w:t>
      </w:r>
    </w:p>
    <w:p w14:paraId="67C9EA89" w14:textId="77777777" w:rsidR="00522BEB" w:rsidRDefault="00522BEB" w:rsidP="00522BEB"/>
    <w:p w14:paraId="48377D16" w14:textId="77777777" w:rsidR="00522BEB" w:rsidRDefault="00522BEB" w:rsidP="00522BEB">
      <w:r>
        <w:t xml:space="preserve">3.6 </w:t>
      </w:r>
      <w:r>
        <w:rPr>
          <w:rFonts w:hint="eastAsia"/>
        </w:rPr>
        <w:t>Пространство</w:t>
      </w:r>
      <w:r>
        <w:t xml:space="preserve"> </w:t>
      </w:r>
      <w:r>
        <w:rPr>
          <w:rFonts w:hint="eastAsia"/>
        </w:rPr>
        <w:t>и</w:t>
      </w:r>
      <w:r>
        <w:t xml:space="preserve"> </w:t>
      </w:r>
      <w:r>
        <w:rPr>
          <w:rFonts w:hint="eastAsia"/>
        </w:rPr>
        <w:t>время</w:t>
      </w:r>
      <w:r>
        <w:t xml:space="preserve">: </w:t>
      </w:r>
      <w:r>
        <w:rPr>
          <w:rFonts w:hint="eastAsia"/>
        </w:rPr>
        <w:t>невечная</w:t>
      </w:r>
      <w:r>
        <w:t xml:space="preserve"> </w:t>
      </w:r>
      <w:r>
        <w:rPr>
          <w:rFonts w:hint="eastAsia"/>
        </w:rPr>
        <w:t>бесконечность</w:t>
      </w:r>
      <w:r>
        <w:t xml:space="preserve">. </w:t>
      </w:r>
      <w:r>
        <w:rPr>
          <w:rFonts w:hint="eastAsia"/>
        </w:rPr>
        <w:t>Картина</w:t>
      </w:r>
      <w:r>
        <w:t xml:space="preserve"> </w:t>
      </w:r>
      <w:r>
        <w:rPr>
          <w:rFonts w:hint="eastAsia"/>
        </w:rPr>
        <w:t>мира</w:t>
      </w:r>
      <w:r>
        <w:t xml:space="preserve"> </w:t>
      </w:r>
      <w:r>
        <w:rPr>
          <w:rFonts w:hint="eastAsia"/>
        </w:rPr>
        <w:t>Фантазии</w:t>
      </w:r>
    </w:p>
    <w:p w14:paraId="13C67D60" w14:textId="77777777" w:rsidR="00522BEB" w:rsidRDefault="00522BEB" w:rsidP="00522BEB"/>
    <w:p w14:paraId="40C4912F" w14:textId="77777777" w:rsidR="00522BEB" w:rsidRDefault="00522BEB" w:rsidP="00522BEB">
      <w:r>
        <w:t xml:space="preserve">3.7 </w:t>
      </w:r>
      <w:r>
        <w:rPr>
          <w:rFonts w:hint="eastAsia"/>
        </w:rPr>
        <w:t>Функции</w:t>
      </w:r>
      <w:r>
        <w:t xml:space="preserve"> </w:t>
      </w:r>
      <w:r>
        <w:rPr>
          <w:rFonts w:hint="eastAsia"/>
        </w:rPr>
        <w:t>вещей</w:t>
      </w:r>
      <w:r>
        <w:t xml:space="preserve"> </w:t>
      </w:r>
      <w:r>
        <w:rPr>
          <w:rFonts w:hint="eastAsia"/>
        </w:rPr>
        <w:t>и</w:t>
      </w:r>
      <w:r>
        <w:t xml:space="preserve"> </w:t>
      </w:r>
      <w:r>
        <w:rPr>
          <w:rFonts w:hint="eastAsia"/>
        </w:rPr>
        <w:t>природных</w:t>
      </w:r>
      <w:r>
        <w:t xml:space="preserve"> </w:t>
      </w:r>
      <w:r>
        <w:rPr>
          <w:rFonts w:hint="eastAsia"/>
        </w:rPr>
        <w:t>объектов</w:t>
      </w:r>
      <w:r>
        <w:t xml:space="preserve"> </w:t>
      </w:r>
      <w:r>
        <w:rPr>
          <w:rFonts w:hint="eastAsia"/>
        </w:rPr>
        <w:t>в</w:t>
      </w:r>
      <w:r>
        <w:t xml:space="preserve"> </w:t>
      </w:r>
      <w:r>
        <w:rPr>
          <w:rFonts w:hint="eastAsia"/>
        </w:rPr>
        <w:t>рассмотренных</w:t>
      </w:r>
    </w:p>
    <w:p w14:paraId="50029296" w14:textId="77777777" w:rsidR="00522BEB" w:rsidRDefault="00522BEB" w:rsidP="00522BEB"/>
    <w:p w14:paraId="0DBE6E85" w14:textId="77777777" w:rsidR="00522BEB" w:rsidRDefault="00522BEB" w:rsidP="00522BEB">
      <w:r>
        <w:rPr>
          <w:rFonts w:hint="eastAsia"/>
        </w:rPr>
        <w:t>произведениях</w:t>
      </w:r>
    </w:p>
    <w:p w14:paraId="5DA2989D" w14:textId="77777777" w:rsidR="00522BEB" w:rsidRDefault="00522BEB" w:rsidP="00522BEB"/>
    <w:p w14:paraId="41C5B6FF" w14:textId="77777777" w:rsidR="00522BEB" w:rsidRDefault="00522BEB" w:rsidP="00522BEB">
      <w:r>
        <w:rPr>
          <w:rFonts w:hint="eastAsia"/>
        </w:rPr>
        <w:t>Выводы</w:t>
      </w:r>
    </w:p>
    <w:p w14:paraId="590A270E" w14:textId="77777777" w:rsidR="00522BEB" w:rsidRDefault="00522BEB" w:rsidP="00522BEB"/>
    <w:p w14:paraId="75893CCB" w14:textId="77777777" w:rsidR="00522BEB" w:rsidRDefault="00522BEB" w:rsidP="00522BEB">
      <w:r>
        <w:rPr>
          <w:rFonts w:hint="eastAsia"/>
        </w:rPr>
        <w:t>ЗАКЛЮЧЕНИЕ</w:t>
      </w:r>
    </w:p>
    <w:p w14:paraId="2CEE297D" w14:textId="77777777" w:rsidR="00522BEB" w:rsidRDefault="00522BEB" w:rsidP="00522BEB"/>
    <w:p w14:paraId="32166951" w14:textId="47BA700F" w:rsidR="00522BEB" w:rsidRPr="00522BEB" w:rsidRDefault="00522BEB" w:rsidP="00522BEB">
      <w:r>
        <w:rPr>
          <w:rFonts w:hint="eastAsia"/>
        </w:rPr>
        <w:t>БИБЛИОГРАФИЯ</w:t>
      </w:r>
    </w:p>
    <w:sectPr w:rsidR="00522BEB" w:rsidRPr="00522BEB" w:rsidSect="00ED561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DE20F" w14:textId="77777777" w:rsidR="00ED561C" w:rsidRDefault="00ED561C">
      <w:pPr>
        <w:spacing w:after="0" w:line="240" w:lineRule="auto"/>
      </w:pPr>
      <w:r>
        <w:separator/>
      </w:r>
    </w:p>
  </w:endnote>
  <w:endnote w:type="continuationSeparator" w:id="0">
    <w:p w14:paraId="10970702" w14:textId="77777777" w:rsidR="00ED561C" w:rsidRDefault="00ED5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E0D96" w14:textId="77777777" w:rsidR="00ED561C" w:rsidRDefault="00ED561C"/>
    <w:p w14:paraId="493BEBEA" w14:textId="77777777" w:rsidR="00ED561C" w:rsidRDefault="00ED561C"/>
    <w:p w14:paraId="1AD6413C" w14:textId="77777777" w:rsidR="00ED561C" w:rsidRDefault="00ED561C"/>
    <w:p w14:paraId="28914A61" w14:textId="77777777" w:rsidR="00ED561C" w:rsidRDefault="00ED561C"/>
    <w:p w14:paraId="68DF2BD3" w14:textId="77777777" w:rsidR="00ED561C" w:rsidRDefault="00ED561C"/>
    <w:p w14:paraId="54A12D85" w14:textId="77777777" w:rsidR="00ED561C" w:rsidRDefault="00ED561C"/>
    <w:p w14:paraId="465C286C" w14:textId="77777777" w:rsidR="00ED561C" w:rsidRDefault="00ED561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41070F9" wp14:editId="05CABF5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D2BD7" w14:textId="77777777" w:rsidR="00ED561C" w:rsidRDefault="00ED561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1070F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85D2BD7" w14:textId="77777777" w:rsidR="00ED561C" w:rsidRDefault="00ED561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887A0A8" w14:textId="77777777" w:rsidR="00ED561C" w:rsidRDefault="00ED561C"/>
    <w:p w14:paraId="662B3CAC" w14:textId="77777777" w:rsidR="00ED561C" w:rsidRDefault="00ED561C"/>
    <w:p w14:paraId="23C3850D" w14:textId="77777777" w:rsidR="00ED561C" w:rsidRDefault="00ED561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E1A95D7" wp14:editId="6CF325E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EDD1BE" w14:textId="77777777" w:rsidR="00ED561C" w:rsidRDefault="00ED561C"/>
                          <w:p w14:paraId="36944329" w14:textId="77777777" w:rsidR="00ED561C" w:rsidRDefault="00ED561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1A95D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8EDD1BE" w14:textId="77777777" w:rsidR="00ED561C" w:rsidRDefault="00ED561C"/>
                    <w:p w14:paraId="36944329" w14:textId="77777777" w:rsidR="00ED561C" w:rsidRDefault="00ED561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ED41326" w14:textId="77777777" w:rsidR="00ED561C" w:rsidRDefault="00ED561C"/>
    <w:p w14:paraId="48EF60F6" w14:textId="77777777" w:rsidR="00ED561C" w:rsidRDefault="00ED561C">
      <w:pPr>
        <w:rPr>
          <w:sz w:val="2"/>
          <w:szCs w:val="2"/>
        </w:rPr>
      </w:pPr>
    </w:p>
    <w:p w14:paraId="22679423" w14:textId="77777777" w:rsidR="00ED561C" w:rsidRDefault="00ED561C"/>
    <w:p w14:paraId="7AAAC33A" w14:textId="77777777" w:rsidR="00ED561C" w:rsidRDefault="00ED561C">
      <w:pPr>
        <w:spacing w:after="0" w:line="240" w:lineRule="auto"/>
      </w:pPr>
    </w:p>
  </w:footnote>
  <w:footnote w:type="continuationSeparator" w:id="0">
    <w:p w14:paraId="36163DE8" w14:textId="77777777" w:rsidR="00ED561C" w:rsidRDefault="00ED56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1C"/>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37491</TotalTime>
  <Pages>3</Pages>
  <Words>222</Words>
  <Characters>1268</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5083</cp:revision>
  <cp:lastPrinted>2009-02-06T05:36:00Z</cp:lastPrinted>
  <dcterms:created xsi:type="dcterms:W3CDTF">2024-01-07T13:43:00Z</dcterms:created>
  <dcterms:modified xsi:type="dcterms:W3CDTF">2024-03-07T14:28:00Z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