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B3B49" w14:textId="2B97D2E1" w:rsidR="00A53BD4" w:rsidRDefault="001017F2" w:rsidP="001017F2">
      <w:r w:rsidRPr="001017F2">
        <w:rPr>
          <w:rFonts w:hint="eastAsia"/>
        </w:rPr>
        <w:t>Оптимизация</w:t>
      </w:r>
      <w:r w:rsidRPr="001017F2">
        <w:t xml:space="preserve"> </w:t>
      </w:r>
      <w:r w:rsidRPr="001017F2">
        <w:rPr>
          <w:rFonts w:hint="eastAsia"/>
        </w:rPr>
        <w:t>технологии</w:t>
      </w:r>
      <w:r w:rsidRPr="001017F2">
        <w:t xml:space="preserve"> </w:t>
      </w:r>
      <w:r w:rsidRPr="001017F2">
        <w:rPr>
          <w:rFonts w:hint="eastAsia"/>
        </w:rPr>
        <w:t>факоэмульсификации</w:t>
      </w:r>
      <w:r w:rsidRPr="001017F2">
        <w:t xml:space="preserve"> </w:t>
      </w:r>
      <w:r w:rsidRPr="001017F2">
        <w:rPr>
          <w:rFonts w:hint="eastAsia"/>
        </w:rPr>
        <w:t>с</w:t>
      </w:r>
      <w:r w:rsidRPr="001017F2">
        <w:t xml:space="preserve"> </w:t>
      </w:r>
      <w:r w:rsidRPr="001017F2">
        <w:rPr>
          <w:rFonts w:hint="eastAsia"/>
        </w:rPr>
        <w:t>имплантацией</w:t>
      </w:r>
      <w:r w:rsidRPr="001017F2">
        <w:t xml:space="preserve"> </w:t>
      </w:r>
      <w:r w:rsidRPr="001017F2">
        <w:rPr>
          <w:rFonts w:hint="eastAsia"/>
        </w:rPr>
        <w:t>ИОЛ</w:t>
      </w:r>
      <w:r w:rsidRPr="001017F2">
        <w:t xml:space="preserve"> </w:t>
      </w:r>
      <w:r w:rsidRPr="001017F2">
        <w:rPr>
          <w:rFonts w:hint="eastAsia"/>
        </w:rPr>
        <w:t>у</w:t>
      </w:r>
      <w:r w:rsidRPr="001017F2">
        <w:t xml:space="preserve"> </w:t>
      </w:r>
      <w:r w:rsidRPr="001017F2">
        <w:rPr>
          <w:rFonts w:hint="eastAsia"/>
        </w:rPr>
        <w:t>пациентов</w:t>
      </w:r>
      <w:r w:rsidRPr="001017F2">
        <w:t xml:space="preserve"> </w:t>
      </w:r>
      <w:r w:rsidRPr="001017F2">
        <w:rPr>
          <w:rFonts w:hint="eastAsia"/>
        </w:rPr>
        <w:t>после</w:t>
      </w:r>
      <w:r w:rsidRPr="001017F2">
        <w:t xml:space="preserve"> </w:t>
      </w:r>
      <w:r w:rsidRPr="001017F2">
        <w:rPr>
          <w:rFonts w:hint="eastAsia"/>
        </w:rPr>
        <w:t>радиальной</w:t>
      </w:r>
      <w:r w:rsidRPr="001017F2">
        <w:t xml:space="preserve"> </w:t>
      </w:r>
      <w:r w:rsidRPr="001017F2">
        <w:rPr>
          <w:rFonts w:hint="eastAsia"/>
        </w:rPr>
        <w:t>кератотомии</w:t>
      </w:r>
      <w:r>
        <w:t xml:space="preserve"> </w:t>
      </w:r>
      <w:r w:rsidRPr="001017F2">
        <w:rPr>
          <w:rFonts w:hint="eastAsia"/>
        </w:rPr>
        <w:t>Агафонов</w:t>
      </w:r>
      <w:r w:rsidRPr="001017F2">
        <w:t xml:space="preserve"> </w:t>
      </w:r>
      <w:r w:rsidRPr="001017F2">
        <w:rPr>
          <w:rFonts w:hint="eastAsia"/>
        </w:rPr>
        <w:t>Сергей</w:t>
      </w:r>
      <w:r w:rsidRPr="001017F2">
        <w:t xml:space="preserve"> </w:t>
      </w:r>
      <w:r w:rsidRPr="001017F2">
        <w:rPr>
          <w:rFonts w:hint="eastAsia"/>
        </w:rPr>
        <w:t>Геннадьевич</w:t>
      </w:r>
    </w:p>
    <w:p w14:paraId="10BA24A5" w14:textId="77777777" w:rsidR="001017F2" w:rsidRDefault="001017F2" w:rsidP="001017F2">
      <w:r>
        <w:rPr>
          <w:rFonts w:hint="eastAsia"/>
        </w:rPr>
        <w:t>ОГЛАВЛЕНИЕ</w:t>
      </w:r>
      <w:r>
        <w:t xml:space="preserve"> </w:t>
      </w:r>
      <w:r>
        <w:rPr>
          <w:rFonts w:hint="eastAsia"/>
        </w:rPr>
        <w:t>ДИССЕРТАЦИИ</w:t>
      </w:r>
    </w:p>
    <w:p w14:paraId="501C7B92" w14:textId="77777777" w:rsidR="001017F2" w:rsidRDefault="001017F2" w:rsidP="001017F2">
      <w:r>
        <w:rPr>
          <w:rFonts w:hint="eastAsia"/>
        </w:rPr>
        <w:t>кандидат</w:t>
      </w:r>
      <w:r>
        <w:t xml:space="preserve"> </w:t>
      </w:r>
      <w:r>
        <w:rPr>
          <w:rFonts w:hint="eastAsia"/>
        </w:rPr>
        <w:t>наук</w:t>
      </w:r>
      <w:r>
        <w:t xml:space="preserve"> </w:t>
      </w:r>
      <w:r>
        <w:rPr>
          <w:rFonts w:hint="eastAsia"/>
        </w:rPr>
        <w:t>Агафонов</w:t>
      </w:r>
      <w:r>
        <w:t xml:space="preserve"> </w:t>
      </w:r>
      <w:r>
        <w:rPr>
          <w:rFonts w:hint="eastAsia"/>
        </w:rPr>
        <w:t>Сергей</w:t>
      </w:r>
      <w:r>
        <w:t xml:space="preserve"> </w:t>
      </w:r>
      <w:r>
        <w:rPr>
          <w:rFonts w:hint="eastAsia"/>
        </w:rPr>
        <w:t>Геннадьевич</w:t>
      </w:r>
    </w:p>
    <w:p w14:paraId="6FBD81A1" w14:textId="77777777" w:rsidR="001017F2" w:rsidRDefault="001017F2" w:rsidP="001017F2">
      <w:r>
        <w:rPr>
          <w:rFonts w:hint="eastAsia"/>
        </w:rPr>
        <w:t>СПИСОК</w:t>
      </w:r>
      <w:r>
        <w:t xml:space="preserve"> </w:t>
      </w:r>
      <w:r>
        <w:rPr>
          <w:rFonts w:hint="eastAsia"/>
        </w:rPr>
        <w:t>СОКРАЩЕНИЙ</w:t>
      </w:r>
    </w:p>
    <w:p w14:paraId="5422E56A" w14:textId="77777777" w:rsidR="001017F2" w:rsidRDefault="001017F2" w:rsidP="001017F2"/>
    <w:p w14:paraId="59C7EAF3" w14:textId="77777777" w:rsidR="001017F2" w:rsidRDefault="001017F2" w:rsidP="001017F2">
      <w:r>
        <w:rPr>
          <w:rFonts w:hint="eastAsia"/>
        </w:rPr>
        <w:t>ВВЕДЕНИЕ</w:t>
      </w:r>
    </w:p>
    <w:p w14:paraId="658D4524" w14:textId="77777777" w:rsidR="001017F2" w:rsidRDefault="001017F2" w:rsidP="001017F2"/>
    <w:p w14:paraId="77A26040" w14:textId="77777777" w:rsidR="001017F2" w:rsidRDefault="001017F2" w:rsidP="001017F2">
      <w:r>
        <w:rPr>
          <w:rFonts w:hint="eastAsia"/>
        </w:rPr>
        <w:t>ГЛАВА</w:t>
      </w:r>
      <w:r>
        <w:t xml:space="preserve"> 1. </w:t>
      </w:r>
      <w:r>
        <w:rPr>
          <w:rFonts w:hint="eastAsia"/>
        </w:rPr>
        <w:t>ОБЗОР</w:t>
      </w:r>
      <w:r>
        <w:t xml:space="preserve"> </w:t>
      </w:r>
      <w:r>
        <w:rPr>
          <w:rFonts w:hint="eastAsia"/>
        </w:rPr>
        <w:t>ЛИТЕРАТУРЫ</w:t>
      </w:r>
    </w:p>
    <w:p w14:paraId="2B535FDA" w14:textId="77777777" w:rsidR="001017F2" w:rsidRDefault="001017F2" w:rsidP="001017F2"/>
    <w:p w14:paraId="3890F78D" w14:textId="77777777" w:rsidR="001017F2" w:rsidRDefault="001017F2" w:rsidP="001017F2">
      <w:r>
        <w:t xml:space="preserve">1.1. </w:t>
      </w:r>
      <w:r>
        <w:rPr>
          <w:rFonts w:hint="eastAsia"/>
        </w:rPr>
        <w:t>Хирургия</w:t>
      </w:r>
      <w:r>
        <w:t xml:space="preserve"> </w:t>
      </w:r>
      <w:r>
        <w:rPr>
          <w:rFonts w:hint="eastAsia"/>
        </w:rPr>
        <w:t>катаракты</w:t>
      </w:r>
      <w:r>
        <w:t xml:space="preserve"> </w:t>
      </w:r>
      <w:r>
        <w:rPr>
          <w:rFonts w:hint="eastAsia"/>
        </w:rPr>
        <w:t>на</w:t>
      </w:r>
      <w:r>
        <w:t xml:space="preserve"> </w:t>
      </w:r>
      <w:r>
        <w:rPr>
          <w:rFonts w:hint="eastAsia"/>
        </w:rPr>
        <w:t>глазах</w:t>
      </w:r>
      <w:r>
        <w:t xml:space="preserve"> </w:t>
      </w:r>
      <w:r>
        <w:rPr>
          <w:rFonts w:hint="eastAsia"/>
        </w:rPr>
        <w:t>с</w:t>
      </w:r>
      <w:r>
        <w:t xml:space="preserve"> </w:t>
      </w:r>
      <w:r>
        <w:rPr>
          <w:rFonts w:hint="eastAsia"/>
        </w:rPr>
        <w:t>миопией</w:t>
      </w:r>
    </w:p>
    <w:p w14:paraId="2C75AF65" w14:textId="77777777" w:rsidR="001017F2" w:rsidRDefault="001017F2" w:rsidP="001017F2"/>
    <w:p w14:paraId="39D680FF" w14:textId="77777777" w:rsidR="001017F2" w:rsidRDefault="001017F2" w:rsidP="001017F2">
      <w:r>
        <w:t xml:space="preserve">1.2. </w:t>
      </w:r>
      <w:r>
        <w:rPr>
          <w:rFonts w:hint="eastAsia"/>
        </w:rPr>
        <w:t>Радиальная</w:t>
      </w:r>
      <w:r>
        <w:t xml:space="preserve"> </w:t>
      </w:r>
      <w:r>
        <w:rPr>
          <w:rFonts w:hint="eastAsia"/>
        </w:rPr>
        <w:t>кератотомия</w:t>
      </w:r>
      <w:r>
        <w:t xml:space="preserve">. </w:t>
      </w:r>
      <w:r>
        <w:rPr>
          <w:rFonts w:hint="eastAsia"/>
        </w:rPr>
        <w:t>Исторические</w:t>
      </w:r>
      <w:r>
        <w:t xml:space="preserve"> </w:t>
      </w:r>
      <w:r>
        <w:rPr>
          <w:rFonts w:hint="eastAsia"/>
        </w:rPr>
        <w:t>аспекты</w:t>
      </w:r>
      <w:r>
        <w:t xml:space="preserve"> </w:t>
      </w:r>
      <w:r>
        <w:rPr>
          <w:rFonts w:hint="eastAsia"/>
        </w:rPr>
        <w:t>развития</w:t>
      </w:r>
    </w:p>
    <w:p w14:paraId="751F7F2A" w14:textId="77777777" w:rsidR="001017F2" w:rsidRDefault="001017F2" w:rsidP="001017F2"/>
    <w:p w14:paraId="545E67DE" w14:textId="77777777" w:rsidR="001017F2" w:rsidRDefault="001017F2" w:rsidP="001017F2">
      <w:r>
        <w:t xml:space="preserve">1.3. </w:t>
      </w:r>
      <w:r>
        <w:rPr>
          <w:rFonts w:hint="eastAsia"/>
        </w:rPr>
        <w:t>Морфологические</w:t>
      </w:r>
      <w:r>
        <w:t xml:space="preserve"> </w:t>
      </w:r>
      <w:r>
        <w:rPr>
          <w:rFonts w:hint="eastAsia"/>
        </w:rPr>
        <w:t>изменения</w:t>
      </w:r>
      <w:r>
        <w:t xml:space="preserve"> </w:t>
      </w:r>
      <w:r>
        <w:rPr>
          <w:rFonts w:hint="eastAsia"/>
        </w:rPr>
        <w:t>роговицы</w:t>
      </w:r>
      <w:r>
        <w:t xml:space="preserve"> </w:t>
      </w:r>
      <w:r>
        <w:rPr>
          <w:rFonts w:hint="eastAsia"/>
        </w:rPr>
        <w:t>после</w:t>
      </w:r>
      <w:r>
        <w:t xml:space="preserve"> </w:t>
      </w:r>
      <w:r>
        <w:rPr>
          <w:rFonts w:hint="eastAsia"/>
        </w:rPr>
        <w:t>проведенной</w:t>
      </w:r>
      <w:r>
        <w:t xml:space="preserve"> </w:t>
      </w:r>
      <w:r>
        <w:rPr>
          <w:rFonts w:hint="eastAsia"/>
        </w:rPr>
        <w:t>ранее</w:t>
      </w:r>
      <w:r>
        <w:t xml:space="preserve"> </w:t>
      </w:r>
      <w:r>
        <w:rPr>
          <w:rFonts w:hint="eastAsia"/>
        </w:rPr>
        <w:t>радиальной</w:t>
      </w:r>
      <w:r>
        <w:t xml:space="preserve"> </w:t>
      </w:r>
      <w:r>
        <w:rPr>
          <w:rFonts w:hint="eastAsia"/>
        </w:rPr>
        <w:t>кератотомии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миопией</w:t>
      </w:r>
      <w:r>
        <w:t xml:space="preserve"> </w:t>
      </w:r>
      <w:r>
        <w:rPr>
          <w:rFonts w:hint="eastAsia"/>
        </w:rPr>
        <w:t>различной</w:t>
      </w:r>
      <w:r>
        <w:t xml:space="preserve"> </w:t>
      </w:r>
      <w:r>
        <w:rPr>
          <w:rFonts w:hint="eastAsia"/>
        </w:rPr>
        <w:t>степени</w:t>
      </w:r>
    </w:p>
    <w:p w14:paraId="44C381FF" w14:textId="77777777" w:rsidR="001017F2" w:rsidRDefault="001017F2" w:rsidP="001017F2"/>
    <w:p w14:paraId="1B5EDF04" w14:textId="77777777" w:rsidR="001017F2" w:rsidRDefault="001017F2" w:rsidP="001017F2">
      <w:r>
        <w:t xml:space="preserve">1.4. </w:t>
      </w:r>
      <w:r>
        <w:rPr>
          <w:rFonts w:hint="eastAsia"/>
        </w:rPr>
        <w:t>Проблемы</w:t>
      </w:r>
      <w:r>
        <w:t xml:space="preserve"> </w:t>
      </w:r>
      <w:r>
        <w:rPr>
          <w:rFonts w:hint="eastAsia"/>
        </w:rPr>
        <w:t>расчета</w:t>
      </w:r>
      <w:r>
        <w:t xml:space="preserve"> </w:t>
      </w:r>
      <w:r>
        <w:rPr>
          <w:rFonts w:hint="eastAsia"/>
        </w:rPr>
        <w:t>оптической</w:t>
      </w:r>
      <w:r>
        <w:t xml:space="preserve"> </w:t>
      </w:r>
      <w:r>
        <w:rPr>
          <w:rFonts w:hint="eastAsia"/>
        </w:rPr>
        <w:t>силы</w:t>
      </w:r>
      <w:r>
        <w:t xml:space="preserve"> </w:t>
      </w:r>
      <w:r>
        <w:rPr>
          <w:rFonts w:hint="eastAsia"/>
        </w:rPr>
        <w:t>ИОЛ</w:t>
      </w:r>
      <w:r>
        <w:t xml:space="preserve"> </w:t>
      </w:r>
      <w:r>
        <w:rPr>
          <w:rFonts w:hint="eastAsia"/>
        </w:rPr>
        <w:t>на</w:t>
      </w:r>
      <w:r>
        <w:t xml:space="preserve"> </w:t>
      </w:r>
      <w:r>
        <w:rPr>
          <w:rFonts w:hint="eastAsia"/>
        </w:rPr>
        <w:t>глазах</w:t>
      </w:r>
      <w:r>
        <w:t xml:space="preserve"> </w:t>
      </w:r>
      <w:r>
        <w:rPr>
          <w:rFonts w:hint="eastAsia"/>
        </w:rPr>
        <w:t>с</w:t>
      </w:r>
      <w:r>
        <w:t xml:space="preserve"> </w:t>
      </w:r>
      <w:r>
        <w:rPr>
          <w:rFonts w:hint="eastAsia"/>
        </w:rPr>
        <w:t>миопией</w:t>
      </w:r>
      <w:r>
        <w:t xml:space="preserve"> </w:t>
      </w:r>
      <w:r>
        <w:rPr>
          <w:rFonts w:hint="eastAsia"/>
        </w:rPr>
        <w:t>после</w:t>
      </w:r>
      <w:r>
        <w:t xml:space="preserve"> </w:t>
      </w:r>
      <w:r>
        <w:rPr>
          <w:rFonts w:hint="eastAsia"/>
        </w:rPr>
        <w:t>радиальной</w:t>
      </w:r>
      <w:r>
        <w:t xml:space="preserve"> </w:t>
      </w:r>
      <w:r>
        <w:rPr>
          <w:rFonts w:hint="eastAsia"/>
        </w:rPr>
        <w:t>кератотомии</w:t>
      </w:r>
    </w:p>
    <w:p w14:paraId="219E6BF4" w14:textId="77777777" w:rsidR="001017F2" w:rsidRDefault="001017F2" w:rsidP="001017F2"/>
    <w:p w14:paraId="55A03EC4" w14:textId="77777777" w:rsidR="001017F2" w:rsidRDefault="001017F2" w:rsidP="001017F2">
      <w:r>
        <w:t xml:space="preserve">1.5. </w:t>
      </w:r>
      <w:r>
        <w:rPr>
          <w:rFonts w:hint="eastAsia"/>
        </w:rPr>
        <w:t>Особенности</w:t>
      </w:r>
      <w:r>
        <w:t xml:space="preserve"> </w:t>
      </w:r>
      <w:r>
        <w:rPr>
          <w:rFonts w:hint="eastAsia"/>
        </w:rPr>
        <w:t>техники</w:t>
      </w:r>
      <w:r>
        <w:t xml:space="preserve"> </w:t>
      </w:r>
      <w:r>
        <w:rPr>
          <w:rFonts w:hint="eastAsia"/>
        </w:rPr>
        <w:t>факоэмульсификации</w:t>
      </w:r>
      <w:r>
        <w:t xml:space="preserve"> </w:t>
      </w:r>
      <w:r>
        <w:rPr>
          <w:rFonts w:hint="eastAsia"/>
        </w:rPr>
        <w:t>катаракты</w:t>
      </w:r>
      <w:r>
        <w:t xml:space="preserve"> </w:t>
      </w:r>
      <w:r>
        <w:rPr>
          <w:rFonts w:hint="eastAsia"/>
        </w:rPr>
        <w:t>после</w:t>
      </w:r>
      <w:r>
        <w:t xml:space="preserve"> </w:t>
      </w:r>
      <w:r>
        <w:rPr>
          <w:rFonts w:hint="eastAsia"/>
        </w:rPr>
        <w:t>радиальной</w:t>
      </w:r>
    </w:p>
    <w:p w14:paraId="7F94B7D8" w14:textId="77777777" w:rsidR="001017F2" w:rsidRDefault="001017F2" w:rsidP="001017F2"/>
    <w:p w14:paraId="075DE716" w14:textId="77777777" w:rsidR="001017F2" w:rsidRDefault="001017F2" w:rsidP="001017F2">
      <w:r>
        <w:rPr>
          <w:rFonts w:hint="eastAsia"/>
        </w:rPr>
        <w:t>кератотомии</w:t>
      </w:r>
    </w:p>
    <w:p w14:paraId="3876F628" w14:textId="77777777" w:rsidR="001017F2" w:rsidRDefault="001017F2" w:rsidP="001017F2"/>
    <w:p w14:paraId="46CE3B17" w14:textId="77777777" w:rsidR="001017F2" w:rsidRDefault="001017F2" w:rsidP="001017F2">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70BDC409" w14:textId="77777777" w:rsidR="001017F2" w:rsidRDefault="001017F2" w:rsidP="001017F2"/>
    <w:p w14:paraId="3B166F93" w14:textId="77777777" w:rsidR="001017F2" w:rsidRDefault="001017F2" w:rsidP="001017F2">
      <w:r>
        <w:t xml:space="preserve">2.1. </w:t>
      </w:r>
      <w:r>
        <w:rPr>
          <w:rFonts w:hint="eastAsia"/>
        </w:rPr>
        <w:t>Методы</w:t>
      </w:r>
      <w:r>
        <w:t xml:space="preserve"> </w:t>
      </w:r>
      <w:r>
        <w:rPr>
          <w:rFonts w:hint="eastAsia"/>
        </w:rPr>
        <w:t>офтальмологического</w:t>
      </w:r>
      <w:r>
        <w:t xml:space="preserve"> </w:t>
      </w:r>
      <w:r>
        <w:rPr>
          <w:rFonts w:hint="eastAsia"/>
        </w:rPr>
        <w:t>обследования</w:t>
      </w:r>
      <w:r>
        <w:t xml:space="preserve"> </w:t>
      </w:r>
      <w:r>
        <w:rPr>
          <w:rFonts w:hint="eastAsia"/>
        </w:rPr>
        <w:t>пациентов</w:t>
      </w:r>
    </w:p>
    <w:p w14:paraId="66C3403A" w14:textId="77777777" w:rsidR="001017F2" w:rsidRDefault="001017F2" w:rsidP="001017F2"/>
    <w:p w14:paraId="6B83EB80" w14:textId="77777777" w:rsidR="001017F2" w:rsidRDefault="001017F2" w:rsidP="001017F2">
      <w:r>
        <w:t xml:space="preserve">2.1.1. </w:t>
      </w:r>
      <w:r>
        <w:rPr>
          <w:rFonts w:hint="eastAsia"/>
        </w:rPr>
        <w:t>Общая</w:t>
      </w:r>
      <w:r>
        <w:t xml:space="preserve"> </w:t>
      </w:r>
      <w:r>
        <w:rPr>
          <w:rFonts w:hint="eastAsia"/>
        </w:rPr>
        <w:t>характеристика</w:t>
      </w:r>
      <w:r>
        <w:t xml:space="preserve"> </w:t>
      </w:r>
      <w:r>
        <w:rPr>
          <w:rFonts w:hint="eastAsia"/>
        </w:rPr>
        <w:t>стандартных</w:t>
      </w:r>
      <w:r>
        <w:t xml:space="preserve"> </w:t>
      </w:r>
      <w:r>
        <w:rPr>
          <w:rFonts w:hint="eastAsia"/>
        </w:rPr>
        <w:t>методов</w:t>
      </w:r>
      <w:r>
        <w:t xml:space="preserve"> </w:t>
      </w:r>
      <w:r>
        <w:rPr>
          <w:rFonts w:hint="eastAsia"/>
        </w:rPr>
        <w:t>обследования</w:t>
      </w:r>
    </w:p>
    <w:p w14:paraId="3EEE860F" w14:textId="77777777" w:rsidR="001017F2" w:rsidRDefault="001017F2" w:rsidP="001017F2"/>
    <w:p w14:paraId="5F99D154" w14:textId="77777777" w:rsidR="001017F2" w:rsidRDefault="001017F2" w:rsidP="001017F2">
      <w:r>
        <w:lastRenderedPageBreak/>
        <w:t xml:space="preserve">2.1.2. </w:t>
      </w:r>
      <w:r>
        <w:rPr>
          <w:rFonts w:hint="eastAsia"/>
        </w:rPr>
        <w:t>Общая</w:t>
      </w:r>
      <w:r>
        <w:t xml:space="preserve"> </w:t>
      </w:r>
      <w:r>
        <w:rPr>
          <w:rFonts w:hint="eastAsia"/>
        </w:rPr>
        <w:t>характеристика</w:t>
      </w:r>
      <w:r>
        <w:t xml:space="preserve"> </w:t>
      </w:r>
      <w:r>
        <w:rPr>
          <w:rFonts w:hint="eastAsia"/>
        </w:rPr>
        <w:t>дополнительных</w:t>
      </w:r>
      <w:r>
        <w:t xml:space="preserve"> </w:t>
      </w:r>
      <w:r>
        <w:rPr>
          <w:rFonts w:hint="eastAsia"/>
        </w:rPr>
        <w:t>методов</w:t>
      </w:r>
      <w:r>
        <w:t xml:space="preserve"> </w:t>
      </w:r>
      <w:r>
        <w:rPr>
          <w:rFonts w:hint="eastAsia"/>
        </w:rPr>
        <w:t>обследования</w:t>
      </w:r>
    </w:p>
    <w:p w14:paraId="2B00623A" w14:textId="77777777" w:rsidR="001017F2" w:rsidRDefault="001017F2" w:rsidP="001017F2"/>
    <w:p w14:paraId="48C51553" w14:textId="77777777" w:rsidR="001017F2" w:rsidRDefault="001017F2" w:rsidP="001017F2">
      <w:r>
        <w:t xml:space="preserve">2.2.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4BCFEB37" w14:textId="77777777" w:rsidR="001017F2" w:rsidRDefault="001017F2" w:rsidP="001017F2"/>
    <w:p w14:paraId="027F8390" w14:textId="77777777" w:rsidR="001017F2" w:rsidRDefault="001017F2" w:rsidP="001017F2">
      <w:r>
        <w:rPr>
          <w:rFonts w:hint="eastAsia"/>
        </w:rPr>
        <w:t>ГЛАВА</w:t>
      </w:r>
      <w:r>
        <w:t xml:space="preserve"> 3. </w:t>
      </w:r>
      <w:r>
        <w:rPr>
          <w:rFonts w:hint="eastAsia"/>
        </w:rPr>
        <w:t>ОПТИМИЗАЦИЯ</w:t>
      </w:r>
      <w:r>
        <w:t xml:space="preserve"> </w:t>
      </w:r>
      <w:r>
        <w:rPr>
          <w:rFonts w:hint="eastAsia"/>
        </w:rPr>
        <w:t>МЕТОДИКИ</w:t>
      </w:r>
      <w:r>
        <w:t xml:space="preserve"> </w:t>
      </w:r>
      <w:r>
        <w:rPr>
          <w:rFonts w:hint="eastAsia"/>
        </w:rPr>
        <w:t>РАСЧЕТА</w:t>
      </w:r>
      <w:r>
        <w:t xml:space="preserve"> </w:t>
      </w:r>
      <w:r>
        <w:rPr>
          <w:rFonts w:hint="eastAsia"/>
        </w:rPr>
        <w:t>ОПТИЧЕСКОЙ</w:t>
      </w:r>
      <w:r>
        <w:t xml:space="preserve"> </w:t>
      </w:r>
      <w:r>
        <w:rPr>
          <w:rFonts w:hint="eastAsia"/>
        </w:rPr>
        <w:t>СИЛЫ</w:t>
      </w:r>
      <w:r>
        <w:t xml:space="preserve"> </w:t>
      </w:r>
      <w:r>
        <w:rPr>
          <w:rFonts w:hint="eastAsia"/>
        </w:rPr>
        <w:t>ИОЛ</w:t>
      </w:r>
      <w:r>
        <w:t xml:space="preserve"> </w:t>
      </w:r>
      <w:r>
        <w:rPr>
          <w:rFonts w:hint="eastAsia"/>
        </w:rPr>
        <w:t>М</w:t>
      </w:r>
      <w:r>
        <w:t xml:space="preserve">IKOF/ALF </w:t>
      </w:r>
      <w:r>
        <w:rPr>
          <w:rFonts w:hint="eastAsia"/>
        </w:rPr>
        <w:t>НА</w:t>
      </w:r>
      <w:r>
        <w:t xml:space="preserve"> </w:t>
      </w:r>
      <w:r>
        <w:rPr>
          <w:rFonts w:hint="eastAsia"/>
        </w:rPr>
        <w:t>ГЛАЗАХ</w:t>
      </w:r>
      <w:r>
        <w:t xml:space="preserve">, </w:t>
      </w:r>
      <w:r>
        <w:rPr>
          <w:rFonts w:hint="eastAsia"/>
        </w:rPr>
        <w:t>ПЕРЕНЕСШИХ</w:t>
      </w:r>
      <w:r>
        <w:t xml:space="preserve"> </w:t>
      </w:r>
      <w:r>
        <w:rPr>
          <w:rFonts w:hint="eastAsia"/>
        </w:rPr>
        <w:t>РАДИАЛЬНУЮ</w:t>
      </w:r>
      <w:r>
        <w:t xml:space="preserve"> </w:t>
      </w:r>
      <w:r>
        <w:rPr>
          <w:rFonts w:hint="eastAsia"/>
        </w:rPr>
        <w:t>КЕРАТОТОМИЮ</w:t>
      </w:r>
    </w:p>
    <w:p w14:paraId="70E6D1F9" w14:textId="77777777" w:rsidR="001017F2" w:rsidRDefault="001017F2" w:rsidP="001017F2"/>
    <w:p w14:paraId="6212332C" w14:textId="77777777" w:rsidR="001017F2" w:rsidRDefault="001017F2" w:rsidP="001017F2">
      <w:r>
        <w:t xml:space="preserve">3.1. </w:t>
      </w:r>
      <w:r>
        <w:rPr>
          <w:rFonts w:hint="eastAsia"/>
        </w:rPr>
        <w:t>Сравнительная</w:t>
      </w:r>
      <w:r>
        <w:t xml:space="preserve"> </w:t>
      </w:r>
      <w:r>
        <w:rPr>
          <w:rFonts w:hint="eastAsia"/>
        </w:rPr>
        <w:t>оценка</w:t>
      </w:r>
      <w:r>
        <w:t xml:space="preserve"> </w:t>
      </w:r>
      <w:r>
        <w:rPr>
          <w:rFonts w:hint="eastAsia"/>
        </w:rPr>
        <w:t>возможностей</w:t>
      </w:r>
      <w:r>
        <w:t xml:space="preserve"> </w:t>
      </w:r>
      <w:r>
        <w:rPr>
          <w:rFonts w:hint="eastAsia"/>
        </w:rPr>
        <w:t>приборов</w:t>
      </w:r>
      <w:r>
        <w:t xml:space="preserve"> </w:t>
      </w:r>
      <w:r>
        <w:rPr>
          <w:rFonts w:hint="eastAsia"/>
        </w:rPr>
        <w:t>Ре</w:t>
      </w:r>
      <w:r>
        <w:t>^</w:t>
      </w:r>
      <w:r>
        <w:rPr>
          <w:rFonts w:hint="eastAsia"/>
        </w:rPr>
        <w:t>асат</w:t>
      </w:r>
      <w:r>
        <w:t xml:space="preserve">, </w:t>
      </w:r>
      <w:r>
        <w:rPr>
          <w:rFonts w:hint="eastAsia"/>
        </w:rPr>
        <w:t>Торсоп</w:t>
      </w:r>
      <w:r>
        <w:t xml:space="preserve">, </w:t>
      </w:r>
      <w:r>
        <w:rPr>
          <w:rFonts w:hint="eastAsia"/>
        </w:rPr>
        <w:t>ЮЬ</w:t>
      </w:r>
      <w:r>
        <w:t xml:space="preserve">-Master 500 </w:t>
      </w:r>
      <w:r>
        <w:rPr>
          <w:rFonts w:hint="eastAsia"/>
        </w:rPr>
        <w:t>по</w:t>
      </w:r>
      <w:r>
        <w:t xml:space="preserve"> </w:t>
      </w:r>
      <w:r>
        <w:rPr>
          <w:rFonts w:hint="eastAsia"/>
        </w:rPr>
        <w:t>измерению</w:t>
      </w:r>
      <w:r>
        <w:t xml:space="preserve"> </w:t>
      </w:r>
      <w:r>
        <w:rPr>
          <w:rFonts w:hint="eastAsia"/>
        </w:rPr>
        <w:t>оптических</w:t>
      </w:r>
      <w:r>
        <w:t xml:space="preserve"> </w:t>
      </w:r>
      <w:r>
        <w:rPr>
          <w:rFonts w:hint="eastAsia"/>
        </w:rPr>
        <w:t>параметров</w:t>
      </w:r>
      <w:r>
        <w:t xml:space="preserve"> </w:t>
      </w:r>
      <w:r>
        <w:rPr>
          <w:rFonts w:hint="eastAsia"/>
        </w:rPr>
        <w:t>роговицы</w:t>
      </w:r>
      <w:r>
        <w:t xml:space="preserve"> </w:t>
      </w:r>
      <w:r>
        <w:rPr>
          <w:rFonts w:hint="eastAsia"/>
        </w:rPr>
        <w:t>на</w:t>
      </w:r>
      <w:r>
        <w:t xml:space="preserve"> </w:t>
      </w:r>
      <w:r>
        <w:rPr>
          <w:rFonts w:hint="eastAsia"/>
        </w:rPr>
        <w:t>глазах</w:t>
      </w:r>
      <w:r>
        <w:t xml:space="preserve"> </w:t>
      </w:r>
      <w:r>
        <w:rPr>
          <w:rFonts w:hint="eastAsia"/>
        </w:rPr>
        <w:t>после</w:t>
      </w:r>
      <w:r>
        <w:t xml:space="preserve"> </w:t>
      </w:r>
      <w:r>
        <w:rPr>
          <w:rFonts w:hint="eastAsia"/>
        </w:rPr>
        <w:t>проведенной</w:t>
      </w:r>
      <w:r>
        <w:t xml:space="preserve"> </w:t>
      </w:r>
      <w:r>
        <w:rPr>
          <w:rFonts w:hint="eastAsia"/>
        </w:rPr>
        <w:t>радиальной</w:t>
      </w:r>
      <w:r>
        <w:t xml:space="preserve"> </w:t>
      </w:r>
      <w:r>
        <w:rPr>
          <w:rFonts w:hint="eastAsia"/>
        </w:rPr>
        <w:t>кератотомии</w:t>
      </w:r>
    </w:p>
    <w:p w14:paraId="6F41F72C" w14:textId="77777777" w:rsidR="001017F2" w:rsidRDefault="001017F2" w:rsidP="001017F2"/>
    <w:p w14:paraId="50B44B2B" w14:textId="77777777" w:rsidR="001017F2" w:rsidRDefault="001017F2" w:rsidP="001017F2">
      <w:r>
        <w:t xml:space="preserve">3.2. </w:t>
      </w:r>
      <w:r>
        <w:rPr>
          <w:rFonts w:hint="eastAsia"/>
        </w:rPr>
        <w:t>Оптимизация</w:t>
      </w:r>
      <w:r>
        <w:t xml:space="preserve"> </w:t>
      </w:r>
      <w:r>
        <w:rPr>
          <w:rFonts w:hint="eastAsia"/>
        </w:rPr>
        <w:t>методики</w:t>
      </w:r>
      <w:r>
        <w:t xml:space="preserve"> </w:t>
      </w:r>
      <w:r>
        <w:rPr>
          <w:rFonts w:hint="eastAsia"/>
        </w:rPr>
        <w:t>М</w:t>
      </w:r>
      <w:r>
        <w:t xml:space="preserve">IKOF/ALF </w:t>
      </w:r>
      <w:r>
        <w:rPr>
          <w:rFonts w:hint="eastAsia"/>
        </w:rPr>
        <w:t>для</w:t>
      </w:r>
      <w:r>
        <w:t xml:space="preserve"> </w:t>
      </w:r>
      <w:r>
        <w:rPr>
          <w:rFonts w:hint="eastAsia"/>
        </w:rPr>
        <w:t>расчета</w:t>
      </w:r>
      <w:r>
        <w:t xml:space="preserve"> </w:t>
      </w:r>
      <w:r>
        <w:rPr>
          <w:rFonts w:hint="eastAsia"/>
        </w:rPr>
        <w:t>оптической</w:t>
      </w:r>
      <w:r>
        <w:t xml:space="preserve"> </w:t>
      </w:r>
      <w:r>
        <w:rPr>
          <w:rFonts w:hint="eastAsia"/>
        </w:rPr>
        <w:t>силы</w:t>
      </w:r>
      <w:r>
        <w:t xml:space="preserve"> </w:t>
      </w:r>
      <w:r>
        <w:rPr>
          <w:rFonts w:hint="eastAsia"/>
        </w:rPr>
        <w:t>ИОЛ</w:t>
      </w:r>
      <w:r>
        <w:t xml:space="preserve"> </w:t>
      </w:r>
      <w:r>
        <w:rPr>
          <w:rFonts w:hint="eastAsia"/>
        </w:rPr>
        <w:t>на</w:t>
      </w:r>
      <w:r>
        <w:t xml:space="preserve"> </w:t>
      </w:r>
      <w:r>
        <w:rPr>
          <w:rFonts w:hint="eastAsia"/>
        </w:rPr>
        <w:t>глазах</w:t>
      </w:r>
      <w:r>
        <w:t xml:space="preserve"> </w:t>
      </w:r>
      <w:r>
        <w:rPr>
          <w:rFonts w:hint="eastAsia"/>
        </w:rPr>
        <w:t>после</w:t>
      </w:r>
      <w:r>
        <w:t xml:space="preserve"> </w:t>
      </w:r>
      <w:r>
        <w:rPr>
          <w:rFonts w:hint="eastAsia"/>
        </w:rPr>
        <w:t>радиальной</w:t>
      </w:r>
      <w:r>
        <w:t xml:space="preserve"> </w:t>
      </w:r>
      <w:r>
        <w:rPr>
          <w:rFonts w:hint="eastAsia"/>
        </w:rPr>
        <w:t>кератотомии</w:t>
      </w:r>
    </w:p>
    <w:p w14:paraId="2FB497F3" w14:textId="77777777" w:rsidR="001017F2" w:rsidRDefault="001017F2" w:rsidP="001017F2"/>
    <w:p w14:paraId="3E360B43" w14:textId="77777777" w:rsidR="001017F2" w:rsidRDefault="001017F2" w:rsidP="001017F2">
      <w:r>
        <w:t xml:space="preserve">3.3. </w:t>
      </w:r>
      <w:r>
        <w:rPr>
          <w:rFonts w:hint="eastAsia"/>
        </w:rPr>
        <w:t>Выбор</w:t>
      </w:r>
      <w:r>
        <w:t xml:space="preserve"> </w:t>
      </w:r>
      <w:r>
        <w:rPr>
          <w:rFonts w:hint="eastAsia"/>
        </w:rPr>
        <w:t>рефракции</w:t>
      </w:r>
      <w:r>
        <w:t xml:space="preserve"> </w:t>
      </w:r>
      <w:r>
        <w:rPr>
          <w:rFonts w:hint="eastAsia"/>
        </w:rPr>
        <w:t>цели</w:t>
      </w:r>
      <w:r>
        <w:t xml:space="preserve"> </w:t>
      </w:r>
      <w:r>
        <w:rPr>
          <w:rFonts w:hint="eastAsia"/>
        </w:rPr>
        <w:t>после</w:t>
      </w:r>
      <w:r>
        <w:t xml:space="preserve"> </w:t>
      </w:r>
      <w:r>
        <w:rPr>
          <w:rFonts w:hint="eastAsia"/>
        </w:rPr>
        <w:t>факоэмульсификации</w:t>
      </w:r>
      <w:r>
        <w:t xml:space="preserve"> </w:t>
      </w:r>
      <w:r>
        <w:rPr>
          <w:rFonts w:hint="eastAsia"/>
        </w:rPr>
        <w:t>катаракты</w:t>
      </w:r>
      <w:r>
        <w:t xml:space="preserve"> </w:t>
      </w:r>
      <w:r>
        <w:rPr>
          <w:rFonts w:hint="eastAsia"/>
        </w:rPr>
        <w:t>с</w:t>
      </w:r>
      <w:r>
        <w:t xml:space="preserve"> </w:t>
      </w:r>
      <w:r>
        <w:rPr>
          <w:rFonts w:hint="eastAsia"/>
        </w:rPr>
        <w:t>имплантацией</w:t>
      </w:r>
      <w:r>
        <w:t xml:space="preserve"> </w:t>
      </w:r>
      <w:r>
        <w:rPr>
          <w:rFonts w:hint="eastAsia"/>
        </w:rPr>
        <w:t>ИОЛ</w:t>
      </w:r>
      <w:r>
        <w:t xml:space="preserve"> </w:t>
      </w:r>
      <w:r>
        <w:rPr>
          <w:rFonts w:hint="eastAsia"/>
        </w:rPr>
        <w:t>на</w:t>
      </w:r>
      <w:r>
        <w:t xml:space="preserve"> </w:t>
      </w:r>
      <w:r>
        <w:rPr>
          <w:rFonts w:hint="eastAsia"/>
        </w:rPr>
        <w:t>глазах</w:t>
      </w:r>
      <w:r>
        <w:t xml:space="preserve"> </w:t>
      </w:r>
      <w:r>
        <w:rPr>
          <w:rFonts w:hint="eastAsia"/>
        </w:rPr>
        <w:t>после</w:t>
      </w:r>
      <w:r>
        <w:t xml:space="preserve"> </w:t>
      </w:r>
      <w:r>
        <w:rPr>
          <w:rFonts w:hint="eastAsia"/>
        </w:rPr>
        <w:t>ранее</w:t>
      </w:r>
      <w:r>
        <w:t xml:space="preserve"> </w:t>
      </w:r>
      <w:r>
        <w:rPr>
          <w:rFonts w:hint="eastAsia"/>
        </w:rPr>
        <w:t>проведенной</w:t>
      </w:r>
      <w:r>
        <w:t xml:space="preserve"> </w:t>
      </w:r>
      <w:r>
        <w:rPr>
          <w:rFonts w:hint="eastAsia"/>
        </w:rPr>
        <w:t>радиальной</w:t>
      </w:r>
    </w:p>
    <w:p w14:paraId="3A5AD5D8" w14:textId="77777777" w:rsidR="001017F2" w:rsidRDefault="001017F2" w:rsidP="001017F2"/>
    <w:p w14:paraId="49CA8467" w14:textId="77777777" w:rsidR="001017F2" w:rsidRDefault="001017F2" w:rsidP="001017F2">
      <w:r>
        <w:rPr>
          <w:rFonts w:hint="eastAsia"/>
        </w:rPr>
        <w:t>кератотомии</w:t>
      </w:r>
    </w:p>
    <w:p w14:paraId="79464173" w14:textId="77777777" w:rsidR="001017F2" w:rsidRDefault="001017F2" w:rsidP="001017F2"/>
    <w:p w14:paraId="1749D769" w14:textId="77777777" w:rsidR="001017F2" w:rsidRDefault="001017F2" w:rsidP="001017F2">
      <w:r>
        <w:rPr>
          <w:rFonts w:hint="eastAsia"/>
        </w:rPr>
        <w:t>ГЛАВА</w:t>
      </w:r>
      <w:r>
        <w:t xml:space="preserve"> 4. </w:t>
      </w:r>
      <w:r>
        <w:rPr>
          <w:rFonts w:hint="eastAsia"/>
        </w:rPr>
        <w:t>ОСОБЕННОСТИ</w:t>
      </w:r>
      <w:r>
        <w:t xml:space="preserve"> </w:t>
      </w:r>
      <w:r>
        <w:rPr>
          <w:rFonts w:hint="eastAsia"/>
        </w:rPr>
        <w:t>МОРФОЛОГИИ</w:t>
      </w:r>
      <w:r>
        <w:t xml:space="preserve"> </w:t>
      </w:r>
      <w:r>
        <w:rPr>
          <w:rFonts w:hint="eastAsia"/>
        </w:rPr>
        <w:t>РОГОВИЦЫ</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ФАКОЭМУЛЬСИФИКАЦИИ</w:t>
      </w:r>
      <w:r>
        <w:t xml:space="preserve"> </w:t>
      </w:r>
      <w:r>
        <w:rPr>
          <w:rFonts w:hint="eastAsia"/>
        </w:rPr>
        <w:t>КАТАРАКТЫ</w:t>
      </w:r>
      <w:r>
        <w:t xml:space="preserve"> </w:t>
      </w:r>
      <w:r>
        <w:rPr>
          <w:rFonts w:hint="eastAsia"/>
        </w:rPr>
        <w:t>ПОСЛЕ</w:t>
      </w:r>
      <w:r>
        <w:t xml:space="preserve"> </w:t>
      </w:r>
      <w:r>
        <w:rPr>
          <w:rFonts w:hint="eastAsia"/>
        </w:rPr>
        <w:t>РК</w:t>
      </w:r>
    </w:p>
    <w:p w14:paraId="06D989BA" w14:textId="77777777" w:rsidR="001017F2" w:rsidRDefault="001017F2" w:rsidP="001017F2"/>
    <w:p w14:paraId="628548FC" w14:textId="77777777" w:rsidR="001017F2" w:rsidRDefault="001017F2" w:rsidP="001017F2">
      <w:r>
        <w:t>2</w:t>
      </w:r>
    </w:p>
    <w:p w14:paraId="2E4DD007" w14:textId="77777777" w:rsidR="001017F2" w:rsidRDefault="001017F2" w:rsidP="001017F2"/>
    <w:p w14:paraId="7A326645" w14:textId="77777777" w:rsidR="001017F2" w:rsidRDefault="001017F2" w:rsidP="001017F2">
      <w:r>
        <w:t xml:space="preserve">4.1. </w:t>
      </w:r>
      <w:r>
        <w:rPr>
          <w:rFonts w:hint="eastAsia"/>
        </w:rPr>
        <w:t>Анатомо</w:t>
      </w:r>
      <w:r>
        <w:t>-</w:t>
      </w:r>
      <w:r>
        <w:rPr>
          <w:rFonts w:hint="eastAsia"/>
        </w:rPr>
        <w:t>морфологическая</w:t>
      </w:r>
      <w:r>
        <w:t xml:space="preserve"> </w:t>
      </w:r>
      <w:r>
        <w:rPr>
          <w:rFonts w:hint="eastAsia"/>
        </w:rPr>
        <w:t>характеристика</w:t>
      </w:r>
      <w:r>
        <w:t xml:space="preserve"> </w:t>
      </w:r>
      <w:r>
        <w:rPr>
          <w:rFonts w:hint="eastAsia"/>
        </w:rPr>
        <w:t>роговицы</w:t>
      </w:r>
      <w:r>
        <w:t xml:space="preserve"> </w:t>
      </w:r>
      <w:r>
        <w:rPr>
          <w:rFonts w:hint="eastAsia"/>
        </w:rPr>
        <w:t>до</w:t>
      </w:r>
      <w:r>
        <w:t xml:space="preserve"> </w:t>
      </w:r>
      <w:r>
        <w:rPr>
          <w:rFonts w:hint="eastAsia"/>
        </w:rPr>
        <w:t>факоэмульсификации</w:t>
      </w:r>
      <w:r>
        <w:t xml:space="preserve"> </w:t>
      </w:r>
      <w:r>
        <w:rPr>
          <w:rFonts w:hint="eastAsia"/>
        </w:rPr>
        <w:t>катаракты</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7A8A5B13" w14:textId="77777777" w:rsidR="001017F2" w:rsidRDefault="001017F2" w:rsidP="001017F2"/>
    <w:p w14:paraId="28D4EB67" w14:textId="77777777" w:rsidR="001017F2" w:rsidRDefault="001017F2" w:rsidP="001017F2">
      <w:r>
        <w:t xml:space="preserve">4.2. </w:t>
      </w:r>
      <w:r>
        <w:rPr>
          <w:rFonts w:hint="eastAsia"/>
        </w:rPr>
        <w:t>Количественная</w:t>
      </w:r>
      <w:r>
        <w:t xml:space="preserve"> </w:t>
      </w:r>
      <w:r>
        <w:rPr>
          <w:rFonts w:hint="eastAsia"/>
        </w:rPr>
        <w:t>оценка</w:t>
      </w:r>
      <w:r>
        <w:t xml:space="preserve"> </w:t>
      </w:r>
      <w:r>
        <w:rPr>
          <w:rFonts w:hint="eastAsia"/>
        </w:rPr>
        <w:t>состояния</w:t>
      </w:r>
      <w:r>
        <w:t xml:space="preserve"> </w:t>
      </w:r>
      <w:r>
        <w:rPr>
          <w:rFonts w:hint="eastAsia"/>
        </w:rPr>
        <w:t>эндотелия</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ФЭК</w:t>
      </w:r>
    </w:p>
    <w:p w14:paraId="0B579FDE" w14:textId="77777777" w:rsidR="001017F2" w:rsidRDefault="001017F2" w:rsidP="001017F2"/>
    <w:p w14:paraId="3B9CCC22" w14:textId="77777777" w:rsidR="001017F2" w:rsidRDefault="001017F2" w:rsidP="001017F2">
      <w:r>
        <w:t xml:space="preserve">4.3. </w:t>
      </w:r>
      <w:r>
        <w:rPr>
          <w:rFonts w:hint="eastAsia"/>
        </w:rPr>
        <w:t>Сравнительный</w:t>
      </w:r>
      <w:r>
        <w:t xml:space="preserve"> </w:t>
      </w:r>
      <w:r>
        <w:rPr>
          <w:rFonts w:hint="eastAsia"/>
        </w:rPr>
        <w:t>анализ</w:t>
      </w:r>
      <w:r>
        <w:t xml:space="preserve"> </w:t>
      </w:r>
      <w:r>
        <w:rPr>
          <w:rFonts w:hint="eastAsia"/>
        </w:rPr>
        <w:t>зоны</w:t>
      </w:r>
      <w:r>
        <w:t xml:space="preserve"> </w:t>
      </w:r>
      <w:r>
        <w:rPr>
          <w:rFonts w:hint="eastAsia"/>
        </w:rPr>
        <w:t>кератотомического</w:t>
      </w:r>
      <w:r>
        <w:t xml:space="preserve"> </w:t>
      </w:r>
      <w:r>
        <w:rPr>
          <w:rFonts w:hint="eastAsia"/>
        </w:rPr>
        <w:t>рубца</w:t>
      </w:r>
      <w:r>
        <w:t xml:space="preserve"> </w:t>
      </w:r>
      <w:r>
        <w:rPr>
          <w:rFonts w:hint="eastAsia"/>
        </w:rPr>
        <w:t>по</w:t>
      </w:r>
      <w:r>
        <w:t xml:space="preserve"> </w:t>
      </w:r>
      <w:r>
        <w:rPr>
          <w:rFonts w:hint="eastAsia"/>
        </w:rPr>
        <w:t>данным</w:t>
      </w:r>
      <w:r>
        <w:t xml:space="preserve"> </w:t>
      </w:r>
      <w:r>
        <w:rPr>
          <w:rFonts w:hint="eastAsia"/>
        </w:rPr>
        <w:t>конфокальной</w:t>
      </w:r>
      <w:r>
        <w:t xml:space="preserve"> </w:t>
      </w:r>
      <w:r>
        <w:rPr>
          <w:rFonts w:hint="eastAsia"/>
        </w:rPr>
        <w:t>микроскопии</w:t>
      </w:r>
      <w:r>
        <w:t xml:space="preserve"> </w:t>
      </w:r>
      <w:r>
        <w:rPr>
          <w:rFonts w:hint="eastAsia"/>
        </w:rPr>
        <w:t>и</w:t>
      </w:r>
      <w:r>
        <w:t xml:space="preserve"> </w:t>
      </w:r>
      <w:r>
        <w:rPr>
          <w:rFonts w:hint="eastAsia"/>
        </w:rPr>
        <w:t>гистологического</w:t>
      </w:r>
      <w:r>
        <w:t xml:space="preserve"> </w:t>
      </w:r>
      <w:r>
        <w:rPr>
          <w:rFonts w:hint="eastAsia"/>
        </w:rPr>
        <w:t>исследования</w:t>
      </w:r>
    </w:p>
    <w:p w14:paraId="09500EF2" w14:textId="77777777" w:rsidR="001017F2" w:rsidRDefault="001017F2" w:rsidP="001017F2"/>
    <w:p w14:paraId="5F59FE2E" w14:textId="77777777" w:rsidR="001017F2" w:rsidRDefault="001017F2" w:rsidP="001017F2">
      <w:r>
        <w:t xml:space="preserve">4.4. </w:t>
      </w:r>
      <w:r>
        <w:rPr>
          <w:rFonts w:hint="eastAsia"/>
        </w:rPr>
        <w:t>Состояние</w:t>
      </w:r>
      <w:r>
        <w:t xml:space="preserve"> </w:t>
      </w:r>
      <w:r>
        <w:rPr>
          <w:rFonts w:hint="eastAsia"/>
        </w:rPr>
        <w:t>ткани</w:t>
      </w:r>
      <w:r>
        <w:t xml:space="preserve"> </w:t>
      </w:r>
      <w:r>
        <w:rPr>
          <w:rFonts w:hint="eastAsia"/>
        </w:rPr>
        <w:t>роговицы</w:t>
      </w:r>
      <w:r>
        <w:t xml:space="preserve"> </w:t>
      </w:r>
      <w:r>
        <w:rPr>
          <w:rFonts w:hint="eastAsia"/>
        </w:rPr>
        <w:t>в</w:t>
      </w:r>
      <w:r>
        <w:t xml:space="preserve"> </w:t>
      </w:r>
      <w:r>
        <w:rPr>
          <w:rFonts w:hint="eastAsia"/>
        </w:rPr>
        <w:t>различные</w:t>
      </w:r>
      <w:r>
        <w:t xml:space="preserve"> </w:t>
      </w:r>
      <w:r>
        <w:rPr>
          <w:rFonts w:hint="eastAsia"/>
        </w:rPr>
        <w:t>сроки</w:t>
      </w:r>
      <w:r>
        <w:t xml:space="preserve"> </w:t>
      </w:r>
      <w:r>
        <w:rPr>
          <w:rFonts w:hint="eastAsia"/>
        </w:rPr>
        <w:t>после</w:t>
      </w:r>
      <w:r>
        <w:t xml:space="preserve"> </w:t>
      </w:r>
      <w:r>
        <w:rPr>
          <w:rFonts w:hint="eastAsia"/>
        </w:rPr>
        <w:t>операции</w:t>
      </w:r>
    </w:p>
    <w:p w14:paraId="1A790141" w14:textId="77777777" w:rsidR="001017F2" w:rsidRDefault="001017F2" w:rsidP="001017F2"/>
    <w:p w14:paraId="2F31EC96" w14:textId="77777777" w:rsidR="001017F2" w:rsidRDefault="001017F2" w:rsidP="001017F2">
      <w:r>
        <w:rPr>
          <w:rFonts w:hint="eastAsia"/>
        </w:rPr>
        <w:t>ФЭК</w:t>
      </w:r>
      <w:r>
        <w:t>+</w:t>
      </w:r>
      <w:r>
        <w:rPr>
          <w:rFonts w:hint="eastAsia"/>
        </w:rPr>
        <w:t>ИОЛ</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294E0565" w14:textId="77777777" w:rsidR="001017F2" w:rsidRDefault="001017F2" w:rsidP="001017F2"/>
    <w:p w14:paraId="3131B16F" w14:textId="77777777" w:rsidR="001017F2" w:rsidRDefault="001017F2" w:rsidP="001017F2">
      <w:r>
        <w:rPr>
          <w:rFonts w:hint="eastAsia"/>
        </w:rPr>
        <w:t>ГЛАВА</w:t>
      </w:r>
      <w:r>
        <w:t xml:space="preserve"> 5. </w:t>
      </w:r>
      <w:r>
        <w:rPr>
          <w:rFonts w:hint="eastAsia"/>
        </w:rPr>
        <w:t>ОПТИМИЗАЦИЯ</w:t>
      </w:r>
      <w:r>
        <w:t xml:space="preserve"> </w:t>
      </w:r>
      <w:r>
        <w:rPr>
          <w:rFonts w:hint="eastAsia"/>
        </w:rPr>
        <w:t>ТЕХНИКИ</w:t>
      </w:r>
      <w:r>
        <w:t xml:space="preserve"> </w:t>
      </w:r>
      <w:r>
        <w:rPr>
          <w:rFonts w:hint="eastAsia"/>
        </w:rPr>
        <w:t>ВЫПОЛНЕНИЯ</w:t>
      </w:r>
      <w:r>
        <w:t xml:space="preserve"> </w:t>
      </w:r>
      <w:r>
        <w:rPr>
          <w:rFonts w:hint="eastAsia"/>
        </w:rPr>
        <w:t>ФАКОЭМУЛЬСИФИКАЦИИ</w:t>
      </w:r>
      <w:r>
        <w:t xml:space="preserve"> </w:t>
      </w:r>
      <w:r>
        <w:rPr>
          <w:rFonts w:hint="eastAsia"/>
        </w:rPr>
        <w:t>КАТАРАКТЫ</w:t>
      </w:r>
      <w:r>
        <w:t xml:space="preserve"> </w:t>
      </w:r>
      <w:r>
        <w:rPr>
          <w:rFonts w:hint="eastAsia"/>
        </w:rPr>
        <w:t>НА</w:t>
      </w:r>
      <w:r>
        <w:t xml:space="preserve"> </w:t>
      </w:r>
      <w:r>
        <w:rPr>
          <w:rFonts w:hint="eastAsia"/>
        </w:rPr>
        <w:t>ГЛАЗАХ</w:t>
      </w:r>
      <w:r>
        <w:t xml:space="preserve"> </w:t>
      </w:r>
      <w:r>
        <w:rPr>
          <w:rFonts w:hint="eastAsia"/>
        </w:rPr>
        <w:t>ПОСЛЕ</w:t>
      </w:r>
      <w:r>
        <w:t xml:space="preserve"> </w:t>
      </w:r>
      <w:r>
        <w:rPr>
          <w:rFonts w:hint="eastAsia"/>
        </w:rPr>
        <w:t>РАДИАЛЬНОЙ</w:t>
      </w:r>
      <w:r>
        <w:t xml:space="preserve"> </w:t>
      </w:r>
      <w:r>
        <w:rPr>
          <w:rFonts w:hint="eastAsia"/>
        </w:rPr>
        <w:t>КЕРАТОТОМИИ</w:t>
      </w:r>
    </w:p>
    <w:p w14:paraId="5A70BC93" w14:textId="77777777" w:rsidR="001017F2" w:rsidRDefault="001017F2" w:rsidP="001017F2"/>
    <w:p w14:paraId="31FF37A8" w14:textId="77777777" w:rsidR="001017F2" w:rsidRDefault="001017F2" w:rsidP="001017F2">
      <w:r>
        <w:t xml:space="preserve">5.1. </w:t>
      </w:r>
      <w:r>
        <w:rPr>
          <w:rFonts w:hint="eastAsia"/>
        </w:rPr>
        <w:t>Этап</w:t>
      </w:r>
      <w:r>
        <w:t xml:space="preserve"> </w:t>
      </w:r>
      <w:r>
        <w:rPr>
          <w:rFonts w:hint="eastAsia"/>
        </w:rPr>
        <w:t>дооперационной</w:t>
      </w:r>
      <w:r>
        <w:t xml:space="preserve"> </w:t>
      </w:r>
      <w:r>
        <w:rPr>
          <w:rFonts w:hint="eastAsia"/>
        </w:rPr>
        <w:t>подготовки</w:t>
      </w:r>
      <w:r>
        <w:t xml:space="preserve"> </w:t>
      </w:r>
      <w:r>
        <w:rPr>
          <w:rFonts w:hint="eastAsia"/>
        </w:rPr>
        <w:t>пациентов</w:t>
      </w:r>
      <w:r>
        <w:t xml:space="preserve"> </w:t>
      </w:r>
      <w:r>
        <w:rPr>
          <w:rFonts w:hint="eastAsia"/>
        </w:rPr>
        <w:t>и</w:t>
      </w:r>
      <w:r>
        <w:t xml:space="preserve"> </w:t>
      </w:r>
      <w:r>
        <w:rPr>
          <w:rFonts w:hint="eastAsia"/>
        </w:rPr>
        <w:t>техническое</w:t>
      </w:r>
      <w:r>
        <w:t xml:space="preserve"> </w:t>
      </w:r>
      <w:r>
        <w:rPr>
          <w:rFonts w:hint="eastAsia"/>
        </w:rPr>
        <w:t>обеспечение</w:t>
      </w:r>
      <w:r>
        <w:t xml:space="preserve"> </w:t>
      </w:r>
      <w:r>
        <w:rPr>
          <w:rFonts w:hint="eastAsia"/>
        </w:rPr>
        <w:t>операции</w:t>
      </w:r>
    </w:p>
    <w:p w14:paraId="27070339" w14:textId="77777777" w:rsidR="001017F2" w:rsidRDefault="001017F2" w:rsidP="001017F2"/>
    <w:p w14:paraId="5313575B" w14:textId="77777777" w:rsidR="001017F2" w:rsidRDefault="001017F2" w:rsidP="001017F2">
      <w:r>
        <w:t xml:space="preserve">5.2. </w:t>
      </w:r>
      <w:r>
        <w:rPr>
          <w:rFonts w:hint="eastAsia"/>
        </w:rPr>
        <w:t>Этап</w:t>
      </w:r>
      <w:r>
        <w:t xml:space="preserve"> </w:t>
      </w:r>
      <w:r>
        <w:rPr>
          <w:rFonts w:hint="eastAsia"/>
        </w:rPr>
        <w:t>факоэмульсификации</w:t>
      </w:r>
      <w:r>
        <w:t xml:space="preserve"> </w:t>
      </w:r>
      <w:r>
        <w:rPr>
          <w:rFonts w:hint="eastAsia"/>
        </w:rPr>
        <w:t>катаракты</w:t>
      </w:r>
      <w:r>
        <w:t xml:space="preserve"> </w:t>
      </w:r>
      <w:r>
        <w:rPr>
          <w:rFonts w:hint="eastAsia"/>
        </w:rPr>
        <w:t>с</w:t>
      </w:r>
      <w:r>
        <w:t xml:space="preserve"> </w:t>
      </w:r>
      <w:r>
        <w:rPr>
          <w:rFonts w:hint="eastAsia"/>
        </w:rPr>
        <w:t>имплантацией</w:t>
      </w:r>
      <w:r>
        <w:t xml:space="preserve"> </w:t>
      </w:r>
      <w:r>
        <w:rPr>
          <w:rFonts w:hint="eastAsia"/>
        </w:rPr>
        <w:t>ИОЛ</w:t>
      </w:r>
    </w:p>
    <w:p w14:paraId="280B19FF" w14:textId="77777777" w:rsidR="001017F2" w:rsidRDefault="001017F2" w:rsidP="001017F2"/>
    <w:p w14:paraId="4CF1209B" w14:textId="77777777" w:rsidR="001017F2" w:rsidRDefault="001017F2" w:rsidP="001017F2">
      <w:r>
        <w:t xml:space="preserve">5.2.1. </w:t>
      </w:r>
      <w:r>
        <w:rPr>
          <w:rFonts w:hint="eastAsia"/>
        </w:rPr>
        <w:t>Техника</w:t>
      </w:r>
      <w:r>
        <w:t xml:space="preserve"> </w:t>
      </w:r>
      <w:r>
        <w:rPr>
          <w:rFonts w:hint="eastAsia"/>
        </w:rPr>
        <w:t>факоэмульсификации</w:t>
      </w:r>
      <w:r>
        <w:t xml:space="preserve"> </w:t>
      </w:r>
      <w:r>
        <w:rPr>
          <w:rFonts w:hint="eastAsia"/>
        </w:rPr>
        <w:t>катаракты</w:t>
      </w:r>
      <w:r>
        <w:t xml:space="preserve"> </w:t>
      </w:r>
      <w:r>
        <w:rPr>
          <w:rFonts w:hint="eastAsia"/>
        </w:rPr>
        <w:t>с</w:t>
      </w:r>
      <w:r>
        <w:t xml:space="preserve"> </w:t>
      </w:r>
      <w:r>
        <w:rPr>
          <w:rFonts w:hint="eastAsia"/>
        </w:rPr>
        <w:t>имплантацией</w:t>
      </w:r>
      <w:r>
        <w:t xml:space="preserve"> </w:t>
      </w:r>
      <w:r>
        <w:rPr>
          <w:rFonts w:hint="eastAsia"/>
        </w:rPr>
        <w:t>ИОЛ</w:t>
      </w:r>
      <w:r>
        <w:t xml:space="preserve"> </w:t>
      </w:r>
      <w:r>
        <w:rPr>
          <w:rFonts w:hint="eastAsia"/>
        </w:rPr>
        <w:t>в</w:t>
      </w:r>
      <w:r>
        <w:t xml:space="preserve"> </w:t>
      </w:r>
      <w:r>
        <w:rPr>
          <w:rFonts w:hint="eastAsia"/>
        </w:rPr>
        <w:t>контрольной</w:t>
      </w:r>
      <w:r>
        <w:t xml:space="preserve"> </w:t>
      </w:r>
      <w:r>
        <w:rPr>
          <w:rFonts w:hint="eastAsia"/>
        </w:rPr>
        <w:t>группе</w:t>
      </w:r>
      <w:r>
        <w:t xml:space="preserve"> </w:t>
      </w:r>
      <w:r>
        <w:rPr>
          <w:rFonts w:hint="eastAsia"/>
        </w:rPr>
        <w:t>пациентов</w:t>
      </w:r>
    </w:p>
    <w:p w14:paraId="597CB366" w14:textId="77777777" w:rsidR="001017F2" w:rsidRDefault="001017F2" w:rsidP="001017F2"/>
    <w:p w14:paraId="1FFB28C6" w14:textId="77777777" w:rsidR="001017F2" w:rsidRDefault="001017F2" w:rsidP="001017F2">
      <w:r>
        <w:t xml:space="preserve">5.2.2. </w:t>
      </w:r>
      <w:r>
        <w:rPr>
          <w:rFonts w:hint="eastAsia"/>
        </w:rPr>
        <w:t>Техника</w:t>
      </w:r>
      <w:r>
        <w:t xml:space="preserve"> </w:t>
      </w:r>
      <w:r>
        <w:rPr>
          <w:rFonts w:hint="eastAsia"/>
        </w:rPr>
        <w:t>факоэмульсификации</w:t>
      </w:r>
      <w:r>
        <w:t xml:space="preserve"> </w:t>
      </w:r>
      <w:r>
        <w:rPr>
          <w:rFonts w:hint="eastAsia"/>
        </w:rPr>
        <w:t>катаракты</w:t>
      </w:r>
      <w:r>
        <w:t xml:space="preserve"> </w:t>
      </w:r>
      <w:r>
        <w:rPr>
          <w:rFonts w:hint="eastAsia"/>
        </w:rPr>
        <w:t>с</w:t>
      </w:r>
      <w:r>
        <w:t xml:space="preserve"> </w:t>
      </w:r>
      <w:r>
        <w:rPr>
          <w:rFonts w:hint="eastAsia"/>
        </w:rPr>
        <w:t>имплантацией</w:t>
      </w:r>
      <w:r>
        <w:t xml:space="preserve"> </w:t>
      </w:r>
      <w:r>
        <w:rPr>
          <w:rFonts w:hint="eastAsia"/>
        </w:rPr>
        <w:t>ИОЛ</w:t>
      </w:r>
      <w:r>
        <w:t xml:space="preserve"> </w:t>
      </w:r>
      <w:r>
        <w:rPr>
          <w:rFonts w:hint="eastAsia"/>
        </w:rPr>
        <w:t>на</w:t>
      </w:r>
    </w:p>
    <w:p w14:paraId="0157E9CF" w14:textId="77777777" w:rsidR="001017F2" w:rsidRDefault="001017F2" w:rsidP="001017F2"/>
    <w:p w14:paraId="24B14E51" w14:textId="77777777" w:rsidR="001017F2" w:rsidRDefault="001017F2" w:rsidP="001017F2">
      <w:r>
        <w:rPr>
          <w:rFonts w:hint="eastAsia"/>
        </w:rPr>
        <w:t>глазах</w:t>
      </w:r>
      <w:r>
        <w:t xml:space="preserve"> </w:t>
      </w:r>
      <w:r>
        <w:rPr>
          <w:rFonts w:hint="eastAsia"/>
        </w:rPr>
        <w:t>после</w:t>
      </w:r>
      <w:r>
        <w:t xml:space="preserve"> </w:t>
      </w:r>
      <w:r>
        <w:rPr>
          <w:rFonts w:hint="eastAsia"/>
        </w:rPr>
        <w:t>ранее</w:t>
      </w:r>
      <w:r>
        <w:t xml:space="preserve"> </w:t>
      </w:r>
      <w:r>
        <w:rPr>
          <w:rFonts w:hint="eastAsia"/>
        </w:rPr>
        <w:t>проведенной</w:t>
      </w:r>
      <w:r>
        <w:t xml:space="preserve"> </w:t>
      </w:r>
      <w:r>
        <w:rPr>
          <w:rFonts w:hint="eastAsia"/>
        </w:rPr>
        <w:t>РК</w:t>
      </w:r>
    </w:p>
    <w:p w14:paraId="41164208" w14:textId="77777777" w:rsidR="001017F2" w:rsidRDefault="001017F2" w:rsidP="001017F2"/>
    <w:p w14:paraId="0DF012A0" w14:textId="77777777" w:rsidR="001017F2" w:rsidRDefault="001017F2" w:rsidP="001017F2">
      <w:r>
        <w:t xml:space="preserve">5.2.2.1 . </w:t>
      </w:r>
      <w:r>
        <w:rPr>
          <w:rFonts w:hint="eastAsia"/>
        </w:rPr>
        <w:t>Определение</w:t>
      </w:r>
      <w:r>
        <w:t xml:space="preserve"> </w:t>
      </w:r>
      <w:r>
        <w:rPr>
          <w:rFonts w:hint="eastAsia"/>
        </w:rPr>
        <w:t>типа</w:t>
      </w:r>
      <w:r>
        <w:t xml:space="preserve"> </w:t>
      </w:r>
      <w:r>
        <w:rPr>
          <w:rFonts w:hint="eastAsia"/>
        </w:rPr>
        <w:t>и</w:t>
      </w:r>
      <w:r>
        <w:t xml:space="preserve"> </w:t>
      </w:r>
      <w:r>
        <w:rPr>
          <w:rFonts w:hint="eastAsia"/>
        </w:rPr>
        <w:t>места</w:t>
      </w:r>
      <w:r>
        <w:t xml:space="preserve"> </w:t>
      </w:r>
      <w:r>
        <w:rPr>
          <w:rFonts w:hint="eastAsia"/>
        </w:rPr>
        <w:t>расположения</w:t>
      </w:r>
      <w:r>
        <w:t xml:space="preserve"> </w:t>
      </w:r>
      <w:r>
        <w:rPr>
          <w:rFonts w:hint="eastAsia"/>
        </w:rPr>
        <w:t>операционного</w:t>
      </w:r>
    </w:p>
    <w:p w14:paraId="4E073A86" w14:textId="77777777" w:rsidR="001017F2" w:rsidRDefault="001017F2" w:rsidP="001017F2"/>
    <w:p w14:paraId="065CFB94" w14:textId="77777777" w:rsidR="001017F2" w:rsidRDefault="001017F2" w:rsidP="001017F2">
      <w:r>
        <w:rPr>
          <w:rFonts w:hint="eastAsia"/>
        </w:rPr>
        <w:t>доступа</w:t>
      </w:r>
    </w:p>
    <w:p w14:paraId="382C0886" w14:textId="77777777" w:rsidR="001017F2" w:rsidRDefault="001017F2" w:rsidP="001017F2"/>
    <w:p w14:paraId="0C4FD985" w14:textId="77777777" w:rsidR="001017F2" w:rsidRDefault="001017F2" w:rsidP="001017F2">
      <w:r>
        <w:t xml:space="preserve">5.2.2.2. </w:t>
      </w:r>
      <w:r>
        <w:rPr>
          <w:rFonts w:hint="eastAsia"/>
        </w:rPr>
        <w:t>Герметизация</w:t>
      </w:r>
      <w:r>
        <w:t xml:space="preserve"> </w:t>
      </w:r>
      <w:r>
        <w:rPr>
          <w:rFonts w:hint="eastAsia"/>
        </w:rPr>
        <w:t>малых</w:t>
      </w:r>
      <w:r>
        <w:t xml:space="preserve"> </w:t>
      </w:r>
      <w:r>
        <w:rPr>
          <w:rFonts w:hint="eastAsia"/>
        </w:rPr>
        <w:t>роговичных</w:t>
      </w:r>
      <w:r>
        <w:t xml:space="preserve"> </w:t>
      </w:r>
      <w:r>
        <w:rPr>
          <w:rFonts w:hint="eastAsia"/>
        </w:rPr>
        <w:t>и</w:t>
      </w:r>
      <w:r>
        <w:t xml:space="preserve"> </w:t>
      </w:r>
      <w:r>
        <w:rPr>
          <w:rFonts w:hint="eastAsia"/>
        </w:rPr>
        <w:t>склерокорнеальных</w:t>
      </w:r>
      <w:r>
        <w:t xml:space="preserve"> </w:t>
      </w:r>
      <w:r>
        <w:rPr>
          <w:rFonts w:hint="eastAsia"/>
        </w:rPr>
        <w:t>тоннельных</w:t>
      </w:r>
      <w:r>
        <w:t xml:space="preserve"> </w:t>
      </w:r>
      <w:r>
        <w:rPr>
          <w:rFonts w:hint="eastAsia"/>
        </w:rPr>
        <w:t>разрезов</w:t>
      </w:r>
      <w:r>
        <w:t xml:space="preserve"> </w:t>
      </w:r>
      <w:r>
        <w:rPr>
          <w:rFonts w:hint="eastAsia"/>
        </w:rPr>
        <w:t>при</w:t>
      </w:r>
      <w:r>
        <w:t xml:space="preserve"> </w:t>
      </w:r>
      <w:r>
        <w:rPr>
          <w:rFonts w:hint="eastAsia"/>
        </w:rPr>
        <w:t>несостоятельности</w:t>
      </w:r>
      <w:r>
        <w:t xml:space="preserve"> </w:t>
      </w:r>
      <w:r>
        <w:rPr>
          <w:rFonts w:hint="eastAsia"/>
        </w:rPr>
        <w:t>кератотомического</w:t>
      </w:r>
      <w:r>
        <w:t xml:space="preserve"> </w:t>
      </w:r>
      <w:r>
        <w:rPr>
          <w:rFonts w:hint="eastAsia"/>
        </w:rPr>
        <w:t>рубца</w:t>
      </w:r>
    </w:p>
    <w:p w14:paraId="6E5878D0" w14:textId="77777777" w:rsidR="001017F2" w:rsidRDefault="001017F2" w:rsidP="001017F2"/>
    <w:p w14:paraId="531FB7ED" w14:textId="77777777" w:rsidR="001017F2" w:rsidRDefault="001017F2" w:rsidP="001017F2">
      <w:r>
        <w:t xml:space="preserve">5.2.3. </w:t>
      </w:r>
      <w:r>
        <w:rPr>
          <w:rFonts w:hint="eastAsia"/>
        </w:rPr>
        <w:t>Сравнительная</w:t>
      </w:r>
      <w:r>
        <w:t xml:space="preserve"> </w:t>
      </w:r>
      <w:r>
        <w:rPr>
          <w:rFonts w:hint="eastAsia"/>
        </w:rPr>
        <w:t>оценка</w:t>
      </w:r>
      <w:r>
        <w:t xml:space="preserve"> </w:t>
      </w:r>
      <w:r>
        <w:rPr>
          <w:rFonts w:hint="eastAsia"/>
        </w:rPr>
        <w:t>функциональных</w:t>
      </w:r>
      <w:r>
        <w:t xml:space="preserve"> </w:t>
      </w:r>
      <w:r>
        <w:rPr>
          <w:rFonts w:hint="eastAsia"/>
        </w:rPr>
        <w:t>результатов</w:t>
      </w:r>
      <w:r>
        <w:t xml:space="preserve"> </w:t>
      </w:r>
      <w:r>
        <w:rPr>
          <w:rFonts w:hint="eastAsia"/>
        </w:rPr>
        <w:t>ФЭК</w:t>
      </w:r>
      <w:r>
        <w:t>+</w:t>
      </w:r>
      <w:r>
        <w:rPr>
          <w:rFonts w:hint="eastAsia"/>
        </w:rPr>
        <w:t>ИОЛ</w:t>
      </w:r>
      <w:r>
        <w:t xml:space="preserve"> </w:t>
      </w:r>
      <w:r>
        <w:rPr>
          <w:rFonts w:hint="eastAsia"/>
        </w:rPr>
        <w:t>в</w:t>
      </w:r>
    </w:p>
    <w:p w14:paraId="02DFDC63" w14:textId="77777777" w:rsidR="001017F2" w:rsidRDefault="001017F2" w:rsidP="001017F2"/>
    <w:p w14:paraId="5E7080DF" w14:textId="61167AE9" w:rsidR="001017F2" w:rsidRPr="001017F2" w:rsidRDefault="001017F2" w:rsidP="001017F2">
      <w:r>
        <w:rPr>
          <w:rFonts w:hint="eastAsia"/>
        </w:rPr>
        <w:lastRenderedPageBreak/>
        <w:t>обследуемых</w:t>
      </w:r>
      <w:r>
        <w:t xml:space="preserve"> </w:t>
      </w:r>
      <w:r>
        <w:rPr>
          <w:rFonts w:hint="eastAsia"/>
        </w:rPr>
        <w:t>группах</w:t>
      </w:r>
    </w:p>
    <w:sectPr w:rsidR="001017F2" w:rsidRPr="001017F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D8C11" w14:textId="77777777" w:rsidR="008E180F" w:rsidRPr="008D1934" w:rsidRDefault="008E180F">
      <w:pPr>
        <w:spacing w:after="0" w:line="240" w:lineRule="auto"/>
      </w:pPr>
      <w:r w:rsidRPr="008D1934">
        <w:separator/>
      </w:r>
    </w:p>
  </w:endnote>
  <w:endnote w:type="continuationSeparator" w:id="0">
    <w:p w14:paraId="3A9CE5A5" w14:textId="77777777" w:rsidR="008E180F" w:rsidRPr="008D1934" w:rsidRDefault="008E180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9B7B4" w14:textId="77777777" w:rsidR="008E180F" w:rsidRPr="008D1934" w:rsidRDefault="008E180F"/>
    <w:p w14:paraId="61295F29" w14:textId="77777777" w:rsidR="008E180F" w:rsidRPr="008D1934" w:rsidRDefault="008E180F"/>
    <w:p w14:paraId="0B34A1E2" w14:textId="77777777" w:rsidR="008E180F" w:rsidRPr="008D1934" w:rsidRDefault="008E180F"/>
    <w:p w14:paraId="7D33037C" w14:textId="77777777" w:rsidR="008E180F" w:rsidRPr="008D1934" w:rsidRDefault="008E180F"/>
    <w:p w14:paraId="2919A894" w14:textId="77777777" w:rsidR="008E180F" w:rsidRPr="008D1934" w:rsidRDefault="008E180F"/>
    <w:p w14:paraId="58650B68" w14:textId="77777777" w:rsidR="008E180F" w:rsidRPr="008D1934" w:rsidRDefault="008E180F"/>
    <w:p w14:paraId="37738639" w14:textId="77777777" w:rsidR="008E180F" w:rsidRPr="008D1934" w:rsidRDefault="008E180F">
      <w:pPr>
        <w:rPr>
          <w:sz w:val="2"/>
          <w:szCs w:val="2"/>
        </w:rPr>
      </w:pPr>
      <w:r>
        <w:rPr>
          <w:noProof/>
        </w:rPr>
        <mc:AlternateContent>
          <mc:Choice Requires="wps">
            <w:drawing>
              <wp:anchor distT="0" distB="0" distL="63500" distR="63500" simplePos="0" relativeHeight="251660288" behindDoc="1" locked="0" layoutInCell="1" allowOverlap="1" wp14:anchorId="6A30181A" wp14:editId="52199CF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20E78F1" w14:textId="77777777" w:rsidR="008E180F" w:rsidRPr="008D1934" w:rsidRDefault="008E18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30181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0E78F1" w14:textId="77777777" w:rsidR="008E180F" w:rsidRPr="008D1934" w:rsidRDefault="008E18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5F112B2" w14:textId="77777777" w:rsidR="008E180F" w:rsidRPr="008D1934" w:rsidRDefault="008E180F"/>
    <w:p w14:paraId="6C671645" w14:textId="77777777" w:rsidR="008E180F" w:rsidRPr="008D1934" w:rsidRDefault="008E180F"/>
    <w:p w14:paraId="49CE4C94" w14:textId="77777777" w:rsidR="008E180F" w:rsidRPr="008D1934" w:rsidRDefault="008E180F">
      <w:pPr>
        <w:rPr>
          <w:sz w:val="2"/>
          <w:szCs w:val="2"/>
        </w:rPr>
      </w:pPr>
      <w:r>
        <w:rPr>
          <w:noProof/>
        </w:rPr>
        <mc:AlternateContent>
          <mc:Choice Requires="wps">
            <w:drawing>
              <wp:anchor distT="0" distB="0" distL="63500" distR="63500" simplePos="0" relativeHeight="251659264" behindDoc="1" locked="0" layoutInCell="1" allowOverlap="1" wp14:anchorId="3BA7DC24" wp14:editId="31B5293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55E372C" w14:textId="77777777" w:rsidR="008E180F" w:rsidRPr="008D1934" w:rsidRDefault="008E18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7DC2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5E372C" w14:textId="77777777" w:rsidR="008E180F" w:rsidRPr="008D1934" w:rsidRDefault="008E180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A5C98D2" w14:textId="77777777" w:rsidR="008E180F" w:rsidRPr="008D1934" w:rsidRDefault="008E180F"/>
    <w:p w14:paraId="1D5F559B" w14:textId="77777777" w:rsidR="008E180F" w:rsidRPr="008D1934" w:rsidRDefault="008E180F">
      <w:pPr>
        <w:rPr>
          <w:sz w:val="2"/>
          <w:szCs w:val="2"/>
        </w:rPr>
      </w:pPr>
    </w:p>
    <w:p w14:paraId="6D63E051" w14:textId="77777777" w:rsidR="008E180F" w:rsidRPr="008D1934" w:rsidRDefault="008E180F"/>
    <w:p w14:paraId="2BA1686E" w14:textId="77777777" w:rsidR="008E180F" w:rsidRPr="008D1934" w:rsidRDefault="008E180F">
      <w:pPr>
        <w:spacing w:after="0" w:line="240" w:lineRule="auto"/>
      </w:pPr>
    </w:p>
  </w:footnote>
  <w:footnote w:type="continuationSeparator" w:id="0">
    <w:p w14:paraId="51C43AE6" w14:textId="77777777" w:rsidR="008E180F" w:rsidRPr="008D1934" w:rsidRDefault="008E180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0F"/>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4698</TotalTime>
  <Pages>4</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847</cp:revision>
  <cp:lastPrinted>2024-05-12T14:21:00Z</cp:lastPrinted>
  <dcterms:created xsi:type="dcterms:W3CDTF">2024-05-12T14:37:00Z</dcterms:created>
  <dcterms:modified xsi:type="dcterms:W3CDTF">2024-05-18T20:56:00Z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