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DB98E" w14:textId="77777777" w:rsidR="00AC77C4" w:rsidRDefault="00AC77C4" w:rsidP="00AC77C4">
      <w:pPr>
        <w:pStyle w:val="afffffffffffffffffffffffffff5"/>
        <w:rPr>
          <w:rFonts w:ascii="Verdana" w:hAnsi="Verdana"/>
          <w:color w:val="000000"/>
          <w:sz w:val="21"/>
          <w:szCs w:val="21"/>
        </w:rPr>
      </w:pPr>
      <w:r>
        <w:rPr>
          <w:rFonts w:ascii="Helvetica Neue" w:hAnsi="Helvetica Neue"/>
          <w:b/>
          <w:bCs w:val="0"/>
          <w:color w:val="222222"/>
          <w:sz w:val="21"/>
          <w:szCs w:val="21"/>
        </w:rPr>
        <w:t>Окунь, Михаил Владимирович.</w:t>
      </w:r>
    </w:p>
    <w:p w14:paraId="7B44499C" w14:textId="77777777" w:rsidR="00AC77C4" w:rsidRDefault="00AC77C4" w:rsidP="00AC77C4">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Явления агрегации в растворах </w:t>
      </w:r>
      <w:proofErr w:type="gramStart"/>
      <w:r>
        <w:rPr>
          <w:rFonts w:ascii="Helvetica Neue" w:hAnsi="Helvetica Neue" w:cs="Arial"/>
          <w:caps/>
          <w:color w:val="222222"/>
          <w:sz w:val="21"/>
          <w:szCs w:val="21"/>
        </w:rPr>
        <w:t>фуллеренов :</w:t>
      </w:r>
      <w:proofErr w:type="gramEnd"/>
      <w:r>
        <w:rPr>
          <w:rFonts w:ascii="Helvetica Neue" w:hAnsi="Helvetica Neue" w:cs="Arial"/>
          <w:caps/>
          <w:color w:val="222222"/>
          <w:sz w:val="21"/>
          <w:szCs w:val="21"/>
        </w:rPr>
        <w:t xml:space="preserve"> диссертация ... кандидата физико-математических наук : 01.04.17. - Москва, 1999. - 85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05C8DB63" w14:textId="77777777" w:rsidR="00AC77C4" w:rsidRDefault="00AC77C4" w:rsidP="00AC77C4">
      <w:pPr>
        <w:pStyle w:val="20"/>
        <w:spacing w:before="0" w:after="312"/>
        <w:rPr>
          <w:rFonts w:ascii="Arial" w:hAnsi="Arial" w:cs="Arial"/>
          <w:caps/>
          <w:color w:val="333333"/>
          <w:sz w:val="27"/>
          <w:szCs w:val="27"/>
        </w:rPr>
      </w:pPr>
      <w:proofErr w:type="gramStart"/>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w:t>
      </w:r>
      <w:proofErr w:type="gramEnd"/>
      <w:r>
        <w:rPr>
          <w:rFonts w:ascii="Arial" w:hAnsi="Arial" w:cs="Arial"/>
          <w:color w:val="646B71"/>
          <w:sz w:val="18"/>
          <w:szCs w:val="18"/>
        </w:rPr>
        <w:t xml:space="preserve"> Окунь, Михаил Владимирович</w:t>
      </w:r>
    </w:p>
    <w:p w14:paraId="0595263B" w14:textId="77777777" w:rsidR="00AC77C4" w:rsidRDefault="00AC77C4" w:rsidP="00AC77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45E860ED" w14:textId="77777777" w:rsidR="00AC77C4" w:rsidRDefault="00AC77C4" w:rsidP="00AC77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Особенности поведения фуллеренов в растворах</w:t>
      </w:r>
    </w:p>
    <w:p w14:paraId="7EDB467A" w14:textId="77777777" w:rsidR="00AC77C4" w:rsidRDefault="00AC77C4" w:rsidP="00AC77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Термодинамика фуллеренов в растворах</w:t>
      </w:r>
    </w:p>
    <w:p w14:paraId="3D2BA31E" w14:textId="77777777" w:rsidR="00AC77C4" w:rsidRDefault="00AC77C4" w:rsidP="00AC77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Кластерная природа растворимости фуллеренов</w:t>
      </w:r>
    </w:p>
    <w:p w14:paraId="4E1D85D9" w14:textId="77777777" w:rsidR="00AC77C4" w:rsidRDefault="00AC77C4" w:rsidP="00AC77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Теплота растворимости фуллерена </w:t>
      </w:r>
      <w:proofErr w:type="spellStart"/>
      <w:r>
        <w:rPr>
          <w:rFonts w:ascii="Arial" w:hAnsi="Arial" w:cs="Arial"/>
          <w:color w:val="333333"/>
          <w:sz w:val="21"/>
          <w:szCs w:val="21"/>
        </w:rPr>
        <w:t>Сбо</w:t>
      </w:r>
      <w:proofErr w:type="spellEnd"/>
    </w:p>
    <w:p w14:paraId="5DA4A867" w14:textId="77777777" w:rsidR="00AC77C4" w:rsidRDefault="00AC77C4" w:rsidP="00AC77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Нелинейная оптическая восприимчивость раствора фуллеренов</w:t>
      </w:r>
    </w:p>
    <w:p w14:paraId="10DD57B4" w14:textId="77777777" w:rsidR="00AC77C4" w:rsidRDefault="00AC77C4" w:rsidP="00AC77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Кинетика фуллеренов в растворах</w:t>
      </w:r>
    </w:p>
    <w:p w14:paraId="167A5787" w14:textId="77777777" w:rsidR="00AC77C4" w:rsidRDefault="00AC77C4" w:rsidP="00AC77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Диффузия фуллеренов в растворах</w:t>
      </w:r>
    </w:p>
    <w:p w14:paraId="6E7CA64A" w14:textId="77777777" w:rsidR="00AC77C4" w:rsidRDefault="00AC77C4" w:rsidP="00AC77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Термодиффузия фуллеренов в растворах</w:t>
      </w:r>
    </w:p>
    <w:p w14:paraId="3F045354" w14:textId="77777777" w:rsidR="00AC77C4" w:rsidRDefault="00AC77C4" w:rsidP="00AC77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Фрактальные структуры в растворах фуллеренов</w:t>
      </w:r>
    </w:p>
    <w:p w14:paraId="23FD8D77" w14:textId="77777777" w:rsidR="00AC77C4" w:rsidRDefault="00AC77C4" w:rsidP="00AC77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4.4 Малые и большие кластеры в растворах </w:t>
      </w:r>
      <w:proofErr w:type="spellStart"/>
      <w:r>
        <w:rPr>
          <w:rFonts w:ascii="Arial" w:hAnsi="Arial" w:cs="Arial"/>
          <w:color w:val="333333"/>
          <w:sz w:val="21"/>
          <w:szCs w:val="21"/>
        </w:rPr>
        <w:t>фуллёрйго'в</w:t>
      </w:r>
      <w:proofErr w:type="spellEnd"/>
    </w:p>
    <w:p w14:paraId="071EBB05" w14:textId="2EB2DB04" w:rsidR="00E67B85" w:rsidRPr="00AC77C4" w:rsidRDefault="00E67B85" w:rsidP="00AC77C4"/>
    <w:sectPr w:rsidR="00E67B85" w:rsidRPr="00AC77C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8E3CF" w14:textId="77777777" w:rsidR="004F4E72" w:rsidRDefault="004F4E72">
      <w:pPr>
        <w:spacing w:after="0" w:line="240" w:lineRule="auto"/>
      </w:pPr>
      <w:r>
        <w:separator/>
      </w:r>
    </w:p>
  </w:endnote>
  <w:endnote w:type="continuationSeparator" w:id="0">
    <w:p w14:paraId="4E23E01E" w14:textId="77777777" w:rsidR="004F4E72" w:rsidRDefault="004F4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DFAD5" w14:textId="77777777" w:rsidR="004F4E72" w:rsidRDefault="004F4E72"/>
    <w:p w14:paraId="088CA588" w14:textId="77777777" w:rsidR="004F4E72" w:rsidRDefault="004F4E72"/>
    <w:p w14:paraId="16B71878" w14:textId="77777777" w:rsidR="004F4E72" w:rsidRDefault="004F4E72"/>
    <w:p w14:paraId="093260B4" w14:textId="77777777" w:rsidR="004F4E72" w:rsidRDefault="004F4E72"/>
    <w:p w14:paraId="6CB49A34" w14:textId="77777777" w:rsidR="004F4E72" w:rsidRDefault="004F4E72"/>
    <w:p w14:paraId="678C9B4C" w14:textId="77777777" w:rsidR="004F4E72" w:rsidRDefault="004F4E72"/>
    <w:p w14:paraId="182EADB8" w14:textId="77777777" w:rsidR="004F4E72" w:rsidRDefault="004F4E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EBAEFB" wp14:editId="4BA4D3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D514F" w14:textId="77777777" w:rsidR="004F4E72" w:rsidRDefault="004F4E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EBAE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AD514F" w14:textId="77777777" w:rsidR="004F4E72" w:rsidRDefault="004F4E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CB3007" w14:textId="77777777" w:rsidR="004F4E72" w:rsidRDefault="004F4E72"/>
    <w:p w14:paraId="7AFE619E" w14:textId="77777777" w:rsidR="004F4E72" w:rsidRDefault="004F4E72"/>
    <w:p w14:paraId="0BF3EBE1" w14:textId="77777777" w:rsidR="004F4E72" w:rsidRDefault="004F4E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626DE2" wp14:editId="141E41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7FD6C" w14:textId="77777777" w:rsidR="004F4E72" w:rsidRDefault="004F4E72"/>
                          <w:p w14:paraId="7262069A" w14:textId="77777777" w:rsidR="004F4E72" w:rsidRDefault="004F4E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626D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17FD6C" w14:textId="77777777" w:rsidR="004F4E72" w:rsidRDefault="004F4E72"/>
                    <w:p w14:paraId="7262069A" w14:textId="77777777" w:rsidR="004F4E72" w:rsidRDefault="004F4E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ACC56C" w14:textId="77777777" w:rsidR="004F4E72" w:rsidRDefault="004F4E72"/>
    <w:p w14:paraId="2A1E79EE" w14:textId="77777777" w:rsidR="004F4E72" w:rsidRDefault="004F4E72">
      <w:pPr>
        <w:rPr>
          <w:sz w:val="2"/>
          <w:szCs w:val="2"/>
        </w:rPr>
      </w:pPr>
    </w:p>
    <w:p w14:paraId="6E38740D" w14:textId="77777777" w:rsidR="004F4E72" w:rsidRDefault="004F4E72"/>
    <w:p w14:paraId="06C919B3" w14:textId="77777777" w:rsidR="004F4E72" w:rsidRDefault="004F4E72">
      <w:pPr>
        <w:spacing w:after="0" w:line="240" w:lineRule="auto"/>
      </w:pPr>
    </w:p>
  </w:footnote>
  <w:footnote w:type="continuationSeparator" w:id="0">
    <w:p w14:paraId="4DD03B83" w14:textId="77777777" w:rsidR="004F4E72" w:rsidRDefault="004F4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2"/>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127683</TotalTime>
  <Pages>1</Pages>
  <Words>106</Words>
  <Characters>610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3259</cp:revision>
  <cp:lastPrinted>2009-02-06T05:36:00Z</cp:lastPrinted>
  <dcterms:created xsi:type="dcterms:W3CDTF">2024-01-07T13:43:00Z</dcterms:created>
  <dcterms:modified xsi:type="dcterms:W3CDTF">2025-07-06T07:57:00Z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