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Федеральное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государственное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бюджетное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учреждение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«Национальный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медицинский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исследовательский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центр</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онкологии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имени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Н</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Петрова»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Министерства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здравоохранения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Российской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Федерации</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правах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рукописи</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НОВИК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Алексей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Викторович</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ПЕРСОНАЛИЗАЦИЯ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ЛЕКАРСТВЕННОЙ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СОЛИДНЫМИ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ОПУХОЛЯМИ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ОСНОВЕ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ОЦЕНКИ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3.1.6</w:t>
      </w:r>
      <w:r w:rsidRPr="005228F8">
        <w:rPr>
          <w:rFonts w:ascii="Times New Roman" w:eastAsia="Times New Roman" w:hAnsi="Times New Roman" w:cs="Times New Roman"/>
          <w:kern w:val="0"/>
          <w:sz w:val="28"/>
          <w:szCs w:val="28"/>
          <w:lang w:eastAsia="ru-RU"/>
        </w:rPr>
        <w:tab/>
        <w:t xml:space="preserve"> - </w:t>
      </w:r>
      <w:r w:rsidRPr="005228F8">
        <w:rPr>
          <w:rFonts w:ascii="Times New Roman" w:eastAsia="Times New Roman" w:hAnsi="Times New Roman" w:cs="Times New Roman" w:hint="eastAsia"/>
          <w:kern w:val="0"/>
          <w:sz w:val="28"/>
          <w:szCs w:val="28"/>
          <w:lang w:eastAsia="ru-RU"/>
        </w:rPr>
        <w:t>онкология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лучевая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терапия</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3.2.7</w:t>
      </w:r>
      <w:r w:rsidRPr="005228F8">
        <w:rPr>
          <w:rFonts w:ascii="Times New Roman" w:eastAsia="Times New Roman" w:hAnsi="Times New Roman" w:cs="Times New Roman"/>
          <w:kern w:val="0"/>
          <w:sz w:val="28"/>
          <w:szCs w:val="28"/>
          <w:lang w:eastAsia="ru-RU"/>
        </w:rPr>
        <w:tab/>
        <w:t xml:space="preserve"> - </w:t>
      </w:r>
      <w:r w:rsidRPr="005228F8">
        <w:rPr>
          <w:rFonts w:ascii="Times New Roman" w:eastAsia="Times New Roman" w:hAnsi="Times New Roman" w:cs="Times New Roman" w:hint="eastAsia"/>
          <w:kern w:val="0"/>
          <w:sz w:val="28"/>
          <w:szCs w:val="28"/>
          <w:lang w:eastAsia="ru-RU"/>
        </w:rPr>
        <w:t>аллергология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иммунология</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Диссертация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соискание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учёной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степени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доктора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медицинских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наук</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Научные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консультанты</w:t>
      </w:r>
      <w:r w:rsidRPr="005228F8">
        <w:rPr>
          <w:rFonts w:ascii="Times New Roman" w:eastAsia="Times New Roman" w:hAnsi="Times New Roman" w:cs="Times New Roman"/>
          <w:kern w:val="0"/>
          <w:sz w:val="28"/>
          <w:szCs w:val="28"/>
          <w:lang w:eastAsia="ru-RU"/>
        </w:rPr>
        <w:t>:</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Доктор</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медицинских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наук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Светлана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Анатольевна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Проценко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Доктор</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медицинских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наук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доцент</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Ирина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Александровна</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Балдуева</w:t>
      </w:r>
      <w:proofErr w:type="spellEnd"/>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Санкт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Петербург</w:t>
      </w:r>
      <w:r w:rsidRPr="005228F8">
        <w:rPr>
          <w:rFonts w:ascii="Times New Roman" w:eastAsia="Times New Roman" w:hAnsi="Times New Roman" w:cs="Times New Roman"/>
          <w:kern w:val="0"/>
          <w:sz w:val="28"/>
          <w:szCs w:val="28"/>
          <w:lang w:eastAsia="ru-RU"/>
        </w:rPr>
        <w:t xml:space="preserve"> - 2022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 xml:space="preserve"> </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ОГЛАВЛЕНИЕ</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ВВЕДЕНИЕ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8</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ГЛАВА</w:t>
      </w:r>
      <w:r w:rsidRPr="005228F8">
        <w:rPr>
          <w:rFonts w:ascii="Times New Roman" w:eastAsia="Times New Roman" w:hAnsi="Times New Roman" w:cs="Times New Roman"/>
          <w:kern w:val="0"/>
          <w:sz w:val="28"/>
          <w:szCs w:val="28"/>
          <w:lang w:eastAsia="ru-RU"/>
        </w:rPr>
        <w:t xml:space="preserve"> 1. </w:t>
      </w:r>
      <w:r w:rsidRPr="005228F8">
        <w:rPr>
          <w:rFonts w:ascii="Times New Roman" w:eastAsia="Times New Roman" w:hAnsi="Times New Roman" w:cs="Times New Roman" w:hint="eastAsia"/>
          <w:kern w:val="0"/>
          <w:sz w:val="28"/>
          <w:szCs w:val="28"/>
          <w:lang w:eastAsia="ru-RU"/>
        </w:rPr>
        <w:t>ОБЗОР</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ЛИТЕРАТУРЫ</w:t>
      </w:r>
      <w:r w:rsidRPr="005228F8">
        <w:rPr>
          <w:rFonts w:ascii="Times New Roman" w:eastAsia="Times New Roman" w:hAnsi="Times New Roman" w:cs="Times New Roman"/>
          <w:kern w:val="0"/>
          <w:sz w:val="28"/>
          <w:szCs w:val="28"/>
          <w:lang w:eastAsia="ru-RU"/>
        </w:rPr>
        <w:tab/>
        <w:t>19</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Практические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аспекты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оценки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состояния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гипотезы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исследования</w:t>
      </w:r>
      <w:r w:rsidRPr="005228F8">
        <w:rPr>
          <w:rFonts w:ascii="Times New Roman" w:eastAsia="Times New Roman" w:hAnsi="Times New Roman" w:cs="Times New Roman"/>
          <w:kern w:val="0"/>
          <w:sz w:val="28"/>
          <w:szCs w:val="28"/>
          <w:lang w:eastAsia="ru-RU"/>
        </w:rPr>
        <w:t xml:space="preserve"> 20</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1.1.1.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Определение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тактики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лечения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учётом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состояния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20</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1.1.2.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Состояние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как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основа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для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оценки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эффективности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ab/>
        <w:t>23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1.1.3.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Состояние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безопасность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ab/>
        <w:t>26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Методы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оценки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состояния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29</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1.2.1.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Оценка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локального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ответа</w:t>
      </w:r>
      <w:r w:rsidRPr="005228F8">
        <w:rPr>
          <w:rFonts w:ascii="Times New Roman" w:eastAsia="Times New Roman" w:hAnsi="Times New Roman" w:cs="Times New Roman"/>
          <w:kern w:val="0"/>
          <w:sz w:val="28"/>
          <w:szCs w:val="28"/>
          <w:lang w:eastAsia="ru-RU"/>
        </w:rPr>
        <w:tab/>
        <w:t>29</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1.2.2.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Параметры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определяющие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состояние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ab/>
        <w:t>31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lastRenderedPageBreak/>
        <w:t>1.2.3.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Интерпретация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результатов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исследований</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отдельно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взятого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больного</w:t>
      </w:r>
      <w:r w:rsidRPr="005228F8">
        <w:rPr>
          <w:rFonts w:ascii="Times New Roman" w:eastAsia="Times New Roman" w:hAnsi="Times New Roman" w:cs="Times New Roman"/>
          <w:kern w:val="0"/>
          <w:sz w:val="28"/>
          <w:szCs w:val="28"/>
          <w:lang w:eastAsia="ru-RU"/>
        </w:rPr>
        <w:tab/>
        <w:t>35</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1.2.4.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Интерпретация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результатов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тестов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клинических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исследованиях</w:t>
      </w:r>
      <w:r w:rsidRPr="005228F8">
        <w:rPr>
          <w:rFonts w:ascii="Times New Roman" w:eastAsia="Times New Roman" w:hAnsi="Times New Roman" w:cs="Times New Roman"/>
          <w:kern w:val="0"/>
          <w:sz w:val="28"/>
          <w:szCs w:val="28"/>
          <w:lang w:eastAsia="ru-RU"/>
        </w:rPr>
        <w:t xml:space="preserve"> 37</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Воспроизводимость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результатов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биомаркеров</w:t>
      </w:r>
      <w:proofErr w:type="spellEnd"/>
      <w:r w:rsidRPr="005228F8">
        <w:rPr>
          <w:rFonts w:ascii="Times New Roman" w:eastAsia="Times New Roman" w:hAnsi="Times New Roman" w:cs="Times New Roman"/>
          <w:kern w:val="0"/>
          <w:sz w:val="28"/>
          <w:szCs w:val="28"/>
          <w:lang w:eastAsia="ru-RU"/>
        </w:rPr>
        <w:tab/>
        <w:t>40</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1.3.1.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Использование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оценки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состояния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онкологических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качестве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прогностических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факторов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систематический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обзор</w:t>
      </w:r>
      <w:r w:rsidRPr="005228F8">
        <w:rPr>
          <w:rFonts w:ascii="Times New Roman" w:eastAsia="Times New Roman" w:hAnsi="Times New Roman" w:cs="Times New Roman"/>
          <w:kern w:val="0"/>
          <w:sz w:val="28"/>
          <w:szCs w:val="28"/>
          <w:lang w:eastAsia="ru-RU"/>
        </w:rPr>
        <w:tab/>
        <w:t>42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1.3.2.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Состояние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клеток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неспецифического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звена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как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фактор</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прогноза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злокачественных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опухолях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47</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1.3.3.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Клеточные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маркеры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воспаления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как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фактор</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прогноза</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при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злокачественных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опухолях</w:t>
      </w:r>
      <w:r w:rsidRPr="005228F8">
        <w:rPr>
          <w:rFonts w:ascii="Times New Roman" w:eastAsia="Times New Roman" w:hAnsi="Times New Roman" w:cs="Times New Roman"/>
          <w:kern w:val="0"/>
          <w:sz w:val="28"/>
          <w:szCs w:val="28"/>
          <w:lang w:eastAsia="ru-RU"/>
        </w:rPr>
        <w:tab/>
        <w:t>49</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1.3.4.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Состояние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клеток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как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фактор</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прогноза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злокачественных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опухолях</w:t>
      </w:r>
      <w:r w:rsidRPr="005228F8">
        <w:rPr>
          <w:rFonts w:ascii="Times New Roman" w:eastAsia="Times New Roman" w:hAnsi="Times New Roman" w:cs="Times New Roman"/>
          <w:kern w:val="0"/>
          <w:sz w:val="28"/>
          <w:szCs w:val="28"/>
          <w:lang w:eastAsia="ru-RU"/>
        </w:rPr>
        <w:tab/>
        <w:t>54</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1.3.5.</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Состояние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клеток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как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фактор</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прогноза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злокачественных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опухолях</w:t>
      </w:r>
      <w:r w:rsidRPr="005228F8">
        <w:rPr>
          <w:rFonts w:ascii="Times New Roman" w:eastAsia="Times New Roman" w:hAnsi="Times New Roman" w:cs="Times New Roman"/>
          <w:kern w:val="0"/>
          <w:sz w:val="28"/>
          <w:szCs w:val="28"/>
          <w:lang w:eastAsia="ru-RU"/>
        </w:rPr>
        <w:tab/>
        <w:t>60</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1.3.6.</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Использование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комплексных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оценок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статуса</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для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определения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клинической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тактики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 xml:space="preserve"> 62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1.4.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Возможные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нарушения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работе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опухолевом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росте</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отражение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состоянии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ab/>
        <w:t>63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ГЛАВА</w:t>
      </w:r>
      <w:r w:rsidRPr="005228F8">
        <w:rPr>
          <w:rFonts w:ascii="Times New Roman" w:eastAsia="Times New Roman" w:hAnsi="Times New Roman" w:cs="Times New Roman"/>
          <w:kern w:val="0"/>
          <w:sz w:val="28"/>
          <w:szCs w:val="28"/>
          <w:lang w:eastAsia="ru-RU"/>
        </w:rPr>
        <w:t xml:space="preserve"> 2. </w:t>
      </w:r>
      <w:r w:rsidRPr="005228F8">
        <w:rPr>
          <w:rFonts w:ascii="Times New Roman" w:eastAsia="Times New Roman" w:hAnsi="Times New Roman" w:cs="Times New Roman" w:hint="eastAsia"/>
          <w:kern w:val="0"/>
          <w:sz w:val="28"/>
          <w:szCs w:val="28"/>
          <w:lang w:eastAsia="ru-RU"/>
        </w:rPr>
        <w:t>МАТЕРИАЛЫ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МЕТОДЫ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ИССЛЕДОВАНИЯ</w:t>
      </w:r>
      <w:r w:rsidRPr="005228F8">
        <w:rPr>
          <w:rFonts w:ascii="Times New Roman" w:eastAsia="Times New Roman" w:hAnsi="Times New Roman" w:cs="Times New Roman"/>
          <w:kern w:val="0"/>
          <w:sz w:val="28"/>
          <w:szCs w:val="28"/>
          <w:lang w:eastAsia="ru-RU"/>
        </w:rPr>
        <w:tab/>
        <w:t>66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2.1.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Дизайн</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исследования</w:t>
      </w:r>
      <w:r w:rsidRPr="005228F8">
        <w:rPr>
          <w:rFonts w:ascii="Times New Roman" w:eastAsia="Times New Roman" w:hAnsi="Times New Roman" w:cs="Times New Roman"/>
          <w:kern w:val="0"/>
          <w:sz w:val="28"/>
          <w:szCs w:val="28"/>
          <w:lang w:eastAsia="ru-RU"/>
        </w:rPr>
        <w:tab/>
        <w:t>66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2.2.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Оцениваемые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параметры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68</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2.3.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Характеристика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73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2.4.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Методы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статистической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обработки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данных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80</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 xml:space="preserve"> </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lastRenderedPageBreak/>
        <w:t>ГЛАВА</w:t>
      </w:r>
      <w:r w:rsidRPr="005228F8">
        <w:rPr>
          <w:rFonts w:ascii="Times New Roman" w:eastAsia="Times New Roman" w:hAnsi="Times New Roman" w:cs="Times New Roman"/>
          <w:kern w:val="0"/>
          <w:sz w:val="28"/>
          <w:szCs w:val="28"/>
          <w:lang w:eastAsia="ru-RU"/>
        </w:rPr>
        <w:t xml:space="preserve"> 3. </w:t>
      </w:r>
      <w:r w:rsidRPr="005228F8">
        <w:rPr>
          <w:rFonts w:ascii="Times New Roman" w:eastAsia="Times New Roman" w:hAnsi="Times New Roman" w:cs="Times New Roman" w:hint="eastAsia"/>
          <w:kern w:val="0"/>
          <w:sz w:val="28"/>
          <w:szCs w:val="28"/>
          <w:lang w:eastAsia="ru-RU"/>
        </w:rPr>
        <w:t>ОТТЕНКА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РЕЛЕВАНТНОСТИ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КЛИНИЧЕСКИХ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ДАННЫХ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ФАКТОРОВ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ПРОГНОЗА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ВКЛЮЧЁННЫХ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РЕПРИЗА</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kern w:val="0"/>
          <w:sz w:val="28"/>
          <w:szCs w:val="28"/>
          <w:lang w:eastAsia="ru-RU"/>
        </w:rPr>
        <w:tab/>
        <w:t>82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3.1.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Эффективность</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адъювантной</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меланомы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85</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3.2.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Эффективность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паллиативной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меланомы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93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3.3.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Эффективность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паллиативной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сарком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мягких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тканей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101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3.4.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Эффективность</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адъювантной</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почки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106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3.5.</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Эффективность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паллиативной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лекарственной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почки</w:t>
      </w:r>
      <w:r w:rsidRPr="005228F8">
        <w:rPr>
          <w:rFonts w:ascii="Times New Roman" w:eastAsia="Times New Roman" w:hAnsi="Times New Roman" w:cs="Times New Roman"/>
          <w:kern w:val="0"/>
          <w:sz w:val="28"/>
          <w:szCs w:val="28"/>
          <w:lang w:eastAsia="ru-RU"/>
        </w:rPr>
        <w:tab/>
        <w:t>108</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3.6.</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Оценка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эффективности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колоректальным</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раком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РЕПРИЗА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110</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3.7.</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Характеристика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наблюдений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РЕПРИЗА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важные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аспекты</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дальнейшего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анализа</w:t>
      </w:r>
      <w:r w:rsidRPr="005228F8">
        <w:rPr>
          <w:rFonts w:ascii="Times New Roman" w:eastAsia="Times New Roman" w:hAnsi="Times New Roman" w:cs="Times New Roman"/>
          <w:kern w:val="0"/>
          <w:sz w:val="28"/>
          <w:szCs w:val="28"/>
          <w:lang w:eastAsia="ru-RU"/>
        </w:rPr>
        <w:tab/>
        <w:t>111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ГЛАВА</w:t>
      </w:r>
      <w:r w:rsidRPr="005228F8">
        <w:rPr>
          <w:rFonts w:ascii="Times New Roman" w:eastAsia="Times New Roman" w:hAnsi="Times New Roman" w:cs="Times New Roman"/>
          <w:kern w:val="0"/>
          <w:sz w:val="28"/>
          <w:szCs w:val="28"/>
          <w:lang w:eastAsia="ru-RU"/>
        </w:rPr>
        <w:t xml:space="preserve"> 4. </w:t>
      </w:r>
      <w:r w:rsidRPr="005228F8">
        <w:rPr>
          <w:rFonts w:ascii="Times New Roman" w:eastAsia="Times New Roman" w:hAnsi="Times New Roman" w:cs="Times New Roman" w:hint="eastAsia"/>
          <w:kern w:val="0"/>
          <w:sz w:val="28"/>
          <w:szCs w:val="28"/>
          <w:lang w:eastAsia="ru-RU"/>
        </w:rPr>
        <w:t>ОПРЕДЕЛЕНИЕ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ВОСПРОИЗВОДИМОСТИ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ОЦЕНОК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СТАТУСА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МЕТОДОМ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ПРОТОЧНОЙ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ЦИТОМЕТРИИ</w:t>
      </w:r>
      <w:r w:rsidRPr="005228F8">
        <w:rPr>
          <w:rFonts w:ascii="Times New Roman" w:eastAsia="Times New Roman" w:hAnsi="Times New Roman" w:cs="Times New Roman"/>
          <w:kern w:val="0"/>
          <w:sz w:val="28"/>
          <w:szCs w:val="28"/>
          <w:lang w:eastAsia="ru-RU"/>
        </w:rPr>
        <w:t xml:space="preserve"> - </w:t>
      </w:r>
      <w:r w:rsidRPr="005228F8">
        <w:rPr>
          <w:rFonts w:ascii="Times New Roman" w:eastAsia="Times New Roman" w:hAnsi="Times New Roman" w:cs="Times New Roman" w:hint="eastAsia"/>
          <w:kern w:val="0"/>
          <w:sz w:val="28"/>
          <w:szCs w:val="28"/>
          <w:lang w:eastAsia="ru-RU"/>
        </w:rPr>
        <w:t>ИССЛЕДОВАНИЕ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ВАСИЛИСА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112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4.1.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Дизайн</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характеристика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112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4.2.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Влияние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вариабельности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измерений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результаты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анализа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115</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4.3.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Оценка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вариабельности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ab/>
        <w:t>116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4.4.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Прогнозирование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вариабельности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изменений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ab/>
        <w:t>121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4.5.</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Воспроизводимость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результатов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исследований</w:t>
      </w:r>
      <w:r w:rsidRPr="005228F8">
        <w:rPr>
          <w:rFonts w:ascii="Times New Roman" w:eastAsia="Times New Roman" w:hAnsi="Times New Roman" w:cs="Times New Roman"/>
          <w:kern w:val="0"/>
          <w:sz w:val="28"/>
          <w:szCs w:val="28"/>
          <w:lang w:eastAsia="ru-RU"/>
        </w:rPr>
        <w:tab/>
        <w:t>125</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ГЛАВА</w:t>
      </w:r>
      <w:r w:rsidRPr="005228F8">
        <w:rPr>
          <w:rFonts w:ascii="Times New Roman" w:eastAsia="Times New Roman" w:hAnsi="Times New Roman" w:cs="Times New Roman"/>
          <w:kern w:val="0"/>
          <w:sz w:val="28"/>
          <w:szCs w:val="28"/>
          <w:lang w:eastAsia="ru-RU"/>
        </w:rPr>
        <w:t xml:space="preserve"> 5. </w:t>
      </w:r>
      <w:r w:rsidRPr="005228F8">
        <w:rPr>
          <w:rFonts w:ascii="Times New Roman" w:eastAsia="Times New Roman" w:hAnsi="Times New Roman" w:cs="Times New Roman" w:hint="eastAsia"/>
          <w:kern w:val="0"/>
          <w:sz w:val="28"/>
          <w:szCs w:val="28"/>
          <w:lang w:eastAsia="ru-RU"/>
        </w:rPr>
        <w:t>РАСПРОСТРАНЁННОСТЬ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НАРУШЕНИЙ</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ПРИ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ЗЛОКАЧЕСТВЕННЫХ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СОЛИДНЫХ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ОПУХОЛЯХ</w:t>
      </w:r>
      <w:r w:rsidRPr="005228F8">
        <w:rPr>
          <w:rFonts w:ascii="Times New Roman" w:eastAsia="Times New Roman" w:hAnsi="Times New Roman" w:cs="Times New Roman"/>
          <w:kern w:val="0"/>
          <w:sz w:val="28"/>
          <w:szCs w:val="28"/>
          <w:lang w:eastAsia="ru-RU"/>
        </w:rPr>
        <w:tab/>
        <w:t>130</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5.1.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Частота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отклонений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референсных</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значений</w:t>
      </w:r>
      <w:r w:rsidRPr="005228F8">
        <w:rPr>
          <w:rFonts w:ascii="Times New Roman" w:eastAsia="Times New Roman" w:hAnsi="Times New Roman" w:cs="Times New Roman"/>
          <w:kern w:val="0"/>
          <w:sz w:val="28"/>
          <w:szCs w:val="28"/>
          <w:lang w:eastAsia="ru-RU"/>
        </w:rPr>
        <w:tab/>
        <w:t>130</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5.2.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Сравнение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частот</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отклонений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показателях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статуса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различных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заболеваниях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стадиях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134</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lastRenderedPageBreak/>
        <w:t>5.3.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Характеристика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синдромов</w:t>
      </w:r>
      <w:r w:rsidRPr="005228F8">
        <w:rPr>
          <w:rFonts w:ascii="Times New Roman" w:eastAsia="Times New Roman" w:hAnsi="Times New Roman" w:cs="Times New Roman"/>
          <w:kern w:val="0"/>
          <w:sz w:val="28"/>
          <w:szCs w:val="28"/>
          <w:lang w:eastAsia="ru-RU"/>
        </w:rPr>
        <w:tab/>
        <w:t>142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5.4.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Частота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встречаемости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синдромов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различными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заболеваниями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стадиями</w:t>
      </w:r>
      <w:r w:rsidRPr="005228F8">
        <w:rPr>
          <w:rFonts w:ascii="Times New Roman" w:eastAsia="Times New Roman" w:hAnsi="Times New Roman" w:cs="Times New Roman"/>
          <w:kern w:val="0"/>
          <w:sz w:val="28"/>
          <w:szCs w:val="28"/>
          <w:lang w:eastAsia="ru-RU"/>
        </w:rPr>
        <w:tab/>
        <w:t>155</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5.5.</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Изменение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синдромов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динамике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повторных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обследованиях</w:t>
      </w:r>
      <w:r w:rsidRPr="005228F8">
        <w:rPr>
          <w:rFonts w:ascii="Times New Roman" w:eastAsia="Times New Roman" w:hAnsi="Times New Roman" w:cs="Times New Roman"/>
          <w:kern w:val="0"/>
          <w:sz w:val="28"/>
          <w:szCs w:val="28"/>
          <w:lang w:eastAsia="ru-RU"/>
        </w:rPr>
        <w:t xml:space="preserve"> 156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5.6.</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Анализ</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соответствий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отдельных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групп</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синдромов</w:t>
      </w:r>
      <w:r w:rsidRPr="005228F8">
        <w:rPr>
          <w:rFonts w:ascii="Times New Roman" w:eastAsia="Times New Roman" w:hAnsi="Times New Roman" w:cs="Times New Roman"/>
          <w:kern w:val="0"/>
          <w:sz w:val="28"/>
          <w:szCs w:val="28"/>
          <w:lang w:eastAsia="ru-RU"/>
        </w:rPr>
        <w:tab/>
        <w:t>163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ГЛАВА</w:t>
      </w:r>
      <w:r w:rsidRPr="005228F8">
        <w:rPr>
          <w:rFonts w:ascii="Times New Roman" w:eastAsia="Times New Roman" w:hAnsi="Times New Roman" w:cs="Times New Roman"/>
          <w:kern w:val="0"/>
          <w:sz w:val="28"/>
          <w:szCs w:val="28"/>
          <w:lang w:eastAsia="ru-RU"/>
        </w:rPr>
        <w:t xml:space="preserve"> 6. </w:t>
      </w: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СИНДРОМОВ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КАЧЕСТВЕ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ПРОГНОСТИЧЕСКИХ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ФАКТОРОВ</w:t>
      </w:r>
      <w:r w:rsidRPr="005228F8">
        <w:rPr>
          <w:rFonts w:ascii="Times New Roman" w:eastAsia="Times New Roman" w:hAnsi="Times New Roman" w:cs="Times New Roman"/>
          <w:kern w:val="0"/>
          <w:sz w:val="28"/>
          <w:szCs w:val="28"/>
          <w:lang w:eastAsia="ru-RU"/>
        </w:rPr>
        <w:tab/>
        <w:t>166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 xml:space="preserve"> </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4</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Методика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оценки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как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прогностических</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факторов</w:t>
      </w:r>
      <w:r w:rsidRPr="005228F8">
        <w:rPr>
          <w:rFonts w:ascii="Times New Roman" w:eastAsia="Times New Roman" w:hAnsi="Times New Roman" w:cs="Times New Roman"/>
          <w:kern w:val="0"/>
          <w:sz w:val="28"/>
          <w:szCs w:val="28"/>
          <w:lang w:eastAsia="ru-RU"/>
        </w:rPr>
        <w:tab/>
        <w:t>166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меланомой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173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лейкоцитов</w:t>
      </w:r>
      <w:r w:rsidRPr="005228F8">
        <w:rPr>
          <w:rFonts w:ascii="Times New Roman" w:eastAsia="Times New Roman" w:hAnsi="Times New Roman" w:cs="Times New Roman"/>
          <w:kern w:val="0"/>
          <w:sz w:val="28"/>
          <w:szCs w:val="28"/>
          <w:lang w:eastAsia="ru-RU"/>
        </w:rPr>
        <w:tab/>
        <w:t>173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лимфоцитов</w:t>
      </w:r>
      <w:r w:rsidRPr="005228F8">
        <w:rPr>
          <w:rFonts w:ascii="Times New Roman" w:eastAsia="Times New Roman" w:hAnsi="Times New Roman" w:cs="Times New Roman"/>
          <w:kern w:val="0"/>
          <w:sz w:val="28"/>
          <w:szCs w:val="28"/>
          <w:lang w:eastAsia="ru-RU"/>
        </w:rPr>
        <w:tab/>
        <w:t>174</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моноцитов</w:t>
      </w:r>
      <w:r w:rsidRPr="005228F8">
        <w:rPr>
          <w:rFonts w:ascii="Times New Roman" w:eastAsia="Times New Roman" w:hAnsi="Times New Roman" w:cs="Times New Roman"/>
          <w:kern w:val="0"/>
          <w:sz w:val="28"/>
          <w:szCs w:val="28"/>
          <w:lang w:eastAsia="ru-RU"/>
        </w:rPr>
        <w:tab/>
        <w:t>176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нейтрофилов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фагоцитарной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активности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лейкоцитов</w:t>
      </w:r>
      <w:r w:rsidRPr="005228F8">
        <w:rPr>
          <w:rFonts w:ascii="Times New Roman" w:eastAsia="Times New Roman" w:hAnsi="Times New Roman" w:cs="Times New Roman"/>
          <w:kern w:val="0"/>
          <w:sz w:val="28"/>
          <w:szCs w:val="28"/>
          <w:lang w:eastAsia="ru-RU"/>
        </w:rPr>
        <w:tab/>
        <w:t>178</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6.2.5.</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базофилов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эозинофилов</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меланомой</w:t>
      </w:r>
      <w:r w:rsidRPr="005228F8">
        <w:rPr>
          <w:rFonts w:ascii="Times New Roman" w:eastAsia="Times New Roman" w:hAnsi="Times New Roman" w:cs="Times New Roman"/>
          <w:kern w:val="0"/>
          <w:sz w:val="28"/>
          <w:szCs w:val="28"/>
          <w:lang w:eastAsia="ru-RU"/>
        </w:rPr>
        <w:tab/>
        <w:t>179</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6.2.6.</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NK</w:t>
      </w:r>
      <w:r w:rsidRPr="005228F8">
        <w:rPr>
          <w:rFonts w:ascii="Times New Roman" w:eastAsia="Times New Roman" w:hAnsi="Times New Roman" w:cs="Times New Roman"/>
          <w:kern w:val="0"/>
          <w:sz w:val="28"/>
          <w:szCs w:val="28"/>
          <w:lang w:eastAsia="ru-RU"/>
        </w:rPr>
        <w:tab/>
        <w:t>181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6.2.7.</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лимфоцитов</w:t>
      </w:r>
      <w:r w:rsidRPr="005228F8">
        <w:rPr>
          <w:rFonts w:ascii="Times New Roman" w:eastAsia="Times New Roman" w:hAnsi="Times New Roman" w:cs="Times New Roman"/>
          <w:kern w:val="0"/>
          <w:sz w:val="28"/>
          <w:szCs w:val="28"/>
          <w:lang w:eastAsia="ru-RU"/>
        </w:rPr>
        <w:tab/>
        <w:t>183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6.2.8.</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kern w:val="0"/>
          <w:sz w:val="28"/>
          <w:szCs w:val="28"/>
          <w:lang w:eastAsia="ru-RU"/>
        </w:rPr>
        <w:t>Th</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186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6.2.9.</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цитотоксических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лимфоцитов</w:t>
      </w:r>
      <w:r w:rsidRPr="005228F8">
        <w:rPr>
          <w:rFonts w:ascii="Times New Roman" w:eastAsia="Times New Roman" w:hAnsi="Times New Roman" w:cs="Times New Roman"/>
          <w:kern w:val="0"/>
          <w:sz w:val="28"/>
          <w:szCs w:val="28"/>
          <w:lang w:eastAsia="ru-RU"/>
        </w:rPr>
        <w:tab/>
        <w:t>188</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lastRenderedPageBreak/>
        <w:t>6.2.10.</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NKT-</w:t>
      </w:r>
      <w:r w:rsidRPr="005228F8">
        <w:rPr>
          <w:rFonts w:ascii="Times New Roman" w:eastAsia="Times New Roman" w:hAnsi="Times New Roman" w:cs="Times New Roman" w:hint="eastAsia"/>
          <w:kern w:val="0"/>
          <w:sz w:val="28"/>
          <w:szCs w:val="28"/>
          <w:lang w:eastAsia="ru-RU"/>
        </w:rPr>
        <w:t>клеток</w:t>
      </w:r>
      <w:r w:rsidRPr="005228F8">
        <w:rPr>
          <w:rFonts w:ascii="Times New Roman" w:eastAsia="Times New Roman" w:hAnsi="Times New Roman" w:cs="Times New Roman"/>
          <w:kern w:val="0"/>
          <w:sz w:val="28"/>
          <w:szCs w:val="28"/>
          <w:lang w:eastAsia="ru-RU"/>
        </w:rPr>
        <w:tab/>
        <w:t>189</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6.2.11.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общей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экспрессии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маркеров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активации</w:t>
      </w:r>
      <w:r w:rsidRPr="005228F8">
        <w:rPr>
          <w:rFonts w:ascii="Times New Roman" w:eastAsia="Times New Roman" w:hAnsi="Times New Roman" w:cs="Times New Roman"/>
          <w:kern w:val="0"/>
          <w:sz w:val="28"/>
          <w:szCs w:val="28"/>
          <w:lang w:eastAsia="ru-RU"/>
        </w:rPr>
        <w:t xml:space="preserve"> .... 191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6.2.12.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активированных</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kern w:val="0"/>
          <w:sz w:val="28"/>
          <w:szCs w:val="28"/>
          <w:lang w:eastAsia="ru-RU"/>
        </w:rPr>
        <w:t>Th</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195</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6.2.13.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активированных</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цитотоксических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лимфоцитов</w:t>
      </w:r>
      <w:r w:rsidRPr="005228F8">
        <w:rPr>
          <w:rFonts w:ascii="Times New Roman" w:eastAsia="Times New Roman" w:hAnsi="Times New Roman" w:cs="Times New Roman"/>
          <w:kern w:val="0"/>
          <w:sz w:val="28"/>
          <w:szCs w:val="28"/>
          <w:lang w:eastAsia="ru-RU"/>
        </w:rPr>
        <w:tab/>
        <w:t>199</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6.2.14.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регуляторных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лимфоцитов</w:t>
      </w:r>
      <w:r w:rsidRPr="005228F8">
        <w:rPr>
          <w:rFonts w:ascii="Times New Roman" w:eastAsia="Times New Roman" w:hAnsi="Times New Roman" w:cs="Times New Roman"/>
          <w:kern w:val="0"/>
          <w:sz w:val="28"/>
          <w:szCs w:val="28"/>
          <w:lang w:eastAsia="ru-RU"/>
        </w:rPr>
        <w:tab/>
        <w:t>201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6.2.15.</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двойных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позитивных</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двойных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негативных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лимфоцитов</w:t>
      </w:r>
      <w:r w:rsidRPr="005228F8">
        <w:rPr>
          <w:rFonts w:ascii="Times New Roman" w:eastAsia="Times New Roman" w:hAnsi="Times New Roman" w:cs="Times New Roman"/>
          <w:kern w:val="0"/>
          <w:sz w:val="28"/>
          <w:szCs w:val="28"/>
          <w:lang w:eastAsia="ru-RU"/>
        </w:rPr>
        <w:tab/>
        <w:t>206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6.2.16.</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наивных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лимфоцитов</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клеток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памяти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 xml:space="preserve"> 208</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6.2.17.</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тестов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функциональной</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активности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лимфоцитов</w:t>
      </w:r>
      <w:r w:rsidRPr="005228F8">
        <w:rPr>
          <w:rFonts w:ascii="Times New Roman" w:eastAsia="Times New Roman" w:hAnsi="Times New Roman" w:cs="Times New Roman"/>
          <w:kern w:val="0"/>
          <w:sz w:val="28"/>
          <w:szCs w:val="28"/>
          <w:lang w:eastAsia="ru-RU"/>
        </w:rPr>
        <w:tab/>
        <w:t>209</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6.2.18.</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соотношения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 xml:space="preserve"> 210</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6.2.19.</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B-</w:t>
      </w:r>
      <w:r w:rsidRPr="005228F8">
        <w:rPr>
          <w:rFonts w:ascii="Times New Roman" w:eastAsia="Times New Roman" w:hAnsi="Times New Roman" w:cs="Times New Roman" w:hint="eastAsia"/>
          <w:kern w:val="0"/>
          <w:sz w:val="28"/>
          <w:szCs w:val="28"/>
          <w:lang w:eastAsia="ru-RU"/>
        </w:rPr>
        <w:t>клеточного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звена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 xml:space="preserve"> 214</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почечноклеточным</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раком</w:t>
      </w:r>
      <w:r w:rsidRPr="005228F8">
        <w:rPr>
          <w:rFonts w:ascii="Times New Roman" w:eastAsia="Times New Roman" w:hAnsi="Times New Roman" w:cs="Times New Roman"/>
          <w:kern w:val="0"/>
          <w:sz w:val="28"/>
          <w:szCs w:val="28"/>
          <w:lang w:eastAsia="ru-RU"/>
        </w:rPr>
        <w:tab/>
        <w:t>218</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 xml:space="preserve"> </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5</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6.3.1.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основных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фракций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лейкоцитов</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соотношения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почечноклеточным</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раком</w:t>
      </w:r>
      <w:r w:rsidRPr="005228F8">
        <w:rPr>
          <w:rFonts w:ascii="Times New Roman" w:eastAsia="Times New Roman" w:hAnsi="Times New Roman" w:cs="Times New Roman"/>
          <w:kern w:val="0"/>
          <w:sz w:val="28"/>
          <w:szCs w:val="28"/>
          <w:lang w:eastAsia="ru-RU"/>
        </w:rPr>
        <w:tab/>
        <w:t>218</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6.3.2.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естественных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киллеров</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фагоцитарной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активности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раком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почки</w:t>
      </w:r>
      <w:r w:rsidRPr="005228F8">
        <w:rPr>
          <w:rFonts w:ascii="Times New Roman" w:eastAsia="Times New Roman" w:hAnsi="Times New Roman" w:cs="Times New Roman"/>
          <w:kern w:val="0"/>
          <w:sz w:val="28"/>
          <w:szCs w:val="28"/>
          <w:lang w:eastAsia="ru-RU"/>
        </w:rPr>
        <w:tab/>
        <w:t>221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6.3.3.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основных</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субпопуляций</w:t>
      </w:r>
      <w:proofErr w:type="spellEnd"/>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lastRenderedPageBreak/>
        <w:t>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лимфоцитов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соотношений</w:t>
      </w:r>
      <w:r w:rsidRPr="005228F8">
        <w:rPr>
          <w:rFonts w:ascii="Times New Roman" w:eastAsia="Times New Roman" w:hAnsi="Times New Roman" w:cs="Times New Roman"/>
          <w:kern w:val="0"/>
          <w:sz w:val="28"/>
          <w:szCs w:val="28"/>
          <w:lang w:eastAsia="ru-RU"/>
        </w:rPr>
        <w:tab/>
        <w:t>222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6.3.4.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экспрессии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маркеров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активации</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тестов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функциональной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активности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почечноклеточным</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раком</w:t>
      </w:r>
      <w:r w:rsidRPr="005228F8">
        <w:rPr>
          <w:rFonts w:ascii="Times New Roman" w:eastAsia="Times New Roman" w:hAnsi="Times New Roman" w:cs="Times New Roman"/>
          <w:kern w:val="0"/>
          <w:sz w:val="28"/>
          <w:szCs w:val="28"/>
          <w:lang w:eastAsia="ru-RU"/>
        </w:rPr>
        <w:tab/>
        <w:t>224</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6.3.5.</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регуляторных</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субпопуляций</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лимфоцитов</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почечноклеточным</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раком</w:t>
      </w:r>
      <w:r w:rsidRPr="005228F8">
        <w:rPr>
          <w:rFonts w:ascii="Times New Roman" w:eastAsia="Times New Roman" w:hAnsi="Times New Roman" w:cs="Times New Roman"/>
          <w:kern w:val="0"/>
          <w:sz w:val="28"/>
          <w:szCs w:val="28"/>
          <w:lang w:eastAsia="ru-RU"/>
        </w:rPr>
        <w:tab/>
        <w:t>226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6.3.6.</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B-</w:t>
      </w:r>
      <w:r w:rsidRPr="005228F8">
        <w:rPr>
          <w:rFonts w:ascii="Times New Roman" w:eastAsia="Times New Roman" w:hAnsi="Times New Roman" w:cs="Times New Roman" w:hint="eastAsia"/>
          <w:kern w:val="0"/>
          <w:sz w:val="28"/>
          <w:szCs w:val="28"/>
          <w:lang w:eastAsia="ru-RU"/>
        </w:rPr>
        <w:t>клеточного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звена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 xml:space="preserve"> 227</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саркомами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мягких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тканей</w:t>
      </w:r>
      <w:r w:rsidRPr="005228F8">
        <w:rPr>
          <w:rFonts w:ascii="Times New Roman" w:eastAsia="Times New Roman" w:hAnsi="Times New Roman" w:cs="Times New Roman"/>
          <w:kern w:val="0"/>
          <w:sz w:val="28"/>
          <w:szCs w:val="28"/>
          <w:lang w:eastAsia="ru-RU"/>
        </w:rPr>
        <w:tab/>
        <w:t>228</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6.4.1.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врождённой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саркомами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мягких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тканей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228</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6.4.2.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лимфоцитов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саркомами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мягких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тканей</w:t>
      </w:r>
      <w:r w:rsidRPr="005228F8">
        <w:rPr>
          <w:rFonts w:ascii="Times New Roman" w:eastAsia="Times New Roman" w:hAnsi="Times New Roman" w:cs="Times New Roman"/>
          <w:kern w:val="0"/>
          <w:sz w:val="28"/>
          <w:szCs w:val="28"/>
          <w:lang w:eastAsia="ru-RU"/>
        </w:rPr>
        <w:tab/>
        <w:t>231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6.4.3.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 </w:t>
      </w:r>
      <w:r w:rsidRPr="005228F8">
        <w:rPr>
          <w:rFonts w:ascii="Times New Roman" w:eastAsia="Times New Roman" w:hAnsi="Times New Roman" w:cs="Times New Roman"/>
          <w:kern w:val="0"/>
          <w:sz w:val="28"/>
          <w:szCs w:val="28"/>
          <w:lang w:eastAsia="ru-RU"/>
        </w:rPr>
        <w:tab/>
        <w:t>232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6.4.4.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цитотоксических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лимфоцитов</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саркомами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мягких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тканей</w:t>
      </w:r>
      <w:r w:rsidRPr="005228F8">
        <w:rPr>
          <w:rFonts w:ascii="Times New Roman" w:eastAsia="Times New Roman" w:hAnsi="Times New Roman" w:cs="Times New Roman"/>
          <w:kern w:val="0"/>
          <w:sz w:val="28"/>
          <w:szCs w:val="28"/>
          <w:lang w:eastAsia="ru-RU"/>
        </w:rPr>
        <w:tab/>
        <w:t>233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6.4.5.</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активированных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234</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6.4.6.</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субпопуляций</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лимфоцитов</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с</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регуляторными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свойствами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саркомами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мягких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тканей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235</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6.4.7.</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B-</w:t>
      </w:r>
      <w:r w:rsidRPr="005228F8">
        <w:rPr>
          <w:rFonts w:ascii="Times New Roman" w:eastAsia="Times New Roman" w:hAnsi="Times New Roman" w:cs="Times New Roman" w:hint="eastAsia"/>
          <w:kern w:val="0"/>
          <w:sz w:val="28"/>
          <w:szCs w:val="28"/>
          <w:lang w:eastAsia="ru-RU"/>
        </w:rPr>
        <w:t>клеточного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звена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ab/>
        <w:t>237</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6.4.8.</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тестов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функциональной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активности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лимфоцитов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соотношения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ab/>
        <w:t>238</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6.5.</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колоректальным</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раком</w:t>
      </w:r>
      <w:r w:rsidRPr="005228F8">
        <w:rPr>
          <w:rFonts w:ascii="Times New Roman" w:eastAsia="Times New Roman" w:hAnsi="Times New Roman" w:cs="Times New Roman"/>
          <w:kern w:val="0"/>
          <w:sz w:val="28"/>
          <w:szCs w:val="28"/>
          <w:lang w:eastAsia="ru-RU"/>
        </w:rPr>
        <w:tab/>
        <w:t>239</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lastRenderedPageBreak/>
        <w:t>6.5.1.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врождённой</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ab/>
        <w:t>239</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6.5.2.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адаптивной</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 xml:space="preserve"> 240</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 xml:space="preserve"> </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6.6.</w:t>
      </w:r>
      <w:r w:rsidRPr="005228F8">
        <w:rPr>
          <w:rFonts w:ascii="Times New Roman" w:eastAsia="Times New Roman" w:hAnsi="Times New Roman" w:cs="Times New Roman"/>
          <w:kern w:val="0"/>
          <w:sz w:val="28"/>
          <w:szCs w:val="28"/>
          <w:lang w:eastAsia="ru-RU"/>
        </w:rPr>
        <w:tab/>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отдельных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синдромов</w:t>
      </w:r>
      <w:r w:rsidRPr="005228F8">
        <w:rPr>
          <w:rFonts w:ascii="Times New Roman" w:eastAsia="Times New Roman" w:hAnsi="Times New Roman" w:cs="Times New Roman"/>
          <w:kern w:val="0"/>
          <w:sz w:val="28"/>
          <w:szCs w:val="28"/>
          <w:lang w:eastAsia="ru-RU"/>
        </w:rPr>
        <w:t xml:space="preserve"> 241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6.6.1.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синдромов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меланомой</w:t>
      </w:r>
      <w:r w:rsidRPr="005228F8">
        <w:rPr>
          <w:rFonts w:ascii="Times New Roman" w:eastAsia="Times New Roman" w:hAnsi="Times New Roman" w:cs="Times New Roman"/>
          <w:kern w:val="0"/>
          <w:sz w:val="28"/>
          <w:szCs w:val="28"/>
          <w:lang w:eastAsia="ru-RU"/>
        </w:rPr>
        <w:tab/>
        <w:t>242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6.6.2.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синдромов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почечноклеточным</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раком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248</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6.6.3.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синдромов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саркомами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мягких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тканей</w:t>
      </w:r>
      <w:r w:rsidRPr="005228F8">
        <w:rPr>
          <w:rFonts w:ascii="Times New Roman" w:eastAsia="Times New Roman" w:hAnsi="Times New Roman" w:cs="Times New Roman"/>
          <w:kern w:val="0"/>
          <w:sz w:val="28"/>
          <w:szCs w:val="28"/>
          <w:lang w:eastAsia="ru-RU"/>
        </w:rPr>
        <w:tab/>
        <w:t>249</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ГЛАВА</w:t>
      </w:r>
      <w:r w:rsidRPr="005228F8">
        <w:rPr>
          <w:rFonts w:ascii="Times New Roman" w:eastAsia="Times New Roman" w:hAnsi="Times New Roman" w:cs="Times New Roman"/>
          <w:kern w:val="0"/>
          <w:sz w:val="28"/>
          <w:szCs w:val="28"/>
          <w:lang w:eastAsia="ru-RU"/>
        </w:rPr>
        <w:t xml:space="preserve"> 7. </w:t>
      </w:r>
      <w:r w:rsidRPr="005228F8">
        <w:rPr>
          <w:rFonts w:ascii="Times New Roman" w:eastAsia="Times New Roman" w:hAnsi="Times New Roman" w:cs="Times New Roman" w:hint="eastAsia"/>
          <w:kern w:val="0"/>
          <w:sz w:val="28"/>
          <w:szCs w:val="28"/>
          <w:lang w:eastAsia="ru-RU"/>
        </w:rPr>
        <w:t>ОТТЕНКА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ДИНАМИКИ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НАЧАЛЕ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КАЧЕСТВЕ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ПРОГНОСТИЧЕСКИХ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ФАКТОРОВ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АИСТ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kern w:val="0"/>
          <w:sz w:val="28"/>
          <w:szCs w:val="28"/>
          <w:lang w:eastAsia="ru-RU"/>
        </w:rPr>
        <w:tab/>
        <w:t>251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7.1.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Материалы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методы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исследования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АИСТ</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251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7.2.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Частота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изменений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под</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воздействием</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отдельных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видов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лечения</w:t>
      </w:r>
      <w:r w:rsidRPr="005228F8">
        <w:rPr>
          <w:rFonts w:ascii="Times New Roman" w:eastAsia="Times New Roman" w:hAnsi="Times New Roman" w:cs="Times New Roman"/>
          <w:kern w:val="0"/>
          <w:sz w:val="28"/>
          <w:szCs w:val="28"/>
          <w:lang w:eastAsia="ru-RU"/>
        </w:rPr>
        <w:tab/>
        <w:t>253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7.3.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Прогностическая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предиктивная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изменений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256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7.3.1.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изменения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врождённой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ab/>
        <w:t>256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7.3.2.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клеточного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звена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 257</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7.3.3.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соотношения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ab/>
        <w:t>261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7.3.4.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предиктивное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 xml:space="preserve"> B-</w:t>
      </w:r>
      <w:r w:rsidRPr="005228F8">
        <w:rPr>
          <w:rFonts w:ascii="Times New Roman" w:eastAsia="Times New Roman" w:hAnsi="Times New Roman" w:cs="Times New Roman" w:hint="eastAsia"/>
          <w:kern w:val="0"/>
          <w:sz w:val="28"/>
          <w:szCs w:val="28"/>
          <w:lang w:eastAsia="ru-RU"/>
        </w:rPr>
        <w:t>клеточного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звена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ab/>
        <w:t>261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ГЛАВА</w:t>
      </w:r>
      <w:r w:rsidRPr="005228F8">
        <w:rPr>
          <w:rFonts w:ascii="Times New Roman" w:eastAsia="Times New Roman" w:hAnsi="Times New Roman" w:cs="Times New Roman"/>
          <w:kern w:val="0"/>
          <w:sz w:val="28"/>
          <w:szCs w:val="28"/>
          <w:lang w:eastAsia="ru-RU"/>
        </w:rPr>
        <w:t xml:space="preserve"> 8. </w:t>
      </w:r>
      <w:r w:rsidRPr="005228F8">
        <w:rPr>
          <w:rFonts w:ascii="Times New Roman" w:eastAsia="Times New Roman" w:hAnsi="Times New Roman" w:cs="Times New Roman" w:hint="eastAsia"/>
          <w:kern w:val="0"/>
          <w:sz w:val="28"/>
          <w:szCs w:val="28"/>
          <w:lang w:eastAsia="ru-RU"/>
        </w:rPr>
        <w:t>КОМПЛЕКСНЫЙ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АНАЛИЗ</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ИСПОЛЬЗОВАНИЯ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ПАРАМЕТРОВ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СТАТУСА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КАЧЕСТВЕ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ФАКТОРОВ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ПРОГНОЗИРОВАНИЯ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lastRenderedPageBreak/>
        <w:t>ТЕЧЕНИЯ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БОЛЕЗНИ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ЭФФЕКТИВНОСТИ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КОНТЕКСТЕ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МЕХАНИЗМОВ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РАЗВИТИЯ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ПРОТИВООПУХОЛЕВОГО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ОТВЕТА</w:t>
      </w:r>
      <w:r w:rsidRPr="005228F8">
        <w:rPr>
          <w:rFonts w:ascii="Times New Roman" w:eastAsia="Times New Roman" w:hAnsi="Times New Roman" w:cs="Times New Roman"/>
          <w:kern w:val="0"/>
          <w:sz w:val="28"/>
          <w:szCs w:val="28"/>
          <w:lang w:eastAsia="ru-RU"/>
        </w:rPr>
        <w:tab/>
        <w:t>262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Контуры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управления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иммунным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ответом</w:t>
      </w:r>
      <w:r w:rsidRPr="005228F8">
        <w:rPr>
          <w:rFonts w:ascii="Times New Roman" w:eastAsia="Times New Roman" w:hAnsi="Times New Roman" w:cs="Times New Roman"/>
          <w:kern w:val="0"/>
          <w:sz w:val="28"/>
          <w:szCs w:val="28"/>
          <w:lang w:eastAsia="ru-RU"/>
        </w:rPr>
        <w:tab/>
        <w:t>262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Нарушение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распознавания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опухоли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точка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приложения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методов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усиления</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презентации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антигена</w:t>
      </w:r>
      <w:r w:rsidRPr="005228F8">
        <w:rPr>
          <w:rFonts w:ascii="Times New Roman" w:eastAsia="Times New Roman" w:hAnsi="Times New Roman" w:cs="Times New Roman"/>
          <w:kern w:val="0"/>
          <w:sz w:val="28"/>
          <w:szCs w:val="28"/>
          <w:lang w:eastAsia="ru-RU"/>
        </w:rPr>
        <w:tab/>
        <w:t>264</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механизмов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контроля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развитии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противоопухолевого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ответа</w:t>
      </w:r>
      <w:r w:rsidRPr="005228F8">
        <w:rPr>
          <w:rFonts w:ascii="Times New Roman" w:eastAsia="Times New Roman" w:hAnsi="Times New Roman" w:cs="Times New Roman"/>
          <w:kern w:val="0"/>
          <w:sz w:val="28"/>
          <w:szCs w:val="28"/>
          <w:lang w:eastAsia="ru-RU"/>
        </w:rPr>
        <w:t xml:space="preserve"> 266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8.3.1.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моноцитов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противоопухолевом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ответе</w:t>
      </w:r>
      <w:r w:rsidRPr="005228F8">
        <w:rPr>
          <w:rFonts w:ascii="Times New Roman" w:eastAsia="Times New Roman" w:hAnsi="Times New Roman" w:cs="Times New Roman"/>
          <w:kern w:val="0"/>
          <w:sz w:val="28"/>
          <w:szCs w:val="28"/>
          <w:lang w:eastAsia="ru-RU"/>
        </w:rPr>
        <w:tab/>
        <w:t>266</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8.3.2.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Общая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оценка</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kern w:val="0"/>
          <w:sz w:val="28"/>
          <w:szCs w:val="28"/>
          <w:lang w:eastAsia="ru-RU"/>
        </w:rPr>
        <w:t>Th</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маркеров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активации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возможность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использования</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для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прогнозирования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эффективности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267</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8.3.3.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kern w:val="0"/>
          <w:sz w:val="28"/>
          <w:szCs w:val="28"/>
          <w:lang w:eastAsia="ru-RU"/>
        </w:rPr>
        <w:t>Treg</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качестве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предиктора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лечение</w:t>
      </w:r>
      <w:r w:rsidRPr="005228F8">
        <w:rPr>
          <w:rFonts w:ascii="Times New Roman" w:eastAsia="Times New Roman" w:hAnsi="Times New Roman" w:cs="Times New Roman"/>
          <w:kern w:val="0"/>
          <w:sz w:val="28"/>
          <w:szCs w:val="28"/>
          <w:lang w:eastAsia="ru-RU"/>
        </w:rPr>
        <w:tab/>
        <w:t>271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8.3.4.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NKT-</w:t>
      </w:r>
      <w:r w:rsidRPr="005228F8">
        <w:rPr>
          <w:rFonts w:ascii="Times New Roman" w:eastAsia="Times New Roman" w:hAnsi="Times New Roman" w:cs="Times New Roman" w:hint="eastAsia"/>
          <w:kern w:val="0"/>
          <w:sz w:val="28"/>
          <w:szCs w:val="28"/>
          <w:lang w:eastAsia="ru-RU"/>
        </w:rPr>
        <w:t>клеток</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качестве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предиктора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лечение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273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8.3.5.</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Косвенные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методы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оценки</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иммуносупрессии</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сниженного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уровня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лимфоцитов</w:t>
      </w:r>
      <w:r w:rsidRPr="005228F8">
        <w:rPr>
          <w:rFonts w:ascii="Times New Roman" w:eastAsia="Times New Roman" w:hAnsi="Times New Roman" w:cs="Times New Roman"/>
          <w:kern w:val="0"/>
          <w:sz w:val="28"/>
          <w:szCs w:val="28"/>
          <w:lang w:eastAsia="ru-RU"/>
        </w:rPr>
        <w:tab/>
        <w:t>274</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 xml:space="preserve"> </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7</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8.3.6.</w:t>
      </w:r>
      <w:r w:rsidRPr="005228F8">
        <w:rPr>
          <w:rFonts w:ascii="Times New Roman" w:eastAsia="Times New Roman" w:hAnsi="Times New Roman" w:cs="Times New Roman"/>
          <w:kern w:val="0"/>
          <w:sz w:val="28"/>
          <w:szCs w:val="28"/>
          <w:lang w:eastAsia="ru-RU"/>
        </w:rPr>
        <w:tab/>
      </w:r>
      <w:r w:rsidRPr="005228F8">
        <w:rPr>
          <w:rFonts w:ascii="Times New Roman" w:eastAsia="Times New Roman" w:hAnsi="Times New Roman" w:cs="Times New Roman" w:hint="eastAsia"/>
          <w:kern w:val="0"/>
          <w:sz w:val="28"/>
          <w:szCs w:val="28"/>
          <w:lang w:eastAsia="ru-RU"/>
        </w:rPr>
        <w:t>Косвенные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методы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оценки</w:t>
      </w:r>
      <w:r w:rsidRPr="005228F8">
        <w:rPr>
          <w:rFonts w:ascii="Times New Roman" w:eastAsia="Times New Roman" w:hAnsi="Times New Roman" w:cs="Times New Roman"/>
          <w:kern w:val="0"/>
          <w:sz w:val="28"/>
          <w:szCs w:val="28"/>
          <w:lang w:eastAsia="ru-RU"/>
        </w:rPr>
        <w:t xml:space="preserve"> </w:t>
      </w:r>
      <w:proofErr w:type="spellStart"/>
      <w:r w:rsidRPr="005228F8">
        <w:rPr>
          <w:rFonts w:ascii="Times New Roman" w:eastAsia="Times New Roman" w:hAnsi="Times New Roman" w:cs="Times New Roman" w:hint="eastAsia"/>
          <w:kern w:val="0"/>
          <w:sz w:val="28"/>
          <w:szCs w:val="28"/>
          <w:lang w:eastAsia="ru-RU"/>
        </w:rPr>
        <w:t>иммуносупрессии</w:t>
      </w:r>
      <w:proofErr w:type="spellEnd"/>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созревание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лимфоцитов</w:t>
      </w:r>
      <w:r w:rsidRPr="005228F8">
        <w:rPr>
          <w:rFonts w:ascii="Times New Roman" w:eastAsia="Times New Roman" w:hAnsi="Times New Roman" w:cs="Times New Roman"/>
          <w:kern w:val="0"/>
          <w:sz w:val="28"/>
          <w:szCs w:val="28"/>
          <w:lang w:eastAsia="ru-RU"/>
        </w:rPr>
        <w:tab/>
        <w:t>275</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Поляризация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ответа</w:t>
      </w:r>
      <w:r w:rsidRPr="005228F8">
        <w:rPr>
          <w:rFonts w:ascii="Times New Roman" w:eastAsia="Times New Roman" w:hAnsi="Times New Roman" w:cs="Times New Roman"/>
          <w:kern w:val="0"/>
          <w:sz w:val="28"/>
          <w:szCs w:val="28"/>
          <w:lang w:eastAsia="ru-RU"/>
        </w:rPr>
        <w:t xml:space="preserve"> - </w:t>
      </w:r>
      <w:r w:rsidRPr="005228F8">
        <w:rPr>
          <w:rFonts w:ascii="Times New Roman" w:eastAsia="Times New Roman" w:hAnsi="Times New Roman" w:cs="Times New Roman" w:hint="eastAsia"/>
          <w:kern w:val="0"/>
          <w:sz w:val="28"/>
          <w:szCs w:val="28"/>
          <w:lang w:eastAsia="ru-RU"/>
        </w:rPr>
        <w:t>ключевой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механизм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выбора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типа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ответа</w:t>
      </w:r>
      <w:r w:rsidRPr="005228F8">
        <w:rPr>
          <w:rFonts w:ascii="Times New Roman" w:eastAsia="Times New Roman" w:hAnsi="Times New Roman" w:cs="Times New Roman"/>
          <w:kern w:val="0"/>
          <w:sz w:val="28"/>
          <w:szCs w:val="28"/>
          <w:lang w:eastAsia="ru-RU"/>
        </w:rPr>
        <w:tab/>
        <w:t>277</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8.4.1.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основных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эффекторов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противоопухолевого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ответа</w:t>
      </w:r>
      <w:r w:rsidRPr="005228F8">
        <w:rPr>
          <w:rFonts w:ascii="Times New Roman" w:eastAsia="Times New Roman" w:hAnsi="Times New Roman" w:cs="Times New Roman"/>
          <w:kern w:val="0"/>
          <w:sz w:val="28"/>
          <w:szCs w:val="28"/>
          <w:lang w:eastAsia="ru-RU"/>
        </w:rPr>
        <w:tab/>
        <w:t>277</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8.4.2.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w:t>
      </w:r>
      <w:r w:rsidRPr="005228F8">
        <w:rPr>
          <w:rFonts w:ascii="Times New Roman" w:eastAsia="Times New Roman" w:hAnsi="Times New Roman" w:cs="Times New Roman" w:hint="eastAsia"/>
          <w:kern w:val="0"/>
          <w:sz w:val="28"/>
          <w:szCs w:val="28"/>
          <w:lang w:eastAsia="ru-RU"/>
        </w:rPr>
        <w:t>клеточного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второго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типа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поляризации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279</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8.4.3.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Неспецифическая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стимуляция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дезорганизация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противоопухолевом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иммунном</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281</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8.5.</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Противоречивое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прогностическое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иммунологических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показателей</w:t>
      </w:r>
      <w:r w:rsidRPr="005228F8">
        <w:rPr>
          <w:rFonts w:ascii="Times New Roman" w:eastAsia="Times New Roman" w:hAnsi="Times New Roman" w:cs="Times New Roman"/>
          <w:kern w:val="0"/>
          <w:sz w:val="28"/>
          <w:szCs w:val="28"/>
          <w:lang w:eastAsia="ru-RU"/>
        </w:rPr>
        <w:t>:</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роль</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опухоли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 xml:space="preserve"> 283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lastRenderedPageBreak/>
        <w:t>8.6.</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Комплексная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состояния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287</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ГЛАВА</w:t>
      </w:r>
      <w:r w:rsidRPr="005228F8">
        <w:rPr>
          <w:rFonts w:ascii="Times New Roman" w:eastAsia="Times New Roman" w:hAnsi="Times New Roman" w:cs="Times New Roman"/>
          <w:kern w:val="0"/>
          <w:sz w:val="28"/>
          <w:szCs w:val="28"/>
          <w:lang w:eastAsia="ru-RU"/>
        </w:rPr>
        <w:t xml:space="preserve"> 9. </w:t>
      </w:r>
      <w:r w:rsidRPr="005228F8">
        <w:rPr>
          <w:rFonts w:ascii="Times New Roman" w:eastAsia="Times New Roman" w:hAnsi="Times New Roman" w:cs="Times New Roman" w:hint="eastAsia"/>
          <w:kern w:val="0"/>
          <w:sz w:val="28"/>
          <w:szCs w:val="28"/>
          <w:lang w:eastAsia="ru-RU"/>
        </w:rPr>
        <w:t>ПРОГНОЗИРОВАНИЕ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ПРОГРЕССИРОВАНИЯ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ГОРИЗОНТЕ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ТРЁХ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МЕСЯЦЕВ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ОСНОВАНИИ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ОЦЕНКИ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СОСТОЯНИЯ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ИММУННОЙ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СИСТЕМЫ</w:t>
      </w:r>
      <w:r w:rsidRPr="005228F8">
        <w:rPr>
          <w:rFonts w:ascii="Times New Roman" w:eastAsia="Times New Roman" w:hAnsi="Times New Roman" w:cs="Times New Roman"/>
          <w:kern w:val="0"/>
          <w:sz w:val="28"/>
          <w:szCs w:val="28"/>
          <w:lang w:eastAsia="ru-RU"/>
        </w:rPr>
        <w:tab/>
        <w:t>290</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9.1.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Описание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полученных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прогностических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моделей</w:t>
      </w:r>
      <w:r w:rsidRPr="005228F8">
        <w:rPr>
          <w:rFonts w:ascii="Times New Roman" w:eastAsia="Times New Roman" w:hAnsi="Times New Roman" w:cs="Times New Roman"/>
          <w:kern w:val="0"/>
          <w:sz w:val="28"/>
          <w:szCs w:val="28"/>
          <w:lang w:eastAsia="ru-RU"/>
        </w:rPr>
        <w:tab/>
        <w:t>292</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9.2.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Определение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клинической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значимости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полученных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моделей</w:t>
      </w:r>
      <w:r w:rsidRPr="005228F8">
        <w:rPr>
          <w:rFonts w:ascii="Times New Roman" w:eastAsia="Times New Roman" w:hAnsi="Times New Roman" w:cs="Times New Roman"/>
          <w:kern w:val="0"/>
          <w:sz w:val="28"/>
          <w:szCs w:val="28"/>
          <w:lang w:eastAsia="ru-RU"/>
        </w:rPr>
        <w:tab/>
        <w:t>297</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9.2.1.</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Определение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прогностической</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значимости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модели</w:t>
      </w:r>
      <w:r w:rsidRPr="005228F8">
        <w:rPr>
          <w:rFonts w:ascii="Times New Roman" w:eastAsia="Times New Roman" w:hAnsi="Times New Roman" w:cs="Times New Roman"/>
          <w:kern w:val="0"/>
          <w:sz w:val="28"/>
          <w:szCs w:val="28"/>
          <w:lang w:eastAsia="ru-RU"/>
        </w:rPr>
        <w:tab/>
        <w:t>297</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9.2.2.</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Оценка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подбора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основании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результатов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прогнозирования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модели</w:t>
      </w:r>
      <w:r w:rsidRPr="005228F8">
        <w:rPr>
          <w:rFonts w:ascii="Times New Roman" w:eastAsia="Times New Roman" w:hAnsi="Times New Roman" w:cs="Times New Roman"/>
          <w:kern w:val="0"/>
          <w:sz w:val="28"/>
          <w:szCs w:val="28"/>
          <w:lang w:eastAsia="ru-RU"/>
        </w:rPr>
        <w:tab/>
        <w:t>303</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9.2.3.</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Оценка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использования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модели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для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определения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нестандартных</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ответов</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w:t>
      </w:r>
      <w:r w:rsidRPr="005228F8">
        <w:rPr>
          <w:rFonts w:ascii="Times New Roman" w:eastAsia="Times New Roman" w:hAnsi="Times New Roman" w:cs="Times New Roman"/>
          <w:kern w:val="0"/>
          <w:sz w:val="28"/>
          <w:szCs w:val="28"/>
          <w:lang w:eastAsia="ru-RU"/>
        </w:rPr>
        <w:t xml:space="preserve"> </w:t>
      </w:r>
      <w:proofErr w:type="gramStart"/>
      <w:r w:rsidRPr="005228F8">
        <w:rPr>
          <w:rFonts w:ascii="Times New Roman" w:eastAsia="Times New Roman" w:hAnsi="Times New Roman" w:cs="Times New Roman" w:hint="eastAsia"/>
          <w:kern w:val="0"/>
          <w:sz w:val="28"/>
          <w:szCs w:val="28"/>
          <w:lang w:eastAsia="ru-RU"/>
        </w:rPr>
        <w:t>лечение</w:t>
      </w:r>
      <w:r w:rsidRPr="005228F8">
        <w:rPr>
          <w:rFonts w:ascii="Times New Roman" w:eastAsia="Times New Roman" w:hAnsi="Times New Roman" w:cs="Times New Roman"/>
          <w:kern w:val="0"/>
          <w:sz w:val="28"/>
          <w:szCs w:val="28"/>
          <w:lang w:eastAsia="ru-RU"/>
        </w:rPr>
        <w:t xml:space="preserve">  304</w:t>
      </w:r>
      <w:proofErr w:type="gramEnd"/>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9.2.4.</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Определение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возможности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использования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модели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для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раннего</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возобновления</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или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смены</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фоне</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ответа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на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лечение</w:t>
      </w:r>
      <w:r w:rsidRPr="005228F8">
        <w:rPr>
          <w:rFonts w:ascii="Times New Roman" w:eastAsia="Times New Roman" w:hAnsi="Times New Roman" w:cs="Times New Roman"/>
          <w:kern w:val="0"/>
          <w:sz w:val="28"/>
          <w:szCs w:val="28"/>
          <w:lang w:eastAsia="ru-RU"/>
        </w:rPr>
        <w:tab/>
        <w:t>305</w:t>
      </w:r>
    </w:p>
    <w:p w:rsidR="005228F8" w:rsidRPr="005228F8"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kern w:val="0"/>
          <w:sz w:val="28"/>
          <w:szCs w:val="28"/>
          <w:lang w:eastAsia="ru-RU"/>
        </w:rPr>
        <w:t>9.2.5.</w:t>
      </w:r>
      <w:r w:rsidRPr="005228F8">
        <w:rPr>
          <w:rFonts w:ascii="Times New Roman" w:eastAsia="Times New Roman" w:hAnsi="Times New Roman" w:cs="Times New Roman"/>
          <w:kern w:val="0"/>
          <w:sz w:val="28"/>
          <w:szCs w:val="28"/>
          <w:lang w:eastAsia="ru-RU"/>
        </w:rPr>
        <w:tab/>
        <w:t xml:space="preserve"> </w:t>
      </w:r>
      <w:r w:rsidRPr="005228F8">
        <w:rPr>
          <w:rFonts w:ascii="Times New Roman" w:eastAsia="Times New Roman" w:hAnsi="Times New Roman" w:cs="Times New Roman" w:hint="eastAsia"/>
          <w:kern w:val="0"/>
          <w:sz w:val="28"/>
          <w:szCs w:val="28"/>
          <w:lang w:eastAsia="ru-RU"/>
        </w:rPr>
        <w:t>Оценка</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использования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модели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для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определения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возможности</w:t>
      </w:r>
    </w:p>
    <w:p w:rsidR="0096605C" w:rsidRDefault="005228F8" w:rsidP="005228F8">
      <w:pPr>
        <w:rPr>
          <w:rFonts w:ascii="Times New Roman" w:eastAsia="Times New Roman" w:hAnsi="Times New Roman" w:cs="Times New Roman"/>
          <w:kern w:val="0"/>
          <w:sz w:val="28"/>
          <w:szCs w:val="28"/>
          <w:lang w:eastAsia="ru-RU"/>
        </w:rPr>
      </w:pPr>
      <w:r w:rsidRPr="005228F8">
        <w:rPr>
          <w:rFonts w:ascii="Times New Roman" w:eastAsia="Times New Roman" w:hAnsi="Times New Roman" w:cs="Times New Roman" w:hint="eastAsia"/>
          <w:kern w:val="0"/>
          <w:sz w:val="28"/>
          <w:szCs w:val="28"/>
          <w:lang w:eastAsia="ru-RU"/>
        </w:rPr>
        <w:t>прекращения</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hint="eastAsia"/>
          <w:kern w:val="0"/>
          <w:sz w:val="28"/>
          <w:szCs w:val="28"/>
          <w:lang w:eastAsia="ru-RU"/>
        </w:rPr>
        <w:t>терапии</w:t>
      </w:r>
      <w:r w:rsidRPr="005228F8">
        <w:rPr>
          <w:rFonts w:ascii="Times New Roman" w:eastAsia="Times New Roman" w:hAnsi="Times New Roman" w:cs="Times New Roman"/>
          <w:kern w:val="0"/>
          <w:sz w:val="28"/>
          <w:szCs w:val="28"/>
          <w:lang w:eastAsia="ru-RU"/>
        </w:rPr>
        <w:t xml:space="preserve"> </w:t>
      </w:r>
      <w:r w:rsidRPr="005228F8">
        <w:rPr>
          <w:rFonts w:ascii="Times New Roman" w:eastAsia="Times New Roman" w:hAnsi="Times New Roman" w:cs="Times New Roman"/>
          <w:kern w:val="0"/>
          <w:sz w:val="28"/>
          <w:szCs w:val="28"/>
          <w:lang w:eastAsia="ru-RU"/>
        </w:rPr>
        <w:tab/>
        <w:t>307</w:t>
      </w:r>
    </w:p>
    <w:p w:rsidR="005228F8" w:rsidRDefault="005228F8" w:rsidP="005228F8"/>
    <w:p w:rsidR="005228F8" w:rsidRDefault="005228F8" w:rsidP="005228F8"/>
    <w:p w:rsidR="005228F8" w:rsidRDefault="005228F8" w:rsidP="005228F8"/>
    <w:p w:rsidR="005228F8" w:rsidRDefault="005228F8" w:rsidP="005228F8">
      <w:r>
        <w:rPr>
          <w:rFonts w:hint="eastAsia"/>
        </w:rPr>
        <w:t>ПРАКТИЧЕСКИЕ</w:t>
      </w:r>
      <w:r>
        <w:t></w:t>
      </w:r>
      <w:r>
        <w:rPr>
          <w:rFonts w:hint="eastAsia"/>
        </w:rPr>
        <w:t>РЕКОМЕНДАЦИИ</w:t>
      </w:r>
    </w:p>
    <w:p w:rsidR="005228F8" w:rsidRDefault="005228F8" w:rsidP="005228F8">
      <w:r>
        <w:t></w:t>
      </w:r>
      <w:r>
        <w:t></w:t>
      </w:r>
      <w:r>
        <w:tab/>
      </w:r>
      <w:r>
        <w:t></w:t>
      </w:r>
      <w:r>
        <w:rPr>
          <w:rFonts w:hint="eastAsia"/>
        </w:rPr>
        <w:t>Рекомендуется</w:t>
      </w:r>
      <w:r>
        <w:t></w:t>
      </w:r>
      <w:r>
        <w:rPr>
          <w:rFonts w:hint="eastAsia"/>
        </w:rPr>
        <w:t>проводить</w:t>
      </w:r>
      <w:r>
        <w:t></w:t>
      </w:r>
      <w:r>
        <w:rPr>
          <w:rFonts w:hint="eastAsia"/>
        </w:rPr>
        <w:t>оценку</w:t>
      </w:r>
      <w:r>
        <w:t></w:t>
      </w:r>
      <w:r>
        <w:rPr>
          <w:rFonts w:hint="eastAsia"/>
        </w:rPr>
        <w:t>состояния</w:t>
      </w:r>
      <w:r>
        <w:t></w:t>
      </w:r>
      <w:r>
        <w:rPr>
          <w:rFonts w:hint="eastAsia"/>
        </w:rPr>
        <w:t>ИС</w:t>
      </w:r>
      <w:r>
        <w:t></w:t>
      </w:r>
      <w:r>
        <w:rPr>
          <w:rFonts w:hint="eastAsia"/>
        </w:rPr>
        <w:t>в</w:t>
      </w:r>
      <w:r>
        <w:t></w:t>
      </w:r>
      <w:r>
        <w:rPr>
          <w:rFonts w:hint="eastAsia"/>
        </w:rPr>
        <w:t>процессе</w:t>
      </w:r>
      <w:r>
        <w:t></w:t>
      </w:r>
      <w:r>
        <w:rPr>
          <w:rFonts w:hint="eastAsia"/>
        </w:rPr>
        <w:t>проведения</w:t>
      </w:r>
      <w:r>
        <w:t></w:t>
      </w:r>
      <w:r>
        <w:rPr>
          <w:rFonts w:hint="eastAsia"/>
        </w:rPr>
        <w:t>любой</w:t>
      </w:r>
      <w:r>
        <w:t></w:t>
      </w:r>
      <w:r>
        <w:rPr>
          <w:rFonts w:hint="eastAsia"/>
        </w:rPr>
        <w:t>терапии</w:t>
      </w:r>
      <w:r>
        <w:t></w:t>
      </w:r>
      <w:r>
        <w:rPr>
          <w:rFonts w:hint="eastAsia"/>
        </w:rPr>
        <w:t>для</w:t>
      </w:r>
      <w:r>
        <w:t></w:t>
      </w:r>
      <w:r>
        <w:rPr>
          <w:rFonts w:hint="eastAsia"/>
        </w:rPr>
        <w:t>определения</w:t>
      </w:r>
      <w:r>
        <w:t></w:t>
      </w:r>
      <w:r>
        <w:rPr>
          <w:rFonts w:hint="eastAsia"/>
        </w:rPr>
        <w:t>прогноза</w:t>
      </w:r>
      <w:r>
        <w:t></w:t>
      </w:r>
      <w:r>
        <w:rPr>
          <w:rFonts w:hint="eastAsia"/>
        </w:rPr>
        <w:t>заболевания</w:t>
      </w:r>
      <w:r>
        <w:t></w:t>
      </w:r>
      <w:r>
        <w:rPr>
          <w:rFonts w:hint="eastAsia"/>
        </w:rPr>
        <w:t>и</w:t>
      </w:r>
      <w:r>
        <w:t></w:t>
      </w:r>
      <w:r>
        <w:rPr>
          <w:rFonts w:hint="eastAsia"/>
        </w:rPr>
        <w:t>эффективности</w:t>
      </w:r>
      <w:r>
        <w:t></w:t>
      </w:r>
      <w:r>
        <w:rPr>
          <w:rFonts w:hint="eastAsia"/>
        </w:rPr>
        <w:t>проводимого</w:t>
      </w:r>
      <w:r>
        <w:t></w:t>
      </w:r>
      <w:r>
        <w:rPr>
          <w:rFonts w:hint="eastAsia"/>
        </w:rPr>
        <w:t>лечения</w:t>
      </w:r>
      <w:r>
        <w:t></w:t>
      </w:r>
    </w:p>
    <w:p w:rsidR="005228F8" w:rsidRDefault="005228F8" w:rsidP="005228F8">
      <w:r>
        <w:t></w:t>
      </w:r>
      <w:r>
        <w:t></w:t>
      </w:r>
      <w:r>
        <w:tab/>
      </w:r>
      <w:r>
        <w:t></w:t>
      </w:r>
      <w:r>
        <w:rPr>
          <w:rFonts w:hint="eastAsia"/>
        </w:rPr>
        <w:t>Для</w:t>
      </w:r>
      <w:r>
        <w:t></w:t>
      </w:r>
      <w:r>
        <w:rPr>
          <w:rFonts w:hint="eastAsia"/>
        </w:rPr>
        <w:t>корректной</w:t>
      </w:r>
      <w:r>
        <w:t></w:t>
      </w:r>
      <w:r>
        <w:rPr>
          <w:rFonts w:hint="eastAsia"/>
        </w:rPr>
        <w:t>оценки</w:t>
      </w:r>
      <w:r>
        <w:t></w:t>
      </w:r>
      <w:r>
        <w:rPr>
          <w:rFonts w:hint="eastAsia"/>
        </w:rPr>
        <w:t>эффективности</w:t>
      </w:r>
      <w:r>
        <w:t></w:t>
      </w:r>
      <w:r>
        <w:rPr>
          <w:rFonts w:hint="eastAsia"/>
        </w:rPr>
        <w:t>терапии</w:t>
      </w:r>
      <w:r>
        <w:t></w:t>
      </w:r>
      <w:r>
        <w:rPr>
          <w:rFonts w:hint="eastAsia"/>
        </w:rPr>
        <w:t>и</w:t>
      </w:r>
      <w:r>
        <w:t></w:t>
      </w:r>
      <w:r>
        <w:rPr>
          <w:rFonts w:hint="eastAsia"/>
        </w:rPr>
        <w:t>разработки</w:t>
      </w:r>
      <w:r>
        <w:t></w:t>
      </w:r>
      <w:r>
        <w:rPr>
          <w:rFonts w:hint="eastAsia"/>
        </w:rPr>
        <w:t>факторов</w:t>
      </w:r>
      <w:r>
        <w:t></w:t>
      </w:r>
      <w:r>
        <w:rPr>
          <w:rFonts w:hint="eastAsia"/>
        </w:rPr>
        <w:t>прогноза</w:t>
      </w:r>
      <w:r>
        <w:t></w:t>
      </w:r>
      <w:r>
        <w:rPr>
          <w:rFonts w:hint="eastAsia"/>
        </w:rPr>
        <w:t>в</w:t>
      </w:r>
      <w:r>
        <w:t></w:t>
      </w:r>
      <w:r>
        <w:rPr>
          <w:rFonts w:hint="eastAsia"/>
        </w:rPr>
        <w:t>многофакторных</w:t>
      </w:r>
      <w:r>
        <w:t></w:t>
      </w:r>
      <w:r>
        <w:rPr>
          <w:rFonts w:hint="eastAsia"/>
        </w:rPr>
        <w:t>моделях</w:t>
      </w:r>
      <w:r>
        <w:t></w:t>
      </w:r>
      <w:r>
        <w:rPr>
          <w:rFonts w:hint="eastAsia"/>
        </w:rPr>
        <w:t>необходимо</w:t>
      </w:r>
      <w:r>
        <w:t></w:t>
      </w:r>
      <w:r>
        <w:rPr>
          <w:rFonts w:hint="eastAsia"/>
        </w:rPr>
        <w:t>учитывать</w:t>
      </w:r>
      <w:r>
        <w:t></w:t>
      </w:r>
      <w:r>
        <w:rPr>
          <w:rFonts w:hint="eastAsia"/>
        </w:rPr>
        <w:t>состояние</w:t>
      </w:r>
      <w:r>
        <w:t></w:t>
      </w:r>
      <w:r>
        <w:rPr>
          <w:rFonts w:hint="eastAsia"/>
        </w:rPr>
        <w:t>ИС</w:t>
      </w:r>
      <w:r>
        <w:t></w:t>
      </w:r>
      <w:r>
        <w:t></w:t>
      </w:r>
      <w:r>
        <w:rPr>
          <w:rFonts w:hint="eastAsia"/>
        </w:rPr>
        <w:t>наличие</w:t>
      </w:r>
      <w:r>
        <w:t></w:t>
      </w:r>
      <w:r>
        <w:rPr>
          <w:rFonts w:hint="eastAsia"/>
        </w:rPr>
        <w:t>и</w:t>
      </w:r>
      <w:r>
        <w:t></w:t>
      </w:r>
      <w:r>
        <w:rPr>
          <w:rFonts w:hint="eastAsia"/>
        </w:rPr>
        <w:t>характер</w:t>
      </w:r>
      <w:r>
        <w:t></w:t>
      </w:r>
      <w:r>
        <w:rPr>
          <w:rFonts w:hint="eastAsia"/>
        </w:rPr>
        <w:t>иммуноопосредованных</w:t>
      </w:r>
      <w:r>
        <w:t></w:t>
      </w:r>
      <w:r>
        <w:rPr>
          <w:rFonts w:hint="eastAsia"/>
        </w:rPr>
        <w:t>нежелательных</w:t>
      </w:r>
      <w:r>
        <w:t></w:t>
      </w:r>
      <w:r>
        <w:rPr>
          <w:rFonts w:hint="eastAsia"/>
        </w:rPr>
        <w:t>явлений</w:t>
      </w:r>
      <w:r>
        <w:t></w:t>
      </w:r>
      <w:r>
        <w:rPr>
          <w:rFonts w:hint="eastAsia"/>
        </w:rPr>
        <w:t>и</w:t>
      </w:r>
      <w:r>
        <w:t></w:t>
      </w:r>
      <w:r>
        <w:rPr>
          <w:rFonts w:hint="eastAsia"/>
        </w:rPr>
        <w:t>иммунологический</w:t>
      </w:r>
      <w:r>
        <w:t></w:t>
      </w:r>
      <w:r>
        <w:rPr>
          <w:rFonts w:hint="eastAsia"/>
        </w:rPr>
        <w:t>аспект</w:t>
      </w:r>
      <w:r>
        <w:t></w:t>
      </w:r>
      <w:r>
        <w:rPr>
          <w:rFonts w:hint="eastAsia"/>
        </w:rPr>
        <w:t>механизма</w:t>
      </w:r>
      <w:r>
        <w:t></w:t>
      </w:r>
      <w:r>
        <w:rPr>
          <w:rFonts w:hint="eastAsia"/>
        </w:rPr>
        <w:t>действия</w:t>
      </w:r>
      <w:r>
        <w:t></w:t>
      </w:r>
      <w:r>
        <w:rPr>
          <w:rFonts w:hint="eastAsia"/>
        </w:rPr>
        <w:t>препарата</w:t>
      </w:r>
      <w:r>
        <w:t></w:t>
      </w:r>
    </w:p>
    <w:p w:rsidR="005228F8" w:rsidRDefault="005228F8" w:rsidP="005228F8">
      <w:r>
        <w:t></w:t>
      </w:r>
      <w:r>
        <w:t></w:t>
      </w:r>
      <w:r>
        <w:tab/>
      </w:r>
      <w:r>
        <w:t></w:t>
      </w:r>
      <w:r>
        <w:rPr>
          <w:rFonts w:hint="eastAsia"/>
        </w:rPr>
        <w:t>Использование</w:t>
      </w:r>
      <w:r>
        <w:t></w:t>
      </w:r>
      <w:r>
        <w:rPr>
          <w:rFonts w:hint="eastAsia"/>
        </w:rPr>
        <w:t>иммунологических</w:t>
      </w:r>
      <w:r>
        <w:t></w:t>
      </w:r>
      <w:r>
        <w:rPr>
          <w:rFonts w:hint="eastAsia"/>
        </w:rPr>
        <w:t>тестов</w:t>
      </w:r>
      <w:r>
        <w:t></w:t>
      </w:r>
      <w:r>
        <w:rPr>
          <w:rFonts w:hint="eastAsia"/>
        </w:rPr>
        <w:t>первого</w:t>
      </w:r>
      <w:r>
        <w:t></w:t>
      </w:r>
      <w:r>
        <w:rPr>
          <w:rFonts w:hint="eastAsia"/>
        </w:rPr>
        <w:t>уровня</w:t>
      </w:r>
      <w:r>
        <w:t></w:t>
      </w:r>
      <w:r>
        <w:rPr>
          <w:rFonts w:hint="eastAsia"/>
        </w:rPr>
        <w:t>является</w:t>
      </w:r>
      <w:r>
        <w:t></w:t>
      </w:r>
      <w:r>
        <w:rPr>
          <w:rFonts w:hint="eastAsia"/>
        </w:rPr>
        <w:t>минимально</w:t>
      </w:r>
      <w:r>
        <w:t></w:t>
      </w:r>
      <w:r>
        <w:rPr>
          <w:rFonts w:hint="eastAsia"/>
        </w:rPr>
        <w:t>необходимым</w:t>
      </w:r>
      <w:r>
        <w:t></w:t>
      </w:r>
      <w:r>
        <w:rPr>
          <w:rFonts w:hint="eastAsia"/>
        </w:rPr>
        <w:t>для</w:t>
      </w:r>
      <w:r>
        <w:t></w:t>
      </w:r>
      <w:r>
        <w:rPr>
          <w:rFonts w:hint="eastAsia"/>
        </w:rPr>
        <w:t>оценки</w:t>
      </w:r>
      <w:r>
        <w:t></w:t>
      </w:r>
      <w:r>
        <w:rPr>
          <w:rFonts w:hint="eastAsia"/>
        </w:rPr>
        <w:t>состояния</w:t>
      </w:r>
      <w:r>
        <w:t></w:t>
      </w:r>
      <w:r>
        <w:rPr>
          <w:rFonts w:hint="eastAsia"/>
        </w:rPr>
        <w:t>ИС</w:t>
      </w:r>
      <w:r>
        <w:t></w:t>
      </w:r>
      <w:r>
        <w:rPr>
          <w:rFonts w:hint="eastAsia"/>
        </w:rPr>
        <w:t>и</w:t>
      </w:r>
      <w:r>
        <w:t></w:t>
      </w:r>
      <w:r>
        <w:rPr>
          <w:rFonts w:hint="eastAsia"/>
        </w:rPr>
        <w:t>определения</w:t>
      </w:r>
      <w:r>
        <w:t></w:t>
      </w:r>
      <w:r>
        <w:rPr>
          <w:rFonts w:hint="eastAsia"/>
        </w:rPr>
        <w:t>прогноза</w:t>
      </w:r>
      <w:r>
        <w:t></w:t>
      </w:r>
      <w:r>
        <w:rPr>
          <w:rFonts w:hint="eastAsia"/>
        </w:rPr>
        <w:t>заболевания</w:t>
      </w:r>
      <w:r>
        <w:t></w:t>
      </w:r>
    </w:p>
    <w:p w:rsidR="005228F8" w:rsidRDefault="005228F8" w:rsidP="005228F8">
      <w:r>
        <w:lastRenderedPageBreak/>
        <w:t></w:t>
      </w:r>
      <w:r>
        <w:t></w:t>
      </w:r>
      <w:r>
        <w:tab/>
      </w:r>
      <w:r>
        <w:t></w:t>
      </w:r>
      <w:r>
        <w:rPr>
          <w:rFonts w:hint="eastAsia"/>
        </w:rPr>
        <w:t>Оценка</w:t>
      </w:r>
      <w:r>
        <w:t></w:t>
      </w:r>
      <w:r>
        <w:rPr>
          <w:rFonts w:hint="eastAsia"/>
        </w:rPr>
        <w:t>параметров</w:t>
      </w:r>
      <w:r>
        <w:t></w:t>
      </w:r>
      <w:r>
        <w:rPr>
          <w:rFonts w:hint="eastAsia"/>
        </w:rPr>
        <w:t>ИС</w:t>
      </w:r>
      <w:r>
        <w:t></w:t>
      </w:r>
      <w:r>
        <w:t></w:t>
      </w:r>
      <w:r>
        <w:rPr>
          <w:rFonts w:hint="eastAsia"/>
        </w:rPr>
        <w:t>характеризующих</w:t>
      </w:r>
      <w:r>
        <w:t></w:t>
      </w:r>
      <w:r>
        <w:rPr>
          <w:rFonts w:hint="eastAsia"/>
        </w:rPr>
        <w:t>иммунологический</w:t>
      </w:r>
      <w:r>
        <w:t></w:t>
      </w:r>
      <w:r>
        <w:rPr>
          <w:rFonts w:hint="eastAsia"/>
        </w:rPr>
        <w:t>механизм</w:t>
      </w:r>
      <w:r>
        <w:t></w:t>
      </w:r>
      <w:r>
        <w:rPr>
          <w:rFonts w:hint="eastAsia"/>
        </w:rPr>
        <w:t>действия</w:t>
      </w:r>
      <w:r>
        <w:t></w:t>
      </w:r>
      <w:r>
        <w:rPr>
          <w:rFonts w:hint="eastAsia"/>
        </w:rPr>
        <w:t>применяемого</w:t>
      </w:r>
      <w:r>
        <w:t></w:t>
      </w:r>
      <w:r>
        <w:rPr>
          <w:rFonts w:hint="eastAsia"/>
        </w:rPr>
        <w:t>препарата</w:t>
      </w:r>
      <w:r>
        <w:t></w:t>
      </w:r>
      <w:r>
        <w:t></w:t>
      </w:r>
      <w:r>
        <w:rPr>
          <w:rFonts w:hint="eastAsia"/>
        </w:rPr>
        <w:t>необходима</w:t>
      </w:r>
      <w:r>
        <w:t></w:t>
      </w:r>
      <w:r>
        <w:rPr>
          <w:rFonts w:hint="eastAsia"/>
        </w:rPr>
        <w:t>для</w:t>
      </w:r>
      <w:r>
        <w:t></w:t>
      </w:r>
      <w:r>
        <w:rPr>
          <w:rFonts w:hint="eastAsia"/>
        </w:rPr>
        <w:t>прогнозирования</w:t>
      </w:r>
      <w:r>
        <w:t></w:t>
      </w:r>
      <w:r>
        <w:rPr>
          <w:rFonts w:hint="eastAsia"/>
        </w:rPr>
        <w:t>эффективности</w:t>
      </w:r>
      <w:r>
        <w:t></w:t>
      </w:r>
      <w:r>
        <w:rPr>
          <w:rFonts w:hint="eastAsia"/>
        </w:rPr>
        <w:t>лечения</w:t>
      </w:r>
      <w:r>
        <w:t></w:t>
      </w:r>
    </w:p>
    <w:p w:rsidR="005228F8" w:rsidRDefault="005228F8" w:rsidP="005228F8">
      <w:r>
        <w:t></w:t>
      </w:r>
      <w:r>
        <w:t></w:t>
      </w:r>
      <w:r>
        <w:tab/>
      </w:r>
      <w:r>
        <w:t></w:t>
      </w:r>
      <w:r>
        <w:rPr>
          <w:rFonts w:hint="eastAsia"/>
        </w:rPr>
        <w:t>Рекомендована</w:t>
      </w:r>
      <w:r>
        <w:t></w:t>
      </w:r>
      <w:r>
        <w:rPr>
          <w:rFonts w:hint="eastAsia"/>
        </w:rPr>
        <w:t>комплексная</w:t>
      </w:r>
      <w:r>
        <w:t></w:t>
      </w:r>
      <w:r>
        <w:rPr>
          <w:rFonts w:hint="eastAsia"/>
        </w:rPr>
        <w:t>оценка</w:t>
      </w:r>
      <w:r>
        <w:t></w:t>
      </w:r>
      <w:r>
        <w:rPr>
          <w:rFonts w:hint="eastAsia"/>
        </w:rPr>
        <w:t>состояния</w:t>
      </w:r>
      <w:r>
        <w:t></w:t>
      </w:r>
      <w:r>
        <w:rPr>
          <w:rFonts w:hint="eastAsia"/>
        </w:rPr>
        <w:t>ИС</w:t>
      </w:r>
      <w:r>
        <w:t></w:t>
      </w:r>
      <w:r>
        <w:rPr>
          <w:rFonts w:hint="eastAsia"/>
        </w:rPr>
        <w:t>в</w:t>
      </w:r>
      <w:r>
        <w:t></w:t>
      </w:r>
      <w:r>
        <w:rPr>
          <w:rFonts w:hint="eastAsia"/>
        </w:rPr>
        <w:t>сочетании</w:t>
      </w:r>
      <w:r>
        <w:t></w:t>
      </w:r>
      <w:r>
        <w:rPr>
          <w:rFonts w:hint="eastAsia"/>
        </w:rPr>
        <w:t>с</w:t>
      </w:r>
      <w:r>
        <w:t></w:t>
      </w:r>
      <w:r>
        <w:rPr>
          <w:rFonts w:hint="eastAsia"/>
        </w:rPr>
        <w:t>клиническими</w:t>
      </w:r>
      <w:r>
        <w:t></w:t>
      </w:r>
      <w:r>
        <w:rPr>
          <w:rFonts w:hint="eastAsia"/>
        </w:rPr>
        <w:t>факторами</w:t>
      </w:r>
      <w:r>
        <w:t></w:t>
      </w:r>
      <w:r>
        <w:rPr>
          <w:rFonts w:hint="eastAsia"/>
        </w:rPr>
        <w:t>для</w:t>
      </w:r>
      <w:r>
        <w:t></w:t>
      </w:r>
      <w:r>
        <w:rPr>
          <w:rFonts w:hint="eastAsia"/>
        </w:rPr>
        <w:t>прогнозирования</w:t>
      </w:r>
      <w:r>
        <w:t></w:t>
      </w:r>
      <w:r>
        <w:rPr>
          <w:rFonts w:hint="eastAsia"/>
        </w:rPr>
        <w:t>дальнейшего</w:t>
      </w:r>
      <w:r>
        <w:t></w:t>
      </w:r>
      <w:r>
        <w:rPr>
          <w:rFonts w:hint="eastAsia"/>
        </w:rPr>
        <w:t>эффекта</w:t>
      </w:r>
      <w:r>
        <w:t></w:t>
      </w:r>
      <w:r>
        <w:rPr>
          <w:rFonts w:hint="eastAsia"/>
        </w:rPr>
        <w:t>терапии</w:t>
      </w:r>
      <w:r>
        <w:t></w:t>
      </w:r>
      <w:r>
        <w:rPr>
          <w:rFonts w:hint="eastAsia"/>
        </w:rPr>
        <w:t>и</w:t>
      </w:r>
      <w:r>
        <w:t></w:t>
      </w:r>
      <w:r>
        <w:rPr>
          <w:rFonts w:hint="eastAsia"/>
        </w:rPr>
        <w:t>принятия</w:t>
      </w:r>
      <w:r>
        <w:t></w:t>
      </w:r>
      <w:r>
        <w:rPr>
          <w:rFonts w:hint="eastAsia"/>
        </w:rPr>
        <w:t>клинических</w:t>
      </w:r>
      <w:r>
        <w:t></w:t>
      </w:r>
      <w:r>
        <w:rPr>
          <w:rFonts w:hint="eastAsia"/>
        </w:rPr>
        <w:t>решений</w:t>
      </w:r>
      <w:r>
        <w:t></w:t>
      </w:r>
      <w:r>
        <w:rPr>
          <w:rFonts w:hint="eastAsia"/>
        </w:rPr>
        <w:t>о</w:t>
      </w:r>
      <w:r>
        <w:t></w:t>
      </w:r>
      <w:r>
        <w:rPr>
          <w:rFonts w:hint="eastAsia"/>
        </w:rPr>
        <w:t>возобновлении</w:t>
      </w:r>
      <w:r>
        <w:t></w:t>
      </w:r>
      <w:r>
        <w:t></w:t>
      </w:r>
      <w:r>
        <w:rPr>
          <w:rFonts w:hint="eastAsia"/>
        </w:rPr>
        <w:t>смене</w:t>
      </w:r>
      <w:r>
        <w:t></w:t>
      </w:r>
      <w:r>
        <w:rPr>
          <w:rFonts w:hint="eastAsia"/>
        </w:rPr>
        <w:t>или</w:t>
      </w:r>
      <w:r>
        <w:t></w:t>
      </w:r>
      <w:r>
        <w:rPr>
          <w:rFonts w:hint="eastAsia"/>
        </w:rPr>
        <w:t>прекращении</w:t>
      </w:r>
      <w:r>
        <w:t></w:t>
      </w:r>
      <w:r>
        <w:rPr>
          <w:rFonts w:hint="eastAsia"/>
        </w:rPr>
        <w:t>терапии</w:t>
      </w:r>
      <w:r>
        <w:t></w:t>
      </w:r>
    </w:p>
    <w:p w:rsidR="005228F8" w:rsidRDefault="005228F8" w:rsidP="005228F8">
      <w:r>
        <w:t></w:t>
      </w:r>
    </w:p>
    <w:p w:rsidR="005228F8" w:rsidRDefault="005228F8" w:rsidP="005228F8">
      <w:r>
        <w:t></w:t>
      </w:r>
      <w:r>
        <w:t></w:t>
      </w:r>
      <w:r>
        <w:t></w:t>
      </w:r>
    </w:p>
    <w:p w:rsidR="005228F8" w:rsidRDefault="005228F8" w:rsidP="005228F8">
      <w:r>
        <w:rPr>
          <w:rFonts w:hint="eastAsia"/>
        </w:rPr>
        <w:t>ПЕРСПЕКТИВЫ</w:t>
      </w:r>
      <w:r>
        <w:t></w:t>
      </w:r>
      <w:r>
        <w:rPr>
          <w:rFonts w:hint="eastAsia"/>
        </w:rPr>
        <w:t>РАЗРАБОТКИ</w:t>
      </w:r>
      <w:r>
        <w:t></w:t>
      </w:r>
      <w:r>
        <w:rPr>
          <w:rFonts w:hint="eastAsia"/>
        </w:rPr>
        <w:t>ТЕМЫ</w:t>
      </w:r>
    </w:p>
    <w:p w:rsidR="005228F8" w:rsidRDefault="005228F8" w:rsidP="005228F8">
      <w:r>
        <w:rPr>
          <w:rFonts w:hint="eastAsia"/>
        </w:rPr>
        <w:t>Комплексные</w:t>
      </w:r>
      <w:r>
        <w:t></w:t>
      </w:r>
      <w:r>
        <w:rPr>
          <w:rFonts w:hint="eastAsia"/>
        </w:rPr>
        <w:t>сведения</w:t>
      </w:r>
      <w:r>
        <w:t></w:t>
      </w:r>
      <w:r>
        <w:rPr>
          <w:rFonts w:hint="eastAsia"/>
        </w:rPr>
        <w:t>о</w:t>
      </w:r>
      <w:r>
        <w:t></w:t>
      </w:r>
      <w:r>
        <w:rPr>
          <w:rFonts w:hint="eastAsia"/>
        </w:rPr>
        <w:t>состоянии</w:t>
      </w:r>
      <w:r>
        <w:t></w:t>
      </w:r>
      <w:r>
        <w:rPr>
          <w:rFonts w:hint="eastAsia"/>
        </w:rPr>
        <w:t>иммунной</w:t>
      </w:r>
      <w:r>
        <w:t></w:t>
      </w:r>
      <w:r>
        <w:rPr>
          <w:rFonts w:hint="eastAsia"/>
        </w:rPr>
        <w:t>системы</w:t>
      </w:r>
      <w:r>
        <w:t></w:t>
      </w:r>
      <w:r>
        <w:rPr>
          <w:rFonts w:hint="eastAsia"/>
        </w:rPr>
        <w:t>при</w:t>
      </w:r>
      <w:r>
        <w:t></w:t>
      </w:r>
      <w:r>
        <w:rPr>
          <w:rFonts w:hint="eastAsia"/>
        </w:rPr>
        <w:t>различных</w:t>
      </w:r>
      <w:r>
        <w:t></w:t>
      </w:r>
      <w:r>
        <w:rPr>
          <w:rFonts w:hint="eastAsia"/>
        </w:rPr>
        <w:t>злокачественных</w:t>
      </w:r>
      <w:r>
        <w:t></w:t>
      </w:r>
      <w:r>
        <w:rPr>
          <w:rFonts w:hint="eastAsia"/>
        </w:rPr>
        <w:t>опухолях</w:t>
      </w:r>
      <w:r>
        <w:t></w:t>
      </w:r>
      <w:r>
        <w:rPr>
          <w:rFonts w:hint="eastAsia"/>
        </w:rPr>
        <w:t>расширяют</w:t>
      </w:r>
      <w:r>
        <w:t></w:t>
      </w:r>
      <w:r>
        <w:rPr>
          <w:rFonts w:hint="eastAsia"/>
        </w:rPr>
        <w:t>фундаментальные</w:t>
      </w:r>
      <w:r>
        <w:t></w:t>
      </w:r>
      <w:r>
        <w:rPr>
          <w:rFonts w:hint="eastAsia"/>
        </w:rPr>
        <w:t>представления</w:t>
      </w:r>
      <w:r>
        <w:t></w:t>
      </w:r>
      <w:r>
        <w:rPr>
          <w:rFonts w:hint="eastAsia"/>
        </w:rPr>
        <w:t>об</w:t>
      </w:r>
      <w:r>
        <w:t></w:t>
      </w:r>
      <w:r>
        <w:rPr>
          <w:rFonts w:hint="eastAsia"/>
        </w:rPr>
        <w:t>иммунологических</w:t>
      </w:r>
      <w:r>
        <w:t></w:t>
      </w:r>
      <w:r>
        <w:rPr>
          <w:rFonts w:hint="eastAsia"/>
        </w:rPr>
        <w:t>изменениях</w:t>
      </w:r>
      <w:r>
        <w:t></w:t>
      </w:r>
      <w:r>
        <w:t></w:t>
      </w:r>
      <w:r>
        <w:rPr>
          <w:rFonts w:hint="eastAsia"/>
        </w:rPr>
        <w:t>сопровождающих</w:t>
      </w:r>
      <w:r>
        <w:t></w:t>
      </w:r>
      <w:r>
        <w:rPr>
          <w:rFonts w:hint="eastAsia"/>
        </w:rPr>
        <w:t>прогрессирование</w:t>
      </w:r>
      <w:r>
        <w:t></w:t>
      </w:r>
      <w:r>
        <w:rPr>
          <w:rFonts w:hint="eastAsia"/>
        </w:rPr>
        <w:t>заболевания</w:t>
      </w:r>
      <w:r>
        <w:t></w:t>
      </w:r>
      <w:r>
        <w:rPr>
          <w:rFonts w:hint="eastAsia"/>
        </w:rPr>
        <w:t>и</w:t>
      </w:r>
      <w:r>
        <w:t></w:t>
      </w:r>
      <w:r>
        <w:rPr>
          <w:rFonts w:hint="eastAsia"/>
        </w:rPr>
        <w:t>развитие</w:t>
      </w:r>
      <w:r>
        <w:t></w:t>
      </w:r>
      <w:r>
        <w:rPr>
          <w:rFonts w:hint="eastAsia"/>
        </w:rPr>
        <w:t>ответа</w:t>
      </w:r>
      <w:r>
        <w:t></w:t>
      </w:r>
      <w:r>
        <w:rPr>
          <w:rFonts w:hint="eastAsia"/>
        </w:rPr>
        <w:t>на</w:t>
      </w:r>
      <w:r>
        <w:t></w:t>
      </w:r>
      <w:r>
        <w:rPr>
          <w:rFonts w:hint="eastAsia"/>
        </w:rPr>
        <w:t>лечение</w:t>
      </w:r>
      <w:r>
        <w:t></w:t>
      </w:r>
      <w:r>
        <w:t></w:t>
      </w:r>
      <w:r>
        <w:rPr>
          <w:rFonts w:hint="eastAsia"/>
        </w:rPr>
        <w:t>Полученные</w:t>
      </w:r>
      <w:r>
        <w:t></w:t>
      </w:r>
      <w:r>
        <w:rPr>
          <w:rFonts w:hint="eastAsia"/>
        </w:rPr>
        <w:t>данные</w:t>
      </w:r>
      <w:r>
        <w:t></w:t>
      </w:r>
      <w:r>
        <w:rPr>
          <w:rFonts w:hint="eastAsia"/>
        </w:rPr>
        <w:t>подчёркивают</w:t>
      </w:r>
      <w:r>
        <w:t></w:t>
      </w:r>
      <w:r>
        <w:rPr>
          <w:rFonts w:hint="eastAsia"/>
        </w:rPr>
        <w:t>необходимость</w:t>
      </w:r>
      <w:r>
        <w:t></w:t>
      </w:r>
      <w:r>
        <w:rPr>
          <w:rFonts w:hint="eastAsia"/>
        </w:rPr>
        <w:t>индивидуальной</w:t>
      </w:r>
      <w:r>
        <w:t></w:t>
      </w:r>
      <w:r>
        <w:rPr>
          <w:rFonts w:hint="eastAsia"/>
        </w:rPr>
        <w:t>оценки</w:t>
      </w:r>
      <w:r>
        <w:t></w:t>
      </w:r>
      <w:r>
        <w:rPr>
          <w:rFonts w:hint="eastAsia"/>
        </w:rPr>
        <w:t>заболеваний</w:t>
      </w:r>
      <w:r>
        <w:t></w:t>
      </w:r>
      <w:r>
        <w:rPr>
          <w:rFonts w:hint="eastAsia"/>
        </w:rPr>
        <w:t>на</w:t>
      </w:r>
      <w:r>
        <w:t></w:t>
      </w:r>
      <w:r>
        <w:rPr>
          <w:rFonts w:hint="eastAsia"/>
        </w:rPr>
        <w:t>основе</w:t>
      </w:r>
      <w:r>
        <w:t></w:t>
      </w:r>
      <w:r>
        <w:rPr>
          <w:rFonts w:hint="eastAsia"/>
        </w:rPr>
        <w:t>выделения</w:t>
      </w:r>
      <w:r>
        <w:t></w:t>
      </w:r>
      <w:r>
        <w:rPr>
          <w:rFonts w:hint="eastAsia"/>
        </w:rPr>
        <w:t>отдельных</w:t>
      </w:r>
      <w:r>
        <w:t></w:t>
      </w:r>
      <w:r>
        <w:rPr>
          <w:rFonts w:hint="eastAsia"/>
        </w:rPr>
        <w:t>иммунологических</w:t>
      </w:r>
      <w:r>
        <w:t></w:t>
      </w:r>
      <w:r>
        <w:rPr>
          <w:rFonts w:hint="eastAsia"/>
        </w:rPr>
        <w:t>синдромов</w:t>
      </w:r>
      <w:r>
        <w:t></w:t>
      </w:r>
      <w:r>
        <w:rPr>
          <w:rFonts w:hint="eastAsia"/>
        </w:rPr>
        <w:t>и</w:t>
      </w:r>
      <w:r>
        <w:t></w:t>
      </w:r>
      <w:r>
        <w:rPr>
          <w:rFonts w:hint="eastAsia"/>
        </w:rPr>
        <w:t>патогенетических</w:t>
      </w:r>
      <w:r>
        <w:t></w:t>
      </w:r>
      <w:r>
        <w:rPr>
          <w:rFonts w:hint="eastAsia"/>
        </w:rPr>
        <w:t>механизмов</w:t>
      </w:r>
      <w:r>
        <w:t></w:t>
      </w:r>
      <w:r>
        <w:t></w:t>
      </w:r>
      <w:r>
        <w:rPr>
          <w:rFonts w:hint="eastAsia"/>
        </w:rPr>
        <w:t>участвующих</w:t>
      </w:r>
      <w:r>
        <w:t></w:t>
      </w:r>
      <w:r>
        <w:rPr>
          <w:rFonts w:hint="eastAsia"/>
        </w:rPr>
        <w:t>в</w:t>
      </w:r>
      <w:r>
        <w:t></w:t>
      </w:r>
      <w:r>
        <w:rPr>
          <w:rFonts w:hint="eastAsia"/>
        </w:rPr>
        <w:t>их</w:t>
      </w:r>
      <w:r>
        <w:t></w:t>
      </w:r>
      <w:r>
        <w:rPr>
          <w:rFonts w:hint="eastAsia"/>
        </w:rPr>
        <w:t>развитии</w:t>
      </w:r>
      <w:r>
        <w:t></w:t>
      </w:r>
      <w:r>
        <w:t></w:t>
      </w:r>
      <w:r>
        <w:rPr>
          <w:rFonts w:hint="eastAsia"/>
        </w:rPr>
        <w:t>Данная</w:t>
      </w:r>
      <w:r>
        <w:t></w:t>
      </w:r>
      <w:r>
        <w:rPr>
          <w:rFonts w:hint="eastAsia"/>
        </w:rPr>
        <w:t>информация</w:t>
      </w:r>
      <w:r>
        <w:t></w:t>
      </w:r>
      <w:r>
        <w:rPr>
          <w:rFonts w:hint="eastAsia"/>
        </w:rPr>
        <w:t>может</w:t>
      </w:r>
      <w:r>
        <w:t></w:t>
      </w:r>
      <w:r>
        <w:rPr>
          <w:rFonts w:hint="eastAsia"/>
        </w:rPr>
        <w:t>быть</w:t>
      </w:r>
      <w:r>
        <w:t></w:t>
      </w:r>
      <w:r>
        <w:rPr>
          <w:rFonts w:hint="eastAsia"/>
        </w:rPr>
        <w:t>использована</w:t>
      </w:r>
      <w:r>
        <w:t></w:t>
      </w:r>
      <w:r>
        <w:rPr>
          <w:rFonts w:hint="eastAsia"/>
        </w:rPr>
        <w:t>для</w:t>
      </w:r>
      <w:r>
        <w:t></w:t>
      </w:r>
      <w:r>
        <w:rPr>
          <w:rFonts w:hint="eastAsia"/>
        </w:rPr>
        <w:t>оптимизации</w:t>
      </w:r>
      <w:r>
        <w:t></w:t>
      </w:r>
      <w:r>
        <w:rPr>
          <w:rFonts w:hint="eastAsia"/>
        </w:rPr>
        <w:t>применения</w:t>
      </w:r>
      <w:r>
        <w:t></w:t>
      </w:r>
      <w:r>
        <w:rPr>
          <w:rFonts w:hint="eastAsia"/>
        </w:rPr>
        <w:t>существующих</w:t>
      </w:r>
      <w:r>
        <w:t></w:t>
      </w:r>
      <w:r>
        <w:rPr>
          <w:rFonts w:hint="eastAsia"/>
        </w:rPr>
        <w:t>методов</w:t>
      </w:r>
      <w:r>
        <w:t></w:t>
      </w:r>
      <w:r>
        <w:rPr>
          <w:rFonts w:hint="eastAsia"/>
        </w:rPr>
        <w:t>лечения</w:t>
      </w:r>
      <w:r>
        <w:t></w:t>
      </w:r>
      <w:r>
        <w:t></w:t>
      </w:r>
      <w:r>
        <w:rPr>
          <w:rFonts w:hint="eastAsia"/>
        </w:rPr>
        <w:t>не</w:t>
      </w:r>
      <w:r>
        <w:t></w:t>
      </w:r>
      <w:r>
        <w:rPr>
          <w:rFonts w:hint="eastAsia"/>
        </w:rPr>
        <w:t>ограничиваясь</w:t>
      </w:r>
      <w:r>
        <w:t></w:t>
      </w:r>
      <w:r>
        <w:rPr>
          <w:rFonts w:hint="eastAsia"/>
        </w:rPr>
        <w:t>иммунотерапевтическими</w:t>
      </w:r>
      <w:r>
        <w:t></w:t>
      </w:r>
      <w:r>
        <w:rPr>
          <w:rFonts w:hint="eastAsia"/>
        </w:rPr>
        <w:t>подходами</w:t>
      </w:r>
      <w:r>
        <w:t></w:t>
      </w:r>
      <w:r>
        <w:t></w:t>
      </w:r>
      <w:r>
        <w:rPr>
          <w:rFonts w:hint="eastAsia"/>
        </w:rPr>
        <w:t>Кроме</w:t>
      </w:r>
      <w:r>
        <w:t></w:t>
      </w:r>
      <w:r>
        <w:rPr>
          <w:rFonts w:hint="eastAsia"/>
        </w:rPr>
        <w:t>того</w:t>
      </w:r>
      <w:r>
        <w:t></w:t>
      </w:r>
      <w:r>
        <w:t></w:t>
      </w:r>
      <w:r>
        <w:rPr>
          <w:rFonts w:hint="eastAsia"/>
        </w:rPr>
        <w:t>представленные</w:t>
      </w:r>
      <w:r>
        <w:t></w:t>
      </w:r>
      <w:r>
        <w:rPr>
          <w:rFonts w:hint="eastAsia"/>
        </w:rPr>
        <w:t>в</w:t>
      </w:r>
      <w:r>
        <w:t></w:t>
      </w:r>
      <w:r>
        <w:rPr>
          <w:rFonts w:hint="eastAsia"/>
        </w:rPr>
        <w:t>работе</w:t>
      </w:r>
      <w:r>
        <w:t></w:t>
      </w:r>
      <w:r>
        <w:rPr>
          <w:rFonts w:hint="eastAsia"/>
        </w:rPr>
        <w:t>данные</w:t>
      </w:r>
      <w:r>
        <w:t></w:t>
      </w:r>
      <w:r>
        <w:rPr>
          <w:rFonts w:hint="eastAsia"/>
        </w:rPr>
        <w:t>о</w:t>
      </w:r>
      <w:r>
        <w:t></w:t>
      </w:r>
      <w:r>
        <w:rPr>
          <w:rFonts w:hint="eastAsia"/>
        </w:rPr>
        <w:t>зависимости</w:t>
      </w:r>
      <w:r>
        <w:t></w:t>
      </w:r>
      <w:r>
        <w:rPr>
          <w:rFonts w:hint="eastAsia"/>
        </w:rPr>
        <w:t>значения</w:t>
      </w:r>
      <w:r>
        <w:t></w:t>
      </w:r>
      <w:r>
        <w:rPr>
          <w:rFonts w:hint="eastAsia"/>
        </w:rPr>
        <w:t>иммунологических</w:t>
      </w:r>
      <w:r>
        <w:t></w:t>
      </w:r>
      <w:r>
        <w:rPr>
          <w:rFonts w:hint="eastAsia"/>
        </w:rPr>
        <w:t>изменений</w:t>
      </w:r>
      <w:r>
        <w:t></w:t>
      </w:r>
      <w:r>
        <w:rPr>
          <w:rFonts w:hint="eastAsia"/>
        </w:rPr>
        <w:t>от</w:t>
      </w:r>
      <w:r>
        <w:t></w:t>
      </w:r>
      <w:r>
        <w:rPr>
          <w:rFonts w:hint="eastAsia"/>
        </w:rPr>
        <w:t>заболевания</w:t>
      </w:r>
      <w:r>
        <w:t></w:t>
      </w:r>
      <w:r>
        <w:t></w:t>
      </w:r>
      <w:r>
        <w:rPr>
          <w:rFonts w:hint="eastAsia"/>
        </w:rPr>
        <w:t>режима</w:t>
      </w:r>
      <w:r>
        <w:t></w:t>
      </w:r>
      <w:r>
        <w:rPr>
          <w:rFonts w:hint="eastAsia"/>
        </w:rPr>
        <w:t>терапии</w:t>
      </w:r>
      <w:r>
        <w:t></w:t>
      </w:r>
      <w:r>
        <w:rPr>
          <w:rFonts w:hint="eastAsia"/>
        </w:rPr>
        <w:t>представляют</w:t>
      </w:r>
      <w:r>
        <w:t></w:t>
      </w:r>
      <w:r>
        <w:rPr>
          <w:rFonts w:hint="eastAsia"/>
        </w:rPr>
        <w:t>основу</w:t>
      </w:r>
      <w:r>
        <w:t></w:t>
      </w:r>
      <w:r>
        <w:rPr>
          <w:rFonts w:hint="eastAsia"/>
        </w:rPr>
        <w:t>для</w:t>
      </w:r>
      <w:r>
        <w:t></w:t>
      </w:r>
      <w:r>
        <w:rPr>
          <w:rFonts w:hint="eastAsia"/>
        </w:rPr>
        <w:t>рационального</w:t>
      </w:r>
      <w:r>
        <w:t></w:t>
      </w:r>
      <w:r>
        <w:rPr>
          <w:rFonts w:hint="eastAsia"/>
        </w:rPr>
        <w:t>комбинирования</w:t>
      </w:r>
      <w:r>
        <w:t></w:t>
      </w:r>
      <w:r>
        <w:rPr>
          <w:rFonts w:hint="eastAsia"/>
        </w:rPr>
        <w:t>существующих</w:t>
      </w:r>
      <w:r>
        <w:t></w:t>
      </w:r>
      <w:r>
        <w:rPr>
          <w:rFonts w:hint="eastAsia"/>
        </w:rPr>
        <w:t>и</w:t>
      </w:r>
      <w:r>
        <w:t></w:t>
      </w:r>
      <w:r>
        <w:rPr>
          <w:rFonts w:hint="eastAsia"/>
        </w:rPr>
        <w:t>новых</w:t>
      </w:r>
      <w:r>
        <w:t></w:t>
      </w:r>
      <w:r>
        <w:rPr>
          <w:rFonts w:hint="eastAsia"/>
        </w:rPr>
        <w:t>методов</w:t>
      </w:r>
      <w:r>
        <w:t></w:t>
      </w:r>
      <w:r>
        <w:rPr>
          <w:rFonts w:hint="eastAsia"/>
        </w:rPr>
        <w:t>терапии</w:t>
      </w:r>
      <w:r>
        <w:t></w:t>
      </w:r>
    </w:p>
    <w:p w:rsidR="005228F8" w:rsidRPr="005228F8" w:rsidRDefault="005228F8" w:rsidP="005228F8">
      <w:r>
        <w:rPr>
          <w:rFonts w:hint="eastAsia"/>
        </w:rPr>
        <w:t>Использование</w:t>
      </w:r>
      <w:r>
        <w:t></w:t>
      </w:r>
      <w:r>
        <w:rPr>
          <w:rFonts w:hint="eastAsia"/>
        </w:rPr>
        <w:t>методов</w:t>
      </w:r>
      <w:r>
        <w:t></w:t>
      </w:r>
      <w:r>
        <w:rPr>
          <w:rFonts w:hint="eastAsia"/>
        </w:rPr>
        <w:t>машинного</w:t>
      </w:r>
      <w:r>
        <w:t></w:t>
      </w:r>
      <w:r>
        <w:rPr>
          <w:rFonts w:hint="eastAsia"/>
        </w:rPr>
        <w:t>обучения</w:t>
      </w:r>
      <w:r>
        <w:t></w:t>
      </w:r>
      <w:r>
        <w:rPr>
          <w:rFonts w:hint="eastAsia"/>
        </w:rPr>
        <w:t>для</w:t>
      </w:r>
      <w:r>
        <w:t></w:t>
      </w:r>
      <w:r>
        <w:rPr>
          <w:rFonts w:hint="eastAsia"/>
        </w:rPr>
        <w:t>комплексного</w:t>
      </w:r>
      <w:r>
        <w:t></w:t>
      </w:r>
      <w:r>
        <w:rPr>
          <w:rFonts w:hint="eastAsia"/>
        </w:rPr>
        <w:t>анализа</w:t>
      </w:r>
      <w:r>
        <w:t></w:t>
      </w:r>
      <w:r>
        <w:rPr>
          <w:rFonts w:hint="eastAsia"/>
        </w:rPr>
        <w:t>иммунологических</w:t>
      </w:r>
      <w:r>
        <w:t></w:t>
      </w:r>
      <w:r>
        <w:rPr>
          <w:rFonts w:hint="eastAsia"/>
        </w:rPr>
        <w:t>данных</w:t>
      </w:r>
      <w:r>
        <w:t></w:t>
      </w:r>
      <w:r>
        <w:rPr>
          <w:rFonts w:hint="eastAsia"/>
        </w:rPr>
        <w:t>позволит</w:t>
      </w:r>
      <w:r>
        <w:t></w:t>
      </w:r>
      <w:r>
        <w:rPr>
          <w:rFonts w:hint="eastAsia"/>
        </w:rPr>
        <w:t>проводить</w:t>
      </w:r>
      <w:r>
        <w:t></w:t>
      </w:r>
      <w:r>
        <w:rPr>
          <w:rFonts w:hint="eastAsia"/>
        </w:rPr>
        <w:t>подбор</w:t>
      </w:r>
      <w:r>
        <w:t></w:t>
      </w:r>
      <w:r>
        <w:rPr>
          <w:rFonts w:hint="eastAsia"/>
        </w:rPr>
        <w:t>оптимального</w:t>
      </w:r>
      <w:r>
        <w:t></w:t>
      </w:r>
      <w:r>
        <w:rPr>
          <w:rFonts w:hint="eastAsia"/>
        </w:rPr>
        <w:t>метода</w:t>
      </w:r>
      <w:r>
        <w:t></w:t>
      </w:r>
      <w:r>
        <w:rPr>
          <w:rFonts w:hint="eastAsia"/>
        </w:rPr>
        <w:t>лечения</w:t>
      </w:r>
      <w:r>
        <w:t></w:t>
      </w:r>
      <w:r>
        <w:rPr>
          <w:rFonts w:hint="eastAsia"/>
        </w:rPr>
        <w:t>в</w:t>
      </w:r>
      <w:r>
        <w:t></w:t>
      </w:r>
      <w:r>
        <w:rPr>
          <w:rFonts w:hint="eastAsia"/>
        </w:rPr>
        <w:t>данной</w:t>
      </w:r>
      <w:r>
        <w:t></w:t>
      </w:r>
      <w:r>
        <w:rPr>
          <w:rFonts w:hint="eastAsia"/>
        </w:rPr>
        <w:t>клинической</w:t>
      </w:r>
      <w:r>
        <w:t></w:t>
      </w:r>
      <w:r>
        <w:rPr>
          <w:rFonts w:hint="eastAsia"/>
        </w:rPr>
        <w:t>ситуации</w:t>
      </w:r>
      <w:r>
        <w:t></w:t>
      </w:r>
      <w:r>
        <w:t></w:t>
      </w:r>
      <w:r>
        <w:rPr>
          <w:rFonts w:hint="eastAsia"/>
        </w:rPr>
        <w:t>Возможность</w:t>
      </w:r>
      <w:r>
        <w:t></w:t>
      </w:r>
      <w:r>
        <w:rPr>
          <w:rFonts w:hint="eastAsia"/>
        </w:rPr>
        <w:t>многократной</w:t>
      </w:r>
      <w:r>
        <w:t></w:t>
      </w:r>
      <w:r>
        <w:rPr>
          <w:rFonts w:hint="eastAsia"/>
        </w:rPr>
        <w:t>оценки</w:t>
      </w:r>
      <w:r>
        <w:t></w:t>
      </w:r>
      <w:r>
        <w:rPr>
          <w:rFonts w:hint="eastAsia"/>
        </w:rPr>
        <w:t>состояния</w:t>
      </w:r>
      <w:r>
        <w:t></w:t>
      </w:r>
      <w:r>
        <w:rPr>
          <w:rFonts w:hint="eastAsia"/>
        </w:rPr>
        <w:t>ИС</w:t>
      </w:r>
      <w:r>
        <w:t></w:t>
      </w:r>
      <w:r>
        <w:rPr>
          <w:rFonts w:hint="eastAsia"/>
        </w:rPr>
        <w:t>в</w:t>
      </w:r>
      <w:r>
        <w:t></w:t>
      </w:r>
      <w:r>
        <w:rPr>
          <w:rFonts w:hint="eastAsia"/>
        </w:rPr>
        <w:t>процессе</w:t>
      </w:r>
      <w:r>
        <w:t></w:t>
      </w:r>
      <w:r>
        <w:rPr>
          <w:rFonts w:hint="eastAsia"/>
        </w:rPr>
        <w:t>терапии</w:t>
      </w:r>
      <w:r>
        <w:t></w:t>
      </w:r>
      <w:r>
        <w:rPr>
          <w:rFonts w:hint="eastAsia"/>
        </w:rPr>
        <w:t>создаёт</w:t>
      </w:r>
      <w:r>
        <w:t></w:t>
      </w:r>
      <w:r>
        <w:rPr>
          <w:rFonts w:hint="eastAsia"/>
        </w:rPr>
        <w:t>уникальные</w:t>
      </w:r>
      <w:r>
        <w:t></w:t>
      </w:r>
      <w:r>
        <w:rPr>
          <w:rFonts w:hint="eastAsia"/>
        </w:rPr>
        <w:t>возможности</w:t>
      </w:r>
      <w:r>
        <w:t></w:t>
      </w:r>
      <w:r>
        <w:rPr>
          <w:rFonts w:hint="eastAsia"/>
        </w:rPr>
        <w:t>риск</w:t>
      </w:r>
      <w:r>
        <w:t></w:t>
      </w:r>
      <w:r>
        <w:rPr>
          <w:rFonts w:hint="eastAsia"/>
        </w:rPr>
        <w:t>адаптированного</w:t>
      </w:r>
      <w:r>
        <w:t></w:t>
      </w:r>
      <w:r>
        <w:rPr>
          <w:rFonts w:hint="eastAsia"/>
        </w:rPr>
        <w:t>изменения</w:t>
      </w:r>
      <w:r>
        <w:t></w:t>
      </w:r>
      <w:r>
        <w:rPr>
          <w:rFonts w:hint="eastAsia"/>
        </w:rPr>
        <w:t>лечебного</w:t>
      </w:r>
      <w:r>
        <w:t></w:t>
      </w:r>
      <w:r>
        <w:rPr>
          <w:rFonts w:hint="eastAsia"/>
        </w:rPr>
        <w:t>воздействия</w:t>
      </w:r>
      <w:r>
        <w:t></w:t>
      </w:r>
      <w:r>
        <w:rPr>
          <w:rFonts w:hint="eastAsia"/>
        </w:rPr>
        <w:t>для</w:t>
      </w:r>
      <w:r>
        <w:t></w:t>
      </w:r>
      <w:r>
        <w:rPr>
          <w:rFonts w:hint="eastAsia"/>
        </w:rPr>
        <w:t>оптимизации</w:t>
      </w:r>
      <w:r>
        <w:t></w:t>
      </w:r>
      <w:r>
        <w:rPr>
          <w:rFonts w:hint="eastAsia"/>
        </w:rPr>
        <w:t>методов</w:t>
      </w:r>
      <w:r>
        <w:t></w:t>
      </w:r>
      <w:r>
        <w:rPr>
          <w:rFonts w:hint="eastAsia"/>
        </w:rPr>
        <w:t>комплексного</w:t>
      </w:r>
      <w:r>
        <w:t></w:t>
      </w:r>
      <w:r>
        <w:rPr>
          <w:rFonts w:hint="eastAsia"/>
        </w:rPr>
        <w:t>лечения</w:t>
      </w:r>
      <w:r>
        <w:t></w:t>
      </w:r>
      <w:r>
        <w:t></w:t>
      </w:r>
      <w:r>
        <w:rPr>
          <w:rFonts w:hint="eastAsia"/>
        </w:rPr>
        <w:t>что</w:t>
      </w:r>
      <w:r>
        <w:t></w:t>
      </w:r>
      <w:r>
        <w:rPr>
          <w:rFonts w:hint="eastAsia"/>
        </w:rPr>
        <w:t>позволит</w:t>
      </w:r>
      <w:r>
        <w:t></w:t>
      </w:r>
      <w:r>
        <w:rPr>
          <w:rFonts w:hint="eastAsia"/>
        </w:rPr>
        <w:t>исключить</w:t>
      </w:r>
      <w:r>
        <w:t></w:t>
      </w:r>
      <w:r>
        <w:rPr>
          <w:rFonts w:hint="eastAsia"/>
        </w:rPr>
        <w:t>длительное</w:t>
      </w:r>
      <w:r>
        <w:t></w:t>
      </w:r>
      <w:r>
        <w:rPr>
          <w:rFonts w:hint="eastAsia"/>
        </w:rPr>
        <w:t>применение</w:t>
      </w:r>
      <w:r>
        <w:t></w:t>
      </w:r>
      <w:r>
        <w:rPr>
          <w:rFonts w:hint="eastAsia"/>
        </w:rPr>
        <w:t>неэффективных</w:t>
      </w:r>
      <w:r>
        <w:t></w:t>
      </w:r>
      <w:r>
        <w:rPr>
          <w:rFonts w:hint="eastAsia"/>
        </w:rPr>
        <w:t>подходов</w:t>
      </w:r>
      <w:r>
        <w:t></w:t>
      </w:r>
      <w:r>
        <w:rPr>
          <w:rFonts w:hint="eastAsia"/>
        </w:rPr>
        <w:t>к</w:t>
      </w:r>
      <w:r>
        <w:t></w:t>
      </w:r>
      <w:r>
        <w:rPr>
          <w:rFonts w:hint="eastAsia"/>
        </w:rPr>
        <w:t>терапии</w:t>
      </w:r>
      <w:r>
        <w:t></w:t>
      </w:r>
      <w:r>
        <w:t></w:t>
      </w:r>
      <w:r>
        <w:rPr>
          <w:rFonts w:hint="eastAsia"/>
        </w:rPr>
        <w:t>Последнее</w:t>
      </w:r>
      <w:r>
        <w:t></w:t>
      </w:r>
      <w:r>
        <w:t></w:t>
      </w:r>
      <w:r>
        <w:rPr>
          <w:rFonts w:hint="eastAsia"/>
        </w:rPr>
        <w:t>помимо</w:t>
      </w:r>
      <w:r>
        <w:t></w:t>
      </w:r>
      <w:r>
        <w:rPr>
          <w:rFonts w:hint="eastAsia"/>
        </w:rPr>
        <w:t>клинического</w:t>
      </w:r>
      <w:r>
        <w:t></w:t>
      </w:r>
      <w:r>
        <w:t></w:t>
      </w:r>
      <w:r>
        <w:rPr>
          <w:rFonts w:hint="eastAsia"/>
        </w:rPr>
        <w:t>может</w:t>
      </w:r>
      <w:r>
        <w:t></w:t>
      </w:r>
      <w:r>
        <w:rPr>
          <w:rFonts w:hint="eastAsia"/>
        </w:rPr>
        <w:t>иметь</w:t>
      </w:r>
      <w:r>
        <w:t></w:t>
      </w:r>
      <w:r>
        <w:rPr>
          <w:rFonts w:hint="eastAsia"/>
        </w:rPr>
        <w:t>и</w:t>
      </w:r>
      <w:r>
        <w:t></w:t>
      </w:r>
      <w:r>
        <w:rPr>
          <w:rFonts w:hint="eastAsia"/>
        </w:rPr>
        <w:t>экономический</w:t>
      </w:r>
      <w:r>
        <w:t></w:t>
      </w:r>
      <w:r>
        <w:rPr>
          <w:rFonts w:hint="eastAsia"/>
        </w:rPr>
        <w:t>эффект</w:t>
      </w:r>
      <w:r>
        <w:t></w:t>
      </w:r>
      <w:r>
        <w:rPr>
          <w:rFonts w:hint="eastAsia"/>
        </w:rPr>
        <w:t>в</w:t>
      </w:r>
      <w:r>
        <w:t></w:t>
      </w:r>
      <w:r>
        <w:rPr>
          <w:rFonts w:hint="eastAsia"/>
        </w:rPr>
        <w:t>виде</w:t>
      </w:r>
      <w:r>
        <w:t></w:t>
      </w:r>
      <w:r>
        <w:rPr>
          <w:rFonts w:hint="eastAsia"/>
        </w:rPr>
        <w:t>снижения</w:t>
      </w:r>
      <w:r>
        <w:t></w:t>
      </w:r>
      <w:r>
        <w:rPr>
          <w:rFonts w:hint="eastAsia"/>
        </w:rPr>
        <w:t>стоимости</w:t>
      </w:r>
      <w:r>
        <w:t></w:t>
      </w:r>
      <w:r>
        <w:rPr>
          <w:rFonts w:hint="eastAsia"/>
        </w:rPr>
        <w:t>года</w:t>
      </w:r>
      <w:r>
        <w:t></w:t>
      </w:r>
      <w:r>
        <w:rPr>
          <w:rFonts w:hint="eastAsia"/>
        </w:rPr>
        <w:t>качественной</w:t>
      </w:r>
      <w:r>
        <w:t></w:t>
      </w:r>
      <w:r>
        <w:rPr>
          <w:rFonts w:hint="eastAsia"/>
        </w:rPr>
        <w:t>жизни</w:t>
      </w:r>
      <w:r>
        <w:t></w:t>
      </w:r>
      <w:r>
        <w:rPr>
          <w:rFonts w:hint="eastAsia"/>
        </w:rPr>
        <w:t>и</w:t>
      </w:r>
      <w:r>
        <w:t></w:t>
      </w:r>
      <w:r>
        <w:rPr>
          <w:rFonts w:hint="eastAsia"/>
        </w:rPr>
        <w:t>экономии</w:t>
      </w:r>
      <w:r>
        <w:t></w:t>
      </w:r>
      <w:r>
        <w:rPr>
          <w:rFonts w:hint="eastAsia"/>
        </w:rPr>
        <w:t>ресурсов</w:t>
      </w:r>
      <w:r>
        <w:t></w:t>
      </w:r>
      <w:r>
        <w:rPr>
          <w:rFonts w:hint="eastAsia"/>
        </w:rPr>
        <w:t>здравоохранения</w:t>
      </w:r>
      <w:r>
        <w:t></w:t>
      </w:r>
      <w:r>
        <w:t></w:t>
      </w:r>
      <w:r>
        <w:rPr>
          <w:rFonts w:hint="eastAsia"/>
        </w:rPr>
        <w:t>Однако</w:t>
      </w:r>
      <w:r>
        <w:t></w:t>
      </w:r>
      <w:r>
        <w:rPr>
          <w:rFonts w:hint="eastAsia"/>
        </w:rPr>
        <w:t>для</w:t>
      </w:r>
      <w:r>
        <w:t></w:t>
      </w:r>
      <w:r>
        <w:rPr>
          <w:rFonts w:hint="eastAsia"/>
        </w:rPr>
        <w:t>использования</w:t>
      </w:r>
      <w:r>
        <w:t></w:t>
      </w:r>
      <w:r>
        <w:rPr>
          <w:rFonts w:hint="eastAsia"/>
        </w:rPr>
        <w:t>полученных</w:t>
      </w:r>
      <w:r>
        <w:t></w:t>
      </w:r>
      <w:r>
        <w:rPr>
          <w:rFonts w:hint="eastAsia"/>
        </w:rPr>
        <w:t>результатов</w:t>
      </w:r>
      <w:r>
        <w:t></w:t>
      </w:r>
      <w:r>
        <w:rPr>
          <w:rFonts w:hint="eastAsia"/>
        </w:rPr>
        <w:t>в</w:t>
      </w:r>
      <w:r>
        <w:t></w:t>
      </w:r>
      <w:r>
        <w:rPr>
          <w:rFonts w:hint="eastAsia"/>
        </w:rPr>
        <w:t>клинической</w:t>
      </w:r>
      <w:r>
        <w:t></w:t>
      </w:r>
      <w:r>
        <w:rPr>
          <w:rFonts w:hint="eastAsia"/>
        </w:rPr>
        <w:t>практике</w:t>
      </w:r>
      <w:r>
        <w:t></w:t>
      </w:r>
      <w:r>
        <w:rPr>
          <w:rFonts w:hint="eastAsia"/>
        </w:rPr>
        <w:t>необходимо</w:t>
      </w:r>
      <w:r>
        <w:t></w:t>
      </w:r>
      <w:r>
        <w:rPr>
          <w:rFonts w:hint="eastAsia"/>
        </w:rPr>
        <w:t>проведение</w:t>
      </w:r>
      <w:r>
        <w:t></w:t>
      </w:r>
      <w:r>
        <w:rPr>
          <w:rFonts w:hint="eastAsia"/>
        </w:rPr>
        <w:t>проспектовой</w:t>
      </w:r>
      <w:r>
        <w:t></w:t>
      </w:r>
      <w:r>
        <w:rPr>
          <w:rFonts w:hint="eastAsia"/>
        </w:rPr>
        <w:t>оценки</w:t>
      </w:r>
      <w:r>
        <w:t></w:t>
      </w:r>
      <w:r>
        <w:rPr>
          <w:rFonts w:hint="eastAsia"/>
        </w:rPr>
        <w:t>и</w:t>
      </w:r>
      <w:r>
        <w:t></w:t>
      </w:r>
      <w:r>
        <w:rPr>
          <w:rFonts w:hint="eastAsia"/>
        </w:rPr>
        <w:t>валидации</w:t>
      </w:r>
      <w:r>
        <w:t></w:t>
      </w:r>
      <w:r>
        <w:rPr>
          <w:rFonts w:hint="eastAsia"/>
        </w:rPr>
        <w:t>полученных</w:t>
      </w:r>
      <w:r>
        <w:t></w:t>
      </w:r>
      <w:r>
        <w:rPr>
          <w:rFonts w:hint="eastAsia"/>
        </w:rPr>
        <w:t>результатов</w:t>
      </w:r>
      <w:r>
        <w:t></w:t>
      </w:r>
      <w:bookmarkStart w:id="0" w:name="_GoBack"/>
      <w:bookmarkEnd w:id="0"/>
    </w:p>
    <w:sectPr w:rsidR="005228F8" w:rsidRPr="005228F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2F2" w:rsidRDefault="005462F2">
      <w:pPr>
        <w:spacing w:after="0" w:line="240" w:lineRule="auto"/>
      </w:pPr>
      <w:r>
        <w:separator/>
      </w:r>
    </w:p>
  </w:endnote>
  <w:endnote w:type="continuationSeparator" w:id="0">
    <w:p w:rsidR="005462F2" w:rsidRDefault="0054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2F2" w:rsidRDefault="005462F2"/>
    <w:p w:rsidR="005462F2" w:rsidRDefault="005462F2"/>
    <w:p w:rsidR="005462F2" w:rsidRDefault="005462F2"/>
    <w:p w:rsidR="005462F2" w:rsidRDefault="005462F2"/>
    <w:p w:rsidR="005462F2" w:rsidRDefault="005462F2"/>
    <w:p w:rsidR="005462F2" w:rsidRDefault="005462F2"/>
    <w:p w:rsidR="005462F2" w:rsidRDefault="005462F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2F2" w:rsidRDefault="005462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462F2" w:rsidRDefault="005462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462F2" w:rsidRDefault="005462F2"/>
    <w:p w:rsidR="005462F2" w:rsidRDefault="005462F2"/>
    <w:p w:rsidR="005462F2" w:rsidRDefault="005462F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2F2" w:rsidRDefault="005462F2"/>
                          <w:p w:rsidR="005462F2" w:rsidRDefault="005462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462F2" w:rsidRDefault="005462F2"/>
                    <w:p w:rsidR="005462F2" w:rsidRDefault="005462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462F2" w:rsidRDefault="005462F2"/>
    <w:p w:rsidR="005462F2" w:rsidRDefault="005462F2">
      <w:pPr>
        <w:rPr>
          <w:sz w:val="2"/>
          <w:szCs w:val="2"/>
        </w:rPr>
      </w:pPr>
    </w:p>
    <w:p w:rsidR="005462F2" w:rsidRDefault="005462F2"/>
    <w:p w:rsidR="005462F2" w:rsidRDefault="005462F2">
      <w:pPr>
        <w:spacing w:after="0" w:line="240" w:lineRule="auto"/>
      </w:pPr>
    </w:p>
  </w:footnote>
  <w:footnote w:type="continuationSeparator" w:id="0">
    <w:p w:rsidR="005462F2" w:rsidRDefault="00546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2F2"/>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F73B1-68AC-4045-A996-79792C14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8395</TotalTime>
  <Pages>10</Pages>
  <Words>2074</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151</cp:revision>
  <cp:lastPrinted>2009-02-06T05:36:00Z</cp:lastPrinted>
  <dcterms:created xsi:type="dcterms:W3CDTF">2023-09-07T12:38:00Z</dcterms:created>
  <dcterms:modified xsi:type="dcterms:W3CDTF">2023-10-12T16:26:00Z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