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46C" w:rsidRDefault="005B746C" w:rsidP="005B746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Комарова Наталія Вікторівна</w:t>
      </w:r>
      <w:r>
        <w:rPr>
          <w:rFonts w:ascii="CIDFont+F3" w:hAnsi="CIDFont+F3" w:cs="CIDFont+F3"/>
          <w:kern w:val="0"/>
          <w:sz w:val="28"/>
          <w:szCs w:val="28"/>
          <w:lang w:eastAsia="ru-RU"/>
        </w:rPr>
        <w:t>, асистент кафедри Білоцерківського</w:t>
      </w:r>
    </w:p>
    <w:p w:rsidR="005B746C" w:rsidRDefault="005B746C" w:rsidP="005B746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аграрного університету, тема дисертації:</w:t>
      </w:r>
    </w:p>
    <w:p w:rsidR="005B746C" w:rsidRDefault="005B746C" w:rsidP="005B746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«Інституціональне забезпечення збалансованого використання та</w:t>
      </w:r>
    </w:p>
    <w:p w:rsidR="005B746C" w:rsidRDefault="005B746C" w:rsidP="005B746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охорони земель сільськогосподарського призначення», (051</w:t>
      </w:r>
    </w:p>
    <w:p w:rsidR="005B746C" w:rsidRDefault="005B746C" w:rsidP="005B746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Економіка). Спеціалізована вчена рада ДФ 26.371.001 у Інституті</w:t>
      </w:r>
    </w:p>
    <w:p w:rsidR="003033B6" w:rsidRPr="005B746C" w:rsidRDefault="005B746C" w:rsidP="005B746C">
      <w:r>
        <w:rPr>
          <w:rFonts w:ascii="CIDFont+F3" w:hAnsi="CIDFont+F3" w:cs="CIDFont+F3"/>
          <w:kern w:val="0"/>
          <w:sz w:val="28"/>
          <w:szCs w:val="28"/>
          <w:lang w:eastAsia="ru-RU"/>
        </w:rPr>
        <w:t>агроекології і природокористування</w:t>
      </w:r>
    </w:p>
    <w:sectPr w:rsidR="003033B6" w:rsidRPr="005B746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42D7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42D7F">
                <w:pPr>
                  <w:spacing w:line="240" w:lineRule="auto"/>
                </w:pPr>
                <w:fldSimple w:instr=" PAGE \* MERGEFORMAT ">
                  <w:r w:rsidR="005B746C" w:rsidRPr="005B746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42D7F">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42D7F">
                  <w:pPr>
                    <w:spacing w:line="240" w:lineRule="auto"/>
                  </w:pPr>
                  <w:fldSimple w:instr=" PAGE \* MERGEFORMAT ">
                    <w:r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42D7F">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42D7F">
                  <w:pPr>
                    <w:pStyle w:val="1ffffff7"/>
                    <w:spacing w:line="240" w:lineRule="auto"/>
                  </w:pPr>
                  <w:fldSimple w:instr=" PAGE \* MERGEFORMAT ">
                    <w:r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76624-1BCE-477D-B8BE-4BF217E81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50</Words>
  <Characters>286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2021-12-06T12:20:00Z</dcterms:created>
  <dcterms:modified xsi:type="dcterms:W3CDTF">2021-12-08T10:41:00Z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