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7C13" w14:textId="7CF44E9F" w:rsidR="007E75AD" w:rsidRDefault="008A6D9F" w:rsidP="008A6D9F">
      <w:pPr>
        <w:rPr>
          <w:rFonts w:ascii="Times New Roman" w:eastAsia="Arial Unicode MS" w:hAnsi="Times New Roman" w:cs="Times New Roman"/>
          <w:b/>
          <w:bCs/>
          <w:color w:val="000000"/>
          <w:kern w:val="0"/>
          <w:sz w:val="28"/>
          <w:szCs w:val="28"/>
          <w:lang w:eastAsia="ru-RU" w:bidi="uk-UA"/>
        </w:rPr>
      </w:pPr>
      <w:r w:rsidRPr="008A6D9F">
        <w:rPr>
          <w:rFonts w:ascii="Times New Roman" w:eastAsia="Arial Unicode MS" w:hAnsi="Times New Roman" w:cs="Times New Roman" w:hint="eastAsia"/>
          <w:b/>
          <w:bCs/>
          <w:color w:val="000000"/>
          <w:kern w:val="0"/>
          <w:sz w:val="28"/>
          <w:szCs w:val="28"/>
          <w:lang w:eastAsia="ru-RU" w:bidi="uk-UA"/>
        </w:rPr>
        <w:t>Виноградова</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Наталья</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Алексеевна</w:t>
      </w:r>
      <w:r>
        <w:rPr>
          <w:rFonts w:ascii="Times New Roman" w:eastAsia="Arial Unicode MS" w:hAnsi="Times New Roman" w:cs="Times New Roman" w:hint="eastAsia"/>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Разработка</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методов</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оценки</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качества</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тканей</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медицинского</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назначения</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предназначенных</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для</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сотрудников</w:t>
      </w:r>
      <w:r w:rsidRPr="008A6D9F">
        <w:rPr>
          <w:rFonts w:ascii="Times New Roman" w:eastAsia="Arial Unicode MS" w:hAnsi="Times New Roman" w:cs="Times New Roman"/>
          <w:b/>
          <w:bCs/>
          <w:color w:val="000000"/>
          <w:kern w:val="0"/>
          <w:sz w:val="28"/>
          <w:szCs w:val="28"/>
          <w:lang w:eastAsia="ru-RU" w:bidi="uk-UA"/>
        </w:rPr>
        <w:t xml:space="preserve"> </w:t>
      </w:r>
      <w:r w:rsidRPr="008A6D9F">
        <w:rPr>
          <w:rFonts w:ascii="Times New Roman" w:eastAsia="Arial Unicode MS" w:hAnsi="Times New Roman" w:cs="Times New Roman" w:hint="eastAsia"/>
          <w:b/>
          <w:bCs/>
          <w:color w:val="000000"/>
          <w:kern w:val="0"/>
          <w:sz w:val="28"/>
          <w:szCs w:val="28"/>
          <w:lang w:eastAsia="ru-RU" w:bidi="uk-UA"/>
        </w:rPr>
        <w:t>поликлиник</w:t>
      </w:r>
    </w:p>
    <w:p w14:paraId="40950706" w14:textId="77777777" w:rsidR="008A6D9F" w:rsidRDefault="008A6D9F" w:rsidP="008A6D9F">
      <w:pPr>
        <w:rPr>
          <w:lang w:bidi="uk-UA"/>
        </w:rPr>
      </w:pPr>
      <w:r>
        <w:rPr>
          <w:rFonts w:hint="eastAsia"/>
          <w:lang w:bidi="uk-UA"/>
        </w:rPr>
        <w:t>ОГЛАВЛЕНИЕ</w:t>
      </w:r>
      <w:r>
        <w:rPr>
          <w:lang w:bidi="uk-UA"/>
        </w:rPr>
        <w:t xml:space="preserve"> </w:t>
      </w:r>
      <w:r>
        <w:rPr>
          <w:rFonts w:hint="eastAsia"/>
          <w:lang w:bidi="uk-UA"/>
        </w:rPr>
        <w:t>ДИССЕРТАЦИИ</w:t>
      </w:r>
    </w:p>
    <w:p w14:paraId="303B5369" w14:textId="77777777" w:rsidR="008A6D9F" w:rsidRDefault="008A6D9F" w:rsidP="008A6D9F">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Виноградова</w:t>
      </w:r>
      <w:r>
        <w:rPr>
          <w:lang w:bidi="uk-UA"/>
        </w:rPr>
        <w:t xml:space="preserve"> </w:t>
      </w:r>
      <w:r>
        <w:rPr>
          <w:rFonts w:hint="eastAsia"/>
          <w:lang w:bidi="uk-UA"/>
        </w:rPr>
        <w:t>Наталья</w:t>
      </w:r>
      <w:r>
        <w:rPr>
          <w:lang w:bidi="uk-UA"/>
        </w:rPr>
        <w:t xml:space="preserve"> </w:t>
      </w:r>
      <w:r>
        <w:rPr>
          <w:rFonts w:hint="eastAsia"/>
          <w:lang w:bidi="uk-UA"/>
        </w:rPr>
        <w:t>Алексеевна</w:t>
      </w:r>
    </w:p>
    <w:p w14:paraId="6EFBC200" w14:textId="77777777" w:rsidR="008A6D9F" w:rsidRDefault="008A6D9F" w:rsidP="008A6D9F">
      <w:pPr>
        <w:rPr>
          <w:lang w:bidi="uk-UA"/>
        </w:rPr>
      </w:pPr>
      <w:r>
        <w:rPr>
          <w:rFonts w:hint="eastAsia"/>
          <w:lang w:bidi="uk-UA"/>
        </w:rPr>
        <w:t>ВВЕДЕНИЕ</w:t>
      </w:r>
    </w:p>
    <w:p w14:paraId="4B4E788E" w14:textId="77777777" w:rsidR="008A6D9F" w:rsidRDefault="008A6D9F" w:rsidP="008A6D9F">
      <w:pPr>
        <w:rPr>
          <w:lang w:bidi="uk-UA"/>
        </w:rPr>
      </w:pPr>
    </w:p>
    <w:p w14:paraId="1C73B17C" w14:textId="77777777" w:rsidR="008A6D9F" w:rsidRDefault="008A6D9F" w:rsidP="008A6D9F">
      <w:pPr>
        <w:rPr>
          <w:lang w:bidi="uk-UA"/>
        </w:rPr>
      </w:pPr>
      <w:r>
        <w:rPr>
          <w:rFonts w:hint="eastAsia"/>
          <w:lang w:bidi="uk-UA"/>
        </w:rPr>
        <w:t>ГЛАВА</w:t>
      </w:r>
      <w:r>
        <w:rPr>
          <w:lang w:bidi="uk-UA"/>
        </w:rPr>
        <w:t xml:space="preserve"> 1. </w:t>
      </w:r>
      <w:r>
        <w:rPr>
          <w:rFonts w:hint="eastAsia"/>
          <w:lang w:bidi="uk-UA"/>
        </w:rPr>
        <w:t>АССОРТИМЕНТ</w:t>
      </w:r>
      <w:r>
        <w:rPr>
          <w:lang w:bidi="uk-UA"/>
        </w:rPr>
        <w:t xml:space="preserve">, </w:t>
      </w:r>
      <w:r>
        <w:rPr>
          <w:rFonts w:hint="eastAsia"/>
          <w:lang w:bidi="uk-UA"/>
        </w:rPr>
        <w:t>АНАЛИЗ</w:t>
      </w:r>
      <w:r>
        <w:rPr>
          <w:lang w:bidi="uk-UA"/>
        </w:rPr>
        <w:t xml:space="preserve"> </w:t>
      </w:r>
      <w:r>
        <w:rPr>
          <w:rFonts w:hint="eastAsia"/>
          <w:lang w:bidi="uk-UA"/>
        </w:rPr>
        <w:t>ПОТРЕБИТЕЛЬСКИХ</w:t>
      </w:r>
      <w:r>
        <w:rPr>
          <w:lang w:bidi="uk-UA"/>
        </w:rPr>
        <w:t xml:space="preserve"> </w:t>
      </w:r>
      <w:r>
        <w:rPr>
          <w:rFonts w:hint="eastAsia"/>
          <w:lang w:bidi="uk-UA"/>
        </w:rPr>
        <w:t>ПРЕДПОЧТЕНИЙ</w:t>
      </w:r>
      <w:r>
        <w:rPr>
          <w:lang w:bidi="uk-UA"/>
        </w:rPr>
        <w:t xml:space="preserve">, </w:t>
      </w:r>
      <w:r>
        <w:rPr>
          <w:rFonts w:hint="eastAsia"/>
          <w:lang w:bidi="uk-UA"/>
        </w:rPr>
        <w:t>ОЦЕНКА</w:t>
      </w:r>
      <w:r>
        <w:rPr>
          <w:lang w:bidi="uk-UA"/>
        </w:rPr>
        <w:t xml:space="preserve"> </w:t>
      </w:r>
      <w:r>
        <w:rPr>
          <w:rFonts w:hint="eastAsia"/>
          <w:lang w:bidi="uk-UA"/>
        </w:rPr>
        <w:t>КАЧЕСТВА</w:t>
      </w:r>
      <w:r>
        <w:rPr>
          <w:lang w:bidi="uk-UA"/>
        </w:rPr>
        <w:t xml:space="preserve"> </w:t>
      </w:r>
      <w:r>
        <w:rPr>
          <w:rFonts w:hint="eastAsia"/>
          <w:lang w:bidi="uk-UA"/>
        </w:rPr>
        <w:t>И</w:t>
      </w:r>
      <w:r>
        <w:rPr>
          <w:lang w:bidi="uk-UA"/>
        </w:rPr>
        <w:t xml:space="preserve"> </w:t>
      </w:r>
      <w:r>
        <w:rPr>
          <w:rFonts w:hint="eastAsia"/>
          <w:lang w:bidi="uk-UA"/>
        </w:rPr>
        <w:t>ИЗНАШИВАНИЕ</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r>
        <w:rPr>
          <w:lang w:bidi="uk-UA"/>
        </w:rPr>
        <w:t>,</w:t>
      </w:r>
    </w:p>
    <w:p w14:paraId="1D6CA9FB" w14:textId="77777777" w:rsidR="008A6D9F" w:rsidRDefault="008A6D9F" w:rsidP="008A6D9F">
      <w:pPr>
        <w:rPr>
          <w:lang w:bidi="uk-UA"/>
        </w:rPr>
      </w:pPr>
    </w:p>
    <w:p w14:paraId="6CC1C40B" w14:textId="77777777" w:rsidR="008A6D9F" w:rsidRDefault="008A6D9F" w:rsidP="008A6D9F">
      <w:pPr>
        <w:rPr>
          <w:lang w:bidi="uk-UA"/>
        </w:rPr>
      </w:pPr>
      <w:r>
        <w:rPr>
          <w:rFonts w:hint="eastAsia"/>
          <w:lang w:bidi="uk-UA"/>
        </w:rPr>
        <w:t>ПРЕДНАЗНАЧЕННЫХ</w:t>
      </w:r>
      <w:r>
        <w:rPr>
          <w:lang w:bidi="uk-UA"/>
        </w:rPr>
        <w:t xml:space="preserve"> </w:t>
      </w:r>
      <w:r>
        <w:rPr>
          <w:rFonts w:hint="eastAsia"/>
          <w:lang w:bidi="uk-UA"/>
        </w:rPr>
        <w:t>ДЛЯ</w:t>
      </w:r>
      <w:r>
        <w:rPr>
          <w:lang w:bidi="uk-UA"/>
        </w:rPr>
        <w:t xml:space="preserve"> </w:t>
      </w:r>
      <w:r>
        <w:rPr>
          <w:rFonts w:hint="eastAsia"/>
          <w:lang w:bidi="uk-UA"/>
        </w:rPr>
        <w:t>СОТРУДНИКОВ</w:t>
      </w:r>
      <w:r>
        <w:rPr>
          <w:lang w:bidi="uk-UA"/>
        </w:rPr>
        <w:t xml:space="preserve"> </w:t>
      </w:r>
      <w:r>
        <w:rPr>
          <w:rFonts w:hint="eastAsia"/>
          <w:lang w:bidi="uk-UA"/>
        </w:rPr>
        <w:t>ПОЛИКЛИНИК</w:t>
      </w:r>
    </w:p>
    <w:p w14:paraId="608ACD3C" w14:textId="77777777" w:rsidR="008A6D9F" w:rsidRDefault="008A6D9F" w:rsidP="008A6D9F">
      <w:pPr>
        <w:rPr>
          <w:lang w:bidi="uk-UA"/>
        </w:rPr>
      </w:pPr>
    </w:p>
    <w:p w14:paraId="47F05EB9" w14:textId="77777777" w:rsidR="008A6D9F" w:rsidRDefault="008A6D9F" w:rsidP="008A6D9F">
      <w:pPr>
        <w:rPr>
          <w:lang w:bidi="uk-UA"/>
        </w:rPr>
      </w:pPr>
      <w:r>
        <w:rPr>
          <w:lang w:bidi="uk-UA"/>
        </w:rPr>
        <w:t xml:space="preserve">1.1. </w:t>
      </w:r>
      <w:r>
        <w:rPr>
          <w:rFonts w:hint="eastAsia"/>
          <w:lang w:bidi="uk-UA"/>
        </w:rPr>
        <w:t>Ассортимент</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6B6EB692" w14:textId="77777777" w:rsidR="008A6D9F" w:rsidRDefault="008A6D9F" w:rsidP="008A6D9F">
      <w:pPr>
        <w:rPr>
          <w:lang w:bidi="uk-UA"/>
        </w:rPr>
      </w:pPr>
    </w:p>
    <w:p w14:paraId="115EF74D" w14:textId="77777777" w:rsidR="008A6D9F" w:rsidRDefault="008A6D9F" w:rsidP="008A6D9F">
      <w:pPr>
        <w:rPr>
          <w:lang w:bidi="uk-UA"/>
        </w:rPr>
      </w:pPr>
      <w:r>
        <w:rPr>
          <w:lang w:bidi="uk-UA"/>
        </w:rPr>
        <w:t xml:space="preserve">1.2. </w:t>
      </w:r>
      <w:r>
        <w:rPr>
          <w:rFonts w:hint="eastAsia"/>
          <w:lang w:bidi="uk-UA"/>
        </w:rPr>
        <w:t>Анализ</w:t>
      </w:r>
      <w:r>
        <w:rPr>
          <w:lang w:bidi="uk-UA"/>
        </w:rPr>
        <w:t xml:space="preserve"> </w:t>
      </w:r>
      <w:r>
        <w:rPr>
          <w:rFonts w:hint="eastAsia"/>
          <w:lang w:bidi="uk-UA"/>
        </w:rPr>
        <w:t>потребительских</w:t>
      </w:r>
      <w:r>
        <w:rPr>
          <w:lang w:bidi="uk-UA"/>
        </w:rPr>
        <w:t xml:space="preserve"> </w:t>
      </w:r>
      <w:r>
        <w:rPr>
          <w:rFonts w:hint="eastAsia"/>
          <w:lang w:bidi="uk-UA"/>
        </w:rPr>
        <w:t>предпочтений</w:t>
      </w:r>
      <w:r>
        <w:rPr>
          <w:lang w:bidi="uk-UA"/>
        </w:rPr>
        <w:t xml:space="preserve">, </w:t>
      </w:r>
      <w:r>
        <w:rPr>
          <w:rFonts w:hint="eastAsia"/>
          <w:lang w:bidi="uk-UA"/>
        </w:rPr>
        <w:t>предъявляемых</w:t>
      </w:r>
      <w:r>
        <w:rPr>
          <w:lang w:bidi="uk-UA"/>
        </w:rPr>
        <w:t xml:space="preserve"> </w:t>
      </w:r>
      <w:r>
        <w:rPr>
          <w:rFonts w:hint="eastAsia"/>
          <w:lang w:bidi="uk-UA"/>
        </w:rPr>
        <w:t>к</w:t>
      </w:r>
      <w:r>
        <w:rPr>
          <w:lang w:bidi="uk-UA"/>
        </w:rPr>
        <w:t xml:space="preserve"> </w:t>
      </w:r>
      <w:r>
        <w:rPr>
          <w:rFonts w:hint="eastAsia"/>
          <w:lang w:bidi="uk-UA"/>
        </w:rPr>
        <w:t>тканям</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03420CFC" w14:textId="77777777" w:rsidR="008A6D9F" w:rsidRDefault="008A6D9F" w:rsidP="008A6D9F">
      <w:pPr>
        <w:rPr>
          <w:lang w:bidi="uk-UA"/>
        </w:rPr>
      </w:pPr>
    </w:p>
    <w:p w14:paraId="17F8C204" w14:textId="77777777" w:rsidR="008A6D9F" w:rsidRDefault="008A6D9F" w:rsidP="008A6D9F">
      <w:pPr>
        <w:rPr>
          <w:lang w:bidi="uk-UA"/>
        </w:rPr>
      </w:pPr>
      <w:r>
        <w:rPr>
          <w:lang w:bidi="uk-UA"/>
        </w:rPr>
        <w:t xml:space="preserve">1.3. </w:t>
      </w:r>
      <w:r>
        <w:rPr>
          <w:rFonts w:hint="eastAsia"/>
          <w:lang w:bidi="uk-UA"/>
        </w:rPr>
        <w:t>Анализ</w:t>
      </w:r>
      <w:r>
        <w:rPr>
          <w:lang w:bidi="uk-UA"/>
        </w:rPr>
        <w:t xml:space="preserve"> </w:t>
      </w:r>
      <w:r>
        <w:rPr>
          <w:rFonts w:hint="eastAsia"/>
          <w:lang w:bidi="uk-UA"/>
        </w:rPr>
        <w:t>требований</w:t>
      </w:r>
      <w:r>
        <w:rPr>
          <w:lang w:bidi="uk-UA"/>
        </w:rPr>
        <w:t xml:space="preserve"> </w:t>
      </w:r>
      <w:r>
        <w:rPr>
          <w:rFonts w:hint="eastAsia"/>
          <w:lang w:bidi="uk-UA"/>
        </w:rPr>
        <w:t>нормативной</w:t>
      </w:r>
      <w:r>
        <w:rPr>
          <w:lang w:bidi="uk-UA"/>
        </w:rPr>
        <w:t xml:space="preserve"> </w:t>
      </w:r>
      <w:r>
        <w:rPr>
          <w:rFonts w:hint="eastAsia"/>
          <w:lang w:bidi="uk-UA"/>
        </w:rPr>
        <w:t>документации</w:t>
      </w:r>
      <w:r>
        <w:rPr>
          <w:lang w:bidi="uk-UA"/>
        </w:rPr>
        <w:t xml:space="preserve">, </w:t>
      </w:r>
      <w:r>
        <w:rPr>
          <w:rFonts w:hint="eastAsia"/>
          <w:lang w:bidi="uk-UA"/>
        </w:rPr>
        <w:t>предъявляемых</w:t>
      </w:r>
      <w:r>
        <w:rPr>
          <w:lang w:bidi="uk-UA"/>
        </w:rPr>
        <w:t xml:space="preserve"> </w:t>
      </w:r>
      <w:r>
        <w:rPr>
          <w:rFonts w:hint="eastAsia"/>
          <w:lang w:bidi="uk-UA"/>
        </w:rPr>
        <w:t>к</w:t>
      </w:r>
      <w:r>
        <w:rPr>
          <w:lang w:bidi="uk-UA"/>
        </w:rPr>
        <w:t xml:space="preserve"> </w:t>
      </w:r>
      <w:r>
        <w:rPr>
          <w:rFonts w:hint="eastAsia"/>
          <w:lang w:bidi="uk-UA"/>
        </w:rPr>
        <w:t>тканям</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3D37DC36" w14:textId="77777777" w:rsidR="008A6D9F" w:rsidRDefault="008A6D9F" w:rsidP="008A6D9F">
      <w:pPr>
        <w:rPr>
          <w:lang w:bidi="uk-UA"/>
        </w:rPr>
      </w:pPr>
    </w:p>
    <w:p w14:paraId="2307DC69" w14:textId="77777777" w:rsidR="008A6D9F" w:rsidRDefault="008A6D9F" w:rsidP="008A6D9F">
      <w:pPr>
        <w:rPr>
          <w:lang w:bidi="uk-UA"/>
        </w:rPr>
      </w:pPr>
      <w:r>
        <w:rPr>
          <w:lang w:bidi="uk-UA"/>
        </w:rPr>
        <w:t xml:space="preserve">1.4. </w:t>
      </w:r>
      <w:r>
        <w:rPr>
          <w:rFonts w:hint="eastAsia"/>
          <w:lang w:bidi="uk-UA"/>
        </w:rPr>
        <w:t>Анализ</w:t>
      </w:r>
      <w:r>
        <w:rPr>
          <w:lang w:bidi="uk-UA"/>
        </w:rPr>
        <w:t xml:space="preserve"> </w:t>
      </w:r>
      <w:r>
        <w:rPr>
          <w:rFonts w:hint="eastAsia"/>
          <w:lang w:bidi="uk-UA"/>
        </w:rPr>
        <w:t>биоцидных</w:t>
      </w:r>
      <w:r>
        <w:rPr>
          <w:lang w:bidi="uk-UA"/>
        </w:rPr>
        <w:t xml:space="preserve"> </w:t>
      </w:r>
      <w:r>
        <w:rPr>
          <w:rFonts w:hint="eastAsia"/>
          <w:lang w:bidi="uk-UA"/>
        </w:rPr>
        <w:t>препаратов</w:t>
      </w:r>
      <w:r>
        <w:rPr>
          <w:lang w:bidi="uk-UA"/>
        </w:rPr>
        <w:t xml:space="preserve"> </w:t>
      </w:r>
      <w:r>
        <w:rPr>
          <w:rFonts w:hint="eastAsia"/>
          <w:lang w:bidi="uk-UA"/>
        </w:rPr>
        <w:t>и</w:t>
      </w:r>
      <w:r>
        <w:rPr>
          <w:lang w:bidi="uk-UA"/>
        </w:rPr>
        <w:t xml:space="preserve"> </w:t>
      </w:r>
      <w:r>
        <w:rPr>
          <w:rFonts w:hint="eastAsia"/>
          <w:lang w:bidi="uk-UA"/>
        </w:rPr>
        <w:t>методов</w:t>
      </w:r>
      <w:r>
        <w:rPr>
          <w:lang w:bidi="uk-UA"/>
        </w:rPr>
        <w:t xml:space="preserve"> </w:t>
      </w:r>
      <w:r>
        <w:rPr>
          <w:rFonts w:hint="eastAsia"/>
          <w:lang w:bidi="uk-UA"/>
        </w:rPr>
        <w:t>обработки</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7F9F64FC" w14:textId="77777777" w:rsidR="008A6D9F" w:rsidRDefault="008A6D9F" w:rsidP="008A6D9F">
      <w:pPr>
        <w:rPr>
          <w:lang w:bidi="uk-UA"/>
        </w:rPr>
      </w:pPr>
    </w:p>
    <w:p w14:paraId="20F20445" w14:textId="77777777" w:rsidR="008A6D9F" w:rsidRDefault="008A6D9F" w:rsidP="008A6D9F">
      <w:pPr>
        <w:rPr>
          <w:lang w:bidi="uk-UA"/>
        </w:rPr>
      </w:pPr>
      <w:r>
        <w:rPr>
          <w:lang w:bidi="uk-UA"/>
        </w:rPr>
        <w:t xml:space="preserve">1.5. </w:t>
      </w:r>
      <w:r>
        <w:rPr>
          <w:rFonts w:hint="eastAsia"/>
          <w:lang w:bidi="uk-UA"/>
        </w:rPr>
        <w:t>Оценка</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7F9A941E" w14:textId="77777777" w:rsidR="008A6D9F" w:rsidRDefault="008A6D9F" w:rsidP="008A6D9F">
      <w:pPr>
        <w:rPr>
          <w:lang w:bidi="uk-UA"/>
        </w:rPr>
      </w:pPr>
    </w:p>
    <w:p w14:paraId="683146EC" w14:textId="77777777" w:rsidR="008A6D9F" w:rsidRDefault="008A6D9F" w:rsidP="008A6D9F">
      <w:pPr>
        <w:rPr>
          <w:lang w:bidi="uk-UA"/>
        </w:rPr>
      </w:pPr>
      <w:r>
        <w:rPr>
          <w:lang w:bidi="uk-UA"/>
        </w:rPr>
        <w:t xml:space="preserve">1.6. </w:t>
      </w:r>
      <w:r>
        <w:rPr>
          <w:rFonts w:hint="eastAsia"/>
          <w:lang w:bidi="uk-UA"/>
        </w:rPr>
        <w:t>Изнашивание</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457AA7AC" w14:textId="77777777" w:rsidR="008A6D9F" w:rsidRDefault="008A6D9F" w:rsidP="008A6D9F">
      <w:pPr>
        <w:rPr>
          <w:lang w:bidi="uk-UA"/>
        </w:rPr>
      </w:pPr>
    </w:p>
    <w:p w14:paraId="0D7F4675" w14:textId="77777777" w:rsidR="008A6D9F" w:rsidRDefault="008A6D9F" w:rsidP="008A6D9F">
      <w:pPr>
        <w:rPr>
          <w:lang w:bidi="uk-UA"/>
        </w:rPr>
      </w:pPr>
      <w:r>
        <w:rPr>
          <w:lang w:bidi="uk-UA"/>
        </w:rPr>
        <w:t xml:space="preserve">1.7. </w:t>
      </w:r>
      <w:r>
        <w:rPr>
          <w:rFonts w:hint="eastAsia"/>
          <w:lang w:bidi="uk-UA"/>
        </w:rPr>
        <w:t>Обсуждения</w:t>
      </w:r>
      <w:r>
        <w:rPr>
          <w:lang w:bidi="uk-UA"/>
        </w:rPr>
        <w:t xml:space="preserve"> </w:t>
      </w:r>
      <w:r>
        <w:rPr>
          <w:rFonts w:hint="eastAsia"/>
          <w:lang w:bidi="uk-UA"/>
        </w:rPr>
        <w:t>и</w:t>
      </w:r>
      <w:r>
        <w:rPr>
          <w:lang w:bidi="uk-UA"/>
        </w:rPr>
        <w:t xml:space="preserve"> </w:t>
      </w:r>
      <w:r>
        <w:rPr>
          <w:rFonts w:hint="eastAsia"/>
          <w:lang w:bidi="uk-UA"/>
        </w:rPr>
        <w:t>выводы</w:t>
      </w:r>
    </w:p>
    <w:p w14:paraId="66BEA93A" w14:textId="77777777" w:rsidR="008A6D9F" w:rsidRDefault="008A6D9F" w:rsidP="008A6D9F">
      <w:pPr>
        <w:rPr>
          <w:lang w:bidi="uk-UA"/>
        </w:rPr>
      </w:pPr>
    </w:p>
    <w:p w14:paraId="3B6F1526" w14:textId="77777777" w:rsidR="008A6D9F" w:rsidRDefault="008A6D9F" w:rsidP="008A6D9F">
      <w:pPr>
        <w:rPr>
          <w:lang w:bidi="uk-UA"/>
        </w:rPr>
      </w:pPr>
      <w:r>
        <w:rPr>
          <w:rFonts w:hint="eastAsia"/>
          <w:lang w:bidi="uk-UA"/>
        </w:rPr>
        <w:t>ГЛАВА</w:t>
      </w:r>
      <w:r>
        <w:rPr>
          <w:lang w:bidi="uk-UA"/>
        </w:rPr>
        <w:t xml:space="preserve"> 2. </w:t>
      </w:r>
      <w:r>
        <w:rPr>
          <w:rFonts w:hint="eastAsia"/>
          <w:lang w:bidi="uk-UA"/>
        </w:rPr>
        <w:t>СИСТЕМАТИЗАЦИЯ</w:t>
      </w:r>
      <w:r>
        <w:rPr>
          <w:lang w:bidi="uk-UA"/>
        </w:rPr>
        <w:t xml:space="preserve"> </w:t>
      </w:r>
      <w:r>
        <w:rPr>
          <w:rFonts w:hint="eastAsia"/>
          <w:lang w:bidi="uk-UA"/>
        </w:rPr>
        <w:t>И</w:t>
      </w:r>
      <w:r>
        <w:rPr>
          <w:lang w:bidi="uk-UA"/>
        </w:rPr>
        <w:t xml:space="preserve"> </w:t>
      </w:r>
      <w:r>
        <w:rPr>
          <w:rFonts w:hint="eastAsia"/>
          <w:lang w:bidi="uk-UA"/>
        </w:rPr>
        <w:t>ВЫБОР</w:t>
      </w:r>
      <w:r>
        <w:rPr>
          <w:lang w:bidi="uk-UA"/>
        </w:rPr>
        <w:t xml:space="preserve"> </w:t>
      </w:r>
      <w:r>
        <w:rPr>
          <w:rFonts w:hint="eastAsia"/>
          <w:lang w:bidi="uk-UA"/>
        </w:rPr>
        <w:t>ОПРЕДЕЛЯЮЩИХ</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r>
        <w:rPr>
          <w:lang w:bidi="uk-UA"/>
        </w:rPr>
        <w:t xml:space="preserve">, </w:t>
      </w:r>
      <w:r>
        <w:rPr>
          <w:rFonts w:hint="eastAsia"/>
          <w:lang w:bidi="uk-UA"/>
        </w:rPr>
        <w:lastRenderedPageBreak/>
        <w:t>ПРЕДНАЗНАЧЕННЫХ</w:t>
      </w:r>
      <w:r>
        <w:rPr>
          <w:lang w:bidi="uk-UA"/>
        </w:rPr>
        <w:t xml:space="preserve"> </w:t>
      </w:r>
      <w:r>
        <w:rPr>
          <w:rFonts w:hint="eastAsia"/>
          <w:lang w:bidi="uk-UA"/>
        </w:rPr>
        <w:t>ДЛЯ</w:t>
      </w:r>
      <w:r>
        <w:rPr>
          <w:lang w:bidi="uk-UA"/>
        </w:rPr>
        <w:t xml:space="preserve"> </w:t>
      </w:r>
      <w:r>
        <w:rPr>
          <w:rFonts w:hint="eastAsia"/>
          <w:lang w:bidi="uk-UA"/>
        </w:rPr>
        <w:t>СОТРУДНИКОВ</w:t>
      </w:r>
      <w:r>
        <w:rPr>
          <w:lang w:bidi="uk-UA"/>
        </w:rPr>
        <w:t xml:space="preserve"> </w:t>
      </w:r>
      <w:r>
        <w:rPr>
          <w:rFonts w:hint="eastAsia"/>
          <w:lang w:bidi="uk-UA"/>
        </w:rPr>
        <w:t>ПОЛИКЛИНИК</w:t>
      </w:r>
    </w:p>
    <w:p w14:paraId="2F8B2F0B" w14:textId="77777777" w:rsidR="008A6D9F" w:rsidRDefault="008A6D9F" w:rsidP="008A6D9F">
      <w:pPr>
        <w:rPr>
          <w:lang w:bidi="uk-UA"/>
        </w:rPr>
      </w:pPr>
    </w:p>
    <w:p w14:paraId="0998837A" w14:textId="77777777" w:rsidR="008A6D9F" w:rsidRDefault="008A6D9F" w:rsidP="008A6D9F">
      <w:pPr>
        <w:rPr>
          <w:lang w:bidi="uk-UA"/>
        </w:rPr>
      </w:pPr>
      <w:r>
        <w:rPr>
          <w:lang w:bidi="uk-UA"/>
        </w:rPr>
        <w:t xml:space="preserve">2.1.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w:t>
      </w:r>
      <w:r>
        <w:rPr>
          <w:lang w:bidi="uk-UA"/>
        </w:rPr>
        <w:t xml:space="preserve"> </w:t>
      </w:r>
      <w:r>
        <w:rPr>
          <w:rFonts w:hint="eastAsia"/>
          <w:lang w:bidi="uk-UA"/>
        </w:rPr>
        <w:t>общая</w:t>
      </w:r>
      <w:r>
        <w:rPr>
          <w:lang w:bidi="uk-UA"/>
        </w:rPr>
        <w:t xml:space="preserve"> </w:t>
      </w:r>
      <w:r>
        <w:rPr>
          <w:rFonts w:hint="eastAsia"/>
          <w:lang w:bidi="uk-UA"/>
        </w:rPr>
        <w:t>методика</w:t>
      </w:r>
      <w:r>
        <w:rPr>
          <w:lang w:bidi="uk-UA"/>
        </w:rPr>
        <w:t xml:space="preserve"> </w:t>
      </w:r>
      <w:r>
        <w:rPr>
          <w:rFonts w:hint="eastAsia"/>
          <w:lang w:bidi="uk-UA"/>
        </w:rPr>
        <w:t>исследования</w:t>
      </w:r>
    </w:p>
    <w:p w14:paraId="3AF8A7ED" w14:textId="77777777" w:rsidR="008A6D9F" w:rsidRDefault="008A6D9F" w:rsidP="008A6D9F">
      <w:pPr>
        <w:rPr>
          <w:lang w:bidi="uk-UA"/>
        </w:rPr>
      </w:pPr>
    </w:p>
    <w:p w14:paraId="704F094F" w14:textId="77777777" w:rsidR="008A6D9F" w:rsidRDefault="008A6D9F" w:rsidP="008A6D9F">
      <w:pPr>
        <w:rPr>
          <w:lang w:bidi="uk-UA"/>
        </w:rPr>
      </w:pPr>
      <w:r>
        <w:rPr>
          <w:lang w:bidi="uk-UA"/>
        </w:rPr>
        <w:t xml:space="preserve">2.2. </w:t>
      </w:r>
      <w:r>
        <w:rPr>
          <w:rFonts w:hint="eastAsia"/>
          <w:lang w:bidi="uk-UA"/>
        </w:rPr>
        <w:t>Системный</w:t>
      </w:r>
      <w:r>
        <w:rPr>
          <w:lang w:bidi="uk-UA"/>
        </w:rPr>
        <w:t xml:space="preserve"> </w:t>
      </w:r>
      <w:r>
        <w:rPr>
          <w:rFonts w:hint="eastAsia"/>
          <w:lang w:bidi="uk-UA"/>
        </w:rPr>
        <w:t>анализ</w:t>
      </w:r>
      <w:r>
        <w:rPr>
          <w:lang w:bidi="uk-UA"/>
        </w:rPr>
        <w:t xml:space="preserve"> </w:t>
      </w:r>
      <w:r>
        <w:rPr>
          <w:rFonts w:hint="eastAsia"/>
          <w:lang w:bidi="uk-UA"/>
        </w:rPr>
        <w:t>взаимосвязи</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23251037" w14:textId="77777777" w:rsidR="008A6D9F" w:rsidRDefault="008A6D9F" w:rsidP="008A6D9F">
      <w:pPr>
        <w:rPr>
          <w:lang w:bidi="uk-UA"/>
        </w:rPr>
      </w:pPr>
    </w:p>
    <w:p w14:paraId="5FEBD2D7" w14:textId="77777777" w:rsidR="008A6D9F" w:rsidRDefault="008A6D9F" w:rsidP="008A6D9F">
      <w:pPr>
        <w:rPr>
          <w:lang w:bidi="uk-UA"/>
        </w:rPr>
      </w:pPr>
      <w:r>
        <w:rPr>
          <w:lang w:bidi="uk-UA"/>
        </w:rPr>
        <w:t xml:space="preserve">2.3. </w:t>
      </w:r>
      <w:r>
        <w:rPr>
          <w:rFonts w:hint="eastAsia"/>
          <w:lang w:bidi="uk-UA"/>
        </w:rPr>
        <w:t>Экспертный</w:t>
      </w:r>
      <w:r>
        <w:rPr>
          <w:lang w:bidi="uk-UA"/>
        </w:rPr>
        <w:t xml:space="preserve"> </w:t>
      </w:r>
      <w:r>
        <w:rPr>
          <w:rFonts w:hint="eastAsia"/>
          <w:lang w:bidi="uk-UA"/>
        </w:rPr>
        <w:t>метод</w:t>
      </w:r>
      <w:r>
        <w:rPr>
          <w:lang w:bidi="uk-UA"/>
        </w:rPr>
        <w:t xml:space="preserve"> </w:t>
      </w:r>
      <w:r>
        <w:rPr>
          <w:rFonts w:hint="eastAsia"/>
          <w:lang w:bidi="uk-UA"/>
        </w:rPr>
        <w:t>выбора</w:t>
      </w:r>
      <w:r>
        <w:rPr>
          <w:lang w:bidi="uk-UA"/>
        </w:rPr>
        <w:t xml:space="preserve"> </w:t>
      </w:r>
      <w:r>
        <w:rPr>
          <w:rFonts w:hint="eastAsia"/>
          <w:lang w:bidi="uk-UA"/>
        </w:rPr>
        <w:t>определяющих</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7504592B" w14:textId="77777777" w:rsidR="008A6D9F" w:rsidRDefault="008A6D9F" w:rsidP="008A6D9F">
      <w:pPr>
        <w:rPr>
          <w:lang w:bidi="uk-UA"/>
        </w:rPr>
      </w:pPr>
    </w:p>
    <w:p w14:paraId="42DDC95F" w14:textId="77777777" w:rsidR="008A6D9F" w:rsidRDefault="008A6D9F" w:rsidP="008A6D9F">
      <w:pPr>
        <w:rPr>
          <w:lang w:bidi="uk-UA"/>
        </w:rPr>
      </w:pPr>
      <w:r>
        <w:rPr>
          <w:lang w:bidi="uk-UA"/>
        </w:rPr>
        <w:t xml:space="preserve">2.4. </w:t>
      </w:r>
      <w:r>
        <w:rPr>
          <w:rFonts w:hint="eastAsia"/>
          <w:lang w:bidi="uk-UA"/>
        </w:rPr>
        <w:t>Обсуждения</w:t>
      </w:r>
      <w:r>
        <w:rPr>
          <w:lang w:bidi="uk-UA"/>
        </w:rPr>
        <w:t xml:space="preserve"> </w:t>
      </w:r>
      <w:r>
        <w:rPr>
          <w:rFonts w:hint="eastAsia"/>
          <w:lang w:bidi="uk-UA"/>
        </w:rPr>
        <w:t>и</w:t>
      </w:r>
      <w:r>
        <w:rPr>
          <w:lang w:bidi="uk-UA"/>
        </w:rPr>
        <w:t xml:space="preserve"> </w:t>
      </w:r>
      <w:r>
        <w:rPr>
          <w:rFonts w:hint="eastAsia"/>
          <w:lang w:bidi="uk-UA"/>
        </w:rPr>
        <w:t>выводы</w:t>
      </w:r>
    </w:p>
    <w:p w14:paraId="51831A00" w14:textId="77777777" w:rsidR="008A6D9F" w:rsidRDefault="008A6D9F" w:rsidP="008A6D9F">
      <w:pPr>
        <w:rPr>
          <w:lang w:bidi="uk-UA"/>
        </w:rPr>
      </w:pPr>
    </w:p>
    <w:p w14:paraId="2D895FB2" w14:textId="77777777" w:rsidR="008A6D9F" w:rsidRDefault="008A6D9F" w:rsidP="008A6D9F">
      <w:pPr>
        <w:rPr>
          <w:lang w:bidi="uk-UA"/>
        </w:rPr>
      </w:pPr>
      <w:r>
        <w:rPr>
          <w:rFonts w:hint="eastAsia"/>
          <w:lang w:bidi="uk-UA"/>
        </w:rPr>
        <w:t>ГЛАВА</w:t>
      </w:r>
      <w:r>
        <w:rPr>
          <w:lang w:bidi="uk-UA"/>
        </w:rPr>
        <w:t xml:space="preserve"> 3. </w:t>
      </w:r>
      <w:r>
        <w:rPr>
          <w:rFonts w:hint="eastAsia"/>
          <w:lang w:bidi="uk-UA"/>
        </w:rPr>
        <w:t>ИССЛЕДОВАНИЕ</w:t>
      </w:r>
      <w:r>
        <w:rPr>
          <w:lang w:bidi="uk-UA"/>
        </w:rPr>
        <w:t xml:space="preserve"> </w:t>
      </w:r>
      <w:r>
        <w:rPr>
          <w:rFonts w:hint="eastAsia"/>
          <w:lang w:bidi="uk-UA"/>
        </w:rPr>
        <w:t>ОПРЕДЕЛЯЮЩИХ</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r>
        <w:rPr>
          <w:lang w:bidi="uk-UA"/>
        </w:rPr>
        <w:t xml:space="preserve">, </w:t>
      </w:r>
      <w:r>
        <w:rPr>
          <w:rFonts w:hint="eastAsia"/>
          <w:lang w:bidi="uk-UA"/>
        </w:rPr>
        <w:t>ПРЕДНАЗНАЧЕННЫХ</w:t>
      </w:r>
      <w:r>
        <w:rPr>
          <w:lang w:bidi="uk-UA"/>
        </w:rPr>
        <w:t xml:space="preserve"> </w:t>
      </w:r>
      <w:r>
        <w:rPr>
          <w:rFonts w:hint="eastAsia"/>
          <w:lang w:bidi="uk-UA"/>
        </w:rPr>
        <w:t>ДЛЯ</w:t>
      </w:r>
      <w:r>
        <w:rPr>
          <w:lang w:bidi="uk-UA"/>
        </w:rPr>
        <w:t xml:space="preserve"> </w:t>
      </w:r>
      <w:r>
        <w:rPr>
          <w:rFonts w:hint="eastAsia"/>
          <w:lang w:bidi="uk-UA"/>
        </w:rPr>
        <w:t>СОТРУДНИКОВ</w:t>
      </w:r>
    </w:p>
    <w:p w14:paraId="0A290682" w14:textId="77777777" w:rsidR="008A6D9F" w:rsidRDefault="008A6D9F" w:rsidP="008A6D9F">
      <w:pPr>
        <w:rPr>
          <w:lang w:bidi="uk-UA"/>
        </w:rPr>
      </w:pPr>
    </w:p>
    <w:p w14:paraId="62EB70B5" w14:textId="77777777" w:rsidR="008A6D9F" w:rsidRDefault="008A6D9F" w:rsidP="008A6D9F">
      <w:pPr>
        <w:rPr>
          <w:lang w:bidi="uk-UA"/>
        </w:rPr>
      </w:pPr>
      <w:r>
        <w:rPr>
          <w:rFonts w:hint="eastAsia"/>
          <w:lang w:bidi="uk-UA"/>
        </w:rPr>
        <w:t>ПОЛИКЛИНИК</w:t>
      </w:r>
    </w:p>
    <w:p w14:paraId="7D4FB487" w14:textId="77777777" w:rsidR="008A6D9F" w:rsidRDefault="008A6D9F" w:rsidP="008A6D9F">
      <w:pPr>
        <w:rPr>
          <w:lang w:bidi="uk-UA"/>
        </w:rPr>
      </w:pPr>
    </w:p>
    <w:p w14:paraId="75CDAB02" w14:textId="77777777" w:rsidR="008A6D9F" w:rsidRDefault="008A6D9F" w:rsidP="008A6D9F">
      <w:pPr>
        <w:rPr>
          <w:lang w:bidi="uk-UA"/>
        </w:rPr>
      </w:pPr>
      <w:r>
        <w:rPr>
          <w:lang w:bidi="uk-UA"/>
        </w:rPr>
        <w:t xml:space="preserve">3.1.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w:t>
      </w:r>
      <w:r>
        <w:rPr>
          <w:lang w:bidi="uk-UA"/>
        </w:rPr>
        <w:t xml:space="preserve"> </w:t>
      </w:r>
      <w:r>
        <w:rPr>
          <w:rFonts w:hint="eastAsia"/>
          <w:lang w:bidi="uk-UA"/>
        </w:rPr>
        <w:t>общая</w:t>
      </w:r>
      <w:r>
        <w:rPr>
          <w:lang w:bidi="uk-UA"/>
        </w:rPr>
        <w:t xml:space="preserve"> </w:t>
      </w:r>
      <w:r>
        <w:rPr>
          <w:rFonts w:hint="eastAsia"/>
          <w:lang w:bidi="uk-UA"/>
        </w:rPr>
        <w:t>методика</w:t>
      </w:r>
      <w:r>
        <w:rPr>
          <w:lang w:bidi="uk-UA"/>
        </w:rPr>
        <w:t xml:space="preserve"> </w:t>
      </w:r>
      <w:r>
        <w:rPr>
          <w:rFonts w:hint="eastAsia"/>
          <w:lang w:bidi="uk-UA"/>
        </w:rPr>
        <w:t>исследования</w:t>
      </w:r>
    </w:p>
    <w:p w14:paraId="6E265140" w14:textId="77777777" w:rsidR="008A6D9F" w:rsidRDefault="008A6D9F" w:rsidP="008A6D9F">
      <w:pPr>
        <w:rPr>
          <w:lang w:bidi="uk-UA"/>
        </w:rPr>
      </w:pPr>
    </w:p>
    <w:p w14:paraId="4F08093F" w14:textId="77777777" w:rsidR="008A6D9F" w:rsidRDefault="008A6D9F" w:rsidP="008A6D9F">
      <w:pPr>
        <w:rPr>
          <w:lang w:bidi="uk-UA"/>
        </w:rPr>
      </w:pPr>
      <w:r>
        <w:rPr>
          <w:lang w:bidi="uk-UA"/>
        </w:rPr>
        <w:t xml:space="preserve">3.2. </w:t>
      </w:r>
      <w:r>
        <w:rPr>
          <w:rFonts w:hint="eastAsia"/>
          <w:lang w:bidi="uk-UA"/>
        </w:rPr>
        <w:t>Исследование</w:t>
      </w:r>
      <w:r>
        <w:rPr>
          <w:lang w:bidi="uk-UA"/>
        </w:rPr>
        <w:t xml:space="preserve"> </w:t>
      </w:r>
      <w:r>
        <w:rPr>
          <w:rFonts w:hint="eastAsia"/>
          <w:lang w:bidi="uk-UA"/>
        </w:rPr>
        <w:t>определяющих</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02579F9D" w14:textId="77777777" w:rsidR="008A6D9F" w:rsidRDefault="008A6D9F" w:rsidP="008A6D9F">
      <w:pPr>
        <w:rPr>
          <w:lang w:bidi="uk-UA"/>
        </w:rPr>
      </w:pPr>
    </w:p>
    <w:p w14:paraId="769308D2" w14:textId="77777777" w:rsidR="008A6D9F" w:rsidRDefault="008A6D9F" w:rsidP="008A6D9F">
      <w:pPr>
        <w:rPr>
          <w:lang w:bidi="uk-UA"/>
        </w:rPr>
      </w:pPr>
      <w:r>
        <w:rPr>
          <w:lang w:bidi="uk-UA"/>
        </w:rPr>
        <w:t xml:space="preserve">3.3. </w:t>
      </w:r>
      <w:r>
        <w:rPr>
          <w:rFonts w:hint="eastAsia"/>
          <w:lang w:bidi="uk-UA"/>
        </w:rPr>
        <w:t>Изучение</w:t>
      </w:r>
      <w:r>
        <w:rPr>
          <w:lang w:bidi="uk-UA"/>
        </w:rPr>
        <w:t xml:space="preserve"> </w:t>
      </w:r>
      <w:r>
        <w:rPr>
          <w:rFonts w:hint="eastAsia"/>
          <w:lang w:bidi="uk-UA"/>
        </w:rPr>
        <w:t>кинетики</w:t>
      </w:r>
      <w:r>
        <w:rPr>
          <w:lang w:bidi="uk-UA"/>
        </w:rPr>
        <w:t xml:space="preserve"> </w:t>
      </w:r>
      <w:r>
        <w:rPr>
          <w:rFonts w:hint="eastAsia"/>
          <w:lang w:bidi="uk-UA"/>
        </w:rPr>
        <w:t>изнашивания</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01C668BD" w14:textId="77777777" w:rsidR="008A6D9F" w:rsidRDefault="008A6D9F" w:rsidP="008A6D9F">
      <w:pPr>
        <w:rPr>
          <w:lang w:bidi="uk-UA"/>
        </w:rPr>
      </w:pPr>
    </w:p>
    <w:p w14:paraId="33ACDC39" w14:textId="77777777" w:rsidR="008A6D9F" w:rsidRDefault="008A6D9F" w:rsidP="008A6D9F">
      <w:pPr>
        <w:rPr>
          <w:lang w:bidi="uk-UA"/>
        </w:rPr>
      </w:pPr>
      <w:r>
        <w:rPr>
          <w:lang w:bidi="uk-UA"/>
        </w:rPr>
        <w:t xml:space="preserve">3.4. </w:t>
      </w:r>
      <w:r>
        <w:rPr>
          <w:rFonts w:hint="eastAsia"/>
          <w:lang w:bidi="uk-UA"/>
        </w:rPr>
        <w:t>Прогнозирование</w:t>
      </w:r>
      <w:r>
        <w:rPr>
          <w:lang w:bidi="uk-UA"/>
        </w:rPr>
        <w:t xml:space="preserve"> </w:t>
      </w:r>
      <w:r>
        <w:rPr>
          <w:rFonts w:hint="eastAsia"/>
          <w:lang w:bidi="uk-UA"/>
        </w:rPr>
        <w:t>изменения</w:t>
      </w:r>
      <w:r>
        <w:rPr>
          <w:lang w:bidi="uk-UA"/>
        </w:rPr>
        <w:t xml:space="preserve"> </w:t>
      </w:r>
      <w:r>
        <w:rPr>
          <w:rFonts w:hint="eastAsia"/>
          <w:lang w:bidi="uk-UA"/>
        </w:rPr>
        <w:t>свойств</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w:t>
      </w:r>
      <w:r>
        <w:rPr>
          <w:lang w:bidi="uk-UA"/>
        </w:rPr>
        <w:t>-</w:t>
      </w:r>
    </w:p>
    <w:p w14:paraId="09894E14" w14:textId="77777777" w:rsidR="008A6D9F" w:rsidRDefault="008A6D9F" w:rsidP="008A6D9F">
      <w:pPr>
        <w:rPr>
          <w:lang w:bidi="uk-UA"/>
        </w:rPr>
      </w:pPr>
    </w:p>
    <w:p w14:paraId="738517CD" w14:textId="77777777" w:rsidR="008A6D9F" w:rsidRDefault="008A6D9F" w:rsidP="008A6D9F">
      <w:pPr>
        <w:rPr>
          <w:lang w:bidi="uk-UA"/>
        </w:rPr>
      </w:pPr>
      <w:r>
        <w:rPr>
          <w:lang w:bidi="uk-UA"/>
        </w:rPr>
        <w:t>132</w:t>
      </w:r>
    </w:p>
    <w:p w14:paraId="53EEF8B3" w14:textId="77777777" w:rsidR="008A6D9F" w:rsidRDefault="008A6D9F" w:rsidP="008A6D9F">
      <w:pPr>
        <w:rPr>
          <w:lang w:bidi="uk-UA"/>
        </w:rPr>
      </w:pPr>
    </w:p>
    <w:p w14:paraId="11C7D428" w14:textId="77777777" w:rsidR="008A6D9F" w:rsidRDefault="008A6D9F" w:rsidP="008A6D9F">
      <w:pPr>
        <w:rPr>
          <w:lang w:bidi="uk-UA"/>
        </w:rPr>
      </w:pPr>
      <w:r>
        <w:rPr>
          <w:rFonts w:hint="eastAsia"/>
          <w:lang w:bidi="uk-UA"/>
        </w:rPr>
        <w:t>чения</w:t>
      </w:r>
    </w:p>
    <w:p w14:paraId="3A22AFF0" w14:textId="77777777" w:rsidR="008A6D9F" w:rsidRDefault="008A6D9F" w:rsidP="008A6D9F">
      <w:pPr>
        <w:rPr>
          <w:lang w:bidi="uk-UA"/>
        </w:rPr>
      </w:pPr>
    </w:p>
    <w:p w14:paraId="5FC466DF" w14:textId="77777777" w:rsidR="008A6D9F" w:rsidRDefault="008A6D9F" w:rsidP="008A6D9F">
      <w:pPr>
        <w:rPr>
          <w:lang w:bidi="uk-UA"/>
        </w:rPr>
      </w:pPr>
      <w:r>
        <w:rPr>
          <w:lang w:bidi="uk-UA"/>
        </w:rPr>
        <w:lastRenderedPageBreak/>
        <w:t xml:space="preserve">3.5. </w:t>
      </w:r>
      <w:r>
        <w:rPr>
          <w:rFonts w:hint="eastAsia"/>
          <w:lang w:bidi="uk-UA"/>
        </w:rPr>
        <w:t>Обсуждения</w:t>
      </w:r>
      <w:r>
        <w:rPr>
          <w:lang w:bidi="uk-UA"/>
        </w:rPr>
        <w:t xml:space="preserve"> </w:t>
      </w:r>
      <w:r>
        <w:rPr>
          <w:rFonts w:hint="eastAsia"/>
          <w:lang w:bidi="uk-UA"/>
        </w:rPr>
        <w:t>и</w:t>
      </w:r>
      <w:r>
        <w:rPr>
          <w:lang w:bidi="uk-UA"/>
        </w:rPr>
        <w:t xml:space="preserve"> </w:t>
      </w:r>
      <w:r>
        <w:rPr>
          <w:rFonts w:hint="eastAsia"/>
          <w:lang w:bidi="uk-UA"/>
        </w:rPr>
        <w:t>выводы</w:t>
      </w:r>
    </w:p>
    <w:p w14:paraId="0CAB6D4E" w14:textId="77777777" w:rsidR="008A6D9F" w:rsidRDefault="008A6D9F" w:rsidP="008A6D9F">
      <w:pPr>
        <w:rPr>
          <w:lang w:bidi="uk-UA"/>
        </w:rPr>
      </w:pPr>
    </w:p>
    <w:p w14:paraId="278CF938" w14:textId="77777777" w:rsidR="008A6D9F" w:rsidRDefault="008A6D9F" w:rsidP="008A6D9F">
      <w:pPr>
        <w:rPr>
          <w:lang w:bidi="uk-UA"/>
        </w:rPr>
      </w:pPr>
      <w:r>
        <w:rPr>
          <w:rFonts w:hint="eastAsia"/>
          <w:lang w:bidi="uk-UA"/>
        </w:rPr>
        <w:t>ГЛАВА</w:t>
      </w:r>
      <w:r>
        <w:rPr>
          <w:lang w:bidi="uk-UA"/>
        </w:rPr>
        <w:t xml:space="preserve"> 4. </w:t>
      </w:r>
      <w:r>
        <w:rPr>
          <w:rFonts w:hint="eastAsia"/>
          <w:lang w:bidi="uk-UA"/>
        </w:rPr>
        <w:t>КОМПЛЕКСНАЯ</w:t>
      </w:r>
      <w:r>
        <w:rPr>
          <w:lang w:bidi="uk-UA"/>
        </w:rPr>
        <w:t xml:space="preserve"> </w:t>
      </w:r>
      <w:r>
        <w:rPr>
          <w:rFonts w:hint="eastAsia"/>
          <w:lang w:bidi="uk-UA"/>
        </w:rPr>
        <w:t>ОЦЕНКА</w:t>
      </w:r>
      <w:r>
        <w:rPr>
          <w:lang w:bidi="uk-UA"/>
        </w:rPr>
        <w:t xml:space="preserve"> </w:t>
      </w:r>
      <w:r>
        <w:rPr>
          <w:rFonts w:hint="eastAsia"/>
          <w:lang w:bidi="uk-UA"/>
        </w:rPr>
        <w:t>КАЧЕСТВА</w:t>
      </w:r>
      <w:r>
        <w:rPr>
          <w:lang w:bidi="uk-UA"/>
        </w:rPr>
        <w:t xml:space="preserve"> </w:t>
      </w:r>
      <w:r>
        <w:rPr>
          <w:rFonts w:hint="eastAsia"/>
          <w:lang w:bidi="uk-UA"/>
        </w:rPr>
        <w:t>И</w:t>
      </w:r>
      <w:r>
        <w:rPr>
          <w:lang w:bidi="uk-UA"/>
        </w:rPr>
        <w:t xml:space="preserve"> </w:t>
      </w:r>
      <w:r>
        <w:rPr>
          <w:rFonts w:hint="eastAsia"/>
          <w:lang w:bidi="uk-UA"/>
        </w:rPr>
        <w:t>ПРОГНОЗИРОВАНИЕ</w:t>
      </w:r>
      <w:r>
        <w:rPr>
          <w:lang w:bidi="uk-UA"/>
        </w:rPr>
        <w:t xml:space="preserve"> </w:t>
      </w:r>
      <w:r>
        <w:rPr>
          <w:rFonts w:hint="eastAsia"/>
          <w:lang w:bidi="uk-UA"/>
        </w:rPr>
        <w:t>ИЗНАШИВАНИЯ</w:t>
      </w:r>
      <w:r>
        <w:rPr>
          <w:lang w:bidi="uk-UA"/>
        </w:rPr>
        <w:t xml:space="preserve"> </w:t>
      </w:r>
      <w:r>
        <w:rPr>
          <w:rFonts w:hint="eastAsia"/>
          <w:lang w:bidi="uk-UA"/>
        </w:rPr>
        <w:t>ТКАНЕЙ</w:t>
      </w:r>
    </w:p>
    <w:p w14:paraId="66418F71" w14:textId="77777777" w:rsidR="008A6D9F" w:rsidRDefault="008A6D9F" w:rsidP="008A6D9F">
      <w:pPr>
        <w:rPr>
          <w:lang w:bidi="uk-UA"/>
        </w:rPr>
      </w:pPr>
    </w:p>
    <w:p w14:paraId="7C28C16E" w14:textId="77777777" w:rsidR="008A6D9F" w:rsidRDefault="008A6D9F" w:rsidP="008A6D9F">
      <w:pPr>
        <w:rPr>
          <w:lang w:bidi="uk-UA"/>
        </w:rPr>
      </w:pPr>
      <w:r>
        <w:rPr>
          <w:rFonts w:hint="eastAsia"/>
          <w:lang w:bidi="uk-UA"/>
        </w:rPr>
        <w:t>МЕДИЦИНСКОГО</w:t>
      </w:r>
      <w:r>
        <w:rPr>
          <w:lang w:bidi="uk-UA"/>
        </w:rPr>
        <w:t xml:space="preserve"> </w:t>
      </w:r>
      <w:r>
        <w:rPr>
          <w:rFonts w:hint="eastAsia"/>
          <w:lang w:bidi="uk-UA"/>
        </w:rPr>
        <w:t>НАЗНАЧЕНИЯ</w:t>
      </w:r>
      <w:r>
        <w:rPr>
          <w:lang w:bidi="uk-UA"/>
        </w:rPr>
        <w:t xml:space="preserve">, </w:t>
      </w:r>
      <w:r>
        <w:rPr>
          <w:rFonts w:hint="eastAsia"/>
          <w:lang w:bidi="uk-UA"/>
        </w:rPr>
        <w:t>ПРЕДНАЗНАЧЕННЫХ</w:t>
      </w:r>
      <w:r>
        <w:rPr>
          <w:lang w:bidi="uk-UA"/>
        </w:rPr>
        <w:t xml:space="preserve"> </w:t>
      </w:r>
      <w:r>
        <w:rPr>
          <w:rFonts w:hint="eastAsia"/>
          <w:lang w:bidi="uk-UA"/>
        </w:rPr>
        <w:t>ДЛЯ</w:t>
      </w:r>
    </w:p>
    <w:p w14:paraId="4291A1EE" w14:textId="77777777" w:rsidR="008A6D9F" w:rsidRDefault="008A6D9F" w:rsidP="008A6D9F">
      <w:pPr>
        <w:rPr>
          <w:lang w:bidi="uk-UA"/>
        </w:rPr>
      </w:pPr>
    </w:p>
    <w:p w14:paraId="67FE02CC" w14:textId="77777777" w:rsidR="008A6D9F" w:rsidRDefault="008A6D9F" w:rsidP="008A6D9F">
      <w:pPr>
        <w:rPr>
          <w:lang w:bidi="uk-UA"/>
        </w:rPr>
      </w:pPr>
      <w:r>
        <w:rPr>
          <w:rFonts w:hint="eastAsia"/>
          <w:lang w:bidi="uk-UA"/>
        </w:rPr>
        <w:t>СОТРУДНИКОВ</w:t>
      </w:r>
      <w:r>
        <w:rPr>
          <w:lang w:bidi="uk-UA"/>
        </w:rPr>
        <w:t xml:space="preserve"> </w:t>
      </w:r>
      <w:r>
        <w:rPr>
          <w:rFonts w:hint="eastAsia"/>
          <w:lang w:bidi="uk-UA"/>
        </w:rPr>
        <w:t>ПОЛИКЛИНИК</w:t>
      </w:r>
    </w:p>
    <w:p w14:paraId="16BE3610" w14:textId="77777777" w:rsidR="008A6D9F" w:rsidRDefault="008A6D9F" w:rsidP="008A6D9F">
      <w:pPr>
        <w:rPr>
          <w:lang w:bidi="uk-UA"/>
        </w:rPr>
      </w:pPr>
    </w:p>
    <w:p w14:paraId="1A2CB126" w14:textId="77777777" w:rsidR="008A6D9F" w:rsidRDefault="008A6D9F" w:rsidP="008A6D9F">
      <w:pPr>
        <w:rPr>
          <w:lang w:bidi="uk-UA"/>
        </w:rPr>
      </w:pPr>
      <w:r>
        <w:rPr>
          <w:lang w:bidi="uk-UA"/>
        </w:rPr>
        <w:t xml:space="preserve">4.1. </w:t>
      </w:r>
      <w:r>
        <w:rPr>
          <w:rFonts w:hint="eastAsia"/>
          <w:lang w:bidi="uk-UA"/>
        </w:rPr>
        <w:t>Выбор</w:t>
      </w:r>
      <w:r>
        <w:rPr>
          <w:lang w:bidi="uk-UA"/>
        </w:rPr>
        <w:t xml:space="preserve"> </w:t>
      </w:r>
      <w:r>
        <w:rPr>
          <w:rFonts w:hint="eastAsia"/>
          <w:lang w:bidi="uk-UA"/>
        </w:rPr>
        <w:t>объектов</w:t>
      </w:r>
      <w:r>
        <w:rPr>
          <w:lang w:bidi="uk-UA"/>
        </w:rPr>
        <w:t xml:space="preserve"> </w:t>
      </w:r>
      <w:r>
        <w:rPr>
          <w:rFonts w:hint="eastAsia"/>
          <w:lang w:bidi="uk-UA"/>
        </w:rPr>
        <w:t>и</w:t>
      </w:r>
      <w:r>
        <w:rPr>
          <w:lang w:bidi="uk-UA"/>
        </w:rPr>
        <w:t xml:space="preserve"> </w:t>
      </w:r>
      <w:r>
        <w:rPr>
          <w:rFonts w:hint="eastAsia"/>
          <w:lang w:bidi="uk-UA"/>
        </w:rPr>
        <w:t>общая</w:t>
      </w:r>
      <w:r>
        <w:rPr>
          <w:lang w:bidi="uk-UA"/>
        </w:rPr>
        <w:t xml:space="preserve"> </w:t>
      </w:r>
      <w:r>
        <w:rPr>
          <w:rFonts w:hint="eastAsia"/>
          <w:lang w:bidi="uk-UA"/>
        </w:rPr>
        <w:t>методика</w:t>
      </w:r>
      <w:r>
        <w:rPr>
          <w:lang w:bidi="uk-UA"/>
        </w:rPr>
        <w:t xml:space="preserve"> </w:t>
      </w:r>
      <w:r>
        <w:rPr>
          <w:rFonts w:hint="eastAsia"/>
          <w:lang w:bidi="uk-UA"/>
        </w:rPr>
        <w:t>исследования</w:t>
      </w:r>
    </w:p>
    <w:p w14:paraId="3F94AE29" w14:textId="77777777" w:rsidR="008A6D9F" w:rsidRDefault="008A6D9F" w:rsidP="008A6D9F">
      <w:pPr>
        <w:rPr>
          <w:lang w:bidi="uk-UA"/>
        </w:rPr>
      </w:pPr>
    </w:p>
    <w:p w14:paraId="45EA2CF1" w14:textId="77777777" w:rsidR="008A6D9F" w:rsidRDefault="008A6D9F" w:rsidP="008A6D9F">
      <w:pPr>
        <w:rPr>
          <w:lang w:bidi="uk-UA"/>
        </w:rPr>
      </w:pPr>
      <w:r>
        <w:rPr>
          <w:lang w:bidi="uk-UA"/>
        </w:rPr>
        <w:t xml:space="preserve">4.2. </w:t>
      </w:r>
      <w:r>
        <w:rPr>
          <w:rFonts w:hint="eastAsia"/>
          <w:lang w:bidi="uk-UA"/>
        </w:rPr>
        <w:t>Комплексная</w:t>
      </w:r>
      <w:r>
        <w:rPr>
          <w:lang w:bidi="uk-UA"/>
        </w:rPr>
        <w:t xml:space="preserve"> </w:t>
      </w:r>
      <w:r>
        <w:rPr>
          <w:rFonts w:hint="eastAsia"/>
          <w:lang w:bidi="uk-UA"/>
        </w:rPr>
        <w:t>оценка</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p>
    <w:p w14:paraId="43CAEF6B" w14:textId="77777777" w:rsidR="008A6D9F" w:rsidRDefault="008A6D9F" w:rsidP="008A6D9F">
      <w:pPr>
        <w:rPr>
          <w:lang w:bidi="uk-UA"/>
        </w:rPr>
      </w:pPr>
    </w:p>
    <w:p w14:paraId="5B4FBBDA" w14:textId="77777777" w:rsidR="008A6D9F" w:rsidRDefault="008A6D9F" w:rsidP="008A6D9F">
      <w:pPr>
        <w:rPr>
          <w:lang w:bidi="uk-UA"/>
        </w:rPr>
      </w:pPr>
      <w:r>
        <w:rPr>
          <w:lang w:bidi="uk-UA"/>
        </w:rPr>
        <w:t xml:space="preserve">4.3. </w:t>
      </w:r>
      <w:r>
        <w:rPr>
          <w:rFonts w:hint="eastAsia"/>
          <w:lang w:bidi="uk-UA"/>
        </w:rPr>
        <w:t>Прогнозирование</w:t>
      </w:r>
      <w:r>
        <w:rPr>
          <w:lang w:bidi="uk-UA"/>
        </w:rPr>
        <w:t xml:space="preserve"> </w:t>
      </w:r>
      <w:r>
        <w:rPr>
          <w:rFonts w:hint="eastAsia"/>
          <w:lang w:bidi="uk-UA"/>
        </w:rPr>
        <w:t>изнашивания</w:t>
      </w:r>
      <w:r>
        <w:rPr>
          <w:lang w:bidi="uk-UA"/>
        </w:rPr>
        <w:t xml:space="preserve"> </w:t>
      </w:r>
      <w:r>
        <w:rPr>
          <w:rFonts w:hint="eastAsia"/>
          <w:lang w:bidi="uk-UA"/>
        </w:rPr>
        <w:t>показателей</w:t>
      </w:r>
      <w:r>
        <w:rPr>
          <w:lang w:bidi="uk-UA"/>
        </w:rPr>
        <w:t xml:space="preserve"> </w:t>
      </w:r>
      <w:r>
        <w:rPr>
          <w:rFonts w:hint="eastAsia"/>
          <w:lang w:bidi="uk-UA"/>
        </w:rPr>
        <w:t>качества</w:t>
      </w:r>
      <w:r>
        <w:rPr>
          <w:lang w:bidi="uk-UA"/>
        </w:rPr>
        <w:t xml:space="preserve"> </w:t>
      </w:r>
      <w:r>
        <w:rPr>
          <w:rFonts w:hint="eastAsia"/>
          <w:lang w:bidi="uk-UA"/>
        </w:rPr>
        <w:t>тканей</w:t>
      </w:r>
      <w:r>
        <w:rPr>
          <w:lang w:bidi="uk-UA"/>
        </w:rPr>
        <w:t xml:space="preserve"> </w:t>
      </w:r>
      <w:r>
        <w:rPr>
          <w:rFonts w:hint="eastAsia"/>
          <w:lang w:bidi="uk-UA"/>
        </w:rPr>
        <w:t>медицинского</w:t>
      </w:r>
      <w:r>
        <w:rPr>
          <w:lang w:bidi="uk-UA"/>
        </w:rPr>
        <w:t xml:space="preserve"> </w:t>
      </w:r>
      <w:r>
        <w:rPr>
          <w:rFonts w:hint="eastAsia"/>
          <w:lang w:bidi="uk-UA"/>
        </w:rPr>
        <w:t>назначения</w:t>
      </w:r>
      <w:r>
        <w:rPr>
          <w:lang w:bidi="uk-UA"/>
        </w:rPr>
        <w:t xml:space="preserve"> </w:t>
      </w:r>
      <w:r>
        <w:rPr>
          <w:rFonts w:hint="eastAsia"/>
          <w:lang w:bidi="uk-UA"/>
        </w:rPr>
        <w:t>в</w:t>
      </w:r>
      <w:r>
        <w:rPr>
          <w:lang w:bidi="uk-UA"/>
        </w:rPr>
        <w:t xml:space="preserve"> </w:t>
      </w:r>
      <w:r>
        <w:rPr>
          <w:rFonts w:hint="eastAsia"/>
          <w:lang w:bidi="uk-UA"/>
        </w:rPr>
        <w:t>процессе</w:t>
      </w:r>
      <w:r>
        <w:rPr>
          <w:lang w:bidi="uk-UA"/>
        </w:rPr>
        <w:t xml:space="preserve"> </w:t>
      </w:r>
      <w:r>
        <w:rPr>
          <w:rFonts w:hint="eastAsia"/>
          <w:lang w:bidi="uk-UA"/>
        </w:rPr>
        <w:t>эксплуатации</w:t>
      </w:r>
    </w:p>
    <w:p w14:paraId="1CE68E30" w14:textId="77777777" w:rsidR="008A6D9F" w:rsidRDefault="008A6D9F" w:rsidP="008A6D9F">
      <w:pPr>
        <w:rPr>
          <w:lang w:bidi="uk-UA"/>
        </w:rPr>
      </w:pPr>
    </w:p>
    <w:p w14:paraId="53E981CE" w14:textId="77777777" w:rsidR="008A6D9F" w:rsidRDefault="008A6D9F" w:rsidP="008A6D9F">
      <w:pPr>
        <w:rPr>
          <w:lang w:bidi="uk-UA"/>
        </w:rPr>
      </w:pPr>
      <w:r>
        <w:rPr>
          <w:lang w:bidi="uk-UA"/>
        </w:rPr>
        <w:t xml:space="preserve">4.4. </w:t>
      </w:r>
      <w:r>
        <w:rPr>
          <w:rFonts w:hint="eastAsia"/>
          <w:lang w:bidi="uk-UA"/>
        </w:rPr>
        <w:t>Обсуждения</w:t>
      </w:r>
      <w:r>
        <w:rPr>
          <w:lang w:bidi="uk-UA"/>
        </w:rPr>
        <w:t xml:space="preserve"> </w:t>
      </w:r>
      <w:r>
        <w:rPr>
          <w:rFonts w:hint="eastAsia"/>
          <w:lang w:bidi="uk-UA"/>
        </w:rPr>
        <w:t>и</w:t>
      </w:r>
      <w:r>
        <w:rPr>
          <w:lang w:bidi="uk-UA"/>
        </w:rPr>
        <w:t xml:space="preserve"> </w:t>
      </w:r>
      <w:r>
        <w:rPr>
          <w:rFonts w:hint="eastAsia"/>
          <w:lang w:bidi="uk-UA"/>
        </w:rPr>
        <w:t>выводы</w:t>
      </w:r>
    </w:p>
    <w:p w14:paraId="4025A8C8" w14:textId="77777777" w:rsidR="008A6D9F" w:rsidRDefault="008A6D9F" w:rsidP="008A6D9F">
      <w:pPr>
        <w:rPr>
          <w:lang w:bidi="uk-UA"/>
        </w:rPr>
      </w:pPr>
    </w:p>
    <w:p w14:paraId="7FC8DE8A" w14:textId="77777777" w:rsidR="008A6D9F" w:rsidRDefault="008A6D9F" w:rsidP="008A6D9F">
      <w:pPr>
        <w:rPr>
          <w:lang w:bidi="uk-UA"/>
        </w:rPr>
      </w:pPr>
      <w:r>
        <w:rPr>
          <w:rFonts w:hint="eastAsia"/>
          <w:lang w:bidi="uk-UA"/>
        </w:rPr>
        <w:t>ОБЩИЕ</w:t>
      </w:r>
      <w:r>
        <w:rPr>
          <w:lang w:bidi="uk-UA"/>
        </w:rPr>
        <w:t xml:space="preserve"> </w:t>
      </w:r>
      <w:r>
        <w:rPr>
          <w:rFonts w:hint="eastAsia"/>
          <w:lang w:bidi="uk-UA"/>
        </w:rPr>
        <w:t>ВЫВОДЫ</w:t>
      </w:r>
      <w:r>
        <w:rPr>
          <w:lang w:bidi="uk-UA"/>
        </w:rPr>
        <w:t xml:space="preserve"> </w:t>
      </w:r>
      <w:r>
        <w:rPr>
          <w:rFonts w:hint="eastAsia"/>
          <w:lang w:bidi="uk-UA"/>
        </w:rPr>
        <w:t>И</w:t>
      </w:r>
      <w:r>
        <w:rPr>
          <w:lang w:bidi="uk-UA"/>
        </w:rPr>
        <w:t xml:space="preserve"> </w:t>
      </w:r>
      <w:r>
        <w:rPr>
          <w:rFonts w:hint="eastAsia"/>
          <w:lang w:bidi="uk-UA"/>
        </w:rPr>
        <w:t>РЕКОМЕНДАЦИИ</w:t>
      </w:r>
      <w:r>
        <w:rPr>
          <w:lang w:bidi="uk-UA"/>
        </w:rPr>
        <w:t xml:space="preserve"> </w:t>
      </w:r>
      <w:r>
        <w:rPr>
          <w:rFonts w:hint="eastAsia"/>
          <w:lang w:bidi="uk-UA"/>
        </w:rPr>
        <w:t>ПО</w:t>
      </w:r>
      <w:r>
        <w:rPr>
          <w:lang w:bidi="uk-UA"/>
        </w:rPr>
        <w:t xml:space="preserve"> </w:t>
      </w:r>
      <w:r>
        <w:rPr>
          <w:rFonts w:hint="eastAsia"/>
          <w:lang w:bidi="uk-UA"/>
        </w:rPr>
        <w:t>РАБОТЕ</w:t>
      </w:r>
    </w:p>
    <w:p w14:paraId="580E44D3" w14:textId="77777777" w:rsidR="008A6D9F" w:rsidRDefault="008A6D9F" w:rsidP="008A6D9F">
      <w:pPr>
        <w:rPr>
          <w:lang w:bidi="uk-UA"/>
        </w:rPr>
      </w:pPr>
    </w:p>
    <w:p w14:paraId="367333AF" w14:textId="77777777" w:rsidR="008A6D9F" w:rsidRDefault="008A6D9F" w:rsidP="008A6D9F">
      <w:pPr>
        <w:rPr>
          <w:lang w:bidi="uk-UA"/>
        </w:rPr>
      </w:pPr>
      <w:r>
        <w:rPr>
          <w:rFonts w:hint="eastAsia"/>
          <w:lang w:bidi="uk-UA"/>
        </w:rPr>
        <w:t>СПИСОК</w:t>
      </w:r>
      <w:r>
        <w:rPr>
          <w:lang w:bidi="uk-UA"/>
        </w:rPr>
        <w:t xml:space="preserve"> </w:t>
      </w:r>
      <w:r>
        <w:rPr>
          <w:rFonts w:hint="eastAsia"/>
          <w:lang w:bidi="uk-UA"/>
        </w:rPr>
        <w:t>ЛИТЕРАТУРЫ</w:t>
      </w:r>
    </w:p>
    <w:p w14:paraId="7C92A307" w14:textId="77777777" w:rsidR="008A6D9F" w:rsidRDefault="008A6D9F" w:rsidP="008A6D9F">
      <w:pPr>
        <w:rPr>
          <w:lang w:bidi="uk-UA"/>
        </w:rPr>
      </w:pPr>
    </w:p>
    <w:p w14:paraId="2085374F" w14:textId="77777777" w:rsidR="008A6D9F" w:rsidRDefault="008A6D9F" w:rsidP="008A6D9F">
      <w:pPr>
        <w:rPr>
          <w:lang w:bidi="uk-UA"/>
        </w:rPr>
      </w:pPr>
      <w:r>
        <w:rPr>
          <w:rFonts w:hint="eastAsia"/>
          <w:lang w:bidi="uk-UA"/>
        </w:rPr>
        <w:t>ПРИЛОЖЕНИЕ</w:t>
      </w:r>
      <w:r>
        <w:rPr>
          <w:lang w:bidi="uk-UA"/>
        </w:rPr>
        <w:t xml:space="preserve"> </w:t>
      </w:r>
      <w:r>
        <w:rPr>
          <w:rFonts w:hint="eastAsia"/>
          <w:lang w:bidi="uk-UA"/>
        </w:rPr>
        <w:t>А</w:t>
      </w:r>
    </w:p>
    <w:p w14:paraId="31A79D9A" w14:textId="77777777" w:rsidR="008A6D9F" w:rsidRDefault="008A6D9F" w:rsidP="008A6D9F">
      <w:pPr>
        <w:rPr>
          <w:lang w:bidi="uk-UA"/>
        </w:rPr>
      </w:pPr>
    </w:p>
    <w:p w14:paraId="0655F6DD" w14:textId="77777777" w:rsidR="008A6D9F" w:rsidRDefault="008A6D9F" w:rsidP="008A6D9F">
      <w:pPr>
        <w:rPr>
          <w:lang w:bidi="uk-UA"/>
        </w:rPr>
      </w:pPr>
      <w:r>
        <w:rPr>
          <w:rFonts w:hint="eastAsia"/>
          <w:lang w:bidi="uk-UA"/>
        </w:rPr>
        <w:t>ПРИЛОЖЕНИЕ</w:t>
      </w:r>
      <w:r>
        <w:rPr>
          <w:lang w:bidi="uk-UA"/>
        </w:rPr>
        <w:t xml:space="preserve"> </w:t>
      </w:r>
      <w:r>
        <w:rPr>
          <w:rFonts w:hint="eastAsia"/>
          <w:lang w:bidi="uk-UA"/>
        </w:rPr>
        <w:t>Б</w:t>
      </w:r>
    </w:p>
    <w:p w14:paraId="2AEC2E90" w14:textId="77777777" w:rsidR="008A6D9F" w:rsidRDefault="008A6D9F" w:rsidP="008A6D9F">
      <w:pPr>
        <w:rPr>
          <w:lang w:bidi="uk-UA"/>
        </w:rPr>
      </w:pPr>
    </w:p>
    <w:p w14:paraId="41C31F95" w14:textId="77777777" w:rsidR="008A6D9F" w:rsidRDefault="008A6D9F" w:rsidP="008A6D9F">
      <w:pPr>
        <w:rPr>
          <w:lang w:bidi="uk-UA"/>
        </w:rPr>
      </w:pPr>
      <w:r>
        <w:rPr>
          <w:rFonts w:hint="eastAsia"/>
          <w:lang w:bidi="uk-UA"/>
        </w:rPr>
        <w:t>ПРИЛОЖЕНИЕ</w:t>
      </w:r>
      <w:r>
        <w:rPr>
          <w:lang w:bidi="uk-UA"/>
        </w:rPr>
        <w:t xml:space="preserve"> </w:t>
      </w:r>
      <w:r>
        <w:rPr>
          <w:rFonts w:hint="eastAsia"/>
          <w:lang w:bidi="uk-UA"/>
        </w:rPr>
        <w:t>В</w:t>
      </w:r>
    </w:p>
    <w:p w14:paraId="759F65BA" w14:textId="77777777" w:rsidR="008A6D9F" w:rsidRDefault="008A6D9F" w:rsidP="008A6D9F">
      <w:pPr>
        <w:rPr>
          <w:lang w:bidi="uk-UA"/>
        </w:rPr>
      </w:pPr>
    </w:p>
    <w:p w14:paraId="7F0E7F29" w14:textId="77777777" w:rsidR="008A6D9F" w:rsidRDefault="008A6D9F" w:rsidP="008A6D9F">
      <w:pPr>
        <w:rPr>
          <w:lang w:bidi="uk-UA"/>
        </w:rPr>
      </w:pPr>
      <w:r>
        <w:rPr>
          <w:rFonts w:hint="eastAsia"/>
          <w:lang w:bidi="uk-UA"/>
        </w:rPr>
        <w:t>ПРИЛОЖЕНИЕ</w:t>
      </w:r>
      <w:r>
        <w:rPr>
          <w:lang w:bidi="uk-UA"/>
        </w:rPr>
        <w:t xml:space="preserve"> </w:t>
      </w:r>
      <w:r>
        <w:rPr>
          <w:rFonts w:hint="eastAsia"/>
          <w:lang w:bidi="uk-UA"/>
        </w:rPr>
        <w:t>Г</w:t>
      </w:r>
    </w:p>
    <w:p w14:paraId="6A314BFE" w14:textId="77777777" w:rsidR="008A6D9F" w:rsidRDefault="008A6D9F" w:rsidP="008A6D9F">
      <w:pPr>
        <w:rPr>
          <w:lang w:bidi="uk-UA"/>
        </w:rPr>
      </w:pPr>
    </w:p>
    <w:p w14:paraId="003D321C" w14:textId="77777777" w:rsidR="008A6D9F" w:rsidRDefault="008A6D9F" w:rsidP="008A6D9F">
      <w:pPr>
        <w:rPr>
          <w:lang w:bidi="uk-UA"/>
        </w:rPr>
      </w:pPr>
      <w:r>
        <w:rPr>
          <w:rFonts w:hint="eastAsia"/>
          <w:lang w:bidi="uk-UA"/>
        </w:rPr>
        <w:lastRenderedPageBreak/>
        <w:t>ПРИЛОЖЕНИЕ</w:t>
      </w:r>
      <w:r>
        <w:rPr>
          <w:lang w:bidi="uk-UA"/>
        </w:rPr>
        <w:t xml:space="preserve"> </w:t>
      </w:r>
      <w:r>
        <w:rPr>
          <w:rFonts w:hint="eastAsia"/>
          <w:lang w:bidi="uk-UA"/>
        </w:rPr>
        <w:t>Д</w:t>
      </w:r>
    </w:p>
    <w:p w14:paraId="46B7FFB0" w14:textId="77777777" w:rsidR="008A6D9F" w:rsidRDefault="008A6D9F" w:rsidP="008A6D9F">
      <w:pPr>
        <w:rPr>
          <w:lang w:bidi="uk-UA"/>
        </w:rPr>
      </w:pPr>
    </w:p>
    <w:p w14:paraId="1757BC6B" w14:textId="1BD8E087" w:rsidR="008A6D9F" w:rsidRPr="008A6D9F" w:rsidRDefault="008A6D9F" w:rsidP="008A6D9F">
      <w:pPr>
        <w:rPr>
          <w:lang w:bidi="uk-UA"/>
        </w:rPr>
      </w:pPr>
      <w:r>
        <w:rPr>
          <w:rFonts w:hint="eastAsia"/>
          <w:lang w:bidi="uk-UA"/>
        </w:rPr>
        <w:t>ПРИЛОЖЕНИЕ</w:t>
      </w:r>
      <w:r>
        <w:rPr>
          <w:lang w:bidi="uk-UA"/>
        </w:rPr>
        <w:t xml:space="preserve"> </w:t>
      </w:r>
      <w:r>
        <w:rPr>
          <w:rFonts w:hint="eastAsia"/>
          <w:lang w:bidi="uk-UA"/>
        </w:rPr>
        <w:t>Е</w:t>
      </w:r>
    </w:p>
    <w:sectPr w:rsidR="008A6D9F" w:rsidRPr="008A6D9F" w:rsidSect="00FF685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3FC7" w14:textId="77777777" w:rsidR="00FF6853" w:rsidRDefault="00FF6853">
      <w:pPr>
        <w:spacing w:after="0" w:line="240" w:lineRule="auto"/>
      </w:pPr>
      <w:r>
        <w:separator/>
      </w:r>
    </w:p>
  </w:endnote>
  <w:endnote w:type="continuationSeparator" w:id="0">
    <w:p w14:paraId="62D2F19A" w14:textId="77777777" w:rsidR="00FF6853" w:rsidRDefault="00FF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2F6C" w14:textId="77777777" w:rsidR="00FF6853" w:rsidRDefault="00FF6853"/>
    <w:p w14:paraId="08003242" w14:textId="77777777" w:rsidR="00FF6853" w:rsidRDefault="00FF6853"/>
    <w:p w14:paraId="0A94B05F" w14:textId="77777777" w:rsidR="00FF6853" w:rsidRDefault="00FF6853"/>
    <w:p w14:paraId="053EEE4D" w14:textId="77777777" w:rsidR="00FF6853" w:rsidRDefault="00FF6853"/>
    <w:p w14:paraId="5A48C5E1" w14:textId="77777777" w:rsidR="00FF6853" w:rsidRDefault="00FF6853"/>
    <w:p w14:paraId="34DC34A3" w14:textId="77777777" w:rsidR="00FF6853" w:rsidRDefault="00FF6853"/>
    <w:p w14:paraId="7EDC1A44" w14:textId="77777777" w:rsidR="00FF6853" w:rsidRDefault="00FF685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96F5B2" wp14:editId="3F5C83C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CB12" w14:textId="77777777" w:rsidR="00FF6853" w:rsidRDefault="00FF6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96F5B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0CCB12" w14:textId="77777777" w:rsidR="00FF6853" w:rsidRDefault="00FF685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E8A6BA" w14:textId="77777777" w:rsidR="00FF6853" w:rsidRDefault="00FF6853"/>
    <w:p w14:paraId="64510981" w14:textId="77777777" w:rsidR="00FF6853" w:rsidRDefault="00FF6853"/>
    <w:p w14:paraId="13E69533" w14:textId="77777777" w:rsidR="00FF6853" w:rsidRDefault="00FF685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377800" wp14:editId="7A037F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A3333" w14:textId="77777777" w:rsidR="00FF6853" w:rsidRDefault="00FF6853"/>
                          <w:p w14:paraId="640B1B78" w14:textId="77777777" w:rsidR="00FF6853" w:rsidRDefault="00FF6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37780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D7A3333" w14:textId="77777777" w:rsidR="00FF6853" w:rsidRDefault="00FF6853"/>
                    <w:p w14:paraId="640B1B78" w14:textId="77777777" w:rsidR="00FF6853" w:rsidRDefault="00FF685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F67842" w14:textId="77777777" w:rsidR="00FF6853" w:rsidRDefault="00FF6853"/>
    <w:p w14:paraId="7D702E53" w14:textId="77777777" w:rsidR="00FF6853" w:rsidRDefault="00FF6853">
      <w:pPr>
        <w:rPr>
          <w:sz w:val="2"/>
          <w:szCs w:val="2"/>
        </w:rPr>
      </w:pPr>
    </w:p>
    <w:p w14:paraId="53AE28C0" w14:textId="77777777" w:rsidR="00FF6853" w:rsidRDefault="00FF6853"/>
    <w:p w14:paraId="5B5E3EAA" w14:textId="77777777" w:rsidR="00FF6853" w:rsidRDefault="00FF6853">
      <w:pPr>
        <w:spacing w:after="0" w:line="240" w:lineRule="auto"/>
      </w:pPr>
    </w:p>
  </w:footnote>
  <w:footnote w:type="continuationSeparator" w:id="0">
    <w:p w14:paraId="1299C5B8" w14:textId="77777777" w:rsidR="00FF6853" w:rsidRDefault="00FF6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53"/>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19825</TotalTime>
  <Pages>4</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2565</cp:revision>
  <cp:lastPrinted>2009-02-06T05:36:00Z</cp:lastPrinted>
  <dcterms:created xsi:type="dcterms:W3CDTF">2024-01-07T13:43:00Z</dcterms:created>
  <dcterms:modified xsi:type="dcterms:W3CDTF">2024-02-09T16:52:00Z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