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C0C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Сагарадзе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Георгий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Дмитриевич</w:t>
      </w:r>
      <w:r w:rsidRPr="00060346">
        <w:rPr>
          <w:rFonts w:ascii="Helvetica" w:hAnsi="Helvetica" w:cs="Helvetica"/>
          <w:b/>
          <w:bCs/>
          <w:color w:val="222222"/>
          <w:sz w:val="21"/>
          <w:szCs w:val="21"/>
        </w:rPr>
        <w:t>.</w:t>
      </w:r>
    </w:p>
    <w:p w14:paraId="6BFBE11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Участие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мезенхимных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стромальных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r w:rsidRPr="00060346">
        <w:rPr>
          <w:rFonts w:ascii="Helvetica" w:hAnsi="Helvetica" w:cs="Helvetica"/>
          <w:b/>
          <w:bCs/>
          <w:color w:val="222222"/>
          <w:sz w:val="21"/>
          <w:szCs w:val="21"/>
        </w:rPr>
        <w:t xml:space="preserve"> : </w:t>
      </w:r>
      <w:r w:rsidRPr="00060346">
        <w:rPr>
          <w:rFonts w:ascii="Helvetica" w:hAnsi="Helvetica" w:cs="Helvetica" w:hint="eastAsia"/>
          <w:b/>
          <w:bCs/>
          <w:color w:val="222222"/>
          <w:sz w:val="21"/>
          <w:szCs w:val="21"/>
        </w:rPr>
        <w:t>диссертация</w:t>
      </w:r>
      <w:r w:rsidRPr="00060346">
        <w:rPr>
          <w:rFonts w:ascii="Helvetica" w:hAnsi="Helvetica" w:cs="Helvetica"/>
          <w:b/>
          <w:bCs/>
          <w:color w:val="222222"/>
          <w:sz w:val="21"/>
          <w:szCs w:val="21"/>
        </w:rPr>
        <w:t xml:space="preserve"> ... </w:t>
      </w:r>
      <w:r w:rsidRPr="00060346">
        <w:rPr>
          <w:rFonts w:ascii="Helvetica" w:hAnsi="Helvetica" w:cs="Helvetica" w:hint="eastAsia"/>
          <w:b/>
          <w:bCs/>
          <w:color w:val="222222"/>
          <w:sz w:val="21"/>
          <w:szCs w:val="21"/>
        </w:rPr>
        <w:t>кандидата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биологических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наук</w:t>
      </w:r>
      <w:r w:rsidRPr="00060346">
        <w:rPr>
          <w:rFonts w:ascii="Helvetica" w:hAnsi="Helvetica" w:cs="Helvetica"/>
          <w:b/>
          <w:bCs/>
          <w:color w:val="222222"/>
          <w:sz w:val="21"/>
          <w:szCs w:val="21"/>
        </w:rPr>
        <w:t xml:space="preserve"> : 03.03.01; 14.03.06 / </w:t>
      </w:r>
      <w:r w:rsidRPr="00060346">
        <w:rPr>
          <w:rFonts w:ascii="Helvetica" w:hAnsi="Helvetica" w:cs="Helvetica" w:hint="eastAsia"/>
          <w:b/>
          <w:bCs/>
          <w:color w:val="222222"/>
          <w:sz w:val="21"/>
          <w:szCs w:val="21"/>
        </w:rPr>
        <w:t>Сагарадзе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Георгий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Дмитриевич</w:t>
      </w:r>
      <w:r w:rsidRPr="00060346">
        <w:rPr>
          <w:rFonts w:ascii="Helvetica" w:hAnsi="Helvetica" w:cs="Helvetica"/>
          <w:b/>
          <w:bCs/>
          <w:color w:val="222222"/>
          <w:sz w:val="21"/>
          <w:szCs w:val="21"/>
        </w:rPr>
        <w:t>; [</w:t>
      </w:r>
      <w:r w:rsidRPr="00060346">
        <w:rPr>
          <w:rFonts w:ascii="Helvetica" w:hAnsi="Helvetica" w:cs="Helvetica" w:hint="eastAsia"/>
          <w:b/>
          <w:bCs/>
          <w:color w:val="222222"/>
          <w:sz w:val="21"/>
          <w:szCs w:val="21"/>
        </w:rPr>
        <w:t>Место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защиты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Московский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государственный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университет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имени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w:t>
      </w:r>
      <w:r w:rsidRPr="00060346">
        <w:rPr>
          <w:rFonts w:ascii="Helvetica" w:hAnsi="Helvetica" w:cs="Helvetica"/>
          <w:b/>
          <w:bCs/>
          <w:color w:val="222222"/>
          <w:sz w:val="21"/>
          <w:szCs w:val="21"/>
        </w:rPr>
        <w:t>.</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Ломоносова</w:t>
      </w:r>
      <w:r w:rsidRPr="00060346">
        <w:rPr>
          <w:rFonts w:ascii="Helvetica" w:hAnsi="Helvetica" w:cs="Helvetica"/>
          <w:b/>
          <w:bCs/>
          <w:color w:val="222222"/>
          <w:sz w:val="21"/>
          <w:szCs w:val="21"/>
        </w:rPr>
        <w:t xml:space="preserve">]. - </w:t>
      </w:r>
      <w:r w:rsidRPr="00060346">
        <w:rPr>
          <w:rFonts w:ascii="Helvetica" w:hAnsi="Helvetica" w:cs="Helvetica" w:hint="eastAsia"/>
          <w:b/>
          <w:bCs/>
          <w:color w:val="222222"/>
          <w:sz w:val="21"/>
          <w:szCs w:val="21"/>
        </w:rPr>
        <w:t>Москва</w:t>
      </w:r>
      <w:r w:rsidRPr="00060346">
        <w:rPr>
          <w:rFonts w:ascii="Helvetica" w:hAnsi="Helvetica" w:cs="Helvetica"/>
          <w:b/>
          <w:bCs/>
          <w:color w:val="222222"/>
          <w:sz w:val="21"/>
          <w:szCs w:val="21"/>
        </w:rPr>
        <w:t xml:space="preserve">, 2019. - 144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 </w:t>
      </w:r>
      <w:r w:rsidRPr="00060346">
        <w:rPr>
          <w:rFonts w:ascii="Helvetica" w:hAnsi="Helvetica" w:cs="Helvetica" w:hint="eastAsia"/>
          <w:b/>
          <w:bCs/>
          <w:color w:val="222222"/>
          <w:sz w:val="21"/>
          <w:szCs w:val="21"/>
        </w:rPr>
        <w:t>ил</w:t>
      </w:r>
      <w:r w:rsidRPr="00060346">
        <w:rPr>
          <w:rFonts w:ascii="Helvetica" w:hAnsi="Helvetica" w:cs="Helvetica"/>
          <w:b/>
          <w:bCs/>
          <w:color w:val="222222"/>
          <w:sz w:val="21"/>
          <w:szCs w:val="21"/>
        </w:rPr>
        <w:t>.</w:t>
      </w:r>
    </w:p>
    <w:p w14:paraId="38F73C26"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больше</w:t>
      </w:r>
    </w:p>
    <w:p w14:paraId="7FCB3CF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Цитаты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текста</w:t>
      </w:r>
      <w:r w:rsidRPr="00060346">
        <w:rPr>
          <w:rFonts w:ascii="Helvetica" w:hAnsi="Helvetica" w:cs="Helvetica"/>
          <w:b/>
          <w:bCs/>
          <w:color w:val="222222"/>
          <w:sz w:val="21"/>
          <w:szCs w:val="21"/>
        </w:rPr>
        <w:t>:</w:t>
      </w:r>
    </w:p>
    <w:p w14:paraId="32EED4A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стр</w:t>
      </w:r>
      <w:r w:rsidRPr="00060346">
        <w:rPr>
          <w:rFonts w:ascii="Helvetica" w:hAnsi="Helvetica" w:cs="Helvetica"/>
          <w:b/>
          <w:bCs/>
          <w:color w:val="222222"/>
          <w:sz w:val="21"/>
          <w:szCs w:val="21"/>
        </w:rPr>
        <w:t>. 1</w:t>
      </w:r>
    </w:p>
    <w:p w14:paraId="0F60ED8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Факультет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фундаментальной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медицины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правах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рукописи</w:t>
      </w:r>
      <w:r w:rsidRPr="00060346">
        <w:rPr>
          <w:rFonts w:ascii="Helvetica" w:hAnsi="Helvetica" w:cs="Helvetica"/>
          <w:b/>
          <w:bCs/>
          <w:color w:val="222222"/>
          <w:sz w:val="21"/>
          <w:szCs w:val="21"/>
        </w:rPr>
        <w:t xml:space="preserve"> C</w:t>
      </w:r>
      <w:r w:rsidRPr="00060346">
        <w:rPr>
          <w:rFonts w:ascii="Helvetica" w:hAnsi="Helvetica" w:cs="Helvetica" w:hint="eastAsia"/>
          <w:b/>
          <w:bCs/>
          <w:color w:val="222222"/>
          <w:sz w:val="21"/>
          <w:szCs w:val="21"/>
        </w:rPr>
        <w:t>агарадзе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Георгий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Дмитриевичагарадзе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Георгий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Дмитриевич</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УЧАСТИЕ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МЕЗЕНХИМНЫХ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СТРОМАЛЬНЫХ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r w:rsidRPr="00060346">
        <w:rPr>
          <w:rFonts w:ascii="Helvetica" w:hAnsi="Helvetica" w:cs="Helvetica"/>
          <w:b/>
          <w:bCs/>
          <w:color w:val="222222"/>
          <w:sz w:val="21"/>
          <w:szCs w:val="21"/>
        </w:rPr>
        <w:t xml:space="preserve"> 03.03.01 </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w:t>
      </w:r>
      <w:r w:rsidRPr="00060346">
        <w:rPr>
          <w:rFonts w:ascii="Helvetica" w:hAnsi="Helvetica" w:cs="Helvetica" w:hint="eastAsia"/>
          <w:b/>
          <w:bCs/>
          <w:color w:val="222222"/>
          <w:sz w:val="21"/>
          <w:szCs w:val="21"/>
        </w:rPr>
        <w:t>Физиология</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14.03.06 </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w:t>
      </w:r>
      <w:r w:rsidRPr="00060346">
        <w:rPr>
          <w:rFonts w:ascii="Helvetica" w:hAnsi="Helvetica" w:cs="Helvetica" w:hint="eastAsia"/>
          <w:b/>
          <w:bCs/>
          <w:color w:val="222222"/>
          <w:sz w:val="21"/>
          <w:szCs w:val="21"/>
        </w:rPr>
        <w:t>Фармакология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клиническая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фармакология</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диссертация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соискание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ученой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степени</w:t>
      </w:r>
    </w:p>
    <w:p w14:paraId="1484116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стр</w:t>
      </w:r>
      <w:r w:rsidRPr="00060346">
        <w:rPr>
          <w:rFonts w:ascii="Helvetica" w:hAnsi="Helvetica" w:cs="Helvetica"/>
          <w:b/>
          <w:bCs/>
          <w:color w:val="222222"/>
          <w:sz w:val="21"/>
          <w:szCs w:val="21"/>
        </w:rPr>
        <w:t>. 9</w:t>
      </w:r>
    </w:p>
    <w:p w14:paraId="299B93D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стандартизации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новых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лекарственных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препаратов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для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лечения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мужского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бесплодия</w:t>
      </w:r>
      <w:r w:rsidRPr="00060346">
        <w:rPr>
          <w:rFonts w:ascii="Helvetica" w:hAnsi="Helvetica" w:cs="Helvetica"/>
          <w:b/>
          <w:bCs/>
          <w:color w:val="222222"/>
          <w:sz w:val="21"/>
          <w:szCs w:val="21"/>
        </w:rPr>
        <w:t xml:space="preserve">. 9 10 </w:t>
      </w:r>
      <w:r w:rsidRPr="00060346">
        <w:rPr>
          <w:rFonts w:ascii="Helvetica" w:hAnsi="Helvetica" w:cs="Helvetica" w:hint="eastAsia"/>
          <w:b/>
          <w:bCs/>
          <w:color w:val="222222"/>
          <w:sz w:val="21"/>
          <w:szCs w:val="21"/>
        </w:rPr>
        <w:t>Цель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исследования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Установить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участие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мезенхимных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стромальных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сперматогониальной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Задачи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исследования</w:t>
      </w:r>
      <w:r w:rsidRPr="00060346">
        <w:rPr>
          <w:rFonts w:ascii="Helvetica" w:hAnsi="Helvetica" w:cs="Helvetica"/>
          <w:b/>
          <w:bCs/>
          <w:color w:val="222222"/>
          <w:sz w:val="21"/>
          <w:szCs w:val="21"/>
        </w:rPr>
        <w:t xml:space="preserve"> 1. </w:t>
      </w:r>
      <w:r w:rsidRPr="00060346">
        <w:rPr>
          <w:rFonts w:ascii="Helvetica" w:hAnsi="Helvetica" w:cs="Helvetica" w:hint="eastAsia"/>
          <w:b/>
          <w:bCs/>
          <w:color w:val="222222"/>
          <w:sz w:val="21"/>
          <w:szCs w:val="21"/>
        </w:rPr>
        <w:t>Разработать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технологию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получения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человека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предложить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подходы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ее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стандартизации</w:t>
      </w:r>
      <w:r w:rsidRPr="00060346">
        <w:rPr>
          <w:rFonts w:ascii="Helvetica" w:hAnsi="Helvetica" w:cs="Helvetica"/>
          <w:b/>
          <w:bCs/>
          <w:color w:val="222222"/>
          <w:sz w:val="21"/>
          <w:szCs w:val="21"/>
        </w:rPr>
        <w:t xml:space="preserve">. 2. </w:t>
      </w:r>
      <w:r w:rsidRPr="00060346">
        <w:rPr>
          <w:rFonts w:ascii="Helvetica" w:hAnsi="Helvetica" w:cs="Helvetica" w:hint="eastAsia"/>
          <w:b/>
          <w:bCs/>
          <w:color w:val="222222"/>
          <w:sz w:val="21"/>
          <w:szCs w:val="21"/>
        </w:rPr>
        <w:t>Предложить</w:t>
      </w:r>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in</w:t>
      </w:r>
      <w:proofErr w:type="spellEnd"/>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vivo</w:t>
      </w:r>
      <w:proofErr w:type="spellEnd"/>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нарушения</w:t>
      </w:r>
      <w:r w:rsidRPr="00060346">
        <w:rPr>
          <w:rFonts w:ascii="Helvetica" w:hAnsi="Helvetica" w:cs="Helvetica"/>
          <w:b/>
          <w:bCs/>
          <w:color w:val="222222"/>
          <w:sz w:val="21"/>
          <w:szCs w:val="21"/>
        </w:rPr>
        <w:t>...</w:t>
      </w:r>
    </w:p>
    <w:p w14:paraId="5082DA7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стр</w:t>
      </w:r>
      <w:r w:rsidRPr="00060346">
        <w:rPr>
          <w:rFonts w:ascii="Helvetica" w:hAnsi="Helvetica" w:cs="Helvetica"/>
          <w:b/>
          <w:bCs/>
          <w:color w:val="222222"/>
          <w:sz w:val="21"/>
          <w:szCs w:val="21"/>
        </w:rPr>
        <w:t>. 21</w:t>
      </w:r>
    </w:p>
    <w:p w14:paraId="47041F1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уровне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так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организменном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счет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возможного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привлечения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нервной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эндокринной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систем</w:t>
      </w:r>
      <w:r w:rsidRPr="00060346">
        <w:rPr>
          <w:rFonts w:ascii="Helvetica" w:hAnsi="Helvetica" w:cs="Helvetica"/>
          <w:b/>
          <w:bCs/>
          <w:color w:val="222222"/>
          <w:sz w:val="21"/>
          <w:szCs w:val="21"/>
        </w:rPr>
        <w:t xml:space="preserve"> [49, 65]. 21 22 </w:t>
      </w:r>
      <w:r w:rsidRPr="00060346">
        <w:rPr>
          <w:rFonts w:ascii="Helvetica" w:hAnsi="Helvetica" w:cs="Helvetica" w:hint="eastAsia"/>
          <w:b/>
          <w:bCs/>
          <w:color w:val="222222"/>
          <w:sz w:val="21"/>
          <w:szCs w:val="21"/>
        </w:rPr>
        <w:t>Стоит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отметить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особый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тип</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присутствующий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большинстве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типов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стромальные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Стромальные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активно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поддерживают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взрослого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организма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hint="eastAsia"/>
          <w:b/>
          <w:bCs/>
          <w:color w:val="222222"/>
          <w:sz w:val="21"/>
          <w:szCs w:val="21"/>
        </w:rPr>
        <w:lastRenderedPageBreak/>
        <w:t>чет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секреции</w:t>
      </w:r>
    </w:p>
    <w:p w14:paraId="042A5622" w14:textId="77777777" w:rsidR="00060346" w:rsidRPr="00060346" w:rsidRDefault="00060346" w:rsidP="00060346">
      <w:pPr>
        <w:rPr>
          <w:rFonts w:ascii="Helvetica" w:hAnsi="Helvetica" w:cs="Helvetica"/>
          <w:b/>
          <w:bCs/>
          <w:color w:val="222222"/>
          <w:sz w:val="21"/>
          <w:szCs w:val="21"/>
        </w:rPr>
      </w:pPr>
    </w:p>
    <w:p w14:paraId="67370B7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Оглавление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диссертации</w:t>
      </w:r>
    </w:p>
    <w:p w14:paraId="45C018D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кандидат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наук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Сагарадзе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Георгий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Дмитриевич</w:t>
      </w:r>
    </w:p>
    <w:p w14:paraId="7585E1EB"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Список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сокращений</w:t>
      </w:r>
    </w:p>
    <w:p w14:paraId="2C38F134" w14:textId="77777777" w:rsidR="00060346" w:rsidRPr="00060346" w:rsidRDefault="00060346" w:rsidP="00060346">
      <w:pPr>
        <w:rPr>
          <w:rFonts w:ascii="Helvetica" w:hAnsi="Helvetica" w:cs="Helvetica"/>
          <w:b/>
          <w:bCs/>
          <w:color w:val="222222"/>
          <w:sz w:val="21"/>
          <w:szCs w:val="21"/>
        </w:rPr>
      </w:pPr>
    </w:p>
    <w:p w14:paraId="1F8A230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Введение</w:t>
      </w:r>
    </w:p>
    <w:p w14:paraId="116F3DF5" w14:textId="77777777" w:rsidR="00060346" w:rsidRPr="00060346" w:rsidRDefault="00060346" w:rsidP="00060346">
      <w:pPr>
        <w:rPr>
          <w:rFonts w:ascii="Helvetica" w:hAnsi="Helvetica" w:cs="Helvetica"/>
          <w:b/>
          <w:bCs/>
          <w:color w:val="222222"/>
          <w:sz w:val="21"/>
          <w:szCs w:val="21"/>
        </w:rPr>
      </w:pPr>
    </w:p>
    <w:p w14:paraId="73A8952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Актуальность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проблемы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степень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ее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разработанности</w:t>
      </w:r>
    </w:p>
    <w:p w14:paraId="256DE483" w14:textId="77777777" w:rsidR="00060346" w:rsidRPr="00060346" w:rsidRDefault="00060346" w:rsidP="00060346">
      <w:pPr>
        <w:rPr>
          <w:rFonts w:ascii="Helvetica" w:hAnsi="Helvetica" w:cs="Helvetica"/>
          <w:b/>
          <w:bCs/>
          <w:color w:val="222222"/>
          <w:sz w:val="21"/>
          <w:szCs w:val="21"/>
        </w:rPr>
      </w:pPr>
    </w:p>
    <w:p w14:paraId="03E4410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Цель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исследования</w:t>
      </w:r>
    </w:p>
    <w:p w14:paraId="66A01976" w14:textId="77777777" w:rsidR="00060346" w:rsidRPr="00060346" w:rsidRDefault="00060346" w:rsidP="00060346">
      <w:pPr>
        <w:rPr>
          <w:rFonts w:ascii="Helvetica" w:hAnsi="Helvetica" w:cs="Helvetica"/>
          <w:b/>
          <w:bCs/>
          <w:color w:val="222222"/>
          <w:sz w:val="21"/>
          <w:szCs w:val="21"/>
        </w:rPr>
      </w:pPr>
    </w:p>
    <w:p w14:paraId="26FDB53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Задачи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исследования</w:t>
      </w:r>
    </w:p>
    <w:p w14:paraId="6E1E91D1" w14:textId="77777777" w:rsidR="00060346" w:rsidRPr="00060346" w:rsidRDefault="00060346" w:rsidP="00060346">
      <w:pPr>
        <w:rPr>
          <w:rFonts w:ascii="Helvetica" w:hAnsi="Helvetica" w:cs="Helvetica"/>
          <w:b/>
          <w:bCs/>
          <w:color w:val="222222"/>
          <w:sz w:val="21"/>
          <w:szCs w:val="21"/>
        </w:rPr>
      </w:pPr>
    </w:p>
    <w:p w14:paraId="25CCE2A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Положения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выносимые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защиту</w:t>
      </w:r>
    </w:p>
    <w:p w14:paraId="402017E1" w14:textId="77777777" w:rsidR="00060346" w:rsidRPr="00060346" w:rsidRDefault="00060346" w:rsidP="00060346">
      <w:pPr>
        <w:rPr>
          <w:rFonts w:ascii="Helvetica" w:hAnsi="Helvetica" w:cs="Helvetica"/>
          <w:b/>
          <w:bCs/>
          <w:color w:val="222222"/>
          <w:sz w:val="21"/>
          <w:szCs w:val="21"/>
        </w:rPr>
      </w:pPr>
    </w:p>
    <w:p w14:paraId="2A40EC34"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Научная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новизна</w:t>
      </w:r>
    </w:p>
    <w:p w14:paraId="17B25C16" w14:textId="77777777" w:rsidR="00060346" w:rsidRPr="00060346" w:rsidRDefault="00060346" w:rsidP="00060346">
      <w:pPr>
        <w:rPr>
          <w:rFonts w:ascii="Helvetica" w:hAnsi="Helvetica" w:cs="Helvetica"/>
          <w:b/>
          <w:bCs/>
          <w:color w:val="222222"/>
          <w:sz w:val="21"/>
          <w:szCs w:val="21"/>
        </w:rPr>
      </w:pPr>
    </w:p>
    <w:p w14:paraId="30837FA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Теоретическая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практическая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значимость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работы</w:t>
      </w:r>
    </w:p>
    <w:p w14:paraId="3FC3E97A" w14:textId="77777777" w:rsidR="00060346" w:rsidRPr="00060346" w:rsidRDefault="00060346" w:rsidP="00060346">
      <w:pPr>
        <w:rPr>
          <w:rFonts w:ascii="Helvetica" w:hAnsi="Helvetica" w:cs="Helvetica"/>
          <w:b/>
          <w:bCs/>
          <w:color w:val="222222"/>
          <w:sz w:val="21"/>
          <w:szCs w:val="21"/>
        </w:rPr>
      </w:pPr>
    </w:p>
    <w:p w14:paraId="59E0CAA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Методология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методы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исследования</w:t>
      </w:r>
    </w:p>
    <w:p w14:paraId="1FCC5B7E" w14:textId="77777777" w:rsidR="00060346" w:rsidRPr="00060346" w:rsidRDefault="00060346" w:rsidP="00060346">
      <w:pPr>
        <w:rPr>
          <w:rFonts w:ascii="Helvetica" w:hAnsi="Helvetica" w:cs="Helvetica"/>
          <w:b/>
          <w:bCs/>
          <w:color w:val="222222"/>
          <w:sz w:val="21"/>
          <w:szCs w:val="21"/>
        </w:rPr>
      </w:pPr>
    </w:p>
    <w:p w14:paraId="7DDEA1E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Степень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достоверности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полученных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результатов</w:t>
      </w:r>
    </w:p>
    <w:p w14:paraId="60F6E0EE" w14:textId="77777777" w:rsidR="00060346" w:rsidRPr="00060346" w:rsidRDefault="00060346" w:rsidP="00060346">
      <w:pPr>
        <w:rPr>
          <w:rFonts w:ascii="Helvetica" w:hAnsi="Helvetica" w:cs="Helvetica"/>
          <w:b/>
          <w:bCs/>
          <w:color w:val="222222"/>
          <w:sz w:val="21"/>
          <w:szCs w:val="21"/>
        </w:rPr>
      </w:pPr>
    </w:p>
    <w:p w14:paraId="7A1FF096"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Апробация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работы</w:t>
      </w:r>
    </w:p>
    <w:p w14:paraId="365D9A70" w14:textId="77777777" w:rsidR="00060346" w:rsidRPr="00060346" w:rsidRDefault="00060346" w:rsidP="00060346">
      <w:pPr>
        <w:rPr>
          <w:rFonts w:ascii="Helvetica" w:hAnsi="Helvetica" w:cs="Helvetica"/>
          <w:b/>
          <w:bCs/>
          <w:color w:val="222222"/>
          <w:sz w:val="21"/>
          <w:szCs w:val="21"/>
        </w:rPr>
      </w:pPr>
    </w:p>
    <w:p w14:paraId="3FFA7C8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Публикации</w:t>
      </w:r>
    </w:p>
    <w:p w14:paraId="0788FA1A" w14:textId="77777777" w:rsidR="00060346" w:rsidRPr="00060346" w:rsidRDefault="00060346" w:rsidP="00060346">
      <w:pPr>
        <w:rPr>
          <w:rFonts w:ascii="Helvetica" w:hAnsi="Helvetica" w:cs="Helvetica"/>
          <w:b/>
          <w:bCs/>
          <w:color w:val="222222"/>
          <w:sz w:val="21"/>
          <w:szCs w:val="21"/>
        </w:rPr>
      </w:pPr>
    </w:p>
    <w:p w14:paraId="2CEF78D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Личный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вклад</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автора</w:t>
      </w:r>
    </w:p>
    <w:p w14:paraId="79FC5959" w14:textId="77777777" w:rsidR="00060346" w:rsidRPr="00060346" w:rsidRDefault="00060346" w:rsidP="00060346">
      <w:pPr>
        <w:rPr>
          <w:rFonts w:ascii="Helvetica" w:hAnsi="Helvetica" w:cs="Helvetica"/>
          <w:b/>
          <w:bCs/>
          <w:color w:val="222222"/>
          <w:sz w:val="21"/>
          <w:szCs w:val="21"/>
        </w:rPr>
      </w:pPr>
    </w:p>
    <w:p w14:paraId="60FCABD5"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Объем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структура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диссертации</w:t>
      </w:r>
    </w:p>
    <w:p w14:paraId="5858F7FF" w14:textId="77777777" w:rsidR="00060346" w:rsidRPr="00060346" w:rsidRDefault="00060346" w:rsidP="00060346">
      <w:pPr>
        <w:rPr>
          <w:rFonts w:ascii="Helvetica" w:hAnsi="Helvetica" w:cs="Helvetica"/>
          <w:b/>
          <w:bCs/>
          <w:color w:val="222222"/>
          <w:sz w:val="21"/>
          <w:szCs w:val="21"/>
        </w:rPr>
      </w:pPr>
    </w:p>
    <w:p w14:paraId="682EE7DF"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Глава</w:t>
      </w:r>
      <w:r w:rsidRPr="00060346">
        <w:rPr>
          <w:rFonts w:ascii="Helvetica" w:hAnsi="Helvetica" w:cs="Helvetica"/>
          <w:b/>
          <w:bCs/>
          <w:color w:val="222222"/>
          <w:sz w:val="21"/>
          <w:szCs w:val="21"/>
        </w:rPr>
        <w:t xml:space="preserve"> 1. </w:t>
      </w:r>
      <w:r w:rsidRPr="00060346">
        <w:rPr>
          <w:rFonts w:ascii="Helvetica" w:hAnsi="Helvetica" w:cs="Helvetica" w:hint="eastAsia"/>
          <w:b/>
          <w:bCs/>
          <w:color w:val="222222"/>
          <w:sz w:val="21"/>
          <w:szCs w:val="21"/>
        </w:rPr>
        <w:t>Обзор</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литературы</w:t>
      </w:r>
    </w:p>
    <w:p w14:paraId="6A8247FA" w14:textId="77777777" w:rsidR="00060346" w:rsidRPr="00060346" w:rsidRDefault="00060346" w:rsidP="00060346">
      <w:pPr>
        <w:rPr>
          <w:rFonts w:ascii="Helvetica" w:hAnsi="Helvetica" w:cs="Helvetica"/>
          <w:b/>
          <w:bCs/>
          <w:color w:val="222222"/>
          <w:sz w:val="21"/>
          <w:szCs w:val="21"/>
        </w:rPr>
      </w:pPr>
    </w:p>
    <w:p w14:paraId="2310263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1.1. </w:t>
      </w:r>
      <w:r w:rsidRPr="00060346">
        <w:rPr>
          <w:rFonts w:ascii="Helvetica" w:hAnsi="Helvetica" w:cs="Helvetica" w:hint="eastAsia"/>
          <w:b/>
          <w:bCs/>
          <w:color w:val="222222"/>
          <w:sz w:val="21"/>
          <w:szCs w:val="21"/>
        </w:rPr>
        <w:t>Стволовые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p>
    <w:p w14:paraId="3D9741D5" w14:textId="77777777" w:rsidR="00060346" w:rsidRPr="00060346" w:rsidRDefault="00060346" w:rsidP="00060346">
      <w:pPr>
        <w:rPr>
          <w:rFonts w:ascii="Helvetica" w:hAnsi="Helvetica" w:cs="Helvetica"/>
          <w:b/>
          <w:bCs/>
          <w:color w:val="222222"/>
          <w:sz w:val="21"/>
          <w:szCs w:val="21"/>
        </w:rPr>
      </w:pPr>
    </w:p>
    <w:p w14:paraId="6EC55C25"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1.2. </w:t>
      </w:r>
      <w:r w:rsidRPr="00060346">
        <w:rPr>
          <w:rFonts w:ascii="Helvetica" w:hAnsi="Helvetica" w:cs="Helvetica" w:hint="eastAsia"/>
          <w:b/>
          <w:bCs/>
          <w:color w:val="222222"/>
          <w:sz w:val="21"/>
          <w:szCs w:val="21"/>
        </w:rPr>
        <w:t>Регуляция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поведения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нише</w:t>
      </w:r>
    </w:p>
    <w:p w14:paraId="246CFA7E" w14:textId="77777777" w:rsidR="00060346" w:rsidRPr="00060346" w:rsidRDefault="00060346" w:rsidP="00060346">
      <w:pPr>
        <w:rPr>
          <w:rFonts w:ascii="Helvetica" w:hAnsi="Helvetica" w:cs="Helvetica"/>
          <w:b/>
          <w:bCs/>
          <w:color w:val="222222"/>
          <w:sz w:val="21"/>
          <w:szCs w:val="21"/>
        </w:rPr>
      </w:pPr>
    </w:p>
    <w:p w14:paraId="03D281C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1.3.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как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ключевой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компонент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p>
    <w:p w14:paraId="3DC96624" w14:textId="77777777" w:rsidR="00060346" w:rsidRPr="00060346" w:rsidRDefault="00060346" w:rsidP="00060346">
      <w:pPr>
        <w:rPr>
          <w:rFonts w:ascii="Helvetica" w:hAnsi="Helvetica" w:cs="Helvetica"/>
          <w:b/>
          <w:bCs/>
          <w:color w:val="222222"/>
          <w:sz w:val="21"/>
          <w:szCs w:val="21"/>
        </w:rPr>
      </w:pPr>
    </w:p>
    <w:p w14:paraId="72604B6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1.3.1. </w:t>
      </w:r>
      <w:r w:rsidRPr="00060346">
        <w:rPr>
          <w:rFonts w:ascii="Helvetica" w:hAnsi="Helvetica" w:cs="Helvetica" w:hint="eastAsia"/>
          <w:b/>
          <w:bCs/>
          <w:color w:val="222222"/>
          <w:sz w:val="21"/>
          <w:szCs w:val="21"/>
        </w:rPr>
        <w:t>Роль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гомеостазе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p>
    <w:p w14:paraId="733A27A0" w14:textId="77777777" w:rsidR="00060346" w:rsidRPr="00060346" w:rsidRDefault="00060346" w:rsidP="00060346">
      <w:pPr>
        <w:rPr>
          <w:rFonts w:ascii="Helvetica" w:hAnsi="Helvetica" w:cs="Helvetica"/>
          <w:b/>
          <w:bCs/>
          <w:color w:val="222222"/>
          <w:sz w:val="21"/>
          <w:szCs w:val="21"/>
        </w:rPr>
      </w:pPr>
    </w:p>
    <w:p w14:paraId="190F2AB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1.3.2. </w:t>
      </w:r>
      <w:r w:rsidRPr="00060346">
        <w:rPr>
          <w:rFonts w:ascii="Helvetica" w:hAnsi="Helvetica" w:cs="Helvetica" w:hint="eastAsia"/>
          <w:b/>
          <w:bCs/>
          <w:color w:val="222222"/>
          <w:sz w:val="21"/>
          <w:szCs w:val="21"/>
        </w:rPr>
        <w:t>Эффекты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связанные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паракринной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функцией</w:t>
      </w:r>
    </w:p>
    <w:p w14:paraId="75E6CFF3" w14:textId="77777777" w:rsidR="00060346" w:rsidRPr="00060346" w:rsidRDefault="00060346" w:rsidP="00060346">
      <w:pPr>
        <w:rPr>
          <w:rFonts w:ascii="Helvetica" w:hAnsi="Helvetica" w:cs="Helvetica"/>
          <w:b/>
          <w:bCs/>
          <w:color w:val="222222"/>
          <w:sz w:val="21"/>
          <w:szCs w:val="21"/>
        </w:rPr>
      </w:pPr>
    </w:p>
    <w:p w14:paraId="32C487D4"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1.4. </w:t>
      </w:r>
      <w:r w:rsidRPr="00060346">
        <w:rPr>
          <w:rFonts w:ascii="Helvetica" w:hAnsi="Helvetica" w:cs="Helvetica" w:hint="eastAsia"/>
          <w:b/>
          <w:bCs/>
          <w:color w:val="222222"/>
          <w:sz w:val="21"/>
          <w:szCs w:val="21"/>
        </w:rPr>
        <w:t>Исследование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роли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ССК</w:t>
      </w:r>
    </w:p>
    <w:p w14:paraId="389B8EE2" w14:textId="77777777" w:rsidR="00060346" w:rsidRPr="00060346" w:rsidRDefault="00060346" w:rsidP="00060346">
      <w:pPr>
        <w:rPr>
          <w:rFonts w:ascii="Helvetica" w:hAnsi="Helvetica" w:cs="Helvetica"/>
          <w:b/>
          <w:bCs/>
          <w:color w:val="222222"/>
          <w:sz w:val="21"/>
          <w:szCs w:val="21"/>
        </w:rPr>
      </w:pPr>
    </w:p>
    <w:p w14:paraId="42C536C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1.4.1. </w:t>
      </w:r>
      <w:r w:rsidRPr="00060346">
        <w:rPr>
          <w:rFonts w:ascii="Helvetica" w:hAnsi="Helvetica" w:cs="Helvetica" w:hint="eastAsia"/>
          <w:b/>
          <w:bCs/>
          <w:color w:val="222222"/>
          <w:sz w:val="21"/>
          <w:szCs w:val="21"/>
        </w:rPr>
        <w:t>Ниша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сперматогониальной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ССК</w:t>
      </w:r>
      <w:r w:rsidRPr="00060346">
        <w:rPr>
          <w:rFonts w:ascii="Helvetica" w:hAnsi="Helvetica" w:cs="Helvetica"/>
          <w:b/>
          <w:bCs/>
          <w:color w:val="222222"/>
          <w:sz w:val="21"/>
          <w:szCs w:val="21"/>
        </w:rPr>
        <w:t>)</w:t>
      </w:r>
    </w:p>
    <w:p w14:paraId="22D3B030" w14:textId="77777777" w:rsidR="00060346" w:rsidRPr="00060346" w:rsidRDefault="00060346" w:rsidP="00060346">
      <w:pPr>
        <w:rPr>
          <w:rFonts w:ascii="Helvetica" w:hAnsi="Helvetica" w:cs="Helvetica"/>
          <w:b/>
          <w:bCs/>
          <w:color w:val="222222"/>
          <w:sz w:val="21"/>
          <w:szCs w:val="21"/>
        </w:rPr>
      </w:pPr>
    </w:p>
    <w:p w14:paraId="2E1ADBE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1.4.2. </w:t>
      </w:r>
      <w:r w:rsidRPr="00060346">
        <w:rPr>
          <w:rFonts w:ascii="Helvetica" w:hAnsi="Helvetica" w:cs="Helvetica" w:hint="eastAsia"/>
          <w:b/>
          <w:bCs/>
          <w:color w:val="222222"/>
          <w:sz w:val="21"/>
          <w:szCs w:val="21"/>
        </w:rPr>
        <w:t>Связь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нарушений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функцией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p>
    <w:p w14:paraId="57723AA7" w14:textId="77777777" w:rsidR="00060346" w:rsidRPr="00060346" w:rsidRDefault="00060346" w:rsidP="00060346">
      <w:pPr>
        <w:rPr>
          <w:rFonts w:ascii="Helvetica" w:hAnsi="Helvetica" w:cs="Helvetica"/>
          <w:b/>
          <w:bCs/>
          <w:color w:val="222222"/>
          <w:sz w:val="21"/>
          <w:szCs w:val="21"/>
        </w:rPr>
      </w:pPr>
    </w:p>
    <w:p w14:paraId="5440F26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ССК</w:t>
      </w:r>
    </w:p>
    <w:p w14:paraId="5AA15707" w14:textId="77777777" w:rsidR="00060346" w:rsidRPr="00060346" w:rsidRDefault="00060346" w:rsidP="00060346">
      <w:pPr>
        <w:rPr>
          <w:rFonts w:ascii="Helvetica" w:hAnsi="Helvetica" w:cs="Helvetica"/>
          <w:b/>
          <w:bCs/>
          <w:color w:val="222222"/>
          <w:sz w:val="21"/>
          <w:szCs w:val="21"/>
        </w:rPr>
      </w:pPr>
    </w:p>
    <w:p w14:paraId="7A94850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1.4.3. </w:t>
      </w:r>
      <w:r w:rsidRPr="00060346">
        <w:rPr>
          <w:rFonts w:ascii="Helvetica" w:hAnsi="Helvetica" w:cs="Helvetica" w:hint="eastAsia"/>
          <w:b/>
          <w:bCs/>
          <w:color w:val="222222"/>
          <w:sz w:val="21"/>
          <w:szCs w:val="21"/>
        </w:rPr>
        <w:t>Выбор</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повреждения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p>
    <w:p w14:paraId="2EC137F0" w14:textId="77777777" w:rsidR="00060346" w:rsidRPr="00060346" w:rsidRDefault="00060346" w:rsidP="00060346">
      <w:pPr>
        <w:rPr>
          <w:rFonts w:ascii="Helvetica" w:hAnsi="Helvetica" w:cs="Helvetica"/>
          <w:b/>
          <w:bCs/>
          <w:color w:val="222222"/>
          <w:sz w:val="21"/>
          <w:szCs w:val="21"/>
        </w:rPr>
      </w:pPr>
    </w:p>
    <w:p w14:paraId="458BC18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1.5. </w:t>
      </w:r>
      <w:r w:rsidRPr="00060346">
        <w:rPr>
          <w:rFonts w:ascii="Helvetica" w:hAnsi="Helvetica" w:cs="Helvetica" w:hint="eastAsia"/>
          <w:b/>
          <w:bCs/>
          <w:color w:val="222222"/>
          <w:sz w:val="21"/>
          <w:szCs w:val="21"/>
        </w:rPr>
        <w:t>Подходы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p>
    <w:p w14:paraId="1D8C8C53" w14:textId="77777777" w:rsidR="00060346" w:rsidRPr="00060346" w:rsidRDefault="00060346" w:rsidP="00060346">
      <w:pPr>
        <w:rPr>
          <w:rFonts w:ascii="Helvetica" w:hAnsi="Helvetica" w:cs="Helvetica"/>
          <w:b/>
          <w:bCs/>
          <w:color w:val="222222"/>
          <w:sz w:val="21"/>
          <w:szCs w:val="21"/>
        </w:rPr>
      </w:pPr>
    </w:p>
    <w:p w14:paraId="33F000A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2</w:t>
      </w:r>
    </w:p>
    <w:p w14:paraId="1956D35A" w14:textId="77777777" w:rsidR="00060346" w:rsidRPr="00060346" w:rsidRDefault="00060346" w:rsidP="00060346">
      <w:pPr>
        <w:rPr>
          <w:rFonts w:ascii="Helvetica" w:hAnsi="Helvetica" w:cs="Helvetica"/>
          <w:b/>
          <w:bCs/>
          <w:color w:val="222222"/>
          <w:sz w:val="21"/>
          <w:szCs w:val="21"/>
        </w:rPr>
      </w:pPr>
    </w:p>
    <w:p w14:paraId="32F6E9C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3</w:t>
      </w:r>
    </w:p>
    <w:p w14:paraId="45726495" w14:textId="77777777" w:rsidR="00060346" w:rsidRPr="00060346" w:rsidRDefault="00060346" w:rsidP="00060346">
      <w:pPr>
        <w:rPr>
          <w:rFonts w:ascii="Helvetica" w:hAnsi="Helvetica" w:cs="Helvetica"/>
          <w:b/>
          <w:bCs/>
          <w:color w:val="222222"/>
          <w:sz w:val="21"/>
          <w:szCs w:val="21"/>
        </w:rPr>
      </w:pPr>
    </w:p>
    <w:p w14:paraId="50898F4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1.6. </w:t>
      </w:r>
      <w:r w:rsidRPr="00060346">
        <w:rPr>
          <w:rFonts w:ascii="Helvetica" w:hAnsi="Helvetica" w:cs="Helvetica" w:hint="eastAsia"/>
          <w:b/>
          <w:bCs/>
          <w:color w:val="222222"/>
          <w:sz w:val="21"/>
          <w:szCs w:val="21"/>
        </w:rPr>
        <w:t>Подходы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терапевтическому</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применению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p>
    <w:p w14:paraId="484B81BF" w14:textId="77777777" w:rsidR="00060346" w:rsidRPr="00060346" w:rsidRDefault="00060346" w:rsidP="00060346">
      <w:pPr>
        <w:rPr>
          <w:rFonts w:ascii="Helvetica" w:hAnsi="Helvetica" w:cs="Helvetica"/>
          <w:b/>
          <w:bCs/>
          <w:color w:val="222222"/>
          <w:sz w:val="21"/>
          <w:szCs w:val="21"/>
        </w:rPr>
      </w:pPr>
    </w:p>
    <w:p w14:paraId="13BD512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1.7. </w:t>
      </w:r>
      <w:r w:rsidRPr="00060346">
        <w:rPr>
          <w:rFonts w:ascii="Helvetica" w:hAnsi="Helvetica" w:cs="Helvetica" w:hint="eastAsia"/>
          <w:b/>
          <w:bCs/>
          <w:color w:val="222222"/>
          <w:sz w:val="21"/>
          <w:szCs w:val="21"/>
        </w:rPr>
        <w:t>Заключение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обзору</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литературы</w:t>
      </w:r>
    </w:p>
    <w:p w14:paraId="60DE4989" w14:textId="77777777" w:rsidR="00060346" w:rsidRPr="00060346" w:rsidRDefault="00060346" w:rsidP="00060346">
      <w:pPr>
        <w:rPr>
          <w:rFonts w:ascii="Helvetica" w:hAnsi="Helvetica" w:cs="Helvetica"/>
          <w:b/>
          <w:bCs/>
          <w:color w:val="222222"/>
          <w:sz w:val="21"/>
          <w:szCs w:val="21"/>
        </w:rPr>
      </w:pPr>
    </w:p>
    <w:p w14:paraId="4AB7F1D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Глава</w:t>
      </w:r>
      <w:r w:rsidRPr="00060346">
        <w:rPr>
          <w:rFonts w:ascii="Helvetica" w:hAnsi="Helvetica" w:cs="Helvetica"/>
          <w:b/>
          <w:bCs/>
          <w:color w:val="222222"/>
          <w:sz w:val="21"/>
          <w:szCs w:val="21"/>
        </w:rPr>
        <w:t xml:space="preserve"> 2. </w:t>
      </w:r>
      <w:r w:rsidRPr="00060346">
        <w:rPr>
          <w:rFonts w:ascii="Helvetica" w:hAnsi="Helvetica" w:cs="Helvetica" w:hint="eastAsia"/>
          <w:b/>
          <w:bCs/>
          <w:color w:val="222222"/>
          <w:sz w:val="21"/>
          <w:szCs w:val="21"/>
        </w:rPr>
        <w:t>Материалы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методы</w:t>
      </w:r>
    </w:p>
    <w:p w14:paraId="0DC5ECF3" w14:textId="77777777" w:rsidR="00060346" w:rsidRPr="00060346" w:rsidRDefault="00060346" w:rsidP="00060346">
      <w:pPr>
        <w:rPr>
          <w:rFonts w:ascii="Helvetica" w:hAnsi="Helvetica" w:cs="Helvetica"/>
          <w:b/>
          <w:bCs/>
          <w:color w:val="222222"/>
          <w:sz w:val="21"/>
          <w:szCs w:val="21"/>
        </w:rPr>
      </w:pPr>
    </w:p>
    <w:p w14:paraId="7D1FD4F4"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2.1. </w:t>
      </w:r>
      <w:r w:rsidRPr="00060346">
        <w:rPr>
          <w:rFonts w:ascii="Helvetica" w:hAnsi="Helvetica" w:cs="Helvetica" w:hint="eastAsia"/>
          <w:b/>
          <w:bCs/>
          <w:color w:val="222222"/>
          <w:sz w:val="21"/>
          <w:szCs w:val="21"/>
        </w:rPr>
        <w:t>Методы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выделения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жировой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ткани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человека</w:t>
      </w:r>
    </w:p>
    <w:p w14:paraId="49399B10" w14:textId="77777777" w:rsidR="00060346" w:rsidRPr="00060346" w:rsidRDefault="00060346" w:rsidP="00060346">
      <w:pPr>
        <w:rPr>
          <w:rFonts w:ascii="Helvetica" w:hAnsi="Helvetica" w:cs="Helvetica"/>
          <w:b/>
          <w:bCs/>
          <w:color w:val="222222"/>
          <w:sz w:val="21"/>
          <w:szCs w:val="21"/>
        </w:rPr>
      </w:pPr>
    </w:p>
    <w:p w14:paraId="41FE898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2.2. </w:t>
      </w:r>
      <w:r w:rsidRPr="00060346">
        <w:rPr>
          <w:rFonts w:ascii="Helvetica" w:hAnsi="Helvetica" w:cs="Helvetica" w:hint="eastAsia"/>
          <w:b/>
          <w:bCs/>
          <w:color w:val="222222"/>
          <w:sz w:val="21"/>
          <w:szCs w:val="21"/>
        </w:rPr>
        <w:t>Материалы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методы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используемые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для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получения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p>
    <w:p w14:paraId="5CEFF722" w14:textId="77777777" w:rsidR="00060346" w:rsidRPr="00060346" w:rsidRDefault="00060346" w:rsidP="00060346">
      <w:pPr>
        <w:rPr>
          <w:rFonts w:ascii="Helvetica" w:hAnsi="Helvetica" w:cs="Helvetica"/>
          <w:b/>
          <w:bCs/>
          <w:color w:val="222222"/>
          <w:sz w:val="21"/>
          <w:szCs w:val="21"/>
        </w:rPr>
      </w:pPr>
    </w:p>
    <w:p w14:paraId="7CE8B86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2.2.1 </w:t>
      </w:r>
      <w:r w:rsidRPr="00060346">
        <w:rPr>
          <w:rFonts w:ascii="Helvetica" w:hAnsi="Helvetica" w:cs="Helvetica" w:hint="eastAsia"/>
          <w:b/>
          <w:bCs/>
          <w:color w:val="222222"/>
          <w:sz w:val="21"/>
          <w:szCs w:val="21"/>
        </w:rPr>
        <w:t>Получение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p>
    <w:p w14:paraId="06F82F14" w14:textId="77777777" w:rsidR="00060346" w:rsidRPr="00060346" w:rsidRDefault="00060346" w:rsidP="00060346">
      <w:pPr>
        <w:rPr>
          <w:rFonts w:ascii="Helvetica" w:hAnsi="Helvetica" w:cs="Helvetica"/>
          <w:b/>
          <w:bCs/>
          <w:color w:val="222222"/>
          <w:sz w:val="21"/>
          <w:szCs w:val="21"/>
        </w:rPr>
      </w:pPr>
    </w:p>
    <w:p w14:paraId="7A32C0F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2.2.2. </w:t>
      </w:r>
      <w:r w:rsidRPr="00060346">
        <w:rPr>
          <w:rFonts w:ascii="Helvetica" w:hAnsi="Helvetica" w:cs="Helvetica" w:hint="eastAsia"/>
          <w:b/>
          <w:bCs/>
          <w:color w:val="222222"/>
          <w:sz w:val="21"/>
          <w:szCs w:val="21"/>
        </w:rPr>
        <w:t>Концентрирование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p>
    <w:p w14:paraId="0820E3FA" w14:textId="77777777" w:rsidR="00060346" w:rsidRPr="00060346" w:rsidRDefault="00060346" w:rsidP="00060346">
      <w:pPr>
        <w:rPr>
          <w:rFonts w:ascii="Helvetica" w:hAnsi="Helvetica" w:cs="Helvetica"/>
          <w:b/>
          <w:bCs/>
          <w:color w:val="222222"/>
          <w:sz w:val="21"/>
          <w:szCs w:val="21"/>
        </w:rPr>
      </w:pPr>
    </w:p>
    <w:p w14:paraId="70D69C3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lastRenderedPageBreak/>
        <w:t xml:space="preserve">2.3. </w:t>
      </w:r>
      <w:r w:rsidRPr="00060346">
        <w:rPr>
          <w:rFonts w:ascii="Helvetica" w:hAnsi="Helvetica" w:cs="Helvetica" w:hint="eastAsia"/>
          <w:b/>
          <w:bCs/>
          <w:color w:val="222222"/>
          <w:sz w:val="21"/>
          <w:szCs w:val="21"/>
        </w:rPr>
        <w:t>Методы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оценки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специфической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активности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in</w:t>
      </w:r>
      <w:proofErr w:type="spellEnd"/>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vitro</w:t>
      </w:r>
      <w:proofErr w:type="spellEnd"/>
    </w:p>
    <w:p w14:paraId="74333B13" w14:textId="77777777" w:rsidR="00060346" w:rsidRPr="00060346" w:rsidRDefault="00060346" w:rsidP="00060346">
      <w:pPr>
        <w:rPr>
          <w:rFonts w:ascii="Helvetica" w:hAnsi="Helvetica" w:cs="Helvetica"/>
          <w:b/>
          <w:bCs/>
          <w:color w:val="222222"/>
          <w:sz w:val="21"/>
          <w:szCs w:val="21"/>
        </w:rPr>
      </w:pPr>
    </w:p>
    <w:p w14:paraId="6C6E2D2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2.3.1. </w:t>
      </w:r>
      <w:r w:rsidRPr="00060346">
        <w:rPr>
          <w:rFonts w:ascii="Helvetica" w:hAnsi="Helvetica" w:cs="Helvetica" w:hint="eastAsia"/>
          <w:b/>
          <w:bCs/>
          <w:color w:val="222222"/>
          <w:sz w:val="21"/>
          <w:szCs w:val="21"/>
        </w:rPr>
        <w:t>Влияние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скорость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миграции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фибробластов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кожи</w:t>
      </w:r>
    </w:p>
    <w:p w14:paraId="59C6341D" w14:textId="77777777" w:rsidR="00060346" w:rsidRPr="00060346" w:rsidRDefault="00060346" w:rsidP="00060346">
      <w:pPr>
        <w:rPr>
          <w:rFonts w:ascii="Helvetica" w:hAnsi="Helvetica" w:cs="Helvetica"/>
          <w:b/>
          <w:bCs/>
          <w:color w:val="222222"/>
          <w:sz w:val="21"/>
          <w:szCs w:val="21"/>
        </w:rPr>
      </w:pPr>
    </w:p>
    <w:p w14:paraId="23CA106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человека</w:t>
      </w:r>
    </w:p>
    <w:p w14:paraId="19E33CE5" w14:textId="77777777" w:rsidR="00060346" w:rsidRPr="00060346" w:rsidRDefault="00060346" w:rsidP="00060346">
      <w:pPr>
        <w:rPr>
          <w:rFonts w:ascii="Helvetica" w:hAnsi="Helvetica" w:cs="Helvetica"/>
          <w:b/>
          <w:bCs/>
          <w:color w:val="222222"/>
          <w:sz w:val="21"/>
          <w:szCs w:val="21"/>
        </w:rPr>
      </w:pPr>
    </w:p>
    <w:p w14:paraId="3DA3E6FF"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2.3.2. </w:t>
      </w:r>
      <w:r w:rsidRPr="00060346">
        <w:rPr>
          <w:rFonts w:ascii="Helvetica" w:hAnsi="Helvetica" w:cs="Helvetica" w:hint="eastAsia"/>
          <w:b/>
          <w:bCs/>
          <w:color w:val="222222"/>
          <w:sz w:val="21"/>
          <w:szCs w:val="21"/>
        </w:rPr>
        <w:t>Влияние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скорость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миграции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сосудистого</w:t>
      </w:r>
    </w:p>
    <w:p w14:paraId="53E19B41" w14:textId="77777777" w:rsidR="00060346" w:rsidRPr="00060346" w:rsidRDefault="00060346" w:rsidP="00060346">
      <w:pPr>
        <w:rPr>
          <w:rFonts w:ascii="Helvetica" w:hAnsi="Helvetica" w:cs="Helvetica"/>
          <w:b/>
          <w:bCs/>
          <w:color w:val="222222"/>
          <w:sz w:val="21"/>
          <w:szCs w:val="21"/>
        </w:rPr>
      </w:pPr>
    </w:p>
    <w:p w14:paraId="110DE58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эндотелия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человека</w:t>
      </w:r>
    </w:p>
    <w:p w14:paraId="5D2C435D" w14:textId="77777777" w:rsidR="00060346" w:rsidRPr="00060346" w:rsidRDefault="00060346" w:rsidP="00060346">
      <w:pPr>
        <w:rPr>
          <w:rFonts w:ascii="Helvetica" w:hAnsi="Helvetica" w:cs="Helvetica"/>
          <w:b/>
          <w:bCs/>
          <w:color w:val="222222"/>
          <w:sz w:val="21"/>
          <w:szCs w:val="21"/>
        </w:rPr>
      </w:pPr>
    </w:p>
    <w:p w14:paraId="06212B45"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2.4. </w:t>
      </w:r>
      <w:r w:rsidRPr="00060346">
        <w:rPr>
          <w:rFonts w:ascii="Helvetica" w:hAnsi="Helvetica" w:cs="Helvetica" w:hint="eastAsia"/>
          <w:b/>
          <w:bCs/>
          <w:color w:val="222222"/>
          <w:sz w:val="21"/>
          <w:szCs w:val="21"/>
        </w:rPr>
        <w:t>Определение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концентраций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белково</w:t>
      </w:r>
      <w:r w:rsidRPr="00060346">
        <w:rPr>
          <w:rFonts w:ascii="Helvetica" w:hAnsi="Helvetica" w:cs="Helvetica"/>
          <w:b/>
          <w:bCs/>
          <w:color w:val="222222"/>
          <w:sz w:val="21"/>
          <w:szCs w:val="21"/>
        </w:rPr>
        <w:t>-</w:t>
      </w:r>
      <w:r w:rsidRPr="00060346">
        <w:rPr>
          <w:rFonts w:ascii="Helvetica" w:hAnsi="Helvetica" w:cs="Helvetica" w:hint="eastAsia"/>
          <w:b/>
          <w:bCs/>
          <w:color w:val="222222"/>
          <w:sz w:val="21"/>
          <w:szCs w:val="21"/>
        </w:rPr>
        <w:t>пептидных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факторов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секретоме</w:t>
      </w:r>
    </w:p>
    <w:p w14:paraId="4185996F" w14:textId="77777777" w:rsidR="00060346" w:rsidRPr="00060346" w:rsidRDefault="00060346" w:rsidP="00060346">
      <w:pPr>
        <w:rPr>
          <w:rFonts w:ascii="Helvetica" w:hAnsi="Helvetica" w:cs="Helvetica"/>
          <w:b/>
          <w:bCs/>
          <w:color w:val="222222"/>
          <w:sz w:val="21"/>
          <w:szCs w:val="21"/>
        </w:rPr>
      </w:pPr>
    </w:p>
    <w:p w14:paraId="3D5C06F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МСК</w:t>
      </w:r>
    </w:p>
    <w:p w14:paraId="0E845B85" w14:textId="77777777" w:rsidR="00060346" w:rsidRPr="00060346" w:rsidRDefault="00060346" w:rsidP="00060346">
      <w:pPr>
        <w:rPr>
          <w:rFonts w:ascii="Helvetica" w:hAnsi="Helvetica" w:cs="Helvetica"/>
          <w:b/>
          <w:bCs/>
          <w:color w:val="222222"/>
          <w:sz w:val="21"/>
          <w:szCs w:val="21"/>
        </w:rPr>
      </w:pPr>
    </w:p>
    <w:p w14:paraId="06B7C7B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2.5. </w:t>
      </w:r>
      <w:r w:rsidRPr="00060346">
        <w:rPr>
          <w:rFonts w:ascii="Helvetica" w:hAnsi="Helvetica" w:cs="Helvetica" w:hint="eastAsia"/>
          <w:b/>
          <w:bCs/>
          <w:color w:val="222222"/>
          <w:sz w:val="21"/>
          <w:szCs w:val="21"/>
        </w:rPr>
        <w:t>Включение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коллагеновый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гель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способности</w:t>
      </w:r>
    </w:p>
    <w:p w14:paraId="5375C5D8" w14:textId="77777777" w:rsidR="00060346" w:rsidRPr="00060346" w:rsidRDefault="00060346" w:rsidP="00060346">
      <w:pPr>
        <w:rPr>
          <w:rFonts w:ascii="Helvetica" w:hAnsi="Helvetica" w:cs="Helvetica"/>
          <w:b/>
          <w:bCs/>
          <w:color w:val="222222"/>
          <w:sz w:val="21"/>
          <w:szCs w:val="21"/>
        </w:rPr>
      </w:pPr>
    </w:p>
    <w:p w14:paraId="6833CDC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коллагенового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геля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высвобождению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факторов</w:t>
      </w:r>
    </w:p>
    <w:p w14:paraId="266B259D" w14:textId="77777777" w:rsidR="00060346" w:rsidRPr="00060346" w:rsidRDefault="00060346" w:rsidP="00060346">
      <w:pPr>
        <w:rPr>
          <w:rFonts w:ascii="Helvetica" w:hAnsi="Helvetica" w:cs="Helvetica"/>
          <w:b/>
          <w:bCs/>
          <w:color w:val="222222"/>
          <w:sz w:val="21"/>
          <w:szCs w:val="21"/>
        </w:rPr>
      </w:pPr>
    </w:p>
    <w:p w14:paraId="778EC05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2.6. </w:t>
      </w:r>
      <w:r w:rsidRPr="00060346">
        <w:rPr>
          <w:rFonts w:ascii="Helvetica" w:hAnsi="Helvetica" w:cs="Helvetica" w:hint="eastAsia"/>
          <w:b/>
          <w:bCs/>
          <w:color w:val="222222"/>
          <w:sz w:val="21"/>
          <w:szCs w:val="21"/>
        </w:rPr>
        <w:t>Экспериментальные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животные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модели</w:t>
      </w:r>
    </w:p>
    <w:p w14:paraId="3A75AE4F" w14:textId="77777777" w:rsidR="00060346" w:rsidRPr="00060346" w:rsidRDefault="00060346" w:rsidP="00060346">
      <w:pPr>
        <w:rPr>
          <w:rFonts w:ascii="Helvetica" w:hAnsi="Helvetica" w:cs="Helvetica"/>
          <w:b/>
          <w:bCs/>
          <w:color w:val="222222"/>
          <w:sz w:val="21"/>
          <w:szCs w:val="21"/>
        </w:rPr>
      </w:pPr>
    </w:p>
    <w:p w14:paraId="4FACEB55"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2.6.1. </w:t>
      </w:r>
      <w:r w:rsidRPr="00060346">
        <w:rPr>
          <w:rFonts w:ascii="Helvetica" w:hAnsi="Helvetica" w:cs="Helvetica" w:hint="eastAsia"/>
          <w:b/>
          <w:bCs/>
          <w:color w:val="222222"/>
          <w:sz w:val="21"/>
          <w:szCs w:val="21"/>
        </w:rPr>
        <w:t>Животные</w:t>
      </w:r>
    </w:p>
    <w:p w14:paraId="37CD0587" w14:textId="77777777" w:rsidR="00060346" w:rsidRPr="00060346" w:rsidRDefault="00060346" w:rsidP="00060346">
      <w:pPr>
        <w:rPr>
          <w:rFonts w:ascii="Helvetica" w:hAnsi="Helvetica" w:cs="Helvetica"/>
          <w:b/>
          <w:bCs/>
          <w:color w:val="222222"/>
          <w:sz w:val="21"/>
          <w:szCs w:val="21"/>
        </w:rPr>
      </w:pPr>
    </w:p>
    <w:p w14:paraId="4F59EA3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2.6.2. </w:t>
      </w:r>
      <w:r w:rsidRPr="00060346">
        <w:rPr>
          <w:rFonts w:ascii="Helvetica" w:hAnsi="Helvetica" w:cs="Helvetica" w:hint="eastAsia"/>
          <w:b/>
          <w:bCs/>
          <w:color w:val="222222"/>
          <w:sz w:val="21"/>
          <w:szCs w:val="21"/>
        </w:rPr>
        <w:t>Моделирование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нарушения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p>
    <w:p w14:paraId="477B9946" w14:textId="77777777" w:rsidR="00060346" w:rsidRPr="00060346" w:rsidRDefault="00060346" w:rsidP="00060346">
      <w:pPr>
        <w:rPr>
          <w:rFonts w:ascii="Helvetica" w:hAnsi="Helvetica" w:cs="Helvetica"/>
          <w:b/>
          <w:bCs/>
          <w:color w:val="222222"/>
          <w:sz w:val="21"/>
          <w:szCs w:val="21"/>
        </w:rPr>
      </w:pPr>
    </w:p>
    <w:p w14:paraId="6BB3E2F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lastRenderedPageBreak/>
        <w:t xml:space="preserve">2.6.3. </w:t>
      </w:r>
      <w:r w:rsidRPr="00060346">
        <w:rPr>
          <w:rFonts w:ascii="Helvetica" w:hAnsi="Helvetica" w:cs="Helvetica" w:hint="eastAsia"/>
          <w:b/>
          <w:bCs/>
          <w:color w:val="222222"/>
          <w:sz w:val="21"/>
          <w:szCs w:val="21"/>
        </w:rPr>
        <w:t>Описание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экспериментальных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групп</w:t>
      </w:r>
    </w:p>
    <w:p w14:paraId="6F1774C6" w14:textId="77777777" w:rsidR="00060346" w:rsidRPr="00060346" w:rsidRDefault="00060346" w:rsidP="00060346">
      <w:pPr>
        <w:rPr>
          <w:rFonts w:ascii="Helvetica" w:hAnsi="Helvetica" w:cs="Helvetica"/>
          <w:b/>
          <w:bCs/>
          <w:color w:val="222222"/>
          <w:sz w:val="21"/>
          <w:szCs w:val="21"/>
        </w:rPr>
      </w:pPr>
    </w:p>
    <w:p w14:paraId="71E7B5C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2.6.4. </w:t>
      </w:r>
      <w:r w:rsidRPr="00060346">
        <w:rPr>
          <w:rFonts w:ascii="Helvetica" w:hAnsi="Helvetica" w:cs="Helvetica" w:hint="eastAsia"/>
          <w:b/>
          <w:bCs/>
          <w:color w:val="222222"/>
          <w:sz w:val="21"/>
          <w:szCs w:val="21"/>
        </w:rPr>
        <w:t>Анализ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концентрации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тестостерона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сыворотке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крови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крыс</w:t>
      </w:r>
    </w:p>
    <w:p w14:paraId="6134A79F" w14:textId="77777777" w:rsidR="00060346" w:rsidRPr="00060346" w:rsidRDefault="00060346" w:rsidP="00060346">
      <w:pPr>
        <w:rPr>
          <w:rFonts w:ascii="Helvetica" w:hAnsi="Helvetica" w:cs="Helvetica"/>
          <w:b/>
          <w:bCs/>
          <w:color w:val="222222"/>
          <w:sz w:val="21"/>
          <w:szCs w:val="21"/>
        </w:rPr>
      </w:pPr>
    </w:p>
    <w:p w14:paraId="3C0F580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2.6.5.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фертильности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крыс</w:t>
      </w:r>
    </w:p>
    <w:p w14:paraId="33AFDEA7" w14:textId="77777777" w:rsidR="00060346" w:rsidRPr="00060346" w:rsidRDefault="00060346" w:rsidP="00060346">
      <w:pPr>
        <w:rPr>
          <w:rFonts w:ascii="Helvetica" w:hAnsi="Helvetica" w:cs="Helvetica"/>
          <w:b/>
          <w:bCs/>
          <w:color w:val="222222"/>
          <w:sz w:val="21"/>
          <w:szCs w:val="21"/>
        </w:rPr>
      </w:pPr>
    </w:p>
    <w:p w14:paraId="7CFD80A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 </w:t>
      </w:r>
      <w:r w:rsidRPr="00060346">
        <w:rPr>
          <w:rFonts w:ascii="Helvetica" w:hAnsi="Helvetica" w:cs="Helvetica" w:hint="eastAsia"/>
          <w:b/>
          <w:bCs/>
          <w:color w:val="222222"/>
          <w:sz w:val="21"/>
          <w:szCs w:val="21"/>
        </w:rPr>
        <w:t>Анализ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клеточного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состава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помощью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морфометрии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p>
    <w:p w14:paraId="243DC4FD" w14:textId="77777777" w:rsidR="00060346" w:rsidRPr="00060346" w:rsidRDefault="00060346" w:rsidP="00060346">
      <w:pPr>
        <w:rPr>
          <w:rFonts w:ascii="Helvetica" w:hAnsi="Helvetica" w:cs="Helvetica"/>
          <w:b/>
          <w:bCs/>
          <w:color w:val="222222"/>
          <w:sz w:val="21"/>
          <w:szCs w:val="21"/>
        </w:rPr>
      </w:pPr>
    </w:p>
    <w:p w14:paraId="70BADF7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иммуногистохимического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анализа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клеточного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состава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ткани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яичек</w:t>
      </w:r>
    </w:p>
    <w:p w14:paraId="4C1BFC53" w14:textId="77777777" w:rsidR="00060346" w:rsidRPr="00060346" w:rsidRDefault="00060346" w:rsidP="00060346">
      <w:pPr>
        <w:rPr>
          <w:rFonts w:ascii="Helvetica" w:hAnsi="Helvetica" w:cs="Helvetica"/>
          <w:b/>
          <w:bCs/>
          <w:color w:val="222222"/>
          <w:sz w:val="21"/>
          <w:szCs w:val="21"/>
        </w:rPr>
      </w:pPr>
    </w:p>
    <w:p w14:paraId="68ABCE3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2.7.1. </w:t>
      </w:r>
      <w:r w:rsidRPr="00060346">
        <w:rPr>
          <w:rFonts w:ascii="Helvetica" w:hAnsi="Helvetica" w:cs="Helvetica" w:hint="eastAsia"/>
          <w:b/>
          <w:bCs/>
          <w:color w:val="222222"/>
          <w:sz w:val="21"/>
          <w:szCs w:val="21"/>
        </w:rPr>
        <w:t>Иммуногистохимический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анализ</w:t>
      </w:r>
    </w:p>
    <w:p w14:paraId="22125066" w14:textId="77777777" w:rsidR="00060346" w:rsidRPr="00060346" w:rsidRDefault="00060346" w:rsidP="00060346">
      <w:pPr>
        <w:rPr>
          <w:rFonts w:ascii="Helvetica" w:hAnsi="Helvetica" w:cs="Helvetica"/>
          <w:b/>
          <w:bCs/>
          <w:color w:val="222222"/>
          <w:sz w:val="21"/>
          <w:szCs w:val="21"/>
        </w:rPr>
      </w:pPr>
    </w:p>
    <w:p w14:paraId="33A312A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2.7.2.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количества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дифференцированных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потомков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сперматогониев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p>
    <w:p w14:paraId="1210447A" w14:textId="77777777" w:rsidR="00060346" w:rsidRPr="00060346" w:rsidRDefault="00060346" w:rsidP="00060346">
      <w:pPr>
        <w:rPr>
          <w:rFonts w:ascii="Helvetica" w:hAnsi="Helvetica" w:cs="Helvetica"/>
          <w:b/>
          <w:bCs/>
          <w:color w:val="222222"/>
          <w:sz w:val="21"/>
          <w:szCs w:val="21"/>
        </w:rPr>
      </w:pPr>
    </w:p>
    <w:p w14:paraId="151FB6B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семенных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канальцах</w:t>
      </w:r>
    </w:p>
    <w:p w14:paraId="7CB06AE1" w14:textId="77777777" w:rsidR="00060346" w:rsidRPr="00060346" w:rsidRDefault="00060346" w:rsidP="00060346">
      <w:pPr>
        <w:rPr>
          <w:rFonts w:ascii="Helvetica" w:hAnsi="Helvetica" w:cs="Helvetica"/>
          <w:b/>
          <w:bCs/>
          <w:color w:val="222222"/>
          <w:sz w:val="21"/>
          <w:szCs w:val="21"/>
        </w:rPr>
      </w:pPr>
    </w:p>
    <w:p w14:paraId="17013DF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2.7.3. </w:t>
      </w:r>
      <w:r w:rsidRPr="00060346">
        <w:rPr>
          <w:rFonts w:ascii="Helvetica" w:hAnsi="Helvetica" w:cs="Helvetica" w:hint="eastAsia"/>
          <w:b/>
          <w:bCs/>
          <w:color w:val="222222"/>
          <w:sz w:val="21"/>
          <w:szCs w:val="21"/>
        </w:rPr>
        <w:t>Морфометрический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анализ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содержимого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придатков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яичек</w:t>
      </w:r>
    </w:p>
    <w:p w14:paraId="25B3DD51" w14:textId="77777777" w:rsidR="00060346" w:rsidRPr="00060346" w:rsidRDefault="00060346" w:rsidP="00060346">
      <w:pPr>
        <w:rPr>
          <w:rFonts w:ascii="Helvetica" w:hAnsi="Helvetica" w:cs="Helvetica"/>
          <w:b/>
          <w:bCs/>
          <w:color w:val="222222"/>
          <w:sz w:val="21"/>
          <w:szCs w:val="21"/>
        </w:rPr>
      </w:pPr>
    </w:p>
    <w:p w14:paraId="003E2E1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3</w:t>
      </w:r>
    </w:p>
    <w:p w14:paraId="6C79FA25" w14:textId="77777777" w:rsidR="00060346" w:rsidRPr="00060346" w:rsidRDefault="00060346" w:rsidP="00060346">
      <w:pPr>
        <w:rPr>
          <w:rFonts w:ascii="Helvetica" w:hAnsi="Helvetica" w:cs="Helvetica"/>
          <w:b/>
          <w:bCs/>
          <w:color w:val="222222"/>
          <w:sz w:val="21"/>
          <w:szCs w:val="21"/>
        </w:rPr>
      </w:pPr>
    </w:p>
    <w:p w14:paraId="1E7E5196"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4</w:t>
      </w:r>
    </w:p>
    <w:p w14:paraId="6F0C97D2" w14:textId="77777777" w:rsidR="00060346" w:rsidRPr="00060346" w:rsidRDefault="00060346" w:rsidP="00060346">
      <w:pPr>
        <w:rPr>
          <w:rFonts w:ascii="Helvetica" w:hAnsi="Helvetica" w:cs="Helvetica"/>
          <w:b/>
          <w:bCs/>
          <w:color w:val="222222"/>
          <w:sz w:val="21"/>
          <w:szCs w:val="21"/>
        </w:rPr>
      </w:pPr>
    </w:p>
    <w:p w14:paraId="5129333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2.7.4.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количества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Сертоли</w:t>
      </w:r>
    </w:p>
    <w:p w14:paraId="349DF230" w14:textId="77777777" w:rsidR="00060346" w:rsidRPr="00060346" w:rsidRDefault="00060346" w:rsidP="00060346">
      <w:pPr>
        <w:rPr>
          <w:rFonts w:ascii="Helvetica" w:hAnsi="Helvetica" w:cs="Helvetica"/>
          <w:b/>
          <w:bCs/>
          <w:color w:val="222222"/>
          <w:sz w:val="21"/>
          <w:szCs w:val="21"/>
        </w:rPr>
      </w:pPr>
    </w:p>
    <w:p w14:paraId="2A60D9E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lastRenderedPageBreak/>
        <w:t xml:space="preserve">2.7.5.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количества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Лейдига</w:t>
      </w:r>
    </w:p>
    <w:p w14:paraId="609545AB" w14:textId="77777777" w:rsidR="00060346" w:rsidRPr="00060346" w:rsidRDefault="00060346" w:rsidP="00060346">
      <w:pPr>
        <w:rPr>
          <w:rFonts w:ascii="Helvetica" w:hAnsi="Helvetica" w:cs="Helvetica"/>
          <w:b/>
          <w:bCs/>
          <w:color w:val="222222"/>
          <w:sz w:val="21"/>
          <w:szCs w:val="21"/>
        </w:rPr>
      </w:pPr>
    </w:p>
    <w:p w14:paraId="599E928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2.7.6.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количества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сосудов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семенных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канальцах</w:t>
      </w:r>
    </w:p>
    <w:p w14:paraId="336823FA" w14:textId="77777777" w:rsidR="00060346" w:rsidRPr="00060346" w:rsidRDefault="00060346" w:rsidP="00060346">
      <w:pPr>
        <w:rPr>
          <w:rFonts w:ascii="Helvetica" w:hAnsi="Helvetica" w:cs="Helvetica"/>
          <w:b/>
          <w:bCs/>
          <w:color w:val="222222"/>
          <w:sz w:val="21"/>
          <w:szCs w:val="21"/>
        </w:rPr>
      </w:pPr>
    </w:p>
    <w:p w14:paraId="3D390CFB"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 </w:t>
      </w:r>
      <w:r w:rsidRPr="00060346">
        <w:rPr>
          <w:rFonts w:ascii="Helvetica" w:hAnsi="Helvetica" w:cs="Helvetica" w:hint="eastAsia"/>
          <w:b/>
          <w:bCs/>
          <w:color w:val="222222"/>
          <w:sz w:val="21"/>
          <w:szCs w:val="21"/>
        </w:rPr>
        <w:t>Выделение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яичек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крыс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постановка</w:t>
      </w:r>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in</w:t>
      </w:r>
      <w:proofErr w:type="spellEnd"/>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vitro</w:t>
      </w:r>
      <w:proofErr w:type="spellEnd"/>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p>
    <w:p w14:paraId="50B3C6E2" w14:textId="77777777" w:rsidR="00060346" w:rsidRPr="00060346" w:rsidRDefault="00060346" w:rsidP="00060346">
      <w:pPr>
        <w:rPr>
          <w:rFonts w:ascii="Helvetica" w:hAnsi="Helvetica" w:cs="Helvetica"/>
          <w:b/>
          <w:bCs/>
          <w:color w:val="222222"/>
          <w:sz w:val="21"/>
          <w:szCs w:val="21"/>
        </w:rPr>
      </w:pPr>
    </w:p>
    <w:p w14:paraId="1BE1B3C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ними</w:t>
      </w:r>
    </w:p>
    <w:p w14:paraId="3CBBA84C" w14:textId="77777777" w:rsidR="00060346" w:rsidRPr="00060346" w:rsidRDefault="00060346" w:rsidP="00060346">
      <w:pPr>
        <w:rPr>
          <w:rFonts w:ascii="Helvetica" w:hAnsi="Helvetica" w:cs="Helvetica"/>
          <w:b/>
          <w:bCs/>
          <w:color w:val="222222"/>
          <w:sz w:val="21"/>
          <w:szCs w:val="21"/>
        </w:rPr>
      </w:pPr>
    </w:p>
    <w:p w14:paraId="063449DF"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2.8.1. </w:t>
      </w:r>
      <w:r w:rsidRPr="00060346">
        <w:rPr>
          <w:rFonts w:ascii="Helvetica" w:hAnsi="Helvetica" w:cs="Helvetica" w:hint="eastAsia"/>
          <w:b/>
          <w:bCs/>
          <w:color w:val="222222"/>
          <w:sz w:val="21"/>
          <w:szCs w:val="21"/>
        </w:rPr>
        <w:t>Выделение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яичек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крыс</w:t>
      </w:r>
    </w:p>
    <w:p w14:paraId="1F02B6D2" w14:textId="77777777" w:rsidR="00060346" w:rsidRPr="00060346" w:rsidRDefault="00060346" w:rsidP="00060346">
      <w:pPr>
        <w:rPr>
          <w:rFonts w:ascii="Helvetica" w:hAnsi="Helvetica" w:cs="Helvetica"/>
          <w:b/>
          <w:bCs/>
          <w:color w:val="222222"/>
          <w:sz w:val="21"/>
          <w:szCs w:val="21"/>
        </w:rPr>
      </w:pPr>
    </w:p>
    <w:p w14:paraId="462C62B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2.8.1.1. </w:t>
      </w:r>
      <w:r w:rsidRPr="00060346">
        <w:rPr>
          <w:rFonts w:ascii="Helvetica" w:hAnsi="Helvetica" w:cs="Helvetica" w:hint="eastAsia"/>
          <w:b/>
          <w:bCs/>
          <w:color w:val="222222"/>
          <w:sz w:val="21"/>
          <w:szCs w:val="21"/>
        </w:rPr>
        <w:t>Выделение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культуры</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Лейдига</w:t>
      </w:r>
    </w:p>
    <w:p w14:paraId="2FD3EAD0" w14:textId="77777777" w:rsidR="00060346" w:rsidRPr="00060346" w:rsidRDefault="00060346" w:rsidP="00060346">
      <w:pPr>
        <w:rPr>
          <w:rFonts w:ascii="Helvetica" w:hAnsi="Helvetica" w:cs="Helvetica"/>
          <w:b/>
          <w:bCs/>
          <w:color w:val="222222"/>
          <w:sz w:val="21"/>
          <w:szCs w:val="21"/>
        </w:rPr>
      </w:pPr>
    </w:p>
    <w:p w14:paraId="6FE3E95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2.8.1.2. </w:t>
      </w:r>
      <w:r w:rsidRPr="00060346">
        <w:rPr>
          <w:rFonts w:ascii="Helvetica" w:hAnsi="Helvetica" w:cs="Helvetica" w:hint="eastAsia"/>
          <w:b/>
          <w:bCs/>
          <w:color w:val="222222"/>
          <w:sz w:val="21"/>
          <w:szCs w:val="21"/>
        </w:rPr>
        <w:t>Выделение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культур</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Сертоли</w:t>
      </w:r>
    </w:p>
    <w:p w14:paraId="157C1FF4" w14:textId="77777777" w:rsidR="00060346" w:rsidRPr="00060346" w:rsidRDefault="00060346" w:rsidP="00060346">
      <w:pPr>
        <w:rPr>
          <w:rFonts w:ascii="Helvetica" w:hAnsi="Helvetica" w:cs="Helvetica"/>
          <w:b/>
          <w:bCs/>
          <w:color w:val="222222"/>
          <w:sz w:val="21"/>
          <w:szCs w:val="21"/>
        </w:rPr>
      </w:pPr>
    </w:p>
    <w:p w14:paraId="55E289A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2.8.2. </w:t>
      </w:r>
      <w:r w:rsidRPr="00060346">
        <w:rPr>
          <w:rFonts w:ascii="Helvetica" w:hAnsi="Helvetica" w:cs="Helvetica" w:hint="eastAsia"/>
          <w:b/>
          <w:bCs/>
          <w:color w:val="222222"/>
          <w:sz w:val="21"/>
          <w:szCs w:val="21"/>
        </w:rPr>
        <w:t>Получение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Лейдига</w:t>
      </w:r>
    </w:p>
    <w:p w14:paraId="6EC8172C" w14:textId="77777777" w:rsidR="00060346" w:rsidRPr="00060346" w:rsidRDefault="00060346" w:rsidP="00060346">
      <w:pPr>
        <w:rPr>
          <w:rFonts w:ascii="Helvetica" w:hAnsi="Helvetica" w:cs="Helvetica"/>
          <w:b/>
          <w:bCs/>
          <w:color w:val="222222"/>
          <w:sz w:val="21"/>
          <w:szCs w:val="21"/>
        </w:rPr>
      </w:pPr>
    </w:p>
    <w:p w14:paraId="0D2DD9B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2.8.3. </w:t>
      </w:r>
      <w:r w:rsidRPr="00060346">
        <w:rPr>
          <w:rFonts w:ascii="Helvetica" w:hAnsi="Helvetica" w:cs="Helvetica" w:hint="eastAsia"/>
          <w:b/>
          <w:bCs/>
          <w:color w:val="222222"/>
          <w:sz w:val="21"/>
          <w:szCs w:val="21"/>
        </w:rPr>
        <w:t>Анализ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скорости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миграции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Сертоли</w:t>
      </w:r>
    </w:p>
    <w:p w14:paraId="3305F628" w14:textId="77777777" w:rsidR="00060346" w:rsidRPr="00060346" w:rsidRDefault="00060346" w:rsidP="00060346">
      <w:pPr>
        <w:rPr>
          <w:rFonts w:ascii="Helvetica" w:hAnsi="Helvetica" w:cs="Helvetica"/>
          <w:b/>
          <w:bCs/>
          <w:color w:val="222222"/>
          <w:sz w:val="21"/>
          <w:szCs w:val="21"/>
        </w:rPr>
      </w:pPr>
    </w:p>
    <w:p w14:paraId="06C12A9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2.9. </w:t>
      </w:r>
      <w:r w:rsidRPr="00060346">
        <w:rPr>
          <w:rFonts w:ascii="Helvetica" w:hAnsi="Helvetica" w:cs="Helvetica" w:hint="eastAsia"/>
          <w:b/>
          <w:bCs/>
          <w:color w:val="222222"/>
          <w:sz w:val="21"/>
          <w:szCs w:val="21"/>
        </w:rPr>
        <w:t>Статистический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регрессионный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анализ</w:t>
      </w:r>
    </w:p>
    <w:p w14:paraId="3B8C607D" w14:textId="77777777" w:rsidR="00060346" w:rsidRPr="00060346" w:rsidRDefault="00060346" w:rsidP="00060346">
      <w:pPr>
        <w:rPr>
          <w:rFonts w:ascii="Helvetica" w:hAnsi="Helvetica" w:cs="Helvetica"/>
          <w:b/>
          <w:bCs/>
          <w:color w:val="222222"/>
          <w:sz w:val="21"/>
          <w:szCs w:val="21"/>
        </w:rPr>
      </w:pPr>
    </w:p>
    <w:p w14:paraId="135E6FA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Глава</w:t>
      </w:r>
      <w:r w:rsidRPr="00060346">
        <w:rPr>
          <w:rFonts w:ascii="Helvetica" w:hAnsi="Helvetica" w:cs="Helvetica"/>
          <w:b/>
          <w:bCs/>
          <w:color w:val="222222"/>
          <w:sz w:val="21"/>
          <w:szCs w:val="21"/>
        </w:rPr>
        <w:t xml:space="preserve"> 3. </w:t>
      </w:r>
      <w:r w:rsidRPr="00060346">
        <w:rPr>
          <w:rFonts w:ascii="Helvetica" w:hAnsi="Helvetica" w:cs="Helvetica" w:hint="eastAsia"/>
          <w:b/>
          <w:bCs/>
          <w:color w:val="222222"/>
          <w:sz w:val="21"/>
          <w:szCs w:val="21"/>
        </w:rPr>
        <w:t>Результаты</w:t>
      </w:r>
    </w:p>
    <w:p w14:paraId="28ED539F" w14:textId="77777777" w:rsidR="00060346" w:rsidRPr="00060346" w:rsidRDefault="00060346" w:rsidP="00060346">
      <w:pPr>
        <w:rPr>
          <w:rFonts w:ascii="Helvetica" w:hAnsi="Helvetica" w:cs="Helvetica"/>
          <w:b/>
          <w:bCs/>
          <w:color w:val="222222"/>
          <w:sz w:val="21"/>
          <w:szCs w:val="21"/>
        </w:rPr>
      </w:pPr>
    </w:p>
    <w:p w14:paraId="33ADD65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3.1. </w:t>
      </w:r>
      <w:r w:rsidRPr="00060346">
        <w:rPr>
          <w:rFonts w:ascii="Helvetica" w:hAnsi="Helvetica" w:cs="Helvetica" w:hint="eastAsia"/>
          <w:b/>
          <w:bCs/>
          <w:color w:val="222222"/>
          <w:sz w:val="21"/>
          <w:szCs w:val="21"/>
        </w:rPr>
        <w:t>Получение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характеристика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жировой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ткани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человека</w:t>
      </w:r>
    </w:p>
    <w:p w14:paraId="2F0406A5" w14:textId="77777777" w:rsidR="00060346" w:rsidRPr="00060346" w:rsidRDefault="00060346" w:rsidP="00060346">
      <w:pPr>
        <w:rPr>
          <w:rFonts w:ascii="Helvetica" w:hAnsi="Helvetica" w:cs="Helvetica"/>
          <w:b/>
          <w:bCs/>
          <w:color w:val="222222"/>
          <w:sz w:val="21"/>
          <w:szCs w:val="21"/>
        </w:rPr>
      </w:pPr>
    </w:p>
    <w:p w14:paraId="487FAF46"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3.1.1. </w:t>
      </w:r>
      <w:r w:rsidRPr="00060346">
        <w:rPr>
          <w:rFonts w:ascii="Helvetica" w:hAnsi="Helvetica" w:cs="Helvetica" w:hint="eastAsia"/>
          <w:b/>
          <w:bCs/>
          <w:color w:val="222222"/>
          <w:sz w:val="21"/>
          <w:szCs w:val="21"/>
        </w:rPr>
        <w:t>Исследование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содержания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факторов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роста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hint="eastAsia"/>
          <w:b/>
          <w:bCs/>
          <w:color w:val="222222"/>
          <w:sz w:val="21"/>
          <w:szCs w:val="21"/>
        </w:rPr>
        <w:lastRenderedPageBreak/>
        <w:t>екретоме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w:t>
      </w:r>
    </w:p>
    <w:p w14:paraId="6573E745" w14:textId="77777777" w:rsidR="00060346" w:rsidRPr="00060346" w:rsidRDefault="00060346" w:rsidP="00060346">
      <w:pPr>
        <w:rPr>
          <w:rFonts w:ascii="Helvetica" w:hAnsi="Helvetica" w:cs="Helvetica"/>
          <w:b/>
          <w:bCs/>
          <w:color w:val="222222"/>
          <w:sz w:val="21"/>
          <w:szCs w:val="21"/>
        </w:rPr>
      </w:pPr>
    </w:p>
    <w:p w14:paraId="2A7C2FE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кондиционировании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жировой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ткани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человека</w:t>
      </w:r>
    </w:p>
    <w:p w14:paraId="7946E26B" w14:textId="77777777" w:rsidR="00060346" w:rsidRPr="00060346" w:rsidRDefault="00060346" w:rsidP="00060346">
      <w:pPr>
        <w:rPr>
          <w:rFonts w:ascii="Helvetica" w:hAnsi="Helvetica" w:cs="Helvetica"/>
          <w:b/>
          <w:bCs/>
          <w:color w:val="222222"/>
          <w:sz w:val="21"/>
          <w:szCs w:val="21"/>
        </w:rPr>
      </w:pPr>
    </w:p>
    <w:p w14:paraId="2F692ED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3.1.2. </w:t>
      </w:r>
      <w:r w:rsidRPr="00060346">
        <w:rPr>
          <w:rFonts w:ascii="Helvetica" w:hAnsi="Helvetica" w:cs="Helvetica" w:hint="eastAsia"/>
          <w:b/>
          <w:bCs/>
          <w:color w:val="222222"/>
          <w:sz w:val="21"/>
          <w:szCs w:val="21"/>
        </w:rPr>
        <w:t>Оценка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специфической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активности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p>
    <w:p w14:paraId="7136AD44" w14:textId="77777777" w:rsidR="00060346" w:rsidRPr="00060346" w:rsidRDefault="00060346" w:rsidP="00060346">
      <w:pPr>
        <w:rPr>
          <w:rFonts w:ascii="Helvetica" w:hAnsi="Helvetica" w:cs="Helvetica"/>
          <w:b/>
          <w:bCs/>
          <w:color w:val="222222"/>
          <w:sz w:val="21"/>
          <w:szCs w:val="21"/>
        </w:rPr>
      </w:pPr>
    </w:p>
    <w:p w14:paraId="59A20EA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экспериментах</w:t>
      </w:r>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in</w:t>
      </w:r>
      <w:proofErr w:type="spellEnd"/>
      <w:r w:rsidRPr="00060346">
        <w:rPr>
          <w:rFonts w:ascii="Helvetica" w:hAnsi="Helvetica" w:cs="Helvetica"/>
          <w:b/>
          <w:bCs/>
          <w:color w:val="222222"/>
          <w:sz w:val="21"/>
          <w:szCs w:val="21"/>
        </w:rPr>
        <w:t xml:space="preserve"> </w:t>
      </w:r>
      <w:proofErr w:type="spellStart"/>
      <w:r w:rsidRPr="00060346">
        <w:rPr>
          <w:rFonts w:ascii="Helvetica" w:hAnsi="Helvetica" w:cs="Helvetica"/>
          <w:b/>
          <w:bCs/>
          <w:color w:val="222222"/>
          <w:sz w:val="21"/>
          <w:szCs w:val="21"/>
        </w:rPr>
        <w:t>vitro</w:t>
      </w:r>
      <w:proofErr w:type="spellEnd"/>
    </w:p>
    <w:p w14:paraId="3917F2F5" w14:textId="77777777" w:rsidR="00060346" w:rsidRPr="00060346" w:rsidRDefault="00060346" w:rsidP="00060346">
      <w:pPr>
        <w:rPr>
          <w:rFonts w:ascii="Helvetica" w:hAnsi="Helvetica" w:cs="Helvetica"/>
          <w:b/>
          <w:bCs/>
          <w:color w:val="222222"/>
          <w:sz w:val="21"/>
          <w:szCs w:val="21"/>
        </w:rPr>
      </w:pPr>
    </w:p>
    <w:p w14:paraId="66D06AE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3.1.3. </w:t>
      </w:r>
      <w:r w:rsidRPr="00060346">
        <w:rPr>
          <w:rFonts w:ascii="Helvetica" w:hAnsi="Helvetica" w:cs="Helvetica" w:hint="eastAsia"/>
          <w:b/>
          <w:bCs/>
          <w:color w:val="222222"/>
          <w:sz w:val="21"/>
          <w:szCs w:val="21"/>
        </w:rPr>
        <w:t>Предсказание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специфической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активности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p>
    <w:p w14:paraId="64A13DAF" w14:textId="77777777" w:rsidR="00060346" w:rsidRPr="00060346" w:rsidRDefault="00060346" w:rsidP="00060346">
      <w:pPr>
        <w:rPr>
          <w:rFonts w:ascii="Helvetica" w:hAnsi="Helvetica" w:cs="Helvetica"/>
          <w:b/>
          <w:bCs/>
          <w:color w:val="222222"/>
          <w:sz w:val="21"/>
          <w:szCs w:val="21"/>
        </w:rPr>
      </w:pPr>
    </w:p>
    <w:p w14:paraId="18C85DC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помощью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регрессионного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анализа</w:t>
      </w:r>
    </w:p>
    <w:p w14:paraId="59C1A6A1" w14:textId="77777777" w:rsidR="00060346" w:rsidRPr="00060346" w:rsidRDefault="00060346" w:rsidP="00060346">
      <w:pPr>
        <w:rPr>
          <w:rFonts w:ascii="Helvetica" w:hAnsi="Helvetica" w:cs="Helvetica"/>
          <w:b/>
          <w:bCs/>
          <w:color w:val="222222"/>
          <w:sz w:val="21"/>
          <w:szCs w:val="21"/>
        </w:rPr>
      </w:pPr>
    </w:p>
    <w:p w14:paraId="75224F7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3.1.4. </w:t>
      </w:r>
      <w:r w:rsidRPr="00060346">
        <w:rPr>
          <w:rFonts w:ascii="Helvetica" w:hAnsi="Helvetica" w:cs="Helvetica" w:hint="eastAsia"/>
          <w:b/>
          <w:bCs/>
          <w:color w:val="222222"/>
          <w:sz w:val="21"/>
          <w:szCs w:val="21"/>
        </w:rPr>
        <w:t>Включение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коллагеновый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гель</w:t>
      </w:r>
    </w:p>
    <w:p w14:paraId="404EA3E7" w14:textId="77777777" w:rsidR="00060346" w:rsidRPr="00060346" w:rsidRDefault="00060346" w:rsidP="00060346">
      <w:pPr>
        <w:rPr>
          <w:rFonts w:ascii="Helvetica" w:hAnsi="Helvetica" w:cs="Helvetica"/>
          <w:b/>
          <w:bCs/>
          <w:color w:val="222222"/>
          <w:sz w:val="21"/>
          <w:szCs w:val="21"/>
        </w:rPr>
      </w:pPr>
    </w:p>
    <w:p w14:paraId="23F2A684"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 </w:t>
      </w:r>
      <w:r w:rsidRPr="00060346">
        <w:rPr>
          <w:rFonts w:ascii="Helvetica" w:hAnsi="Helvetica" w:cs="Helvetica" w:hint="eastAsia"/>
          <w:b/>
          <w:bCs/>
          <w:color w:val="222222"/>
          <w:sz w:val="21"/>
          <w:szCs w:val="21"/>
        </w:rPr>
        <w:t>Исследование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участия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p>
    <w:p w14:paraId="2EEAE860" w14:textId="77777777" w:rsidR="00060346" w:rsidRPr="00060346" w:rsidRDefault="00060346" w:rsidP="00060346">
      <w:pPr>
        <w:rPr>
          <w:rFonts w:ascii="Helvetica" w:hAnsi="Helvetica" w:cs="Helvetica"/>
          <w:b/>
          <w:bCs/>
          <w:color w:val="222222"/>
          <w:sz w:val="21"/>
          <w:szCs w:val="21"/>
        </w:rPr>
      </w:pPr>
    </w:p>
    <w:p w14:paraId="04E17D3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сперматогониальной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p>
    <w:p w14:paraId="598DBF15" w14:textId="77777777" w:rsidR="00060346" w:rsidRPr="00060346" w:rsidRDefault="00060346" w:rsidP="00060346">
      <w:pPr>
        <w:rPr>
          <w:rFonts w:ascii="Helvetica" w:hAnsi="Helvetica" w:cs="Helvetica"/>
          <w:b/>
          <w:bCs/>
          <w:color w:val="222222"/>
          <w:sz w:val="21"/>
          <w:szCs w:val="21"/>
        </w:rPr>
      </w:pPr>
    </w:p>
    <w:p w14:paraId="2DE87E7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3.2.1. </w:t>
      </w:r>
      <w:r w:rsidRPr="00060346">
        <w:rPr>
          <w:rFonts w:ascii="Helvetica" w:hAnsi="Helvetica" w:cs="Helvetica" w:hint="eastAsia"/>
          <w:b/>
          <w:bCs/>
          <w:color w:val="222222"/>
          <w:sz w:val="21"/>
          <w:szCs w:val="21"/>
        </w:rPr>
        <w:t>Выбор</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для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оценки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функционального</w:t>
      </w:r>
    </w:p>
    <w:p w14:paraId="4B4976E6" w14:textId="77777777" w:rsidR="00060346" w:rsidRPr="00060346" w:rsidRDefault="00060346" w:rsidP="00060346">
      <w:pPr>
        <w:rPr>
          <w:rFonts w:ascii="Helvetica" w:hAnsi="Helvetica" w:cs="Helvetica"/>
          <w:b/>
          <w:bCs/>
          <w:color w:val="222222"/>
          <w:sz w:val="21"/>
          <w:szCs w:val="21"/>
        </w:rPr>
      </w:pPr>
    </w:p>
    <w:p w14:paraId="5C63283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состояния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сперматогониальной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p>
    <w:p w14:paraId="630A13C7" w14:textId="77777777" w:rsidR="00060346" w:rsidRPr="00060346" w:rsidRDefault="00060346" w:rsidP="00060346">
      <w:pPr>
        <w:rPr>
          <w:rFonts w:ascii="Helvetica" w:hAnsi="Helvetica" w:cs="Helvetica"/>
          <w:b/>
          <w:bCs/>
          <w:color w:val="222222"/>
          <w:sz w:val="21"/>
          <w:szCs w:val="21"/>
        </w:rPr>
      </w:pPr>
    </w:p>
    <w:p w14:paraId="14A59EAD"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lastRenderedPageBreak/>
        <w:t xml:space="preserve">3.2.1.1. </w:t>
      </w:r>
      <w:r w:rsidRPr="00060346">
        <w:rPr>
          <w:rFonts w:ascii="Helvetica" w:hAnsi="Helvetica" w:cs="Helvetica" w:hint="eastAsia"/>
          <w:b/>
          <w:bCs/>
          <w:color w:val="222222"/>
          <w:sz w:val="21"/>
          <w:szCs w:val="21"/>
        </w:rPr>
        <w:t>Критерии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развития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нарушения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модельных</w:t>
      </w:r>
    </w:p>
    <w:p w14:paraId="30C4FD1C" w14:textId="77777777" w:rsidR="00060346" w:rsidRPr="00060346" w:rsidRDefault="00060346" w:rsidP="00060346">
      <w:pPr>
        <w:rPr>
          <w:rFonts w:ascii="Helvetica" w:hAnsi="Helvetica" w:cs="Helvetica"/>
          <w:b/>
          <w:bCs/>
          <w:color w:val="222222"/>
          <w:sz w:val="21"/>
          <w:szCs w:val="21"/>
        </w:rPr>
      </w:pPr>
    </w:p>
    <w:p w14:paraId="102EDFB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животных</w:t>
      </w:r>
    </w:p>
    <w:p w14:paraId="7149EA7D" w14:textId="77777777" w:rsidR="00060346" w:rsidRPr="00060346" w:rsidRDefault="00060346" w:rsidP="00060346">
      <w:pPr>
        <w:rPr>
          <w:rFonts w:ascii="Helvetica" w:hAnsi="Helvetica" w:cs="Helvetica"/>
          <w:b/>
          <w:bCs/>
          <w:color w:val="222222"/>
          <w:sz w:val="21"/>
          <w:szCs w:val="21"/>
        </w:rPr>
      </w:pPr>
    </w:p>
    <w:p w14:paraId="3BB5AA4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3.2.1.2. </w:t>
      </w:r>
      <w:r w:rsidRPr="00060346">
        <w:rPr>
          <w:rFonts w:ascii="Helvetica" w:hAnsi="Helvetica" w:cs="Helvetica" w:hint="eastAsia"/>
          <w:b/>
          <w:bCs/>
          <w:color w:val="222222"/>
          <w:sz w:val="21"/>
          <w:szCs w:val="21"/>
        </w:rPr>
        <w:t>Критерии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функционального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состояния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ниши</w:t>
      </w:r>
    </w:p>
    <w:p w14:paraId="43526326" w14:textId="77777777" w:rsidR="00060346" w:rsidRPr="00060346" w:rsidRDefault="00060346" w:rsidP="00060346">
      <w:pPr>
        <w:rPr>
          <w:rFonts w:ascii="Helvetica" w:hAnsi="Helvetica" w:cs="Helvetica"/>
          <w:b/>
          <w:bCs/>
          <w:color w:val="222222"/>
          <w:sz w:val="21"/>
          <w:szCs w:val="21"/>
        </w:rPr>
      </w:pPr>
    </w:p>
    <w:p w14:paraId="4AB27E3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сперматогониальной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стволовой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клетки</w:t>
      </w:r>
    </w:p>
    <w:p w14:paraId="3CA12D3E" w14:textId="77777777" w:rsidR="00060346" w:rsidRPr="00060346" w:rsidRDefault="00060346" w:rsidP="00060346">
      <w:pPr>
        <w:rPr>
          <w:rFonts w:ascii="Helvetica" w:hAnsi="Helvetica" w:cs="Helvetica"/>
          <w:b/>
          <w:bCs/>
          <w:color w:val="222222"/>
          <w:sz w:val="21"/>
          <w:szCs w:val="21"/>
        </w:rPr>
      </w:pPr>
    </w:p>
    <w:p w14:paraId="0E5189E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4</w:t>
      </w:r>
    </w:p>
    <w:p w14:paraId="692334DB" w14:textId="77777777" w:rsidR="00060346" w:rsidRPr="00060346" w:rsidRDefault="00060346" w:rsidP="00060346">
      <w:pPr>
        <w:rPr>
          <w:rFonts w:ascii="Helvetica" w:hAnsi="Helvetica" w:cs="Helvetica"/>
          <w:b/>
          <w:bCs/>
          <w:color w:val="222222"/>
          <w:sz w:val="21"/>
          <w:szCs w:val="21"/>
        </w:rPr>
      </w:pPr>
    </w:p>
    <w:p w14:paraId="06AFB7A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5</w:t>
      </w:r>
    </w:p>
    <w:p w14:paraId="1E24A848" w14:textId="77777777" w:rsidR="00060346" w:rsidRPr="00060346" w:rsidRDefault="00060346" w:rsidP="00060346">
      <w:pPr>
        <w:rPr>
          <w:rFonts w:ascii="Helvetica" w:hAnsi="Helvetica" w:cs="Helvetica"/>
          <w:b/>
          <w:bCs/>
          <w:color w:val="222222"/>
          <w:sz w:val="21"/>
          <w:szCs w:val="21"/>
        </w:rPr>
      </w:pPr>
    </w:p>
    <w:p w14:paraId="7F58913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 </w:t>
      </w:r>
      <w:r w:rsidRPr="00060346">
        <w:rPr>
          <w:rFonts w:ascii="Helvetica" w:hAnsi="Helvetica" w:cs="Helvetica" w:hint="eastAsia"/>
          <w:b/>
          <w:bCs/>
          <w:color w:val="222222"/>
          <w:sz w:val="21"/>
          <w:szCs w:val="21"/>
        </w:rPr>
        <w:t>Изучение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эффектов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экспериментальном</w:t>
      </w:r>
    </w:p>
    <w:p w14:paraId="03C8F57B" w14:textId="77777777" w:rsidR="00060346" w:rsidRPr="00060346" w:rsidRDefault="00060346" w:rsidP="00060346">
      <w:pPr>
        <w:rPr>
          <w:rFonts w:ascii="Helvetica" w:hAnsi="Helvetica" w:cs="Helvetica"/>
          <w:b/>
          <w:bCs/>
          <w:color w:val="222222"/>
          <w:sz w:val="21"/>
          <w:szCs w:val="21"/>
        </w:rPr>
      </w:pPr>
    </w:p>
    <w:p w14:paraId="4F7E3032"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крипторхизме</w:t>
      </w:r>
    </w:p>
    <w:p w14:paraId="370BD711" w14:textId="77777777" w:rsidR="00060346" w:rsidRPr="00060346" w:rsidRDefault="00060346" w:rsidP="00060346">
      <w:pPr>
        <w:rPr>
          <w:rFonts w:ascii="Helvetica" w:hAnsi="Helvetica" w:cs="Helvetica"/>
          <w:b/>
          <w:bCs/>
          <w:color w:val="222222"/>
          <w:sz w:val="21"/>
          <w:szCs w:val="21"/>
        </w:rPr>
      </w:pPr>
    </w:p>
    <w:p w14:paraId="5C46660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3.2.2.1.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восстанавливается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масса</w:t>
      </w:r>
    </w:p>
    <w:p w14:paraId="13C576AF" w14:textId="77777777" w:rsidR="00060346" w:rsidRPr="00060346" w:rsidRDefault="00060346" w:rsidP="00060346">
      <w:pPr>
        <w:rPr>
          <w:rFonts w:ascii="Helvetica" w:hAnsi="Helvetica" w:cs="Helvetica"/>
          <w:b/>
          <w:bCs/>
          <w:color w:val="222222"/>
          <w:sz w:val="21"/>
          <w:szCs w:val="21"/>
        </w:rPr>
      </w:pPr>
    </w:p>
    <w:p w14:paraId="1966E46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яичек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животных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моделированным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крипторхизмом</w:t>
      </w:r>
    </w:p>
    <w:p w14:paraId="1B5417AF" w14:textId="77777777" w:rsidR="00060346" w:rsidRPr="00060346" w:rsidRDefault="00060346" w:rsidP="00060346">
      <w:pPr>
        <w:rPr>
          <w:rFonts w:ascii="Helvetica" w:hAnsi="Helvetica" w:cs="Helvetica"/>
          <w:b/>
          <w:bCs/>
          <w:color w:val="222222"/>
          <w:sz w:val="21"/>
          <w:szCs w:val="21"/>
        </w:rPr>
      </w:pPr>
    </w:p>
    <w:p w14:paraId="041D622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3.2.2.2.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уменьшается</w:t>
      </w:r>
    </w:p>
    <w:p w14:paraId="764A3F63" w14:textId="77777777" w:rsidR="00060346" w:rsidRPr="00060346" w:rsidRDefault="00060346" w:rsidP="00060346">
      <w:pPr>
        <w:rPr>
          <w:rFonts w:ascii="Helvetica" w:hAnsi="Helvetica" w:cs="Helvetica"/>
          <w:b/>
          <w:bCs/>
          <w:color w:val="222222"/>
          <w:sz w:val="21"/>
          <w:szCs w:val="21"/>
        </w:rPr>
      </w:pPr>
    </w:p>
    <w:p w14:paraId="196EAA0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склерозирование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атрофия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семенных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канальцев</w:t>
      </w:r>
    </w:p>
    <w:p w14:paraId="457DD27E" w14:textId="77777777" w:rsidR="00060346" w:rsidRPr="00060346" w:rsidRDefault="00060346" w:rsidP="00060346">
      <w:pPr>
        <w:rPr>
          <w:rFonts w:ascii="Helvetica" w:hAnsi="Helvetica" w:cs="Helvetica"/>
          <w:b/>
          <w:bCs/>
          <w:color w:val="222222"/>
          <w:sz w:val="21"/>
          <w:szCs w:val="21"/>
        </w:rPr>
      </w:pPr>
    </w:p>
    <w:p w14:paraId="0701009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3.2.2.3.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восстанавливается</w:t>
      </w:r>
    </w:p>
    <w:p w14:paraId="4C80925F" w14:textId="77777777" w:rsidR="00060346" w:rsidRPr="00060346" w:rsidRDefault="00060346" w:rsidP="00060346">
      <w:pPr>
        <w:rPr>
          <w:rFonts w:ascii="Helvetica" w:hAnsi="Helvetica" w:cs="Helvetica"/>
          <w:b/>
          <w:bCs/>
          <w:color w:val="222222"/>
          <w:sz w:val="21"/>
          <w:szCs w:val="21"/>
        </w:rPr>
      </w:pPr>
    </w:p>
    <w:p w14:paraId="7B7C277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сперматогенез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вызванный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моделированием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нарушений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p>
    <w:p w14:paraId="65030214" w14:textId="77777777" w:rsidR="00060346" w:rsidRPr="00060346" w:rsidRDefault="00060346" w:rsidP="00060346">
      <w:pPr>
        <w:rPr>
          <w:rFonts w:ascii="Helvetica" w:hAnsi="Helvetica" w:cs="Helvetica"/>
          <w:b/>
          <w:bCs/>
          <w:color w:val="222222"/>
          <w:sz w:val="21"/>
          <w:szCs w:val="21"/>
        </w:rPr>
      </w:pPr>
    </w:p>
    <w:p w14:paraId="3F73B13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3.2.2.4. </w:t>
      </w:r>
      <w:r w:rsidRPr="00060346">
        <w:rPr>
          <w:rFonts w:ascii="Helvetica" w:hAnsi="Helvetica" w:cs="Helvetica" w:hint="eastAsia"/>
          <w:b/>
          <w:bCs/>
          <w:color w:val="222222"/>
          <w:sz w:val="21"/>
          <w:szCs w:val="21"/>
        </w:rPr>
        <w:t>Обоснование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периода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наблюдения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влиянием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p>
    <w:p w14:paraId="5462D07E" w14:textId="77777777" w:rsidR="00060346" w:rsidRPr="00060346" w:rsidRDefault="00060346" w:rsidP="00060346">
      <w:pPr>
        <w:rPr>
          <w:rFonts w:ascii="Helvetica" w:hAnsi="Helvetica" w:cs="Helvetica"/>
          <w:b/>
          <w:bCs/>
          <w:color w:val="222222"/>
          <w:sz w:val="21"/>
          <w:szCs w:val="21"/>
        </w:rPr>
      </w:pPr>
    </w:p>
    <w:p w14:paraId="6DE5441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фертильности</w:t>
      </w:r>
    </w:p>
    <w:p w14:paraId="0F7324A5" w14:textId="77777777" w:rsidR="00060346" w:rsidRPr="00060346" w:rsidRDefault="00060346" w:rsidP="00060346">
      <w:pPr>
        <w:rPr>
          <w:rFonts w:ascii="Helvetica" w:hAnsi="Helvetica" w:cs="Helvetica"/>
          <w:b/>
          <w:bCs/>
          <w:color w:val="222222"/>
          <w:sz w:val="21"/>
          <w:szCs w:val="21"/>
        </w:rPr>
      </w:pPr>
    </w:p>
    <w:p w14:paraId="4F51773A"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3.2.2.5.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восстанавливается</w:t>
      </w:r>
    </w:p>
    <w:p w14:paraId="0357C923" w14:textId="77777777" w:rsidR="00060346" w:rsidRPr="00060346" w:rsidRDefault="00060346" w:rsidP="00060346">
      <w:pPr>
        <w:rPr>
          <w:rFonts w:ascii="Helvetica" w:hAnsi="Helvetica" w:cs="Helvetica"/>
          <w:b/>
          <w:bCs/>
          <w:color w:val="222222"/>
          <w:sz w:val="21"/>
          <w:szCs w:val="21"/>
        </w:rPr>
      </w:pPr>
    </w:p>
    <w:p w14:paraId="59CBE7C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сперматогенез</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увеличивается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фертильность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экспериментальных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животных</w:t>
      </w:r>
    </w:p>
    <w:p w14:paraId="7E86BF1C" w14:textId="77777777" w:rsidR="00060346" w:rsidRPr="00060346" w:rsidRDefault="00060346" w:rsidP="00060346">
      <w:pPr>
        <w:rPr>
          <w:rFonts w:ascii="Helvetica" w:hAnsi="Helvetica" w:cs="Helvetica"/>
          <w:b/>
          <w:bCs/>
          <w:color w:val="222222"/>
          <w:sz w:val="21"/>
          <w:szCs w:val="21"/>
        </w:rPr>
      </w:pPr>
    </w:p>
    <w:p w14:paraId="125E99DF"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по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сравнению</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препаратом</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сравнения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кломифена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цитратом</w:t>
      </w:r>
    </w:p>
    <w:p w14:paraId="5241CDDD" w14:textId="77777777" w:rsidR="00060346" w:rsidRPr="00060346" w:rsidRDefault="00060346" w:rsidP="00060346">
      <w:pPr>
        <w:rPr>
          <w:rFonts w:ascii="Helvetica" w:hAnsi="Helvetica" w:cs="Helvetica"/>
          <w:b/>
          <w:bCs/>
          <w:color w:val="222222"/>
          <w:sz w:val="21"/>
          <w:szCs w:val="21"/>
        </w:rPr>
      </w:pPr>
    </w:p>
    <w:p w14:paraId="4183668F"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3.2.3. </w:t>
      </w:r>
      <w:r w:rsidRPr="00060346">
        <w:rPr>
          <w:rFonts w:ascii="Helvetica" w:hAnsi="Helvetica" w:cs="Helvetica" w:hint="eastAsia"/>
          <w:b/>
          <w:bCs/>
          <w:color w:val="222222"/>
          <w:sz w:val="21"/>
          <w:szCs w:val="21"/>
        </w:rPr>
        <w:t>Исследование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возможных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механизмов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действия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при</w:t>
      </w:r>
    </w:p>
    <w:p w14:paraId="69025C88" w14:textId="77777777" w:rsidR="00060346" w:rsidRPr="00060346" w:rsidRDefault="00060346" w:rsidP="00060346">
      <w:pPr>
        <w:rPr>
          <w:rFonts w:ascii="Helvetica" w:hAnsi="Helvetica" w:cs="Helvetica"/>
          <w:b/>
          <w:bCs/>
          <w:color w:val="222222"/>
          <w:sz w:val="21"/>
          <w:szCs w:val="21"/>
        </w:rPr>
      </w:pPr>
    </w:p>
    <w:p w14:paraId="1AA4AC6B"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нарушениях</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p>
    <w:p w14:paraId="3A7744A3" w14:textId="77777777" w:rsidR="00060346" w:rsidRPr="00060346" w:rsidRDefault="00060346" w:rsidP="00060346">
      <w:pPr>
        <w:rPr>
          <w:rFonts w:ascii="Helvetica" w:hAnsi="Helvetica" w:cs="Helvetica"/>
          <w:b/>
          <w:bCs/>
          <w:color w:val="222222"/>
          <w:sz w:val="21"/>
          <w:szCs w:val="21"/>
        </w:rPr>
      </w:pPr>
    </w:p>
    <w:p w14:paraId="0C90EAC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3.2.3.1. </w:t>
      </w:r>
      <w:r w:rsidRPr="00060346">
        <w:rPr>
          <w:rFonts w:ascii="Helvetica" w:hAnsi="Helvetica" w:cs="Helvetica" w:hint="eastAsia"/>
          <w:b/>
          <w:bCs/>
          <w:color w:val="222222"/>
          <w:sz w:val="21"/>
          <w:szCs w:val="21"/>
        </w:rPr>
        <w:t>Ангиогенный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потенциал</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вносит</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вклад</w:t>
      </w:r>
    </w:p>
    <w:p w14:paraId="2E8C55D3" w14:textId="77777777" w:rsidR="00060346" w:rsidRPr="00060346" w:rsidRDefault="00060346" w:rsidP="00060346">
      <w:pPr>
        <w:rPr>
          <w:rFonts w:ascii="Helvetica" w:hAnsi="Helvetica" w:cs="Helvetica"/>
          <w:b/>
          <w:bCs/>
          <w:color w:val="222222"/>
          <w:sz w:val="21"/>
          <w:szCs w:val="21"/>
        </w:rPr>
      </w:pPr>
    </w:p>
    <w:p w14:paraId="58C53E9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в</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восстановление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сперматогенеза</w:t>
      </w:r>
    </w:p>
    <w:p w14:paraId="21FF16E0" w14:textId="77777777" w:rsidR="00060346" w:rsidRPr="00060346" w:rsidRDefault="00060346" w:rsidP="00060346">
      <w:pPr>
        <w:rPr>
          <w:rFonts w:ascii="Helvetica" w:hAnsi="Helvetica" w:cs="Helvetica"/>
          <w:b/>
          <w:bCs/>
          <w:color w:val="222222"/>
          <w:sz w:val="21"/>
          <w:szCs w:val="21"/>
        </w:rPr>
      </w:pPr>
    </w:p>
    <w:p w14:paraId="521D580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3.2.3.2.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усиливается</w:t>
      </w:r>
    </w:p>
    <w:p w14:paraId="4AC7F245" w14:textId="77777777" w:rsidR="00060346" w:rsidRPr="00060346" w:rsidRDefault="00060346" w:rsidP="00060346">
      <w:pPr>
        <w:rPr>
          <w:rFonts w:ascii="Helvetica" w:hAnsi="Helvetica" w:cs="Helvetica"/>
          <w:b/>
          <w:bCs/>
          <w:color w:val="222222"/>
          <w:sz w:val="21"/>
          <w:szCs w:val="21"/>
        </w:rPr>
      </w:pPr>
    </w:p>
    <w:p w14:paraId="73A60B1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пролиферация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сперматогенного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эпителия</w:t>
      </w:r>
    </w:p>
    <w:p w14:paraId="4404833E" w14:textId="77777777" w:rsidR="00060346" w:rsidRPr="00060346" w:rsidRDefault="00060346" w:rsidP="00060346">
      <w:pPr>
        <w:rPr>
          <w:rFonts w:ascii="Helvetica" w:hAnsi="Helvetica" w:cs="Helvetica"/>
          <w:b/>
          <w:bCs/>
          <w:color w:val="222222"/>
          <w:sz w:val="21"/>
          <w:szCs w:val="21"/>
        </w:rPr>
      </w:pPr>
    </w:p>
    <w:p w14:paraId="7C2BAE2C"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3.2.3.3.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на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основе</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замедляется</w:t>
      </w:r>
    </w:p>
    <w:p w14:paraId="32C5C738" w14:textId="77777777" w:rsidR="00060346" w:rsidRPr="00060346" w:rsidRDefault="00060346" w:rsidP="00060346">
      <w:pPr>
        <w:rPr>
          <w:rFonts w:ascii="Helvetica" w:hAnsi="Helvetica" w:cs="Helvetica"/>
          <w:b/>
          <w:bCs/>
          <w:color w:val="222222"/>
          <w:sz w:val="21"/>
          <w:szCs w:val="21"/>
        </w:rPr>
      </w:pPr>
    </w:p>
    <w:p w14:paraId="6878854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пролиферация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стимулируется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секреторная</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активность</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Лейдига</w:t>
      </w:r>
    </w:p>
    <w:p w14:paraId="729E2878" w14:textId="77777777" w:rsidR="00060346" w:rsidRPr="00060346" w:rsidRDefault="00060346" w:rsidP="00060346">
      <w:pPr>
        <w:rPr>
          <w:rFonts w:ascii="Helvetica" w:hAnsi="Helvetica" w:cs="Helvetica"/>
          <w:b/>
          <w:bCs/>
          <w:color w:val="222222"/>
          <w:sz w:val="21"/>
          <w:szCs w:val="21"/>
        </w:rPr>
      </w:pPr>
    </w:p>
    <w:p w14:paraId="38837376"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 xml:space="preserve">3.2.3.4. </w:t>
      </w:r>
      <w:r w:rsidRPr="00060346">
        <w:rPr>
          <w:rFonts w:ascii="Helvetica" w:hAnsi="Helvetica" w:cs="Helvetica" w:hint="eastAsia"/>
          <w:b/>
          <w:bCs/>
          <w:color w:val="222222"/>
          <w:sz w:val="21"/>
          <w:szCs w:val="21"/>
        </w:rPr>
        <w:t>При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введении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субстанции</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секретома</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МСК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восстанавливается</w:t>
      </w:r>
    </w:p>
    <w:p w14:paraId="25F1570D" w14:textId="77777777" w:rsidR="00060346" w:rsidRPr="00060346" w:rsidRDefault="00060346" w:rsidP="00060346">
      <w:pPr>
        <w:rPr>
          <w:rFonts w:ascii="Helvetica" w:hAnsi="Helvetica" w:cs="Helvetica"/>
          <w:b/>
          <w:bCs/>
          <w:color w:val="222222"/>
          <w:sz w:val="21"/>
          <w:szCs w:val="21"/>
        </w:rPr>
      </w:pPr>
    </w:p>
    <w:p w14:paraId="36A557C1"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количество</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клеток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Сертоли</w:t>
      </w:r>
    </w:p>
    <w:p w14:paraId="00244C47" w14:textId="77777777" w:rsidR="00060346" w:rsidRPr="00060346" w:rsidRDefault="00060346" w:rsidP="00060346">
      <w:pPr>
        <w:rPr>
          <w:rFonts w:ascii="Helvetica" w:hAnsi="Helvetica" w:cs="Helvetica"/>
          <w:b/>
          <w:bCs/>
          <w:color w:val="222222"/>
          <w:sz w:val="21"/>
          <w:szCs w:val="21"/>
        </w:rPr>
      </w:pPr>
    </w:p>
    <w:p w14:paraId="0B8EE603"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Глава</w:t>
      </w:r>
      <w:r w:rsidRPr="00060346">
        <w:rPr>
          <w:rFonts w:ascii="Helvetica" w:hAnsi="Helvetica" w:cs="Helvetica"/>
          <w:b/>
          <w:bCs/>
          <w:color w:val="222222"/>
          <w:sz w:val="21"/>
          <w:szCs w:val="21"/>
        </w:rPr>
        <w:t xml:space="preserve"> 4. </w:t>
      </w:r>
      <w:r w:rsidRPr="00060346">
        <w:rPr>
          <w:rFonts w:ascii="Helvetica" w:hAnsi="Helvetica" w:cs="Helvetica" w:hint="eastAsia"/>
          <w:b/>
          <w:bCs/>
          <w:color w:val="222222"/>
          <w:sz w:val="21"/>
          <w:szCs w:val="21"/>
        </w:rPr>
        <w:t>Обсуждение</w:t>
      </w:r>
    </w:p>
    <w:p w14:paraId="041AA6A2" w14:textId="77777777" w:rsidR="00060346" w:rsidRPr="00060346" w:rsidRDefault="00060346" w:rsidP="00060346">
      <w:pPr>
        <w:rPr>
          <w:rFonts w:ascii="Helvetica" w:hAnsi="Helvetica" w:cs="Helvetica"/>
          <w:b/>
          <w:bCs/>
          <w:color w:val="222222"/>
          <w:sz w:val="21"/>
          <w:szCs w:val="21"/>
        </w:rPr>
      </w:pPr>
    </w:p>
    <w:p w14:paraId="0D7756C8"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Глава</w:t>
      </w:r>
      <w:r w:rsidRPr="00060346">
        <w:rPr>
          <w:rFonts w:ascii="Helvetica" w:hAnsi="Helvetica" w:cs="Helvetica"/>
          <w:b/>
          <w:bCs/>
          <w:color w:val="222222"/>
          <w:sz w:val="21"/>
          <w:szCs w:val="21"/>
        </w:rPr>
        <w:t xml:space="preserve"> 5. </w:t>
      </w:r>
      <w:r w:rsidRPr="00060346">
        <w:rPr>
          <w:rFonts w:ascii="Helvetica" w:hAnsi="Helvetica" w:cs="Helvetica" w:hint="eastAsia"/>
          <w:b/>
          <w:bCs/>
          <w:color w:val="222222"/>
          <w:sz w:val="21"/>
          <w:szCs w:val="21"/>
        </w:rPr>
        <w:t>Заключение</w:t>
      </w:r>
    </w:p>
    <w:p w14:paraId="3648FB3F" w14:textId="77777777" w:rsidR="00060346" w:rsidRPr="00060346" w:rsidRDefault="00060346" w:rsidP="00060346">
      <w:pPr>
        <w:rPr>
          <w:rFonts w:ascii="Helvetica" w:hAnsi="Helvetica" w:cs="Helvetica"/>
          <w:b/>
          <w:bCs/>
          <w:color w:val="222222"/>
          <w:sz w:val="21"/>
          <w:szCs w:val="21"/>
        </w:rPr>
      </w:pPr>
    </w:p>
    <w:p w14:paraId="28DB6280"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Выводы</w:t>
      </w:r>
    </w:p>
    <w:p w14:paraId="035E8E56" w14:textId="77777777" w:rsidR="00060346" w:rsidRPr="00060346" w:rsidRDefault="00060346" w:rsidP="00060346">
      <w:pPr>
        <w:rPr>
          <w:rFonts w:ascii="Helvetica" w:hAnsi="Helvetica" w:cs="Helvetica"/>
          <w:b/>
          <w:bCs/>
          <w:color w:val="222222"/>
          <w:sz w:val="21"/>
          <w:szCs w:val="21"/>
        </w:rPr>
      </w:pPr>
    </w:p>
    <w:p w14:paraId="5D8737CE"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Список</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цитируемой</w:t>
      </w:r>
      <w:r w:rsidRPr="00060346">
        <w:rPr>
          <w:rFonts w:ascii="Helvetica" w:hAnsi="Helvetica" w:cs="Helvetica"/>
          <w:b/>
          <w:bCs/>
          <w:color w:val="222222"/>
          <w:sz w:val="21"/>
          <w:szCs w:val="21"/>
        </w:rPr>
        <w:t xml:space="preserve"> </w:t>
      </w:r>
      <w:r w:rsidRPr="00060346">
        <w:rPr>
          <w:rFonts w:ascii="Helvetica" w:hAnsi="Helvetica" w:cs="Helvetica" w:hint="eastAsia"/>
          <w:b/>
          <w:bCs/>
          <w:color w:val="222222"/>
          <w:sz w:val="21"/>
          <w:szCs w:val="21"/>
        </w:rPr>
        <w:t>литературы</w:t>
      </w:r>
    </w:p>
    <w:p w14:paraId="2774CD61" w14:textId="77777777" w:rsidR="00060346" w:rsidRPr="00060346" w:rsidRDefault="00060346" w:rsidP="00060346">
      <w:pPr>
        <w:rPr>
          <w:rFonts w:ascii="Helvetica" w:hAnsi="Helvetica" w:cs="Helvetica"/>
          <w:b/>
          <w:bCs/>
          <w:color w:val="222222"/>
          <w:sz w:val="21"/>
          <w:szCs w:val="21"/>
        </w:rPr>
      </w:pPr>
    </w:p>
    <w:p w14:paraId="46F7B929"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hint="eastAsia"/>
          <w:b/>
          <w:bCs/>
          <w:color w:val="222222"/>
          <w:sz w:val="21"/>
          <w:szCs w:val="21"/>
        </w:rPr>
        <w:t>Благодарности</w:t>
      </w:r>
    </w:p>
    <w:p w14:paraId="28873934" w14:textId="77777777" w:rsidR="00060346" w:rsidRPr="00060346" w:rsidRDefault="00060346" w:rsidP="00060346">
      <w:pPr>
        <w:rPr>
          <w:rFonts w:ascii="Helvetica" w:hAnsi="Helvetica" w:cs="Helvetica"/>
          <w:b/>
          <w:bCs/>
          <w:color w:val="222222"/>
          <w:sz w:val="21"/>
          <w:szCs w:val="21"/>
        </w:rPr>
      </w:pPr>
    </w:p>
    <w:p w14:paraId="66AA5B87" w14:textId="77777777" w:rsidR="00060346" w:rsidRPr="00060346" w:rsidRDefault="00060346" w:rsidP="00060346">
      <w:pPr>
        <w:rPr>
          <w:rFonts w:ascii="Helvetica" w:hAnsi="Helvetica" w:cs="Helvetica"/>
          <w:b/>
          <w:bCs/>
          <w:color w:val="222222"/>
          <w:sz w:val="21"/>
          <w:szCs w:val="21"/>
        </w:rPr>
      </w:pPr>
      <w:r w:rsidRPr="00060346">
        <w:rPr>
          <w:rFonts w:ascii="Helvetica" w:hAnsi="Helvetica" w:cs="Helvetica"/>
          <w:b/>
          <w:bCs/>
          <w:color w:val="222222"/>
          <w:sz w:val="21"/>
          <w:szCs w:val="21"/>
        </w:rPr>
        <w:t>5</w:t>
      </w:r>
    </w:p>
    <w:p w14:paraId="30862981" w14:textId="77777777" w:rsidR="00060346" w:rsidRPr="00060346" w:rsidRDefault="00060346" w:rsidP="00060346">
      <w:pPr>
        <w:rPr>
          <w:rFonts w:ascii="Helvetica" w:hAnsi="Helvetica" w:cs="Helvetica"/>
          <w:b/>
          <w:bCs/>
          <w:color w:val="222222"/>
          <w:sz w:val="21"/>
          <w:szCs w:val="21"/>
        </w:rPr>
      </w:pPr>
    </w:p>
    <w:p w14:paraId="0C1B29AA" w14:textId="25F2FD13" w:rsidR="008A0C40" w:rsidRPr="00060346" w:rsidRDefault="00060346" w:rsidP="00060346">
      <w:r w:rsidRPr="00060346">
        <w:rPr>
          <w:rFonts w:ascii="Helvetica" w:hAnsi="Helvetica" w:cs="Helvetica"/>
          <w:b/>
          <w:bCs/>
          <w:color w:val="222222"/>
          <w:sz w:val="21"/>
          <w:szCs w:val="21"/>
        </w:rPr>
        <w:t>6</w:t>
      </w:r>
    </w:p>
    <w:sectPr w:rsidR="008A0C40" w:rsidRPr="000603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C0E3" w14:textId="77777777" w:rsidR="00C67F95" w:rsidRDefault="00C67F95">
      <w:pPr>
        <w:spacing w:after="0" w:line="240" w:lineRule="auto"/>
      </w:pPr>
      <w:r>
        <w:separator/>
      </w:r>
    </w:p>
  </w:endnote>
  <w:endnote w:type="continuationSeparator" w:id="0">
    <w:p w14:paraId="107FAADB" w14:textId="77777777" w:rsidR="00C67F95" w:rsidRDefault="00C6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76FF" w14:textId="77777777" w:rsidR="00C67F95" w:rsidRDefault="00C67F95"/>
    <w:p w14:paraId="4121C783" w14:textId="77777777" w:rsidR="00C67F95" w:rsidRDefault="00C67F95"/>
    <w:p w14:paraId="47EFD33E" w14:textId="77777777" w:rsidR="00C67F95" w:rsidRDefault="00C67F95"/>
    <w:p w14:paraId="5687C584" w14:textId="77777777" w:rsidR="00C67F95" w:rsidRDefault="00C67F95"/>
    <w:p w14:paraId="31B14A8C" w14:textId="77777777" w:rsidR="00C67F95" w:rsidRDefault="00C67F95"/>
    <w:p w14:paraId="79859E6B" w14:textId="77777777" w:rsidR="00C67F95" w:rsidRDefault="00C67F95"/>
    <w:p w14:paraId="161B6C9B" w14:textId="77777777" w:rsidR="00C67F95" w:rsidRDefault="00C67F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53942" wp14:editId="6C528B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2DA3" w14:textId="77777777" w:rsidR="00C67F95" w:rsidRDefault="00C67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539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D22DA3" w14:textId="77777777" w:rsidR="00C67F95" w:rsidRDefault="00C67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2221FE" w14:textId="77777777" w:rsidR="00C67F95" w:rsidRDefault="00C67F95"/>
    <w:p w14:paraId="797EE323" w14:textId="77777777" w:rsidR="00C67F95" w:rsidRDefault="00C67F95"/>
    <w:p w14:paraId="13DCBC10" w14:textId="77777777" w:rsidR="00C67F95" w:rsidRDefault="00C67F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C8D989" wp14:editId="754E36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1D61" w14:textId="77777777" w:rsidR="00C67F95" w:rsidRDefault="00C67F95"/>
                          <w:p w14:paraId="23A7FD9D" w14:textId="77777777" w:rsidR="00C67F95" w:rsidRDefault="00C67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8D9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C41D61" w14:textId="77777777" w:rsidR="00C67F95" w:rsidRDefault="00C67F95"/>
                    <w:p w14:paraId="23A7FD9D" w14:textId="77777777" w:rsidR="00C67F95" w:rsidRDefault="00C67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77F84" w14:textId="77777777" w:rsidR="00C67F95" w:rsidRDefault="00C67F95"/>
    <w:p w14:paraId="0453AC4B" w14:textId="77777777" w:rsidR="00C67F95" w:rsidRDefault="00C67F95">
      <w:pPr>
        <w:rPr>
          <w:sz w:val="2"/>
          <w:szCs w:val="2"/>
        </w:rPr>
      </w:pPr>
    </w:p>
    <w:p w14:paraId="19057BB6" w14:textId="77777777" w:rsidR="00C67F95" w:rsidRDefault="00C67F95"/>
    <w:p w14:paraId="0267AD05" w14:textId="77777777" w:rsidR="00C67F95" w:rsidRDefault="00C67F95">
      <w:pPr>
        <w:spacing w:after="0" w:line="240" w:lineRule="auto"/>
      </w:pPr>
    </w:p>
  </w:footnote>
  <w:footnote w:type="continuationSeparator" w:id="0">
    <w:p w14:paraId="06BF4A63" w14:textId="77777777" w:rsidR="00C67F95" w:rsidRDefault="00C6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67F95"/>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TotalTime>
  <Pages>12</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cp:revision>
  <cp:lastPrinted>2009-02-06T05:36:00Z</cp:lastPrinted>
  <dcterms:created xsi:type="dcterms:W3CDTF">2025-11-25T20:19:00Z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