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0986"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Шадрина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Ольга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Алексеевна</w:t>
      </w:r>
      <w:r w:rsidRPr="009829E2">
        <w:rPr>
          <w:rFonts w:ascii="Helvetica" w:hAnsi="Helvetica" w:cs="Helvetica"/>
          <w:b/>
          <w:bCs/>
          <w:color w:val="222222"/>
          <w:sz w:val="21"/>
          <w:szCs w:val="21"/>
        </w:rPr>
        <w:t>.</w:t>
      </w:r>
    </w:p>
    <w:p w14:paraId="56033338"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Роль</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клеточных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белков</w:t>
      </w:r>
      <w:r w:rsidRPr="009829E2">
        <w:rPr>
          <w:rFonts w:ascii="Helvetica" w:hAnsi="Helvetica" w:cs="Helvetica"/>
          <w:b/>
          <w:bCs/>
          <w:color w:val="222222"/>
          <w:sz w:val="21"/>
          <w:szCs w:val="21"/>
        </w:rPr>
        <w:t xml:space="preserve"> Ku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SFPQ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 xml:space="preserve">-1 : </w:t>
      </w:r>
      <w:r w:rsidRPr="009829E2">
        <w:rPr>
          <w:rFonts w:ascii="Helvetica" w:hAnsi="Helvetica" w:cs="Helvetica" w:hint="eastAsia"/>
          <w:b/>
          <w:bCs/>
          <w:color w:val="222222"/>
          <w:sz w:val="21"/>
          <w:szCs w:val="21"/>
        </w:rPr>
        <w:t>диссертация</w:t>
      </w:r>
      <w:r w:rsidRPr="009829E2">
        <w:rPr>
          <w:rFonts w:ascii="Helvetica" w:hAnsi="Helvetica" w:cs="Helvetica"/>
          <w:b/>
          <w:bCs/>
          <w:color w:val="222222"/>
          <w:sz w:val="21"/>
          <w:szCs w:val="21"/>
        </w:rPr>
        <w:t xml:space="preserve"> ... </w:t>
      </w:r>
      <w:r w:rsidRPr="009829E2">
        <w:rPr>
          <w:rFonts w:ascii="Helvetica" w:hAnsi="Helvetica" w:cs="Helvetica" w:hint="eastAsia"/>
          <w:b/>
          <w:bCs/>
          <w:color w:val="222222"/>
          <w:sz w:val="21"/>
          <w:szCs w:val="21"/>
        </w:rPr>
        <w:t>кандидата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биологических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наук</w:t>
      </w:r>
      <w:r w:rsidRPr="009829E2">
        <w:rPr>
          <w:rFonts w:ascii="Helvetica" w:hAnsi="Helvetica" w:cs="Helvetica"/>
          <w:b/>
          <w:bCs/>
          <w:color w:val="222222"/>
          <w:sz w:val="21"/>
          <w:szCs w:val="21"/>
        </w:rPr>
        <w:t xml:space="preserve"> : 03.01.03 / </w:t>
      </w:r>
      <w:r w:rsidRPr="009829E2">
        <w:rPr>
          <w:rFonts w:ascii="Helvetica" w:hAnsi="Helvetica" w:cs="Helvetica" w:hint="eastAsia"/>
          <w:b/>
          <w:bCs/>
          <w:color w:val="222222"/>
          <w:sz w:val="21"/>
          <w:szCs w:val="21"/>
        </w:rPr>
        <w:t>Шадрина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Ольга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Алексеевна</w:t>
      </w:r>
      <w:r w:rsidRPr="009829E2">
        <w:rPr>
          <w:rFonts w:ascii="Helvetica" w:hAnsi="Helvetica" w:cs="Helvetica"/>
          <w:b/>
          <w:bCs/>
          <w:color w:val="222222"/>
          <w:sz w:val="21"/>
          <w:szCs w:val="21"/>
        </w:rPr>
        <w:t>; [</w:t>
      </w:r>
      <w:r w:rsidRPr="009829E2">
        <w:rPr>
          <w:rFonts w:ascii="Helvetica" w:hAnsi="Helvetica" w:cs="Helvetica" w:hint="eastAsia"/>
          <w:b/>
          <w:bCs/>
          <w:color w:val="222222"/>
          <w:sz w:val="21"/>
          <w:szCs w:val="21"/>
        </w:rPr>
        <w:t>Место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защиты</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ФГБОУ</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w:t>
      </w:r>
      <w:r w:rsidRPr="009829E2">
        <w:rPr>
          <w:rFonts w:ascii="Helvetica" w:hAnsi="Helvetica" w:cs="Helvetica" w:hint="eastAsia"/>
          <w:b/>
          <w:bCs/>
          <w:color w:val="222222"/>
          <w:sz w:val="21"/>
          <w:szCs w:val="21"/>
        </w:rPr>
        <w:t>Московский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государственный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университет</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имени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М</w:t>
      </w:r>
      <w:r w:rsidRPr="009829E2">
        <w:rPr>
          <w:rFonts w:ascii="Helvetica" w:hAnsi="Helvetica" w:cs="Helvetica"/>
          <w:b/>
          <w:bCs/>
          <w:color w:val="222222"/>
          <w:sz w:val="21"/>
          <w:szCs w:val="21"/>
        </w:rPr>
        <w:t>.</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Ломоносова</w:t>
      </w:r>
      <w:r w:rsidRPr="009829E2">
        <w:rPr>
          <w:rFonts w:ascii="Helvetica" w:hAnsi="Helvetica" w:cs="Helvetica" w:hint="eastAsia"/>
          <w:b/>
          <w:bCs/>
          <w:color w:val="222222"/>
          <w:sz w:val="21"/>
          <w:szCs w:val="21"/>
        </w:rPr>
        <w:t>»</w:t>
      </w:r>
      <w:r w:rsidRPr="009829E2">
        <w:rPr>
          <w:rFonts w:ascii="Helvetica" w:hAnsi="Helvetica" w:cs="Helvetica"/>
          <w:b/>
          <w:bCs/>
          <w:color w:val="222222"/>
          <w:sz w:val="21"/>
          <w:szCs w:val="21"/>
        </w:rPr>
        <w:t xml:space="preserve">]. - </w:t>
      </w:r>
      <w:r w:rsidRPr="009829E2">
        <w:rPr>
          <w:rFonts w:ascii="Helvetica" w:hAnsi="Helvetica" w:cs="Helvetica" w:hint="eastAsia"/>
          <w:b/>
          <w:bCs/>
          <w:color w:val="222222"/>
          <w:sz w:val="21"/>
          <w:szCs w:val="21"/>
        </w:rPr>
        <w:t>Москва</w:t>
      </w:r>
      <w:r w:rsidRPr="009829E2">
        <w:rPr>
          <w:rFonts w:ascii="Helvetica" w:hAnsi="Helvetica" w:cs="Helvetica"/>
          <w:b/>
          <w:bCs/>
          <w:color w:val="222222"/>
          <w:sz w:val="21"/>
          <w:szCs w:val="21"/>
        </w:rPr>
        <w:t xml:space="preserve">, 2021. - 136 </w:t>
      </w:r>
      <w:proofErr w:type="gramStart"/>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w:t>
      </w:r>
      <w:proofErr w:type="gramEnd"/>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ил</w:t>
      </w:r>
      <w:r w:rsidRPr="009829E2">
        <w:rPr>
          <w:rFonts w:ascii="Helvetica" w:hAnsi="Helvetica" w:cs="Helvetica"/>
          <w:b/>
          <w:bCs/>
          <w:color w:val="222222"/>
          <w:sz w:val="21"/>
          <w:szCs w:val="21"/>
        </w:rPr>
        <w:t>.</w:t>
      </w:r>
    </w:p>
    <w:p w14:paraId="53D0C781"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больше</w:t>
      </w:r>
    </w:p>
    <w:p w14:paraId="0B8289BE"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Цитаты</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из</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текста</w:t>
      </w:r>
      <w:r w:rsidRPr="009829E2">
        <w:rPr>
          <w:rFonts w:ascii="Helvetica" w:hAnsi="Helvetica" w:cs="Helvetica"/>
          <w:b/>
          <w:bCs/>
          <w:color w:val="222222"/>
          <w:sz w:val="21"/>
          <w:szCs w:val="21"/>
        </w:rPr>
        <w:t>:</w:t>
      </w:r>
    </w:p>
    <w:p w14:paraId="29EAE463"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стр</w:t>
      </w:r>
      <w:r w:rsidRPr="009829E2">
        <w:rPr>
          <w:rFonts w:ascii="Helvetica" w:hAnsi="Helvetica" w:cs="Helvetica"/>
          <w:b/>
          <w:bCs/>
          <w:color w:val="222222"/>
          <w:sz w:val="21"/>
          <w:szCs w:val="21"/>
        </w:rPr>
        <w:t>. 1</w:t>
      </w:r>
    </w:p>
    <w:p w14:paraId="334883CE"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МОСКОВСКИЙ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ГОСУДАРСТВЕННЫЙ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УНИВЕРСИТЕТ</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имени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М</w:t>
      </w:r>
      <w:r w:rsidRPr="009829E2">
        <w:rPr>
          <w:rFonts w:ascii="Helvetica" w:hAnsi="Helvetica" w:cs="Helvetica"/>
          <w:b/>
          <w:bCs/>
          <w:color w:val="222222"/>
          <w:sz w:val="21"/>
          <w:szCs w:val="21"/>
        </w:rPr>
        <w:t>.</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ЛОМОНОСОВА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правах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рукописи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Шадрина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Ольга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Алексеевна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РОЛЬ</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КЛЕТОЧНЫХ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БЕЛКОВ</w:t>
      </w:r>
      <w:r w:rsidRPr="009829E2">
        <w:rPr>
          <w:rFonts w:ascii="Helvetica" w:hAnsi="Helvetica" w:cs="Helvetica"/>
          <w:b/>
          <w:bCs/>
          <w:color w:val="222222"/>
          <w:sz w:val="21"/>
          <w:szCs w:val="21"/>
        </w:rPr>
        <w:t xml:space="preserve"> KU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SFPQ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 xml:space="preserve">-1 </w:t>
      </w:r>
      <w:r w:rsidRPr="009829E2">
        <w:rPr>
          <w:rFonts w:ascii="Helvetica" w:hAnsi="Helvetica" w:cs="Helvetica" w:hint="eastAsia"/>
          <w:b/>
          <w:bCs/>
          <w:color w:val="222222"/>
          <w:sz w:val="21"/>
          <w:szCs w:val="21"/>
        </w:rPr>
        <w:t>ДИССЕРТАЦИЯ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соискание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ученой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степени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кандидата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биологических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наук</w:t>
      </w:r>
      <w:r w:rsidRPr="009829E2">
        <w:rPr>
          <w:rFonts w:ascii="Helvetica" w:hAnsi="Helvetica" w:cs="Helvetica"/>
          <w:b/>
          <w:bCs/>
          <w:color w:val="222222"/>
          <w:sz w:val="21"/>
          <w:szCs w:val="21"/>
        </w:rPr>
        <w:t xml:space="preserve"> 03.01.03 </w:t>
      </w:r>
      <w:r w:rsidRPr="009829E2">
        <w:rPr>
          <w:rFonts w:ascii="Helvetica" w:hAnsi="Helvetica" w:cs="Helvetica" w:hint="eastAsia"/>
          <w:b/>
          <w:bCs/>
          <w:color w:val="222222"/>
          <w:sz w:val="21"/>
          <w:szCs w:val="21"/>
        </w:rPr>
        <w:t>«</w:t>
      </w:r>
      <w:r w:rsidRPr="009829E2">
        <w:rPr>
          <w:rFonts w:ascii="Helvetica" w:hAnsi="Helvetica" w:cs="Helvetica" w:hint="eastAsia"/>
          <w:b/>
          <w:bCs/>
          <w:color w:val="222222"/>
          <w:sz w:val="21"/>
          <w:szCs w:val="21"/>
        </w:rPr>
        <w:t>Молекулярная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биология</w:t>
      </w:r>
      <w:r w:rsidRPr="009829E2">
        <w:rPr>
          <w:rFonts w:ascii="Helvetica" w:hAnsi="Helvetica" w:cs="Helvetica" w:hint="eastAsia"/>
          <w:b/>
          <w:bCs/>
          <w:color w:val="222222"/>
          <w:sz w:val="21"/>
          <w:szCs w:val="21"/>
        </w:rPr>
        <w:t>»</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Научный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руководитель</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д</w:t>
      </w:r>
      <w:r w:rsidRPr="009829E2">
        <w:rPr>
          <w:rFonts w:ascii="Helvetica" w:hAnsi="Helvetica" w:cs="Helvetica"/>
          <w:b/>
          <w:bCs/>
          <w:color w:val="222222"/>
          <w:sz w:val="21"/>
          <w:szCs w:val="21"/>
        </w:rPr>
        <w:t>.</w:t>
      </w:r>
      <w:r w:rsidRPr="009829E2">
        <w:rPr>
          <w:rFonts w:ascii="Helvetica" w:hAnsi="Helvetica" w:cs="Helvetica" w:hint="eastAsia"/>
          <w:b/>
          <w:bCs/>
          <w:color w:val="222222"/>
          <w:sz w:val="21"/>
          <w:szCs w:val="21"/>
        </w:rPr>
        <w:t>х</w:t>
      </w:r>
      <w:r w:rsidRPr="009829E2">
        <w:rPr>
          <w:rFonts w:ascii="Helvetica" w:hAnsi="Helvetica" w:cs="Helvetica"/>
          <w:b/>
          <w:bCs/>
          <w:color w:val="222222"/>
          <w:sz w:val="21"/>
          <w:szCs w:val="21"/>
        </w:rPr>
        <w:t>.</w:t>
      </w:r>
      <w:r w:rsidRPr="009829E2">
        <w:rPr>
          <w:rFonts w:ascii="Helvetica" w:hAnsi="Helvetica" w:cs="Helvetica" w:hint="eastAsia"/>
          <w:b/>
          <w:bCs/>
          <w:color w:val="222222"/>
          <w:sz w:val="21"/>
          <w:szCs w:val="21"/>
        </w:rPr>
        <w:t>н</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профессор</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Готтих</w:t>
      </w:r>
    </w:p>
    <w:p w14:paraId="7FF54781"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стр</w:t>
      </w:r>
      <w:r w:rsidRPr="009829E2">
        <w:rPr>
          <w:rFonts w:ascii="Helvetica" w:hAnsi="Helvetica" w:cs="Helvetica"/>
          <w:b/>
          <w:bCs/>
          <w:color w:val="222222"/>
          <w:sz w:val="21"/>
          <w:szCs w:val="21"/>
        </w:rPr>
        <w:t>. 3</w:t>
      </w:r>
    </w:p>
    <w:p w14:paraId="7FC51F9D"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 xml:space="preserve">-1 ..................................................................................................... 58 4.1.2. </w:t>
      </w:r>
      <w:r w:rsidRPr="009829E2">
        <w:rPr>
          <w:rFonts w:ascii="Helvetica" w:hAnsi="Helvetica" w:cs="Helvetica" w:hint="eastAsia"/>
          <w:b/>
          <w:bCs/>
          <w:color w:val="222222"/>
          <w:sz w:val="21"/>
          <w:szCs w:val="21"/>
        </w:rPr>
        <w:t>Белок</w:t>
      </w:r>
      <w:r w:rsidRPr="009829E2">
        <w:rPr>
          <w:rFonts w:ascii="Helvetica" w:hAnsi="Helvetica" w:cs="Helvetica"/>
          <w:b/>
          <w:bCs/>
          <w:color w:val="222222"/>
          <w:sz w:val="21"/>
          <w:szCs w:val="21"/>
        </w:rPr>
        <w:t xml:space="preserve"> SFPQ </w:t>
      </w:r>
      <w:r w:rsidRPr="009829E2">
        <w:rPr>
          <w:rFonts w:ascii="Helvetica" w:hAnsi="Helvetica" w:cs="Helvetica" w:hint="eastAsia"/>
          <w:b/>
          <w:bCs/>
          <w:color w:val="222222"/>
          <w:sz w:val="21"/>
          <w:szCs w:val="21"/>
        </w:rPr>
        <w:t>влияет</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промотора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 xml:space="preserve">-1 ................................... 59 4.1.3. </w:t>
      </w:r>
      <w:r w:rsidRPr="009829E2">
        <w:rPr>
          <w:rFonts w:ascii="Helvetica" w:hAnsi="Helvetica" w:cs="Helvetica" w:hint="eastAsia"/>
          <w:b/>
          <w:bCs/>
          <w:color w:val="222222"/>
          <w:sz w:val="21"/>
          <w:szCs w:val="21"/>
        </w:rPr>
        <w:t>Влияние</w:t>
      </w:r>
      <w:r w:rsidRPr="009829E2">
        <w:rPr>
          <w:rFonts w:ascii="Helvetica" w:hAnsi="Helvetica" w:cs="Helvetica"/>
          <w:b/>
          <w:bCs/>
          <w:color w:val="222222"/>
          <w:sz w:val="21"/>
          <w:szCs w:val="21"/>
        </w:rPr>
        <w:t xml:space="preserve"> SFPQ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промотора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 xml:space="preserve">-1 </w:t>
      </w:r>
      <w:r w:rsidRPr="009829E2">
        <w:rPr>
          <w:rFonts w:ascii="Helvetica" w:hAnsi="Helvetica" w:cs="Helvetica" w:hint="eastAsia"/>
          <w:b/>
          <w:bCs/>
          <w:color w:val="222222"/>
          <w:sz w:val="21"/>
          <w:szCs w:val="21"/>
        </w:rPr>
        <w:t>опосредовано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взаимодействием</w:t>
      </w:r>
      <w:r w:rsidRPr="009829E2">
        <w:rPr>
          <w:rFonts w:ascii="Helvetica" w:hAnsi="Helvetica" w:cs="Helvetica"/>
          <w:b/>
          <w:bCs/>
          <w:color w:val="222222"/>
          <w:sz w:val="21"/>
          <w:szCs w:val="21"/>
        </w:rPr>
        <w:t xml:space="preserve"> SFPQ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участком</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ДНК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U3 </w:t>
      </w:r>
      <w:r w:rsidRPr="009829E2">
        <w:rPr>
          <w:rFonts w:ascii="Helvetica" w:hAnsi="Helvetica" w:cs="Helvetica" w:hint="eastAsia"/>
          <w:b/>
          <w:bCs/>
          <w:color w:val="222222"/>
          <w:sz w:val="21"/>
          <w:szCs w:val="21"/>
        </w:rPr>
        <w:t>регионе</w:t>
      </w:r>
      <w:r w:rsidRPr="009829E2">
        <w:rPr>
          <w:rFonts w:ascii="Helvetica" w:hAnsi="Helvetica" w:cs="Helvetica"/>
          <w:b/>
          <w:bCs/>
          <w:color w:val="222222"/>
          <w:sz w:val="21"/>
          <w:szCs w:val="21"/>
        </w:rPr>
        <w:t xml:space="preserve"> LTR...........................................61 4.2. </w:t>
      </w:r>
      <w:r w:rsidRPr="009829E2">
        <w:rPr>
          <w:rFonts w:ascii="Helvetica" w:hAnsi="Helvetica" w:cs="Helvetica" w:hint="eastAsia"/>
          <w:b/>
          <w:bCs/>
          <w:color w:val="222222"/>
          <w:sz w:val="21"/>
          <w:szCs w:val="21"/>
        </w:rPr>
        <w:t>Участие</w:t>
      </w:r>
      <w:r w:rsidRPr="009829E2">
        <w:rPr>
          <w:rFonts w:ascii="Helvetica" w:hAnsi="Helvetica" w:cs="Helvetica"/>
          <w:b/>
          <w:bCs/>
          <w:color w:val="222222"/>
          <w:sz w:val="21"/>
          <w:szCs w:val="21"/>
        </w:rPr>
        <w:t xml:space="preserve"> DNA-PK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регуляции</w:t>
      </w:r>
      <w:r w:rsidRPr="009829E2">
        <w:rPr>
          <w:rFonts w:ascii="Helvetica" w:hAnsi="Helvetica" w:cs="Helvetica"/>
          <w:b/>
          <w:bCs/>
          <w:color w:val="222222"/>
          <w:sz w:val="21"/>
          <w:szCs w:val="21"/>
        </w:rPr>
        <w:t>...</w:t>
      </w:r>
    </w:p>
    <w:p w14:paraId="485ABEB3"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стр</w:t>
      </w:r>
      <w:r w:rsidRPr="009829E2">
        <w:rPr>
          <w:rFonts w:ascii="Helvetica" w:hAnsi="Helvetica" w:cs="Helvetica"/>
          <w:b/>
          <w:bCs/>
          <w:color w:val="222222"/>
          <w:sz w:val="21"/>
          <w:szCs w:val="21"/>
        </w:rPr>
        <w:t>. 5</w:t>
      </w:r>
    </w:p>
    <w:p w14:paraId="5C52ABD2"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исследований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роли</w:t>
      </w:r>
      <w:r w:rsidRPr="009829E2">
        <w:rPr>
          <w:rFonts w:ascii="Helvetica" w:hAnsi="Helvetica" w:cs="Helvetica"/>
          <w:b/>
          <w:bCs/>
          <w:color w:val="222222"/>
          <w:sz w:val="21"/>
          <w:szCs w:val="21"/>
        </w:rPr>
        <w:t xml:space="preserve"> Ku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генов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 xml:space="preserve">-1 </w:t>
      </w:r>
      <w:r w:rsidRPr="009829E2">
        <w:rPr>
          <w:rFonts w:ascii="Helvetica" w:hAnsi="Helvetica" w:cs="Helvetica" w:hint="eastAsia"/>
          <w:b/>
          <w:bCs/>
          <w:color w:val="222222"/>
          <w:sz w:val="21"/>
          <w:szCs w:val="21"/>
        </w:rPr>
        <w:t>становится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затруднительной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Влияния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 xml:space="preserve">-1 </w:t>
      </w:r>
      <w:r w:rsidRPr="009829E2">
        <w:rPr>
          <w:rFonts w:ascii="Helvetica" w:hAnsi="Helvetica" w:cs="Helvetica" w:hint="eastAsia"/>
          <w:b/>
          <w:bCs/>
          <w:color w:val="222222"/>
          <w:sz w:val="21"/>
          <w:szCs w:val="21"/>
        </w:rPr>
        <w:t>другого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белка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человека</w:t>
      </w:r>
      <w:r w:rsidRPr="009829E2">
        <w:rPr>
          <w:rFonts w:ascii="Helvetica" w:hAnsi="Helvetica" w:cs="Helvetica"/>
          <w:b/>
          <w:bCs/>
          <w:color w:val="222222"/>
          <w:sz w:val="21"/>
          <w:szCs w:val="21"/>
        </w:rPr>
        <w:t xml:space="preserve">, SFPQ, </w:t>
      </w:r>
      <w:r w:rsidRPr="009829E2">
        <w:rPr>
          <w:rFonts w:ascii="Helvetica" w:hAnsi="Helvetica" w:cs="Helvetica" w:hint="eastAsia"/>
          <w:b/>
          <w:bCs/>
          <w:color w:val="222222"/>
          <w:sz w:val="21"/>
          <w:szCs w:val="21"/>
        </w:rPr>
        <w:t>изучено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было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хотя</w:t>
      </w:r>
    </w:p>
    <w:p w14:paraId="6A968C7A" w14:textId="77777777" w:rsidR="009829E2" w:rsidRPr="009829E2" w:rsidRDefault="009829E2" w:rsidP="009829E2">
      <w:pPr>
        <w:rPr>
          <w:rFonts w:ascii="Helvetica" w:hAnsi="Helvetica" w:cs="Helvetica"/>
          <w:b/>
          <w:bCs/>
          <w:color w:val="222222"/>
          <w:sz w:val="21"/>
          <w:szCs w:val="21"/>
        </w:rPr>
      </w:pPr>
    </w:p>
    <w:p w14:paraId="2C980175"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Оглавление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диссертации</w:t>
      </w:r>
    </w:p>
    <w:p w14:paraId="5E7CB6E0"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кандидат</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наук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Шадрина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Ольга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Алексеевна</w:t>
      </w:r>
    </w:p>
    <w:p w14:paraId="71809340"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lastRenderedPageBreak/>
        <w:t>СОДЕРЖАНИЕ</w:t>
      </w:r>
    </w:p>
    <w:p w14:paraId="6C9E0352" w14:textId="77777777" w:rsidR="009829E2" w:rsidRPr="009829E2" w:rsidRDefault="009829E2" w:rsidP="009829E2">
      <w:pPr>
        <w:rPr>
          <w:rFonts w:ascii="Helvetica" w:hAnsi="Helvetica" w:cs="Helvetica"/>
          <w:b/>
          <w:bCs/>
          <w:color w:val="222222"/>
          <w:sz w:val="21"/>
          <w:szCs w:val="21"/>
        </w:rPr>
      </w:pPr>
    </w:p>
    <w:p w14:paraId="04F25169"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hint="eastAsia"/>
          <w:b/>
          <w:bCs/>
          <w:color w:val="222222"/>
          <w:sz w:val="21"/>
          <w:szCs w:val="21"/>
        </w:rPr>
        <w:t>СПИСОК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СОКРАЩЕНИЙ</w:t>
      </w:r>
    </w:p>
    <w:p w14:paraId="5F29DCEB" w14:textId="77777777" w:rsidR="009829E2" w:rsidRPr="009829E2" w:rsidRDefault="009829E2" w:rsidP="009829E2">
      <w:pPr>
        <w:rPr>
          <w:rFonts w:ascii="Helvetica" w:hAnsi="Helvetica" w:cs="Helvetica"/>
          <w:b/>
          <w:bCs/>
          <w:color w:val="222222"/>
          <w:sz w:val="21"/>
          <w:szCs w:val="21"/>
        </w:rPr>
      </w:pPr>
    </w:p>
    <w:p w14:paraId="640D10EA"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I. </w:t>
      </w:r>
      <w:r w:rsidRPr="009829E2">
        <w:rPr>
          <w:rFonts w:ascii="Helvetica" w:hAnsi="Helvetica" w:cs="Helvetica" w:hint="eastAsia"/>
          <w:b/>
          <w:bCs/>
          <w:color w:val="222222"/>
          <w:sz w:val="21"/>
          <w:szCs w:val="21"/>
        </w:rPr>
        <w:t>ВВЕДЕНИЕ</w:t>
      </w:r>
    </w:p>
    <w:p w14:paraId="644ED046" w14:textId="77777777" w:rsidR="009829E2" w:rsidRPr="009829E2" w:rsidRDefault="009829E2" w:rsidP="009829E2">
      <w:pPr>
        <w:rPr>
          <w:rFonts w:ascii="Helvetica" w:hAnsi="Helvetica" w:cs="Helvetica"/>
          <w:b/>
          <w:bCs/>
          <w:color w:val="222222"/>
          <w:sz w:val="21"/>
          <w:szCs w:val="21"/>
        </w:rPr>
      </w:pPr>
    </w:p>
    <w:p w14:paraId="3E990384"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II. </w:t>
      </w:r>
      <w:r w:rsidRPr="009829E2">
        <w:rPr>
          <w:rFonts w:ascii="Helvetica" w:hAnsi="Helvetica" w:cs="Helvetica" w:hint="eastAsia"/>
          <w:b/>
          <w:bCs/>
          <w:color w:val="222222"/>
          <w:sz w:val="21"/>
          <w:szCs w:val="21"/>
        </w:rPr>
        <w:t>РОЛЬ</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КЛЕТОЧНЫХ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БЕЛКОВ</w:t>
      </w:r>
      <w:r w:rsidRPr="009829E2">
        <w:rPr>
          <w:rFonts w:ascii="Helvetica" w:hAnsi="Helvetica" w:cs="Helvetica"/>
          <w:b/>
          <w:bCs/>
          <w:color w:val="222222"/>
          <w:sz w:val="21"/>
          <w:szCs w:val="21"/>
        </w:rPr>
        <w:t xml:space="preserve"> KU, SFPQ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NONO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ДЛИННОЙ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НЕКОДИРУЮЩЕЙ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РНК</w:t>
      </w:r>
      <w:r w:rsidRPr="009829E2">
        <w:rPr>
          <w:rFonts w:ascii="Helvetica" w:hAnsi="Helvetica" w:cs="Helvetica"/>
          <w:b/>
          <w:bCs/>
          <w:color w:val="222222"/>
          <w:sz w:val="21"/>
          <w:szCs w:val="21"/>
        </w:rPr>
        <w:t xml:space="preserve"> NEAT1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ЖИЗНЕННОМ</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ЦИКЛЕ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0F28C2FC" w14:textId="77777777" w:rsidR="009829E2" w:rsidRPr="009829E2" w:rsidRDefault="009829E2" w:rsidP="009829E2">
      <w:pPr>
        <w:rPr>
          <w:rFonts w:ascii="Helvetica" w:hAnsi="Helvetica" w:cs="Helvetica"/>
          <w:b/>
          <w:bCs/>
          <w:color w:val="222222"/>
          <w:sz w:val="21"/>
          <w:szCs w:val="21"/>
        </w:rPr>
      </w:pPr>
    </w:p>
    <w:p w14:paraId="29CD03D5"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w:t>
      </w:r>
      <w:r w:rsidRPr="009829E2">
        <w:rPr>
          <w:rFonts w:ascii="Helvetica" w:hAnsi="Helvetica" w:cs="Helvetica" w:hint="eastAsia"/>
          <w:b/>
          <w:bCs/>
          <w:color w:val="222222"/>
          <w:sz w:val="21"/>
          <w:szCs w:val="21"/>
        </w:rPr>
        <w:t>ОБЗОР</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ЛИТЕРАТУРЫ</w:t>
      </w:r>
      <w:r w:rsidRPr="009829E2">
        <w:rPr>
          <w:rFonts w:ascii="Helvetica" w:hAnsi="Helvetica" w:cs="Helvetica"/>
          <w:b/>
          <w:bCs/>
          <w:color w:val="222222"/>
          <w:sz w:val="21"/>
          <w:szCs w:val="21"/>
        </w:rPr>
        <w:t>/</w:t>
      </w:r>
    </w:p>
    <w:p w14:paraId="3918C464" w14:textId="77777777" w:rsidR="009829E2" w:rsidRPr="009829E2" w:rsidRDefault="009829E2" w:rsidP="009829E2">
      <w:pPr>
        <w:rPr>
          <w:rFonts w:ascii="Helvetica" w:hAnsi="Helvetica" w:cs="Helvetica"/>
          <w:b/>
          <w:bCs/>
          <w:color w:val="222222"/>
          <w:sz w:val="21"/>
          <w:szCs w:val="21"/>
        </w:rPr>
      </w:pPr>
    </w:p>
    <w:p w14:paraId="06330B25"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2. 1. </w:t>
      </w:r>
      <w:r w:rsidRPr="009829E2">
        <w:rPr>
          <w:rFonts w:ascii="Helvetica" w:hAnsi="Helvetica" w:cs="Helvetica" w:hint="eastAsia"/>
          <w:b/>
          <w:bCs/>
          <w:color w:val="222222"/>
          <w:sz w:val="21"/>
          <w:szCs w:val="21"/>
        </w:rPr>
        <w:t>Жизненный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цикл</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вируса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иммунодефицита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человека</w:t>
      </w:r>
    </w:p>
    <w:p w14:paraId="6F3F439C" w14:textId="77777777" w:rsidR="009829E2" w:rsidRPr="009829E2" w:rsidRDefault="009829E2" w:rsidP="009829E2">
      <w:pPr>
        <w:rPr>
          <w:rFonts w:ascii="Helvetica" w:hAnsi="Helvetica" w:cs="Helvetica"/>
          <w:b/>
          <w:bCs/>
          <w:color w:val="222222"/>
          <w:sz w:val="21"/>
          <w:szCs w:val="21"/>
        </w:rPr>
      </w:pPr>
    </w:p>
    <w:p w14:paraId="6911A836"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2.1.1. </w:t>
      </w:r>
      <w:r w:rsidRPr="009829E2">
        <w:rPr>
          <w:rFonts w:ascii="Helvetica" w:hAnsi="Helvetica" w:cs="Helvetica" w:hint="eastAsia"/>
          <w:b/>
          <w:bCs/>
          <w:color w:val="222222"/>
          <w:sz w:val="21"/>
          <w:szCs w:val="21"/>
        </w:rPr>
        <w:t>Ранние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этапы</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жизненного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цикла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656F1939" w14:textId="77777777" w:rsidR="009829E2" w:rsidRPr="009829E2" w:rsidRDefault="009829E2" w:rsidP="009829E2">
      <w:pPr>
        <w:rPr>
          <w:rFonts w:ascii="Helvetica" w:hAnsi="Helvetica" w:cs="Helvetica"/>
          <w:b/>
          <w:bCs/>
          <w:color w:val="222222"/>
          <w:sz w:val="21"/>
          <w:szCs w:val="21"/>
        </w:rPr>
      </w:pPr>
    </w:p>
    <w:p w14:paraId="72279857"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2.1.2. </w:t>
      </w:r>
      <w:r w:rsidRPr="009829E2">
        <w:rPr>
          <w:rFonts w:ascii="Helvetica" w:hAnsi="Helvetica" w:cs="Helvetica" w:hint="eastAsia"/>
          <w:b/>
          <w:bCs/>
          <w:color w:val="222222"/>
          <w:sz w:val="21"/>
          <w:szCs w:val="21"/>
        </w:rPr>
        <w:t>Поздние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этапы</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жизненного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цикла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740C2C60" w14:textId="77777777" w:rsidR="009829E2" w:rsidRPr="009829E2" w:rsidRDefault="009829E2" w:rsidP="009829E2">
      <w:pPr>
        <w:rPr>
          <w:rFonts w:ascii="Helvetica" w:hAnsi="Helvetica" w:cs="Helvetica"/>
          <w:b/>
          <w:bCs/>
          <w:color w:val="222222"/>
          <w:sz w:val="21"/>
          <w:szCs w:val="21"/>
        </w:rPr>
      </w:pPr>
    </w:p>
    <w:p w14:paraId="120F58F0"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2.2. </w:t>
      </w:r>
      <w:r w:rsidRPr="009829E2">
        <w:rPr>
          <w:rFonts w:ascii="Helvetica" w:hAnsi="Helvetica" w:cs="Helvetica" w:hint="eastAsia"/>
          <w:b/>
          <w:bCs/>
          <w:color w:val="222222"/>
          <w:sz w:val="21"/>
          <w:szCs w:val="21"/>
        </w:rPr>
        <w:t>Белок</w:t>
      </w:r>
      <w:r w:rsidRPr="009829E2">
        <w:rPr>
          <w:rFonts w:ascii="Helvetica" w:hAnsi="Helvetica" w:cs="Helvetica"/>
          <w:b/>
          <w:bCs/>
          <w:color w:val="222222"/>
          <w:sz w:val="21"/>
          <w:szCs w:val="21"/>
        </w:rPr>
        <w:t xml:space="preserve"> Ku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его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роль</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71D39E9D" w14:textId="77777777" w:rsidR="009829E2" w:rsidRPr="009829E2" w:rsidRDefault="009829E2" w:rsidP="009829E2">
      <w:pPr>
        <w:rPr>
          <w:rFonts w:ascii="Helvetica" w:hAnsi="Helvetica" w:cs="Helvetica"/>
          <w:b/>
          <w:bCs/>
          <w:color w:val="222222"/>
          <w:sz w:val="21"/>
          <w:szCs w:val="21"/>
        </w:rPr>
      </w:pPr>
    </w:p>
    <w:p w14:paraId="5E78EC69"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2.3. SFPQ, NONO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NEAT1 - </w:t>
      </w:r>
      <w:r w:rsidRPr="009829E2">
        <w:rPr>
          <w:rFonts w:ascii="Helvetica" w:hAnsi="Helvetica" w:cs="Helvetica" w:hint="eastAsia"/>
          <w:b/>
          <w:bCs/>
          <w:color w:val="222222"/>
          <w:sz w:val="21"/>
          <w:szCs w:val="21"/>
        </w:rPr>
        <w:t>основные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компоненты</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параспеклей</w:t>
      </w:r>
    </w:p>
    <w:p w14:paraId="60127041" w14:textId="77777777" w:rsidR="009829E2" w:rsidRPr="009829E2" w:rsidRDefault="009829E2" w:rsidP="009829E2">
      <w:pPr>
        <w:rPr>
          <w:rFonts w:ascii="Helvetica" w:hAnsi="Helvetica" w:cs="Helvetica"/>
          <w:b/>
          <w:bCs/>
          <w:color w:val="222222"/>
          <w:sz w:val="21"/>
          <w:szCs w:val="21"/>
        </w:rPr>
      </w:pPr>
    </w:p>
    <w:p w14:paraId="3E694DF9"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2.4. </w:t>
      </w:r>
      <w:r w:rsidRPr="009829E2">
        <w:rPr>
          <w:rFonts w:ascii="Helvetica" w:hAnsi="Helvetica" w:cs="Helvetica" w:hint="eastAsia"/>
          <w:b/>
          <w:bCs/>
          <w:color w:val="222222"/>
          <w:sz w:val="21"/>
          <w:szCs w:val="21"/>
        </w:rPr>
        <w:t>Роль</w:t>
      </w:r>
      <w:r w:rsidRPr="009829E2">
        <w:rPr>
          <w:rFonts w:ascii="Helvetica" w:hAnsi="Helvetica" w:cs="Helvetica"/>
          <w:b/>
          <w:bCs/>
          <w:color w:val="222222"/>
          <w:sz w:val="21"/>
          <w:szCs w:val="21"/>
        </w:rPr>
        <w:t xml:space="preserve"> SFPQ, NONO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NEAT1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репликации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68E1138F" w14:textId="77777777" w:rsidR="009829E2" w:rsidRPr="009829E2" w:rsidRDefault="009829E2" w:rsidP="009829E2">
      <w:pPr>
        <w:rPr>
          <w:rFonts w:ascii="Helvetica" w:hAnsi="Helvetica" w:cs="Helvetica"/>
          <w:b/>
          <w:bCs/>
          <w:color w:val="222222"/>
          <w:sz w:val="21"/>
          <w:szCs w:val="21"/>
        </w:rPr>
      </w:pPr>
    </w:p>
    <w:p w14:paraId="1DB84771"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2.5. </w:t>
      </w:r>
      <w:r w:rsidRPr="009829E2">
        <w:rPr>
          <w:rFonts w:ascii="Helvetica" w:hAnsi="Helvetica" w:cs="Helvetica" w:hint="eastAsia"/>
          <w:b/>
          <w:bCs/>
          <w:color w:val="222222"/>
          <w:sz w:val="21"/>
          <w:szCs w:val="21"/>
        </w:rPr>
        <w:t>Заключение</w:t>
      </w:r>
    </w:p>
    <w:p w14:paraId="41998282" w14:textId="77777777" w:rsidR="009829E2" w:rsidRPr="009829E2" w:rsidRDefault="009829E2" w:rsidP="009829E2">
      <w:pPr>
        <w:rPr>
          <w:rFonts w:ascii="Helvetica" w:hAnsi="Helvetica" w:cs="Helvetica"/>
          <w:b/>
          <w:bCs/>
          <w:color w:val="222222"/>
          <w:sz w:val="21"/>
          <w:szCs w:val="21"/>
        </w:rPr>
      </w:pPr>
    </w:p>
    <w:p w14:paraId="39308181"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III. </w:t>
      </w:r>
      <w:r w:rsidRPr="009829E2">
        <w:rPr>
          <w:rFonts w:ascii="Helvetica" w:hAnsi="Helvetica" w:cs="Helvetica" w:hint="eastAsia"/>
          <w:b/>
          <w:bCs/>
          <w:color w:val="222222"/>
          <w:sz w:val="21"/>
          <w:szCs w:val="21"/>
        </w:rPr>
        <w:t>МАТЕРИАЛЫ</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МЕТОДЫ</w:t>
      </w:r>
    </w:p>
    <w:p w14:paraId="14E50842" w14:textId="77777777" w:rsidR="009829E2" w:rsidRPr="009829E2" w:rsidRDefault="009829E2" w:rsidP="009829E2">
      <w:pPr>
        <w:rPr>
          <w:rFonts w:ascii="Helvetica" w:hAnsi="Helvetica" w:cs="Helvetica"/>
          <w:b/>
          <w:bCs/>
          <w:color w:val="222222"/>
          <w:sz w:val="21"/>
          <w:szCs w:val="21"/>
        </w:rPr>
      </w:pPr>
    </w:p>
    <w:p w14:paraId="317A9003"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 </w:t>
      </w:r>
      <w:r w:rsidRPr="009829E2">
        <w:rPr>
          <w:rFonts w:ascii="Helvetica" w:hAnsi="Helvetica" w:cs="Helvetica" w:hint="eastAsia"/>
          <w:b/>
          <w:bCs/>
          <w:color w:val="222222"/>
          <w:sz w:val="21"/>
          <w:szCs w:val="21"/>
        </w:rPr>
        <w:t>Буферы</w:t>
      </w:r>
    </w:p>
    <w:p w14:paraId="45F39A3B" w14:textId="77777777" w:rsidR="009829E2" w:rsidRPr="009829E2" w:rsidRDefault="009829E2" w:rsidP="009829E2">
      <w:pPr>
        <w:rPr>
          <w:rFonts w:ascii="Helvetica" w:hAnsi="Helvetica" w:cs="Helvetica"/>
          <w:b/>
          <w:bCs/>
          <w:color w:val="222222"/>
          <w:sz w:val="21"/>
          <w:szCs w:val="21"/>
        </w:rPr>
      </w:pPr>
    </w:p>
    <w:p w14:paraId="2D70ACCA"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3.2. </w:t>
      </w:r>
      <w:r w:rsidRPr="009829E2">
        <w:rPr>
          <w:rFonts w:ascii="Helvetica" w:hAnsi="Helvetica" w:cs="Helvetica" w:hint="eastAsia"/>
          <w:b/>
          <w:bCs/>
          <w:color w:val="222222"/>
          <w:sz w:val="21"/>
          <w:szCs w:val="21"/>
        </w:rPr>
        <w:t>Олигонуклеотиды</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плазмиды</w:t>
      </w:r>
    </w:p>
    <w:p w14:paraId="56A195AD" w14:textId="77777777" w:rsidR="009829E2" w:rsidRPr="009829E2" w:rsidRDefault="009829E2" w:rsidP="009829E2">
      <w:pPr>
        <w:rPr>
          <w:rFonts w:ascii="Helvetica" w:hAnsi="Helvetica" w:cs="Helvetica"/>
          <w:b/>
          <w:bCs/>
          <w:color w:val="222222"/>
          <w:sz w:val="21"/>
          <w:szCs w:val="21"/>
        </w:rPr>
      </w:pPr>
    </w:p>
    <w:p w14:paraId="0FF7F4F4"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3.3. </w:t>
      </w:r>
      <w:r w:rsidRPr="009829E2">
        <w:rPr>
          <w:rFonts w:ascii="Helvetica" w:hAnsi="Helvetica" w:cs="Helvetica" w:hint="eastAsia"/>
          <w:b/>
          <w:bCs/>
          <w:color w:val="222222"/>
          <w:sz w:val="21"/>
          <w:szCs w:val="21"/>
        </w:rPr>
        <w:t>Антитела</w:t>
      </w:r>
    </w:p>
    <w:p w14:paraId="367CE5B8" w14:textId="77777777" w:rsidR="009829E2" w:rsidRPr="009829E2" w:rsidRDefault="009829E2" w:rsidP="009829E2">
      <w:pPr>
        <w:rPr>
          <w:rFonts w:ascii="Helvetica" w:hAnsi="Helvetica" w:cs="Helvetica"/>
          <w:b/>
          <w:bCs/>
          <w:color w:val="222222"/>
          <w:sz w:val="21"/>
          <w:szCs w:val="21"/>
        </w:rPr>
      </w:pPr>
    </w:p>
    <w:p w14:paraId="70859CB5"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3.4. </w:t>
      </w:r>
      <w:r w:rsidRPr="009829E2">
        <w:rPr>
          <w:rFonts w:ascii="Helvetica" w:hAnsi="Helvetica" w:cs="Helvetica" w:hint="eastAsia"/>
          <w:b/>
          <w:bCs/>
          <w:color w:val="222222"/>
          <w:sz w:val="21"/>
          <w:szCs w:val="21"/>
        </w:rPr>
        <w:t>Вестерн</w:t>
      </w:r>
      <w:r w:rsidRPr="009829E2">
        <w:rPr>
          <w:rFonts w:ascii="Helvetica" w:hAnsi="Helvetica" w:cs="Helvetica"/>
          <w:b/>
          <w:bCs/>
          <w:color w:val="222222"/>
          <w:sz w:val="21"/>
          <w:szCs w:val="21"/>
        </w:rPr>
        <w:t>-</w:t>
      </w:r>
      <w:r w:rsidRPr="009829E2">
        <w:rPr>
          <w:rFonts w:ascii="Helvetica" w:hAnsi="Helvetica" w:cs="Helvetica" w:hint="eastAsia"/>
          <w:b/>
          <w:bCs/>
          <w:color w:val="222222"/>
          <w:sz w:val="21"/>
          <w:szCs w:val="21"/>
        </w:rPr>
        <w:t>блот</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анализ</w:t>
      </w:r>
    </w:p>
    <w:p w14:paraId="50D9B5ED" w14:textId="77777777" w:rsidR="009829E2" w:rsidRPr="009829E2" w:rsidRDefault="009829E2" w:rsidP="009829E2">
      <w:pPr>
        <w:rPr>
          <w:rFonts w:ascii="Helvetica" w:hAnsi="Helvetica" w:cs="Helvetica"/>
          <w:b/>
          <w:bCs/>
          <w:color w:val="222222"/>
          <w:sz w:val="21"/>
          <w:szCs w:val="21"/>
        </w:rPr>
      </w:pPr>
    </w:p>
    <w:p w14:paraId="4B252DC6"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3.5. </w:t>
      </w:r>
      <w:r w:rsidRPr="009829E2">
        <w:rPr>
          <w:rFonts w:ascii="Helvetica" w:hAnsi="Helvetica" w:cs="Helvetica" w:hint="eastAsia"/>
          <w:b/>
          <w:bCs/>
          <w:color w:val="222222"/>
          <w:sz w:val="21"/>
          <w:szCs w:val="21"/>
        </w:rPr>
        <w:t>Культивирование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эукариотических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клеток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получение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лизатов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для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Вестерн</w:t>
      </w:r>
      <w:r w:rsidRPr="009829E2">
        <w:rPr>
          <w:rFonts w:ascii="Helvetica" w:hAnsi="Helvetica" w:cs="Helvetica"/>
          <w:b/>
          <w:bCs/>
          <w:color w:val="222222"/>
          <w:sz w:val="21"/>
          <w:szCs w:val="21"/>
        </w:rPr>
        <w:t>-</w:t>
      </w:r>
      <w:r w:rsidRPr="009829E2">
        <w:rPr>
          <w:rFonts w:ascii="Helvetica" w:hAnsi="Helvetica" w:cs="Helvetica" w:hint="eastAsia"/>
          <w:b/>
          <w:bCs/>
          <w:color w:val="222222"/>
          <w:sz w:val="21"/>
          <w:szCs w:val="21"/>
        </w:rPr>
        <w:t>блот</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анализа</w:t>
      </w:r>
    </w:p>
    <w:p w14:paraId="6C59D540" w14:textId="77777777" w:rsidR="009829E2" w:rsidRPr="009829E2" w:rsidRDefault="009829E2" w:rsidP="009829E2">
      <w:pPr>
        <w:rPr>
          <w:rFonts w:ascii="Helvetica" w:hAnsi="Helvetica" w:cs="Helvetica"/>
          <w:b/>
          <w:bCs/>
          <w:color w:val="222222"/>
          <w:sz w:val="21"/>
          <w:szCs w:val="21"/>
        </w:rPr>
      </w:pPr>
    </w:p>
    <w:p w14:paraId="4D56EDAA"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3.6. </w:t>
      </w:r>
      <w:r w:rsidRPr="009829E2">
        <w:rPr>
          <w:rFonts w:ascii="Helvetica" w:hAnsi="Helvetica" w:cs="Helvetica" w:hint="eastAsia"/>
          <w:b/>
          <w:bCs/>
          <w:color w:val="222222"/>
          <w:sz w:val="21"/>
          <w:szCs w:val="21"/>
        </w:rPr>
        <w:t>Получение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очистка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рекомбинантных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белков</w:t>
      </w:r>
    </w:p>
    <w:p w14:paraId="1AE85E83" w14:textId="77777777" w:rsidR="009829E2" w:rsidRPr="009829E2" w:rsidRDefault="009829E2" w:rsidP="009829E2">
      <w:pPr>
        <w:rPr>
          <w:rFonts w:ascii="Helvetica" w:hAnsi="Helvetica" w:cs="Helvetica"/>
          <w:b/>
          <w:bCs/>
          <w:color w:val="222222"/>
          <w:sz w:val="21"/>
          <w:szCs w:val="21"/>
        </w:rPr>
      </w:pPr>
    </w:p>
    <w:p w14:paraId="5F7E9391"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3.7. </w:t>
      </w:r>
      <w:r w:rsidRPr="009829E2">
        <w:rPr>
          <w:rFonts w:ascii="Helvetica" w:hAnsi="Helvetica" w:cs="Helvetica" w:hint="eastAsia"/>
          <w:b/>
          <w:bCs/>
          <w:color w:val="222222"/>
          <w:sz w:val="21"/>
          <w:szCs w:val="21"/>
        </w:rPr>
        <w:t>Введение</w:t>
      </w:r>
      <w:r w:rsidRPr="009829E2">
        <w:rPr>
          <w:rFonts w:ascii="Helvetica" w:hAnsi="Helvetica" w:cs="Helvetica"/>
          <w:b/>
          <w:bCs/>
          <w:color w:val="222222"/>
          <w:sz w:val="21"/>
          <w:szCs w:val="21"/>
        </w:rPr>
        <w:t xml:space="preserve"> 32</w:t>
      </w:r>
      <w:r w:rsidRPr="009829E2">
        <w:rPr>
          <w:rFonts w:ascii="Helvetica" w:hAnsi="Helvetica" w:cs="Helvetica" w:hint="eastAsia"/>
          <w:b/>
          <w:bCs/>
          <w:color w:val="222222"/>
          <w:sz w:val="21"/>
          <w:szCs w:val="21"/>
        </w:rPr>
        <w:t>Р</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метки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олигонуклеотиды</w:t>
      </w:r>
    </w:p>
    <w:p w14:paraId="15F00290" w14:textId="77777777" w:rsidR="009829E2" w:rsidRPr="009829E2" w:rsidRDefault="009829E2" w:rsidP="009829E2">
      <w:pPr>
        <w:rPr>
          <w:rFonts w:ascii="Helvetica" w:hAnsi="Helvetica" w:cs="Helvetica"/>
          <w:b/>
          <w:bCs/>
          <w:color w:val="222222"/>
          <w:sz w:val="21"/>
          <w:szCs w:val="21"/>
        </w:rPr>
      </w:pPr>
    </w:p>
    <w:p w14:paraId="339EFC78"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3.8. In vitro </w:t>
      </w:r>
      <w:r w:rsidRPr="009829E2">
        <w:rPr>
          <w:rFonts w:ascii="Helvetica" w:hAnsi="Helvetica" w:cs="Helvetica" w:hint="eastAsia"/>
          <w:b/>
          <w:bCs/>
          <w:color w:val="222222"/>
          <w:sz w:val="21"/>
          <w:szCs w:val="21"/>
        </w:rPr>
        <w:t>транскрипция</w:t>
      </w:r>
      <w:r w:rsidRPr="009829E2">
        <w:rPr>
          <w:rFonts w:ascii="Helvetica" w:hAnsi="Helvetica" w:cs="Helvetica"/>
          <w:b/>
          <w:bCs/>
          <w:color w:val="222222"/>
          <w:sz w:val="21"/>
          <w:szCs w:val="21"/>
        </w:rPr>
        <w:t xml:space="preserve"> 7SK </w:t>
      </w:r>
      <w:r w:rsidRPr="009829E2">
        <w:rPr>
          <w:rFonts w:ascii="Helvetica" w:hAnsi="Helvetica" w:cs="Helvetica" w:hint="eastAsia"/>
          <w:b/>
          <w:bCs/>
          <w:color w:val="222222"/>
          <w:sz w:val="21"/>
          <w:szCs w:val="21"/>
        </w:rPr>
        <w:t>РНК</w:t>
      </w:r>
    </w:p>
    <w:p w14:paraId="75485D3C" w14:textId="77777777" w:rsidR="009829E2" w:rsidRPr="009829E2" w:rsidRDefault="009829E2" w:rsidP="009829E2">
      <w:pPr>
        <w:rPr>
          <w:rFonts w:ascii="Helvetica" w:hAnsi="Helvetica" w:cs="Helvetica"/>
          <w:b/>
          <w:bCs/>
          <w:color w:val="222222"/>
          <w:sz w:val="21"/>
          <w:szCs w:val="21"/>
        </w:rPr>
      </w:pPr>
    </w:p>
    <w:p w14:paraId="742DB83C"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3.9. </w:t>
      </w:r>
      <w:r w:rsidRPr="009829E2">
        <w:rPr>
          <w:rFonts w:ascii="Helvetica" w:hAnsi="Helvetica" w:cs="Helvetica" w:hint="eastAsia"/>
          <w:b/>
          <w:bCs/>
          <w:color w:val="222222"/>
          <w:sz w:val="21"/>
          <w:szCs w:val="21"/>
        </w:rPr>
        <w:t>Анализ</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взаимодействия</w:t>
      </w:r>
      <w:r w:rsidRPr="009829E2">
        <w:rPr>
          <w:rFonts w:ascii="Helvetica" w:hAnsi="Helvetica" w:cs="Helvetica"/>
          <w:b/>
          <w:bCs/>
          <w:color w:val="222222"/>
          <w:sz w:val="21"/>
          <w:szCs w:val="21"/>
        </w:rPr>
        <w:t xml:space="preserve"> Ku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нуклеиновыми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кислотами</w:t>
      </w:r>
    </w:p>
    <w:p w14:paraId="1901D64D" w14:textId="77777777" w:rsidR="009829E2" w:rsidRPr="009829E2" w:rsidRDefault="009829E2" w:rsidP="009829E2">
      <w:pPr>
        <w:rPr>
          <w:rFonts w:ascii="Helvetica" w:hAnsi="Helvetica" w:cs="Helvetica"/>
          <w:b/>
          <w:bCs/>
          <w:color w:val="222222"/>
          <w:sz w:val="21"/>
          <w:szCs w:val="21"/>
        </w:rPr>
      </w:pPr>
    </w:p>
    <w:p w14:paraId="76870F3A"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3.10. </w:t>
      </w:r>
      <w:r w:rsidRPr="009829E2">
        <w:rPr>
          <w:rFonts w:ascii="Helvetica" w:hAnsi="Helvetica" w:cs="Helvetica" w:hint="eastAsia"/>
          <w:b/>
          <w:bCs/>
          <w:color w:val="222222"/>
          <w:sz w:val="21"/>
          <w:szCs w:val="21"/>
        </w:rPr>
        <w:t>Футпринтинг</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РНКазой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w:t>
      </w:r>
      <w:r w:rsidRPr="009829E2">
        <w:rPr>
          <w:rFonts w:ascii="Helvetica" w:hAnsi="Helvetica" w:cs="Helvetica"/>
          <w:b/>
          <w:bCs/>
          <w:color w:val="222222"/>
          <w:sz w:val="21"/>
          <w:szCs w:val="21"/>
        </w:rPr>
        <w:t>1</w:t>
      </w:r>
    </w:p>
    <w:p w14:paraId="36601A4F" w14:textId="77777777" w:rsidR="009829E2" w:rsidRPr="009829E2" w:rsidRDefault="009829E2" w:rsidP="009829E2">
      <w:pPr>
        <w:rPr>
          <w:rFonts w:ascii="Helvetica" w:hAnsi="Helvetica" w:cs="Helvetica"/>
          <w:b/>
          <w:bCs/>
          <w:color w:val="222222"/>
          <w:sz w:val="21"/>
          <w:szCs w:val="21"/>
        </w:rPr>
      </w:pPr>
    </w:p>
    <w:p w14:paraId="1FDE1474"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3.11. </w:t>
      </w:r>
      <w:r w:rsidRPr="009829E2">
        <w:rPr>
          <w:rFonts w:ascii="Helvetica" w:hAnsi="Helvetica" w:cs="Helvetica" w:hint="eastAsia"/>
          <w:b/>
          <w:bCs/>
          <w:color w:val="222222"/>
          <w:sz w:val="21"/>
          <w:szCs w:val="21"/>
        </w:rPr>
        <w:t>Анализ</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взаимодействия</w:t>
      </w:r>
      <w:r w:rsidRPr="009829E2">
        <w:rPr>
          <w:rFonts w:ascii="Helvetica" w:hAnsi="Helvetica" w:cs="Helvetica"/>
          <w:b/>
          <w:bCs/>
          <w:color w:val="222222"/>
          <w:sz w:val="21"/>
          <w:szCs w:val="21"/>
        </w:rPr>
        <w:t xml:space="preserve"> SFPQ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U3 </w:t>
      </w:r>
      <w:r w:rsidRPr="009829E2">
        <w:rPr>
          <w:rFonts w:ascii="Helvetica" w:hAnsi="Helvetica" w:cs="Helvetica" w:hint="eastAsia"/>
          <w:b/>
          <w:bCs/>
          <w:color w:val="222222"/>
          <w:sz w:val="21"/>
          <w:szCs w:val="21"/>
        </w:rPr>
        <w:t>регионом</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вирусного</w:t>
      </w:r>
      <w:r w:rsidRPr="009829E2">
        <w:rPr>
          <w:rFonts w:ascii="Helvetica" w:hAnsi="Helvetica" w:cs="Helvetica"/>
          <w:b/>
          <w:bCs/>
          <w:color w:val="222222"/>
          <w:sz w:val="21"/>
          <w:szCs w:val="21"/>
        </w:rPr>
        <w:t xml:space="preserve"> LTR</w:t>
      </w:r>
    </w:p>
    <w:p w14:paraId="25C3721F" w14:textId="77777777" w:rsidR="009829E2" w:rsidRPr="009829E2" w:rsidRDefault="009829E2" w:rsidP="009829E2">
      <w:pPr>
        <w:rPr>
          <w:rFonts w:ascii="Helvetica" w:hAnsi="Helvetica" w:cs="Helvetica"/>
          <w:b/>
          <w:bCs/>
          <w:color w:val="222222"/>
          <w:sz w:val="21"/>
          <w:szCs w:val="21"/>
        </w:rPr>
      </w:pPr>
    </w:p>
    <w:p w14:paraId="55FDC9C8"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3.12. </w:t>
      </w:r>
      <w:r w:rsidRPr="009829E2">
        <w:rPr>
          <w:rFonts w:ascii="Helvetica" w:hAnsi="Helvetica" w:cs="Helvetica" w:hint="eastAsia"/>
          <w:b/>
          <w:bCs/>
          <w:color w:val="222222"/>
          <w:sz w:val="21"/>
          <w:szCs w:val="21"/>
        </w:rPr>
        <w:t>Футпринтинг</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ДНКазой</w:t>
      </w:r>
      <w:r w:rsidRPr="009829E2">
        <w:rPr>
          <w:rFonts w:ascii="Helvetica" w:hAnsi="Helvetica" w:cs="Helvetica"/>
          <w:b/>
          <w:bCs/>
          <w:color w:val="222222"/>
          <w:sz w:val="21"/>
          <w:szCs w:val="21"/>
        </w:rPr>
        <w:t xml:space="preserve"> I</w:t>
      </w:r>
    </w:p>
    <w:p w14:paraId="0432D22E" w14:textId="77777777" w:rsidR="009829E2" w:rsidRPr="009829E2" w:rsidRDefault="009829E2" w:rsidP="009829E2">
      <w:pPr>
        <w:rPr>
          <w:rFonts w:ascii="Helvetica" w:hAnsi="Helvetica" w:cs="Helvetica"/>
          <w:b/>
          <w:bCs/>
          <w:color w:val="222222"/>
          <w:sz w:val="21"/>
          <w:szCs w:val="21"/>
        </w:rPr>
      </w:pPr>
    </w:p>
    <w:p w14:paraId="2CB5DDFE"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lastRenderedPageBreak/>
        <w:t xml:space="preserve">3.13. </w:t>
      </w:r>
      <w:r w:rsidRPr="009829E2">
        <w:rPr>
          <w:rFonts w:ascii="Helvetica" w:hAnsi="Helvetica" w:cs="Helvetica" w:hint="eastAsia"/>
          <w:b/>
          <w:bCs/>
          <w:color w:val="222222"/>
          <w:sz w:val="21"/>
          <w:szCs w:val="21"/>
        </w:rPr>
        <w:t>Иммунопреципитация</w:t>
      </w:r>
    </w:p>
    <w:p w14:paraId="5812245A" w14:textId="77777777" w:rsidR="009829E2" w:rsidRPr="009829E2" w:rsidRDefault="009829E2" w:rsidP="009829E2">
      <w:pPr>
        <w:rPr>
          <w:rFonts w:ascii="Helvetica" w:hAnsi="Helvetica" w:cs="Helvetica"/>
          <w:b/>
          <w:bCs/>
          <w:color w:val="222222"/>
          <w:sz w:val="21"/>
          <w:szCs w:val="21"/>
        </w:rPr>
      </w:pPr>
    </w:p>
    <w:p w14:paraId="4B096AAF"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3.14. </w:t>
      </w:r>
      <w:r w:rsidRPr="009829E2">
        <w:rPr>
          <w:rFonts w:ascii="Helvetica" w:hAnsi="Helvetica" w:cs="Helvetica" w:hint="eastAsia"/>
          <w:b/>
          <w:bCs/>
          <w:color w:val="222222"/>
          <w:sz w:val="21"/>
          <w:szCs w:val="21"/>
        </w:rPr>
        <w:t>Метод</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соосаждения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белков</w:t>
      </w:r>
    </w:p>
    <w:p w14:paraId="434E9B2F" w14:textId="77777777" w:rsidR="009829E2" w:rsidRPr="009829E2" w:rsidRDefault="009829E2" w:rsidP="009829E2">
      <w:pPr>
        <w:rPr>
          <w:rFonts w:ascii="Helvetica" w:hAnsi="Helvetica" w:cs="Helvetica"/>
          <w:b/>
          <w:bCs/>
          <w:color w:val="222222"/>
          <w:sz w:val="21"/>
          <w:szCs w:val="21"/>
        </w:rPr>
      </w:pPr>
    </w:p>
    <w:p w14:paraId="39A42B39"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3.15. </w:t>
      </w:r>
      <w:r w:rsidRPr="009829E2">
        <w:rPr>
          <w:rFonts w:ascii="Helvetica" w:hAnsi="Helvetica" w:cs="Helvetica" w:hint="eastAsia"/>
          <w:b/>
          <w:bCs/>
          <w:color w:val="222222"/>
          <w:sz w:val="21"/>
          <w:szCs w:val="21"/>
        </w:rPr>
        <w:t>Изучение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влияния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белков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активность</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промоторов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репортерной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системе</w:t>
      </w:r>
    </w:p>
    <w:p w14:paraId="6A1AF8AE" w14:textId="77777777" w:rsidR="009829E2" w:rsidRPr="009829E2" w:rsidRDefault="009829E2" w:rsidP="009829E2">
      <w:pPr>
        <w:rPr>
          <w:rFonts w:ascii="Helvetica" w:hAnsi="Helvetica" w:cs="Helvetica"/>
          <w:b/>
          <w:bCs/>
          <w:color w:val="222222"/>
          <w:sz w:val="21"/>
          <w:szCs w:val="21"/>
        </w:rPr>
      </w:pPr>
    </w:p>
    <w:p w14:paraId="27C31649"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3.16. </w:t>
      </w:r>
      <w:r w:rsidRPr="009829E2">
        <w:rPr>
          <w:rFonts w:ascii="Helvetica" w:hAnsi="Helvetica" w:cs="Helvetica" w:hint="eastAsia"/>
          <w:b/>
          <w:bCs/>
          <w:color w:val="222222"/>
          <w:sz w:val="21"/>
          <w:szCs w:val="21"/>
        </w:rPr>
        <w:t>Анализ</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влияния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изучаемых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белков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уровень</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мРНК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репортера</w:t>
      </w:r>
    </w:p>
    <w:p w14:paraId="023AB7A7" w14:textId="77777777" w:rsidR="009829E2" w:rsidRPr="009829E2" w:rsidRDefault="009829E2" w:rsidP="009829E2">
      <w:pPr>
        <w:rPr>
          <w:rFonts w:ascii="Helvetica" w:hAnsi="Helvetica" w:cs="Helvetica"/>
          <w:b/>
          <w:bCs/>
          <w:color w:val="222222"/>
          <w:sz w:val="21"/>
          <w:szCs w:val="21"/>
        </w:rPr>
      </w:pPr>
    </w:p>
    <w:p w14:paraId="21A43FF0"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3.17. </w:t>
      </w:r>
      <w:r w:rsidRPr="009829E2">
        <w:rPr>
          <w:rFonts w:ascii="Helvetica" w:hAnsi="Helvetica" w:cs="Helvetica" w:hint="eastAsia"/>
          <w:b/>
          <w:bCs/>
          <w:color w:val="222222"/>
          <w:sz w:val="21"/>
          <w:szCs w:val="21"/>
        </w:rPr>
        <w:t>Анализ</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влияния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белка</w:t>
      </w:r>
      <w:r w:rsidRPr="009829E2">
        <w:rPr>
          <w:rFonts w:ascii="Helvetica" w:hAnsi="Helvetica" w:cs="Helvetica"/>
          <w:b/>
          <w:bCs/>
          <w:color w:val="222222"/>
          <w:sz w:val="21"/>
          <w:szCs w:val="21"/>
        </w:rPr>
        <w:t xml:space="preserve"> Ku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интегрированного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провируса</w:t>
      </w:r>
    </w:p>
    <w:p w14:paraId="35358B7E" w14:textId="77777777" w:rsidR="009829E2" w:rsidRPr="009829E2" w:rsidRDefault="009829E2" w:rsidP="009829E2">
      <w:pPr>
        <w:rPr>
          <w:rFonts w:ascii="Helvetica" w:hAnsi="Helvetica" w:cs="Helvetica"/>
          <w:b/>
          <w:bCs/>
          <w:color w:val="222222"/>
          <w:sz w:val="21"/>
          <w:szCs w:val="21"/>
        </w:rPr>
      </w:pPr>
    </w:p>
    <w:p w14:paraId="62353F2E"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3.18. </w:t>
      </w:r>
      <w:r w:rsidRPr="009829E2">
        <w:rPr>
          <w:rFonts w:ascii="Helvetica" w:hAnsi="Helvetica" w:cs="Helvetica" w:hint="eastAsia"/>
          <w:b/>
          <w:bCs/>
          <w:color w:val="222222"/>
          <w:sz w:val="21"/>
          <w:szCs w:val="21"/>
        </w:rPr>
        <w:t>Иммунопреципитация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хроматина</w:t>
      </w:r>
      <w:r w:rsidRPr="009829E2">
        <w:rPr>
          <w:rFonts w:ascii="Helvetica" w:hAnsi="Helvetica" w:cs="Helvetica"/>
          <w:b/>
          <w:bCs/>
          <w:color w:val="222222"/>
          <w:sz w:val="21"/>
          <w:szCs w:val="21"/>
        </w:rPr>
        <w:t xml:space="preserve"> (ChIP)</w:t>
      </w:r>
    </w:p>
    <w:p w14:paraId="2FC5C2D2" w14:textId="77777777" w:rsidR="009829E2" w:rsidRPr="009829E2" w:rsidRDefault="009829E2" w:rsidP="009829E2">
      <w:pPr>
        <w:rPr>
          <w:rFonts w:ascii="Helvetica" w:hAnsi="Helvetica" w:cs="Helvetica"/>
          <w:b/>
          <w:bCs/>
          <w:color w:val="222222"/>
          <w:sz w:val="21"/>
          <w:szCs w:val="21"/>
        </w:rPr>
      </w:pPr>
    </w:p>
    <w:p w14:paraId="50CFB679"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3.18.1. </w:t>
      </w:r>
      <w:r w:rsidRPr="009829E2">
        <w:rPr>
          <w:rFonts w:ascii="Helvetica" w:hAnsi="Helvetica" w:cs="Helvetica" w:hint="eastAsia"/>
          <w:b/>
          <w:bCs/>
          <w:color w:val="222222"/>
          <w:sz w:val="21"/>
          <w:szCs w:val="21"/>
        </w:rPr>
        <w:t>Определение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присутствия</w:t>
      </w:r>
      <w:r w:rsidRPr="009829E2">
        <w:rPr>
          <w:rFonts w:ascii="Helvetica" w:hAnsi="Helvetica" w:cs="Helvetica"/>
          <w:b/>
          <w:bCs/>
          <w:color w:val="222222"/>
          <w:sz w:val="21"/>
          <w:szCs w:val="21"/>
        </w:rPr>
        <w:t xml:space="preserve"> Ku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промоторе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4B982509" w14:textId="77777777" w:rsidR="009829E2" w:rsidRPr="009829E2" w:rsidRDefault="009829E2" w:rsidP="009829E2">
      <w:pPr>
        <w:rPr>
          <w:rFonts w:ascii="Helvetica" w:hAnsi="Helvetica" w:cs="Helvetica"/>
          <w:b/>
          <w:bCs/>
          <w:color w:val="222222"/>
          <w:sz w:val="21"/>
          <w:szCs w:val="21"/>
        </w:rPr>
      </w:pPr>
    </w:p>
    <w:p w14:paraId="26D1A562"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3.18.2. </w:t>
      </w:r>
      <w:r w:rsidRPr="009829E2">
        <w:rPr>
          <w:rFonts w:ascii="Helvetica" w:hAnsi="Helvetica" w:cs="Helvetica" w:hint="eastAsia"/>
          <w:b/>
          <w:bCs/>
          <w:color w:val="222222"/>
          <w:sz w:val="21"/>
          <w:szCs w:val="21"/>
        </w:rPr>
        <w:t>Определение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присутствия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фосфорилированных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форм</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РНК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полимеразы</w:t>
      </w:r>
      <w:r w:rsidRPr="009829E2">
        <w:rPr>
          <w:rFonts w:ascii="Helvetica" w:hAnsi="Helvetica" w:cs="Helvetica"/>
          <w:b/>
          <w:bCs/>
          <w:color w:val="222222"/>
          <w:sz w:val="21"/>
          <w:szCs w:val="21"/>
        </w:rPr>
        <w:t xml:space="preserve"> II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промоторе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53C275A5" w14:textId="77777777" w:rsidR="009829E2" w:rsidRPr="009829E2" w:rsidRDefault="009829E2" w:rsidP="009829E2">
      <w:pPr>
        <w:rPr>
          <w:rFonts w:ascii="Helvetica" w:hAnsi="Helvetica" w:cs="Helvetica"/>
          <w:b/>
          <w:bCs/>
          <w:color w:val="222222"/>
          <w:sz w:val="21"/>
          <w:szCs w:val="21"/>
        </w:rPr>
      </w:pPr>
    </w:p>
    <w:p w14:paraId="66281AFF"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3.19. </w:t>
      </w:r>
      <w:r w:rsidRPr="009829E2">
        <w:rPr>
          <w:rFonts w:ascii="Helvetica" w:hAnsi="Helvetica" w:cs="Helvetica" w:hint="eastAsia"/>
          <w:b/>
          <w:bCs/>
          <w:color w:val="222222"/>
          <w:sz w:val="21"/>
          <w:szCs w:val="21"/>
        </w:rPr>
        <w:t>Обработка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данных</w:t>
      </w:r>
    </w:p>
    <w:p w14:paraId="2BA0A398" w14:textId="77777777" w:rsidR="009829E2" w:rsidRPr="009829E2" w:rsidRDefault="009829E2" w:rsidP="009829E2">
      <w:pPr>
        <w:rPr>
          <w:rFonts w:ascii="Helvetica" w:hAnsi="Helvetica" w:cs="Helvetica"/>
          <w:b/>
          <w:bCs/>
          <w:color w:val="222222"/>
          <w:sz w:val="21"/>
          <w:szCs w:val="21"/>
        </w:rPr>
      </w:pPr>
    </w:p>
    <w:p w14:paraId="4CB0DAD4"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IV. </w:t>
      </w:r>
      <w:r w:rsidRPr="009829E2">
        <w:rPr>
          <w:rFonts w:ascii="Helvetica" w:hAnsi="Helvetica" w:cs="Helvetica" w:hint="eastAsia"/>
          <w:b/>
          <w:bCs/>
          <w:color w:val="222222"/>
          <w:sz w:val="21"/>
          <w:szCs w:val="21"/>
        </w:rPr>
        <w:t>РЕЗУЛЬТАТЫ</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ОБСУЖДЕНИЕ</w:t>
      </w:r>
    </w:p>
    <w:p w14:paraId="37C7E456" w14:textId="77777777" w:rsidR="009829E2" w:rsidRPr="009829E2" w:rsidRDefault="009829E2" w:rsidP="009829E2">
      <w:pPr>
        <w:rPr>
          <w:rFonts w:ascii="Helvetica" w:hAnsi="Helvetica" w:cs="Helvetica"/>
          <w:b/>
          <w:bCs/>
          <w:color w:val="222222"/>
          <w:sz w:val="21"/>
          <w:szCs w:val="21"/>
        </w:rPr>
      </w:pPr>
    </w:p>
    <w:p w14:paraId="0A8F919C"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4.1. </w:t>
      </w:r>
      <w:r w:rsidRPr="009829E2">
        <w:rPr>
          <w:rFonts w:ascii="Helvetica" w:hAnsi="Helvetica" w:cs="Helvetica" w:hint="eastAsia"/>
          <w:b/>
          <w:bCs/>
          <w:color w:val="222222"/>
          <w:sz w:val="21"/>
          <w:szCs w:val="21"/>
        </w:rPr>
        <w:t>Влияние</w:t>
      </w:r>
      <w:r w:rsidRPr="009829E2">
        <w:rPr>
          <w:rFonts w:ascii="Helvetica" w:hAnsi="Helvetica" w:cs="Helvetica"/>
          <w:b/>
          <w:bCs/>
          <w:color w:val="222222"/>
          <w:sz w:val="21"/>
          <w:szCs w:val="21"/>
        </w:rPr>
        <w:t xml:space="preserve"> SFPQ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экспрессию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промотора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40D1C365" w14:textId="77777777" w:rsidR="009829E2" w:rsidRPr="009829E2" w:rsidRDefault="009829E2" w:rsidP="009829E2">
      <w:pPr>
        <w:rPr>
          <w:rFonts w:ascii="Helvetica" w:hAnsi="Helvetica" w:cs="Helvetica"/>
          <w:b/>
          <w:bCs/>
          <w:color w:val="222222"/>
          <w:sz w:val="21"/>
          <w:szCs w:val="21"/>
        </w:rPr>
      </w:pPr>
    </w:p>
    <w:p w14:paraId="4A41DC99"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4.1.1. </w:t>
      </w:r>
      <w:r w:rsidRPr="009829E2">
        <w:rPr>
          <w:rFonts w:ascii="Helvetica" w:hAnsi="Helvetica" w:cs="Helvetica" w:hint="eastAsia"/>
          <w:b/>
          <w:bCs/>
          <w:color w:val="222222"/>
          <w:sz w:val="21"/>
          <w:szCs w:val="21"/>
        </w:rPr>
        <w:t>Создание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репортерной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системы</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для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определения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влияния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исследуемых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белков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w:t>
      </w:r>
      <w:r w:rsidRPr="009829E2">
        <w:rPr>
          <w:rFonts w:ascii="Helvetica" w:hAnsi="Helvetica" w:cs="Helvetica" w:hint="eastAsia"/>
          <w:b/>
          <w:bCs/>
          <w:color w:val="222222"/>
          <w:sz w:val="21"/>
          <w:szCs w:val="21"/>
        </w:rPr>
        <w:lastRenderedPageBreak/>
        <w:t>Ч</w:t>
      </w:r>
      <w:r w:rsidRPr="009829E2">
        <w:rPr>
          <w:rFonts w:ascii="Helvetica" w:hAnsi="Helvetica" w:cs="Helvetica"/>
          <w:b/>
          <w:bCs/>
          <w:color w:val="222222"/>
          <w:sz w:val="21"/>
          <w:szCs w:val="21"/>
        </w:rPr>
        <w:t>-1</w:t>
      </w:r>
    </w:p>
    <w:p w14:paraId="5BB8AA6E" w14:textId="77777777" w:rsidR="009829E2" w:rsidRPr="009829E2" w:rsidRDefault="009829E2" w:rsidP="009829E2">
      <w:pPr>
        <w:rPr>
          <w:rFonts w:ascii="Helvetica" w:hAnsi="Helvetica" w:cs="Helvetica"/>
          <w:b/>
          <w:bCs/>
          <w:color w:val="222222"/>
          <w:sz w:val="21"/>
          <w:szCs w:val="21"/>
        </w:rPr>
      </w:pPr>
    </w:p>
    <w:p w14:paraId="566F176D"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4.1.2. </w:t>
      </w:r>
      <w:r w:rsidRPr="009829E2">
        <w:rPr>
          <w:rFonts w:ascii="Helvetica" w:hAnsi="Helvetica" w:cs="Helvetica" w:hint="eastAsia"/>
          <w:b/>
          <w:bCs/>
          <w:color w:val="222222"/>
          <w:sz w:val="21"/>
          <w:szCs w:val="21"/>
        </w:rPr>
        <w:t>Белок</w:t>
      </w:r>
      <w:r w:rsidRPr="009829E2">
        <w:rPr>
          <w:rFonts w:ascii="Helvetica" w:hAnsi="Helvetica" w:cs="Helvetica"/>
          <w:b/>
          <w:bCs/>
          <w:color w:val="222222"/>
          <w:sz w:val="21"/>
          <w:szCs w:val="21"/>
        </w:rPr>
        <w:t xml:space="preserve"> SFPQ </w:t>
      </w:r>
      <w:r w:rsidRPr="009829E2">
        <w:rPr>
          <w:rFonts w:ascii="Helvetica" w:hAnsi="Helvetica" w:cs="Helvetica" w:hint="eastAsia"/>
          <w:b/>
          <w:bCs/>
          <w:color w:val="222222"/>
          <w:sz w:val="21"/>
          <w:szCs w:val="21"/>
        </w:rPr>
        <w:t>влияет</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промотора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7EE285CA" w14:textId="77777777" w:rsidR="009829E2" w:rsidRPr="009829E2" w:rsidRDefault="009829E2" w:rsidP="009829E2">
      <w:pPr>
        <w:rPr>
          <w:rFonts w:ascii="Helvetica" w:hAnsi="Helvetica" w:cs="Helvetica"/>
          <w:b/>
          <w:bCs/>
          <w:color w:val="222222"/>
          <w:sz w:val="21"/>
          <w:szCs w:val="21"/>
        </w:rPr>
      </w:pPr>
    </w:p>
    <w:p w14:paraId="53338460"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4.1.3. </w:t>
      </w:r>
      <w:r w:rsidRPr="009829E2">
        <w:rPr>
          <w:rFonts w:ascii="Helvetica" w:hAnsi="Helvetica" w:cs="Helvetica" w:hint="eastAsia"/>
          <w:b/>
          <w:bCs/>
          <w:color w:val="222222"/>
          <w:sz w:val="21"/>
          <w:szCs w:val="21"/>
        </w:rPr>
        <w:t>Влияние</w:t>
      </w:r>
      <w:r w:rsidRPr="009829E2">
        <w:rPr>
          <w:rFonts w:ascii="Helvetica" w:hAnsi="Helvetica" w:cs="Helvetica"/>
          <w:b/>
          <w:bCs/>
          <w:color w:val="222222"/>
          <w:sz w:val="21"/>
          <w:szCs w:val="21"/>
        </w:rPr>
        <w:t xml:space="preserve"> SFPQ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промотора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 xml:space="preserve">-1 </w:t>
      </w:r>
      <w:r w:rsidRPr="009829E2">
        <w:rPr>
          <w:rFonts w:ascii="Helvetica" w:hAnsi="Helvetica" w:cs="Helvetica" w:hint="eastAsia"/>
          <w:b/>
          <w:bCs/>
          <w:color w:val="222222"/>
          <w:sz w:val="21"/>
          <w:szCs w:val="21"/>
        </w:rPr>
        <w:t>опосредовано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взаимодействием</w:t>
      </w:r>
      <w:r w:rsidRPr="009829E2">
        <w:rPr>
          <w:rFonts w:ascii="Helvetica" w:hAnsi="Helvetica" w:cs="Helvetica"/>
          <w:b/>
          <w:bCs/>
          <w:color w:val="222222"/>
          <w:sz w:val="21"/>
          <w:szCs w:val="21"/>
        </w:rPr>
        <w:t xml:space="preserve"> SFPQ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участком</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ДНК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U3 </w:t>
      </w:r>
      <w:r w:rsidRPr="009829E2">
        <w:rPr>
          <w:rFonts w:ascii="Helvetica" w:hAnsi="Helvetica" w:cs="Helvetica" w:hint="eastAsia"/>
          <w:b/>
          <w:bCs/>
          <w:color w:val="222222"/>
          <w:sz w:val="21"/>
          <w:szCs w:val="21"/>
        </w:rPr>
        <w:t>регионе</w:t>
      </w:r>
      <w:r w:rsidRPr="009829E2">
        <w:rPr>
          <w:rFonts w:ascii="Helvetica" w:hAnsi="Helvetica" w:cs="Helvetica"/>
          <w:b/>
          <w:bCs/>
          <w:color w:val="222222"/>
          <w:sz w:val="21"/>
          <w:szCs w:val="21"/>
        </w:rPr>
        <w:t xml:space="preserve"> LTR</w:t>
      </w:r>
    </w:p>
    <w:p w14:paraId="7A6A4996" w14:textId="77777777" w:rsidR="009829E2" w:rsidRPr="009829E2" w:rsidRDefault="009829E2" w:rsidP="009829E2">
      <w:pPr>
        <w:rPr>
          <w:rFonts w:ascii="Helvetica" w:hAnsi="Helvetica" w:cs="Helvetica"/>
          <w:b/>
          <w:bCs/>
          <w:color w:val="222222"/>
          <w:sz w:val="21"/>
          <w:szCs w:val="21"/>
        </w:rPr>
      </w:pPr>
    </w:p>
    <w:p w14:paraId="5A960337"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4.2. </w:t>
      </w:r>
      <w:r w:rsidRPr="009829E2">
        <w:rPr>
          <w:rFonts w:ascii="Helvetica" w:hAnsi="Helvetica" w:cs="Helvetica" w:hint="eastAsia"/>
          <w:b/>
          <w:bCs/>
          <w:color w:val="222222"/>
          <w:sz w:val="21"/>
          <w:szCs w:val="21"/>
        </w:rPr>
        <w:t>Участие</w:t>
      </w:r>
      <w:r w:rsidRPr="009829E2">
        <w:rPr>
          <w:rFonts w:ascii="Helvetica" w:hAnsi="Helvetica" w:cs="Helvetica"/>
          <w:b/>
          <w:bCs/>
          <w:color w:val="222222"/>
          <w:sz w:val="21"/>
          <w:szCs w:val="21"/>
        </w:rPr>
        <w:t xml:space="preserve"> DNA-PK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регуляции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48063B68" w14:textId="77777777" w:rsidR="009829E2" w:rsidRPr="009829E2" w:rsidRDefault="009829E2" w:rsidP="009829E2">
      <w:pPr>
        <w:rPr>
          <w:rFonts w:ascii="Helvetica" w:hAnsi="Helvetica" w:cs="Helvetica"/>
          <w:b/>
          <w:bCs/>
          <w:color w:val="222222"/>
          <w:sz w:val="21"/>
          <w:szCs w:val="21"/>
        </w:rPr>
      </w:pPr>
    </w:p>
    <w:p w14:paraId="3221EA3C"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4.2.1. </w:t>
      </w:r>
      <w:r w:rsidRPr="009829E2">
        <w:rPr>
          <w:rFonts w:ascii="Helvetica" w:hAnsi="Helvetica" w:cs="Helvetica" w:hint="eastAsia"/>
          <w:b/>
          <w:bCs/>
          <w:color w:val="222222"/>
          <w:sz w:val="21"/>
          <w:szCs w:val="21"/>
        </w:rPr>
        <w:t>Подходы</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изменению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уровня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субъединиц</w:t>
      </w:r>
      <w:r w:rsidRPr="009829E2">
        <w:rPr>
          <w:rFonts w:ascii="Helvetica" w:hAnsi="Helvetica" w:cs="Helvetica"/>
          <w:b/>
          <w:bCs/>
          <w:color w:val="222222"/>
          <w:sz w:val="21"/>
          <w:szCs w:val="21"/>
        </w:rPr>
        <w:t xml:space="preserve"> DNA-PK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клетке</w:t>
      </w:r>
    </w:p>
    <w:p w14:paraId="5A23D763" w14:textId="77777777" w:rsidR="009829E2" w:rsidRPr="009829E2" w:rsidRDefault="009829E2" w:rsidP="009829E2">
      <w:pPr>
        <w:rPr>
          <w:rFonts w:ascii="Helvetica" w:hAnsi="Helvetica" w:cs="Helvetica"/>
          <w:b/>
          <w:bCs/>
          <w:color w:val="222222"/>
          <w:sz w:val="21"/>
          <w:szCs w:val="21"/>
        </w:rPr>
      </w:pPr>
    </w:p>
    <w:p w14:paraId="2C0AD7C5"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4.2.2. </w:t>
      </w:r>
      <w:r w:rsidRPr="009829E2">
        <w:rPr>
          <w:rFonts w:ascii="Helvetica" w:hAnsi="Helvetica" w:cs="Helvetica" w:hint="eastAsia"/>
          <w:b/>
          <w:bCs/>
          <w:color w:val="222222"/>
          <w:sz w:val="21"/>
          <w:szCs w:val="21"/>
        </w:rPr>
        <w:t>Влияние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субъединиц</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комплекса</w:t>
      </w:r>
      <w:r w:rsidRPr="009829E2">
        <w:rPr>
          <w:rFonts w:ascii="Helvetica" w:hAnsi="Helvetica" w:cs="Helvetica"/>
          <w:b/>
          <w:bCs/>
          <w:color w:val="222222"/>
          <w:sz w:val="21"/>
          <w:szCs w:val="21"/>
        </w:rPr>
        <w:t xml:space="preserve"> DNA-PK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37045C23" w14:textId="77777777" w:rsidR="009829E2" w:rsidRPr="009829E2" w:rsidRDefault="009829E2" w:rsidP="009829E2">
      <w:pPr>
        <w:rPr>
          <w:rFonts w:ascii="Helvetica" w:hAnsi="Helvetica" w:cs="Helvetica"/>
          <w:b/>
          <w:bCs/>
          <w:color w:val="222222"/>
          <w:sz w:val="21"/>
          <w:szCs w:val="21"/>
        </w:rPr>
      </w:pPr>
    </w:p>
    <w:p w14:paraId="3D4F6DB4"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4.3. </w:t>
      </w:r>
      <w:r w:rsidRPr="009829E2">
        <w:rPr>
          <w:rFonts w:ascii="Helvetica" w:hAnsi="Helvetica" w:cs="Helvetica" w:hint="eastAsia"/>
          <w:b/>
          <w:bCs/>
          <w:color w:val="222222"/>
          <w:sz w:val="21"/>
          <w:szCs w:val="21"/>
        </w:rPr>
        <w:t>Поиск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механизма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влияния</w:t>
      </w:r>
      <w:r w:rsidRPr="009829E2">
        <w:rPr>
          <w:rFonts w:ascii="Helvetica" w:hAnsi="Helvetica" w:cs="Helvetica"/>
          <w:b/>
          <w:bCs/>
          <w:color w:val="222222"/>
          <w:sz w:val="21"/>
          <w:szCs w:val="21"/>
        </w:rPr>
        <w:t xml:space="preserve"> Ku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промотора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2B3054B4" w14:textId="77777777" w:rsidR="009829E2" w:rsidRPr="009829E2" w:rsidRDefault="009829E2" w:rsidP="009829E2">
      <w:pPr>
        <w:rPr>
          <w:rFonts w:ascii="Helvetica" w:hAnsi="Helvetica" w:cs="Helvetica"/>
          <w:b/>
          <w:bCs/>
          <w:color w:val="222222"/>
          <w:sz w:val="21"/>
          <w:szCs w:val="21"/>
        </w:rPr>
      </w:pPr>
    </w:p>
    <w:p w14:paraId="782E4DB6"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4.3.1. </w:t>
      </w:r>
      <w:r w:rsidRPr="009829E2">
        <w:rPr>
          <w:rFonts w:ascii="Helvetica" w:hAnsi="Helvetica" w:cs="Helvetica" w:hint="eastAsia"/>
          <w:b/>
          <w:bCs/>
          <w:color w:val="222222"/>
          <w:sz w:val="21"/>
          <w:szCs w:val="21"/>
        </w:rPr>
        <w:t>Ассоциация</w:t>
      </w:r>
      <w:r w:rsidRPr="009829E2">
        <w:rPr>
          <w:rFonts w:ascii="Helvetica" w:hAnsi="Helvetica" w:cs="Helvetica"/>
          <w:b/>
          <w:bCs/>
          <w:color w:val="222222"/>
          <w:sz w:val="21"/>
          <w:szCs w:val="21"/>
        </w:rPr>
        <w:t xml:space="preserve"> Ku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промотором</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23683488" w14:textId="77777777" w:rsidR="009829E2" w:rsidRPr="009829E2" w:rsidRDefault="009829E2" w:rsidP="009829E2">
      <w:pPr>
        <w:rPr>
          <w:rFonts w:ascii="Helvetica" w:hAnsi="Helvetica" w:cs="Helvetica"/>
          <w:b/>
          <w:bCs/>
          <w:color w:val="222222"/>
          <w:sz w:val="21"/>
          <w:szCs w:val="21"/>
        </w:rPr>
      </w:pPr>
    </w:p>
    <w:p w14:paraId="6FB41128"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4.3.2. </w:t>
      </w:r>
      <w:r w:rsidRPr="009829E2">
        <w:rPr>
          <w:rFonts w:ascii="Helvetica" w:hAnsi="Helvetica" w:cs="Helvetica" w:hint="eastAsia"/>
          <w:b/>
          <w:bCs/>
          <w:color w:val="222222"/>
          <w:sz w:val="21"/>
          <w:szCs w:val="21"/>
        </w:rPr>
        <w:t>Получение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препарата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рекомбинантного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гетеродимера</w:t>
      </w:r>
      <w:r w:rsidRPr="009829E2">
        <w:rPr>
          <w:rFonts w:ascii="Helvetica" w:hAnsi="Helvetica" w:cs="Helvetica"/>
          <w:b/>
          <w:bCs/>
          <w:color w:val="222222"/>
          <w:sz w:val="21"/>
          <w:szCs w:val="21"/>
        </w:rPr>
        <w:t xml:space="preserve"> Ku70/Ku80</w:t>
      </w:r>
    </w:p>
    <w:p w14:paraId="6A031DDF" w14:textId="77777777" w:rsidR="009829E2" w:rsidRPr="009829E2" w:rsidRDefault="009829E2" w:rsidP="009829E2">
      <w:pPr>
        <w:rPr>
          <w:rFonts w:ascii="Helvetica" w:hAnsi="Helvetica" w:cs="Helvetica"/>
          <w:b/>
          <w:bCs/>
          <w:color w:val="222222"/>
          <w:sz w:val="21"/>
          <w:szCs w:val="21"/>
        </w:rPr>
      </w:pPr>
    </w:p>
    <w:p w14:paraId="149DD50C"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4.3.3. </w:t>
      </w:r>
      <w:r w:rsidRPr="009829E2">
        <w:rPr>
          <w:rFonts w:ascii="Helvetica" w:hAnsi="Helvetica" w:cs="Helvetica" w:hint="eastAsia"/>
          <w:b/>
          <w:bCs/>
          <w:color w:val="222222"/>
          <w:sz w:val="21"/>
          <w:szCs w:val="21"/>
        </w:rPr>
        <w:t>Характеристика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взаимодействия</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гетеродимера</w:t>
      </w:r>
      <w:r w:rsidRPr="009829E2">
        <w:rPr>
          <w:rFonts w:ascii="Helvetica" w:hAnsi="Helvetica" w:cs="Helvetica"/>
          <w:b/>
          <w:bCs/>
          <w:color w:val="222222"/>
          <w:sz w:val="21"/>
          <w:szCs w:val="21"/>
        </w:rPr>
        <w:t xml:space="preserve"> Ku </w:t>
      </w:r>
      <w:r w:rsidRPr="009829E2">
        <w:rPr>
          <w:rFonts w:ascii="Helvetica" w:hAnsi="Helvetica" w:cs="Helvetica" w:hint="eastAsia"/>
          <w:b/>
          <w:bCs/>
          <w:color w:val="222222"/>
          <w:sz w:val="21"/>
          <w:szCs w:val="21"/>
        </w:rPr>
        <w:t>со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шпилечными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РНК</w:t>
      </w:r>
      <w:r w:rsidRPr="009829E2">
        <w:rPr>
          <w:rFonts w:ascii="Helvetica" w:hAnsi="Helvetica" w:cs="Helvetica"/>
          <w:b/>
          <w:bCs/>
          <w:color w:val="222222"/>
          <w:sz w:val="21"/>
          <w:szCs w:val="21"/>
        </w:rPr>
        <w:t xml:space="preserve"> in vitro</w:t>
      </w:r>
    </w:p>
    <w:p w14:paraId="0602E975" w14:textId="77777777" w:rsidR="009829E2" w:rsidRPr="009829E2" w:rsidRDefault="009829E2" w:rsidP="009829E2">
      <w:pPr>
        <w:rPr>
          <w:rFonts w:ascii="Helvetica" w:hAnsi="Helvetica" w:cs="Helvetica"/>
          <w:b/>
          <w:bCs/>
          <w:color w:val="222222"/>
          <w:sz w:val="21"/>
          <w:szCs w:val="21"/>
        </w:rPr>
      </w:pPr>
    </w:p>
    <w:p w14:paraId="38C2D48B"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4.3.4. </w:t>
      </w:r>
      <w:r w:rsidRPr="009829E2">
        <w:rPr>
          <w:rFonts w:ascii="Helvetica" w:hAnsi="Helvetica" w:cs="Helvetica" w:hint="eastAsia"/>
          <w:b/>
          <w:bCs/>
          <w:color w:val="222222"/>
          <w:sz w:val="21"/>
          <w:szCs w:val="21"/>
        </w:rPr>
        <w:t>Влияние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взаимодействия</w:t>
      </w:r>
      <w:r w:rsidRPr="009829E2">
        <w:rPr>
          <w:rFonts w:ascii="Helvetica" w:hAnsi="Helvetica" w:cs="Helvetica"/>
          <w:b/>
          <w:bCs/>
          <w:color w:val="222222"/>
          <w:sz w:val="21"/>
          <w:szCs w:val="21"/>
        </w:rPr>
        <w:t xml:space="preserve"> Ku </w:t>
      </w:r>
      <w:r w:rsidRPr="009829E2">
        <w:rPr>
          <w:rFonts w:ascii="Helvetica" w:hAnsi="Helvetica" w:cs="Helvetica" w:hint="eastAsia"/>
          <w:b/>
          <w:bCs/>
          <w:color w:val="222222"/>
          <w:sz w:val="21"/>
          <w:szCs w:val="21"/>
        </w:rPr>
        <w:t>с</w:t>
      </w:r>
      <w:r w:rsidRPr="009829E2">
        <w:rPr>
          <w:rFonts w:ascii="Helvetica" w:hAnsi="Helvetica" w:cs="Helvetica"/>
          <w:b/>
          <w:bCs/>
          <w:color w:val="222222"/>
          <w:sz w:val="21"/>
          <w:szCs w:val="21"/>
        </w:rPr>
        <w:t xml:space="preserve"> TAR </w:t>
      </w:r>
      <w:r w:rsidRPr="009829E2">
        <w:rPr>
          <w:rFonts w:ascii="Helvetica" w:hAnsi="Helvetica" w:cs="Helvetica" w:hint="eastAsia"/>
          <w:b/>
          <w:bCs/>
          <w:color w:val="222222"/>
          <w:sz w:val="21"/>
          <w:szCs w:val="21"/>
        </w:rPr>
        <w:t>РНК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на</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транскрипцию</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2560A453" w14:textId="77777777" w:rsidR="009829E2" w:rsidRPr="009829E2" w:rsidRDefault="009829E2" w:rsidP="009829E2">
      <w:pPr>
        <w:rPr>
          <w:rFonts w:ascii="Helvetica" w:hAnsi="Helvetica" w:cs="Helvetica"/>
          <w:b/>
          <w:bCs/>
          <w:color w:val="222222"/>
          <w:sz w:val="21"/>
          <w:szCs w:val="21"/>
        </w:rPr>
      </w:pPr>
    </w:p>
    <w:p w14:paraId="078CD71A"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4.3.5. Ku - </w:t>
      </w:r>
      <w:r w:rsidRPr="009829E2">
        <w:rPr>
          <w:rFonts w:ascii="Helvetica" w:hAnsi="Helvetica" w:cs="Helvetica" w:hint="eastAsia"/>
          <w:b/>
          <w:bCs/>
          <w:color w:val="222222"/>
          <w:sz w:val="21"/>
          <w:szCs w:val="21"/>
        </w:rPr>
        <w:t>новый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компонент</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комплекса</w:t>
      </w:r>
      <w:r w:rsidRPr="009829E2">
        <w:rPr>
          <w:rFonts w:ascii="Helvetica" w:hAnsi="Helvetica" w:cs="Helvetica"/>
          <w:b/>
          <w:bCs/>
          <w:color w:val="222222"/>
          <w:sz w:val="21"/>
          <w:szCs w:val="21"/>
        </w:rPr>
        <w:t xml:space="preserve"> 7SK </w:t>
      </w:r>
      <w:r w:rsidRPr="009829E2">
        <w:rPr>
          <w:rFonts w:ascii="Helvetica" w:hAnsi="Helvetica" w:cs="Helvetica" w:hint="eastAsia"/>
          <w:b/>
          <w:bCs/>
          <w:color w:val="222222"/>
          <w:sz w:val="21"/>
          <w:szCs w:val="21"/>
        </w:rPr>
        <w:t>мяРНП</w:t>
      </w:r>
    </w:p>
    <w:p w14:paraId="4124B6D8" w14:textId="77777777" w:rsidR="009829E2" w:rsidRPr="009829E2" w:rsidRDefault="009829E2" w:rsidP="009829E2">
      <w:pPr>
        <w:rPr>
          <w:rFonts w:ascii="Helvetica" w:hAnsi="Helvetica" w:cs="Helvetica"/>
          <w:b/>
          <w:bCs/>
          <w:color w:val="222222"/>
          <w:sz w:val="21"/>
          <w:szCs w:val="21"/>
        </w:rPr>
      </w:pPr>
    </w:p>
    <w:p w14:paraId="3887515D"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4.3.6. </w:t>
      </w:r>
      <w:r w:rsidRPr="009829E2">
        <w:rPr>
          <w:rFonts w:ascii="Helvetica" w:hAnsi="Helvetica" w:cs="Helvetica" w:hint="eastAsia"/>
          <w:b/>
          <w:bCs/>
          <w:color w:val="222222"/>
          <w:sz w:val="21"/>
          <w:szCs w:val="21"/>
        </w:rPr>
        <w:t>Определение</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стадии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зависящей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от</w:t>
      </w:r>
      <w:r w:rsidRPr="009829E2">
        <w:rPr>
          <w:rFonts w:ascii="Helvetica" w:hAnsi="Helvetica" w:cs="Helvetica"/>
          <w:b/>
          <w:bCs/>
          <w:color w:val="222222"/>
          <w:sz w:val="21"/>
          <w:szCs w:val="21"/>
        </w:rPr>
        <w:t xml:space="preserve"> Ku</w:t>
      </w:r>
    </w:p>
    <w:p w14:paraId="3A492EE8" w14:textId="77777777" w:rsidR="009829E2" w:rsidRPr="009829E2" w:rsidRDefault="009829E2" w:rsidP="009829E2">
      <w:pPr>
        <w:rPr>
          <w:rFonts w:ascii="Helvetica" w:hAnsi="Helvetica" w:cs="Helvetica"/>
          <w:b/>
          <w:bCs/>
          <w:color w:val="222222"/>
          <w:sz w:val="21"/>
          <w:szCs w:val="21"/>
        </w:rPr>
      </w:pPr>
    </w:p>
    <w:p w14:paraId="2499571F"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4.4. </w:t>
      </w:r>
      <w:r w:rsidRPr="009829E2">
        <w:rPr>
          <w:rFonts w:ascii="Helvetica" w:hAnsi="Helvetica" w:cs="Helvetica" w:hint="eastAsia"/>
          <w:b/>
          <w:bCs/>
          <w:color w:val="222222"/>
          <w:sz w:val="21"/>
          <w:szCs w:val="21"/>
        </w:rPr>
        <w:t>Поиск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возможных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посредников</w:t>
      </w:r>
      <w:r w:rsidRPr="009829E2">
        <w:rPr>
          <w:rFonts w:ascii="Helvetica" w:hAnsi="Helvetica" w:cs="Helvetica"/>
          <w:b/>
          <w:bCs/>
          <w:color w:val="222222"/>
          <w:sz w:val="21"/>
          <w:szCs w:val="21"/>
        </w:rPr>
        <w:t xml:space="preserve"> Ku-</w:t>
      </w:r>
      <w:r w:rsidRPr="009829E2">
        <w:rPr>
          <w:rFonts w:ascii="Helvetica" w:hAnsi="Helvetica" w:cs="Helvetica" w:hint="eastAsia"/>
          <w:b/>
          <w:bCs/>
          <w:color w:val="222222"/>
          <w:sz w:val="21"/>
          <w:szCs w:val="21"/>
        </w:rPr>
        <w:t>зависимой</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регуляции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-1</w:t>
      </w:r>
    </w:p>
    <w:p w14:paraId="29AFF5C3" w14:textId="77777777" w:rsidR="009829E2" w:rsidRPr="009829E2" w:rsidRDefault="009829E2" w:rsidP="009829E2">
      <w:pPr>
        <w:rPr>
          <w:rFonts w:ascii="Helvetica" w:hAnsi="Helvetica" w:cs="Helvetica"/>
          <w:b/>
          <w:bCs/>
          <w:color w:val="222222"/>
          <w:sz w:val="21"/>
          <w:szCs w:val="21"/>
        </w:rPr>
      </w:pPr>
    </w:p>
    <w:p w14:paraId="5E7407D7"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4.4.1. </w:t>
      </w:r>
      <w:r w:rsidRPr="009829E2">
        <w:rPr>
          <w:rFonts w:ascii="Helvetica" w:hAnsi="Helvetica" w:cs="Helvetica" w:hint="eastAsia"/>
          <w:b/>
          <w:bCs/>
          <w:color w:val="222222"/>
          <w:sz w:val="21"/>
          <w:szCs w:val="21"/>
        </w:rPr>
        <w:t>Поиск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транскрипционных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факторов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участвующих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регуляции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 xml:space="preserve">-1,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данных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транскриптомного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анализа</w:t>
      </w:r>
    </w:p>
    <w:p w14:paraId="245DA051" w14:textId="77777777" w:rsidR="009829E2" w:rsidRPr="009829E2" w:rsidRDefault="009829E2" w:rsidP="009829E2">
      <w:pPr>
        <w:rPr>
          <w:rFonts w:ascii="Helvetica" w:hAnsi="Helvetica" w:cs="Helvetica"/>
          <w:b/>
          <w:bCs/>
          <w:color w:val="222222"/>
          <w:sz w:val="21"/>
          <w:szCs w:val="21"/>
        </w:rPr>
      </w:pPr>
    </w:p>
    <w:p w14:paraId="36DC1BC4"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4.4.2. </w:t>
      </w:r>
      <w:r w:rsidRPr="009829E2">
        <w:rPr>
          <w:rFonts w:ascii="Helvetica" w:hAnsi="Helvetica" w:cs="Helvetica" w:hint="eastAsia"/>
          <w:b/>
          <w:bCs/>
          <w:color w:val="222222"/>
          <w:sz w:val="21"/>
          <w:szCs w:val="21"/>
        </w:rPr>
        <w:t>Поиск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транскрипционных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факторов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участвующих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регуляции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транскрипции</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ВИЧ</w:t>
      </w:r>
      <w:r w:rsidRPr="009829E2">
        <w:rPr>
          <w:rFonts w:ascii="Helvetica" w:hAnsi="Helvetica" w:cs="Helvetica"/>
          <w:b/>
          <w:bCs/>
          <w:color w:val="222222"/>
          <w:sz w:val="21"/>
          <w:szCs w:val="21"/>
        </w:rPr>
        <w:t xml:space="preserve">-1, </w:t>
      </w:r>
      <w:r w:rsidRPr="009829E2">
        <w:rPr>
          <w:rFonts w:ascii="Helvetica" w:hAnsi="Helvetica" w:cs="Helvetica" w:hint="eastAsia"/>
          <w:b/>
          <w:bCs/>
          <w:color w:val="222222"/>
          <w:sz w:val="21"/>
          <w:szCs w:val="21"/>
        </w:rPr>
        <w:t>в</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данных</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протеомного</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анализа</w:t>
      </w:r>
    </w:p>
    <w:p w14:paraId="35220DF6" w14:textId="77777777" w:rsidR="009829E2" w:rsidRPr="009829E2" w:rsidRDefault="009829E2" w:rsidP="009829E2">
      <w:pPr>
        <w:rPr>
          <w:rFonts w:ascii="Helvetica" w:hAnsi="Helvetica" w:cs="Helvetica"/>
          <w:b/>
          <w:bCs/>
          <w:color w:val="222222"/>
          <w:sz w:val="21"/>
          <w:szCs w:val="21"/>
        </w:rPr>
      </w:pPr>
    </w:p>
    <w:p w14:paraId="767E7573"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V. </w:t>
      </w:r>
      <w:r w:rsidRPr="009829E2">
        <w:rPr>
          <w:rFonts w:ascii="Helvetica" w:hAnsi="Helvetica" w:cs="Helvetica" w:hint="eastAsia"/>
          <w:b/>
          <w:bCs/>
          <w:color w:val="222222"/>
          <w:sz w:val="21"/>
          <w:szCs w:val="21"/>
        </w:rPr>
        <w:t>ЗАКЛЮЧЕНИЕ</w:t>
      </w:r>
    </w:p>
    <w:p w14:paraId="6C6CA9DF" w14:textId="77777777" w:rsidR="009829E2" w:rsidRPr="009829E2" w:rsidRDefault="009829E2" w:rsidP="009829E2">
      <w:pPr>
        <w:rPr>
          <w:rFonts w:ascii="Helvetica" w:hAnsi="Helvetica" w:cs="Helvetica"/>
          <w:b/>
          <w:bCs/>
          <w:color w:val="222222"/>
          <w:sz w:val="21"/>
          <w:szCs w:val="21"/>
        </w:rPr>
      </w:pPr>
    </w:p>
    <w:p w14:paraId="1FBDBBD6" w14:textId="77777777" w:rsidR="009829E2" w:rsidRPr="009829E2" w:rsidRDefault="009829E2" w:rsidP="009829E2">
      <w:pPr>
        <w:rPr>
          <w:rFonts w:ascii="Helvetica" w:hAnsi="Helvetica" w:cs="Helvetica"/>
          <w:b/>
          <w:bCs/>
          <w:color w:val="222222"/>
          <w:sz w:val="21"/>
          <w:szCs w:val="21"/>
        </w:rPr>
      </w:pPr>
      <w:r w:rsidRPr="009829E2">
        <w:rPr>
          <w:rFonts w:ascii="Helvetica" w:hAnsi="Helvetica" w:cs="Helvetica"/>
          <w:b/>
          <w:bCs/>
          <w:color w:val="222222"/>
          <w:sz w:val="21"/>
          <w:szCs w:val="21"/>
        </w:rPr>
        <w:t xml:space="preserve">VI. </w:t>
      </w:r>
      <w:r w:rsidRPr="009829E2">
        <w:rPr>
          <w:rFonts w:ascii="Helvetica" w:hAnsi="Helvetica" w:cs="Helvetica" w:hint="eastAsia"/>
          <w:b/>
          <w:bCs/>
          <w:color w:val="222222"/>
          <w:sz w:val="21"/>
          <w:szCs w:val="21"/>
        </w:rPr>
        <w:t>ВЫВОДЫ</w:t>
      </w:r>
    </w:p>
    <w:p w14:paraId="4CDBC2E7" w14:textId="77777777" w:rsidR="009829E2" w:rsidRPr="009829E2" w:rsidRDefault="009829E2" w:rsidP="009829E2">
      <w:pPr>
        <w:rPr>
          <w:rFonts w:ascii="Helvetica" w:hAnsi="Helvetica" w:cs="Helvetica"/>
          <w:b/>
          <w:bCs/>
          <w:color w:val="222222"/>
          <w:sz w:val="21"/>
          <w:szCs w:val="21"/>
        </w:rPr>
      </w:pPr>
    </w:p>
    <w:p w14:paraId="4A7ADEAA" w14:textId="25D100AB" w:rsidR="00967B66" w:rsidRPr="009829E2" w:rsidRDefault="009829E2" w:rsidP="009829E2">
      <w:r w:rsidRPr="009829E2">
        <w:rPr>
          <w:rFonts w:ascii="Helvetica" w:hAnsi="Helvetica" w:cs="Helvetica"/>
          <w:b/>
          <w:bCs/>
          <w:color w:val="222222"/>
          <w:sz w:val="21"/>
          <w:szCs w:val="21"/>
        </w:rPr>
        <w:t xml:space="preserve">VI. </w:t>
      </w:r>
      <w:r w:rsidRPr="009829E2">
        <w:rPr>
          <w:rFonts w:ascii="Helvetica" w:hAnsi="Helvetica" w:cs="Helvetica" w:hint="eastAsia"/>
          <w:b/>
          <w:bCs/>
          <w:color w:val="222222"/>
          <w:sz w:val="21"/>
          <w:szCs w:val="21"/>
        </w:rPr>
        <w:t>СПИСОК</w:t>
      </w:r>
      <w:r w:rsidRPr="009829E2">
        <w:rPr>
          <w:rFonts w:ascii="Helvetica" w:hAnsi="Helvetica" w:cs="Helvetica"/>
          <w:b/>
          <w:bCs/>
          <w:color w:val="222222"/>
          <w:sz w:val="21"/>
          <w:szCs w:val="21"/>
        </w:rPr>
        <w:t xml:space="preserve"> </w:t>
      </w:r>
      <w:r w:rsidRPr="009829E2">
        <w:rPr>
          <w:rFonts w:ascii="Helvetica" w:hAnsi="Helvetica" w:cs="Helvetica" w:hint="eastAsia"/>
          <w:b/>
          <w:bCs/>
          <w:color w:val="222222"/>
          <w:sz w:val="21"/>
          <w:szCs w:val="21"/>
        </w:rPr>
        <w:t>ЛИТЕРАТУРЫ</w:t>
      </w:r>
    </w:p>
    <w:sectPr w:rsidR="00967B66" w:rsidRPr="009829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B8AC" w14:textId="77777777" w:rsidR="00B81B3C" w:rsidRDefault="00B81B3C">
      <w:pPr>
        <w:spacing w:after="0" w:line="240" w:lineRule="auto"/>
      </w:pPr>
      <w:r>
        <w:separator/>
      </w:r>
    </w:p>
  </w:endnote>
  <w:endnote w:type="continuationSeparator" w:id="0">
    <w:p w14:paraId="24A3FF21" w14:textId="77777777" w:rsidR="00B81B3C" w:rsidRDefault="00B8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7A66" w14:textId="77777777" w:rsidR="00B81B3C" w:rsidRDefault="00B81B3C"/>
    <w:p w14:paraId="3B0D896D" w14:textId="77777777" w:rsidR="00B81B3C" w:rsidRDefault="00B81B3C"/>
    <w:p w14:paraId="115DE382" w14:textId="77777777" w:rsidR="00B81B3C" w:rsidRDefault="00B81B3C"/>
    <w:p w14:paraId="59ED9B96" w14:textId="77777777" w:rsidR="00B81B3C" w:rsidRDefault="00B81B3C"/>
    <w:p w14:paraId="0B76AD86" w14:textId="77777777" w:rsidR="00B81B3C" w:rsidRDefault="00B81B3C"/>
    <w:p w14:paraId="62EBB3F6" w14:textId="77777777" w:rsidR="00B81B3C" w:rsidRDefault="00B81B3C"/>
    <w:p w14:paraId="0763CCBF" w14:textId="77777777" w:rsidR="00B81B3C" w:rsidRDefault="00B81B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154089" wp14:editId="5059A0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B35AA" w14:textId="77777777" w:rsidR="00B81B3C" w:rsidRDefault="00B81B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1540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EB35AA" w14:textId="77777777" w:rsidR="00B81B3C" w:rsidRDefault="00B81B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B26FD7" w14:textId="77777777" w:rsidR="00B81B3C" w:rsidRDefault="00B81B3C"/>
    <w:p w14:paraId="4A794447" w14:textId="77777777" w:rsidR="00B81B3C" w:rsidRDefault="00B81B3C"/>
    <w:p w14:paraId="293D21F9" w14:textId="77777777" w:rsidR="00B81B3C" w:rsidRDefault="00B81B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7A10C5" wp14:editId="7AE20F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1D1F1" w14:textId="77777777" w:rsidR="00B81B3C" w:rsidRDefault="00B81B3C"/>
                          <w:p w14:paraId="6A7FDB79" w14:textId="77777777" w:rsidR="00B81B3C" w:rsidRDefault="00B81B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7A10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21D1F1" w14:textId="77777777" w:rsidR="00B81B3C" w:rsidRDefault="00B81B3C"/>
                    <w:p w14:paraId="6A7FDB79" w14:textId="77777777" w:rsidR="00B81B3C" w:rsidRDefault="00B81B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4D208E" w14:textId="77777777" w:rsidR="00B81B3C" w:rsidRDefault="00B81B3C"/>
    <w:p w14:paraId="0EE6ABED" w14:textId="77777777" w:rsidR="00B81B3C" w:rsidRDefault="00B81B3C">
      <w:pPr>
        <w:rPr>
          <w:sz w:val="2"/>
          <w:szCs w:val="2"/>
        </w:rPr>
      </w:pPr>
    </w:p>
    <w:p w14:paraId="425E4963" w14:textId="77777777" w:rsidR="00B81B3C" w:rsidRDefault="00B81B3C"/>
    <w:p w14:paraId="36322DD6" w14:textId="77777777" w:rsidR="00B81B3C" w:rsidRDefault="00B81B3C">
      <w:pPr>
        <w:spacing w:after="0" w:line="240" w:lineRule="auto"/>
      </w:pPr>
    </w:p>
  </w:footnote>
  <w:footnote w:type="continuationSeparator" w:id="0">
    <w:p w14:paraId="221DC213" w14:textId="77777777" w:rsidR="00B81B3C" w:rsidRDefault="00B8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B3C"/>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36800</TotalTime>
  <Pages>6</Pages>
  <Words>610</Words>
  <Characters>3481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1983</cp:revision>
  <cp:lastPrinted>2009-02-06T05:36:00Z</cp:lastPrinted>
  <dcterms:created xsi:type="dcterms:W3CDTF">2025-11-25T20:19:00Z</dcterms:created>
  <dcterms:modified xsi:type="dcterms:W3CDTF">2026-01-11T19:36:00Z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