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CE54" w14:textId="61A962B0" w:rsidR="00C203DD" w:rsidRDefault="00AC1D33" w:rsidP="00AC1D33">
      <w:pPr>
        <w:rPr>
          <w:rFonts w:ascii="Times New Roman" w:eastAsia="Arial Unicode MS" w:hAnsi="Times New Roman" w:cs="Times New Roman"/>
          <w:b/>
          <w:bCs/>
          <w:color w:val="000000"/>
          <w:kern w:val="0"/>
          <w:sz w:val="28"/>
          <w:szCs w:val="28"/>
          <w:lang w:eastAsia="ru-RU" w:bidi="uk-UA"/>
        </w:rPr>
      </w:pPr>
      <w:r w:rsidRPr="00AC1D33">
        <w:rPr>
          <w:rFonts w:ascii="Times New Roman" w:eastAsia="Arial Unicode MS" w:hAnsi="Times New Roman" w:cs="Times New Roman" w:hint="eastAsia"/>
          <w:b/>
          <w:bCs/>
          <w:color w:val="000000"/>
          <w:kern w:val="0"/>
          <w:sz w:val="28"/>
          <w:szCs w:val="28"/>
          <w:lang w:eastAsia="ru-RU" w:bidi="uk-UA"/>
        </w:rPr>
        <w:t>Козловский</w:t>
      </w:r>
      <w:r w:rsidRPr="00AC1D33">
        <w:rPr>
          <w:rFonts w:ascii="Times New Roman" w:eastAsia="Arial Unicode MS" w:hAnsi="Times New Roman" w:cs="Times New Roman"/>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Александр</w:t>
      </w:r>
      <w:r w:rsidRPr="00AC1D33">
        <w:rPr>
          <w:rFonts w:ascii="Times New Roman" w:eastAsia="Arial Unicode MS" w:hAnsi="Times New Roman" w:cs="Times New Roman"/>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Фотостимуляция</w:t>
      </w:r>
      <w:r w:rsidRPr="00AC1D33">
        <w:rPr>
          <w:rFonts w:ascii="Times New Roman" w:eastAsia="Arial Unicode MS" w:hAnsi="Times New Roman" w:cs="Times New Roman"/>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твердотельных</w:t>
      </w:r>
      <w:r w:rsidRPr="00AC1D33">
        <w:rPr>
          <w:rFonts w:ascii="Times New Roman" w:eastAsia="Arial Unicode MS" w:hAnsi="Times New Roman" w:cs="Times New Roman"/>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сенсорных</w:t>
      </w:r>
      <w:r w:rsidRPr="00AC1D33">
        <w:rPr>
          <w:rFonts w:ascii="Times New Roman" w:eastAsia="Arial Unicode MS" w:hAnsi="Times New Roman" w:cs="Times New Roman"/>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структур</w:t>
      </w:r>
      <w:r w:rsidRPr="00AC1D33">
        <w:rPr>
          <w:rFonts w:ascii="Times New Roman" w:eastAsia="Arial Unicode MS" w:hAnsi="Times New Roman" w:cs="Times New Roman"/>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на</w:t>
      </w:r>
      <w:r w:rsidRPr="00AC1D33">
        <w:rPr>
          <w:rFonts w:ascii="Times New Roman" w:eastAsia="Arial Unicode MS" w:hAnsi="Times New Roman" w:cs="Times New Roman"/>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основе</w:t>
      </w:r>
      <w:r w:rsidRPr="00AC1D33">
        <w:rPr>
          <w:rFonts w:ascii="Times New Roman" w:eastAsia="Arial Unicode MS" w:hAnsi="Times New Roman" w:cs="Times New Roman"/>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кремния</w:t>
      </w:r>
      <w:r w:rsidRPr="00AC1D33">
        <w:rPr>
          <w:rFonts w:ascii="Times New Roman" w:eastAsia="Arial Unicode MS" w:hAnsi="Times New Roman" w:cs="Times New Roman"/>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и</w:t>
      </w:r>
      <w:r w:rsidRPr="00AC1D33">
        <w:rPr>
          <w:rFonts w:ascii="Times New Roman" w:eastAsia="Arial Unicode MS" w:hAnsi="Times New Roman" w:cs="Times New Roman"/>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полиэлектролитного</w:t>
      </w:r>
      <w:r w:rsidRPr="00AC1D33">
        <w:rPr>
          <w:rFonts w:ascii="Times New Roman" w:eastAsia="Arial Unicode MS" w:hAnsi="Times New Roman" w:cs="Times New Roman"/>
          <w:b/>
          <w:bCs/>
          <w:color w:val="000000"/>
          <w:kern w:val="0"/>
          <w:sz w:val="28"/>
          <w:szCs w:val="28"/>
          <w:lang w:eastAsia="ru-RU" w:bidi="uk-UA"/>
        </w:rPr>
        <w:t xml:space="preserve"> </w:t>
      </w:r>
      <w:r w:rsidRPr="00AC1D33">
        <w:rPr>
          <w:rFonts w:ascii="Times New Roman" w:eastAsia="Arial Unicode MS" w:hAnsi="Times New Roman" w:cs="Times New Roman" w:hint="eastAsia"/>
          <w:b/>
          <w:bCs/>
          <w:color w:val="000000"/>
          <w:kern w:val="0"/>
          <w:sz w:val="28"/>
          <w:szCs w:val="28"/>
          <w:lang w:eastAsia="ru-RU" w:bidi="uk-UA"/>
        </w:rPr>
        <w:t>покрытия</w:t>
      </w:r>
    </w:p>
    <w:p w14:paraId="72496725" w14:textId="77777777" w:rsidR="00AC1D33" w:rsidRDefault="00AC1D33" w:rsidP="00AC1D33">
      <w:r>
        <w:rPr>
          <w:rFonts w:hint="eastAsia"/>
        </w:rPr>
        <w:t>ОГЛАВЛЕНИЕ</w:t>
      </w:r>
      <w:r>
        <w:t xml:space="preserve"> </w:t>
      </w:r>
      <w:r>
        <w:rPr>
          <w:rFonts w:hint="eastAsia"/>
        </w:rPr>
        <w:t>ДИССЕРТАЦИИ</w:t>
      </w:r>
    </w:p>
    <w:p w14:paraId="0506F42D" w14:textId="77777777" w:rsidR="00AC1D33" w:rsidRDefault="00AC1D33" w:rsidP="00AC1D33">
      <w:r>
        <w:rPr>
          <w:rFonts w:hint="eastAsia"/>
        </w:rPr>
        <w:t>кандидат</w:t>
      </w:r>
      <w:r>
        <w:t xml:space="preserve"> </w:t>
      </w:r>
      <w:r>
        <w:rPr>
          <w:rFonts w:hint="eastAsia"/>
        </w:rPr>
        <w:t>наук</w:t>
      </w:r>
      <w:r>
        <w:t xml:space="preserve"> </w:t>
      </w:r>
      <w:r>
        <w:rPr>
          <w:rFonts w:hint="eastAsia"/>
        </w:rPr>
        <w:t>Козловский</w:t>
      </w:r>
      <w:r>
        <w:t xml:space="preserve"> </w:t>
      </w:r>
      <w:r>
        <w:rPr>
          <w:rFonts w:hint="eastAsia"/>
        </w:rPr>
        <w:t>Александр</w:t>
      </w:r>
      <w:r>
        <w:t xml:space="preserve"> </w:t>
      </w:r>
      <w:r>
        <w:rPr>
          <w:rFonts w:hint="eastAsia"/>
        </w:rPr>
        <w:t>Валерьевич</w:t>
      </w:r>
    </w:p>
    <w:p w14:paraId="76D224F5" w14:textId="77777777" w:rsidR="00AC1D33" w:rsidRDefault="00AC1D33" w:rsidP="00AC1D33">
      <w:r>
        <w:rPr>
          <w:rFonts w:hint="eastAsia"/>
        </w:rPr>
        <w:t>покрытия</w:t>
      </w:r>
    </w:p>
    <w:p w14:paraId="76E0B733" w14:textId="77777777" w:rsidR="00AC1D33" w:rsidRDefault="00AC1D33" w:rsidP="00AC1D33"/>
    <w:p w14:paraId="25E10475" w14:textId="77777777" w:rsidR="00AC1D33" w:rsidRDefault="00AC1D33" w:rsidP="00AC1D33">
      <w:r>
        <w:t xml:space="preserve">1.3 </w:t>
      </w:r>
      <w:r>
        <w:rPr>
          <w:rFonts w:hint="eastAsia"/>
        </w:rPr>
        <w:t>Использование</w:t>
      </w:r>
      <w:r>
        <w:t xml:space="preserve"> </w:t>
      </w:r>
      <w:r>
        <w:rPr>
          <w:rFonts w:hint="eastAsia"/>
        </w:rPr>
        <w:t>органического</w:t>
      </w:r>
      <w:r>
        <w:t xml:space="preserve"> </w:t>
      </w:r>
      <w:r>
        <w:rPr>
          <w:rFonts w:hint="eastAsia"/>
        </w:rPr>
        <w:t>покрытия</w:t>
      </w:r>
      <w:r>
        <w:t xml:space="preserve"> </w:t>
      </w:r>
      <w:r>
        <w:rPr>
          <w:rFonts w:hint="eastAsia"/>
        </w:rPr>
        <w:t>для</w:t>
      </w:r>
      <w:r>
        <w:t xml:space="preserve"> </w:t>
      </w:r>
      <w:r>
        <w:rPr>
          <w:rFonts w:hint="eastAsia"/>
        </w:rPr>
        <w:t>пассивации</w:t>
      </w:r>
      <w:r>
        <w:t xml:space="preserve"> </w:t>
      </w:r>
      <w:r>
        <w:rPr>
          <w:rFonts w:hint="eastAsia"/>
        </w:rPr>
        <w:t>поверхности</w:t>
      </w:r>
      <w:r>
        <w:t xml:space="preserve"> </w:t>
      </w:r>
      <w:r>
        <w:rPr>
          <w:rFonts w:hint="eastAsia"/>
        </w:rPr>
        <w:t>полупроводниковых</w:t>
      </w:r>
      <w:r>
        <w:t xml:space="preserve"> </w:t>
      </w:r>
      <w:r>
        <w:rPr>
          <w:rFonts w:hint="eastAsia"/>
        </w:rPr>
        <w:t>структур</w:t>
      </w:r>
    </w:p>
    <w:p w14:paraId="4474C9C1" w14:textId="77777777" w:rsidR="00AC1D33" w:rsidRDefault="00AC1D33" w:rsidP="00AC1D33"/>
    <w:p w14:paraId="4F6CD55E" w14:textId="77777777" w:rsidR="00AC1D33" w:rsidRDefault="00AC1D33" w:rsidP="00AC1D33">
      <w:r>
        <w:t xml:space="preserve">1.4 </w:t>
      </w:r>
      <w:r>
        <w:rPr>
          <w:rFonts w:hint="eastAsia"/>
        </w:rPr>
        <w:t>способы</w:t>
      </w:r>
      <w:r>
        <w:t xml:space="preserve"> </w:t>
      </w:r>
      <w:r>
        <w:rPr>
          <w:rFonts w:hint="eastAsia"/>
        </w:rPr>
        <w:t>модификации</w:t>
      </w:r>
      <w:r>
        <w:t xml:space="preserve"> </w:t>
      </w:r>
      <w:r>
        <w:rPr>
          <w:rFonts w:hint="eastAsia"/>
        </w:rPr>
        <w:t>параметров</w:t>
      </w:r>
      <w:r>
        <w:t xml:space="preserve"> </w:t>
      </w:r>
      <w:r>
        <w:rPr>
          <w:rFonts w:hint="eastAsia"/>
        </w:rPr>
        <w:t>функциональных</w:t>
      </w:r>
      <w:r>
        <w:t xml:space="preserve"> </w:t>
      </w:r>
      <w:r>
        <w:rPr>
          <w:rFonts w:hint="eastAsia"/>
        </w:rPr>
        <w:t>слоев</w:t>
      </w:r>
      <w:r>
        <w:t xml:space="preserve"> </w:t>
      </w:r>
      <w:r>
        <w:rPr>
          <w:rFonts w:hint="eastAsia"/>
        </w:rPr>
        <w:t>твердотельной</w:t>
      </w:r>
      <w:r>
        <w:t xml:space="preserve"> </w:t>
      </w:r>
      <w:r>
        <w:rPr>
          <w:rFonts w:hint="eastAsia"/>
        </w:rPr>
        <w:t>сенсорной</w:t>
      </w:r>
      <w:r>
        <w:t xml:space="preserve"> </w:t>
      </w:r>
      <w:r>
        <w:rPr>
          <w:rFonts w:hint="eastAsia"/>
        </w:rPr>
        <w:t>структуры</w:t>
      </w:r>
      <w:r>
        <w:t xml:space="preserve"> </w:t>
      </w:r>
      <w:r>
        <w:rPr>
          <w:rFonts w:hint="eastAsia"/>
        </w:rPr>
        <w:t>«</w:t>
      </w:r>
      <w:r>
        <w:rPr>
          <w:rFonts w:hint="eastAsia"/>
        </w:rPr>
        <w:t>полупроводник</w:t>
      </w:r>
      <w:r>
        <w:t xml:space="preserve"> -</w:t>
      </w:r>
      <w:r>
        <w:rPr>
          <w:rFonts w:hint="eastAsia"/>
        </w:rPr>
        <w:t>органическое</w:t>
      </w:r>
      <w:r>
        <w:t xml:space="preserve"> </w:t>
      </w:r>
      <w:r>
        <w:rPr>
          <w:rFonts w:hint="eastAsia"/>
        </w:rPr>
        <w:t>покрытие</w:t>
      </w:r>
      <w:r>
        <w:rPr>
          <w:rFonts w:hint="eastAsia"/>
        </w:rPr>
        <w:t>»</w:t>
      </w:r>
      <w:r>
        <w:t xml:space="preserve"> </w:t>
      </w:r>
      <w:r>
        <w:rPr>
          <w:rFonts w:hint="eastAsia"/>
        </w:rPr>
        <w:t>и</w:t>
      </w:r>
      <w:r>
        <w:t xml:space="preserve"> </w:t>
      </w:r>
      <w:r>
        <w:rPr>
          <w:rFonts w:hint="eastAsia"/>
        </w:rPr>
        <w:t>улучшения</w:t>
      </w:r>
      <w:r>
        <w:t xml:space="preserve"> </w:t>
      </w:r>
      <w:r>
        <w:rPr>
          <w:rFonts w:hint="eastAsia"/>
        </w:rPr>
        <w:t>её</w:t>
      </w:r>
      <w:r>
        <w:t xml:space="preserve"> </w:t>
      </w:r>
      <w:r>
        <w:rPr>
          <w:rFonts w:hint="eastAsia"/>
        </w:rPr>
        <w:t>характеристик</w:t>
      </w:r>
    </w:p>
    <w:p w14:paraId="1D425257" w14:textId="77777777" w:rsidR="00AC1D33" w:rsidRDefault="00AC1D33" w:rsidP="00AC1D33"/>
    <w:p w14:paraId="145D8942" w14:textId="77777777" w:rsidR="00AC1D33" w:rsidRDefault="00AC1D33" w:rsidP="00AC1D33">
      <w:r>
        <w:t xml:space="preserve">1.4.1 </w:t>
      </w:r>
      <w:r>
        <w:rPr>
          <w:rFonts w:hint="eastAsia"/>
        </w:rPr>
        <w:t>Влияние</w:t>
      </w:r>
      <w:r>
        <w:t xml:space="preserve"> </w:t>
      </w:r>
      <w:r>
        <w:rPr>
          <w:rFonts w:hint="eastAsia"/>
        </w:rPr>
        <w:t>электростатического</w:t>
      </w:r>
      <w:r>
        <w:t xml:space="preserve"> </w:t>
      </w:r>
      <w:r>
        <w:rPr>
          <w:rFonts w:hint="eastAsia"/>
        </w:rPr>
        <w:t>взаимодействия</w:t>
      </w:r>
      <w:r>
        <w:t xml:space="preserve"> </w:t>
      </w:r>
      <w:r>
        <w:rPr>
          <w:rFonts w:hint="eastAsia"/>
        </w:rPr>
        <w:t>компонентов</w:t>
      </w:r>
      <w:r>
        <w:t xml:space="preserve"> </w:t>
      </w:r>
      <w:r>
        <w:rPr>
          <w:rFonts w:hint="eastAsia"/>
        </w:rPr>
        <w:t>гибридной</w:t>
      </w:r>
      <w:r>
        <w:t xml:space="preserve"> </w:t>
      </w:r>
      <w:r>
        <w:rPr>
          <w:rFonts w:hint="eastAsia"/>
        </w:rPr>
        <w:t>сенсорной</w:t>
      </w:r>
      <w:r>
        <w:t xml:space="preserve"> </w:t>
      </w:r>
      <w:r>
        <w:rPr>
          <w:rFonts w:hint="eastAsia"/>
        </w:rPr>
        <w:t>структуры</w:t>
      </w:r>
      <w:r>
        <w:t xml:space="preserve"> </w:t>
      </w:r>
      <w:r>
        <w:rPr>
          <w:rFonts w:hint="eastAsia"/>
        </w:rPr>
        <w:t>на</w:t>
      </w:r>
      <w:r>
        <w:t xml:space="preserve"> </w:t>
      </w:r>
      <w:r>
        <w:rPr>
          <w:rFonts w:hint="eastAsia"/>
        </w:rPr>
        <w:t>её</w:t>
      </w:r>
      <w:r>
        <w:t xml:space="preserve"> </w:t>
      </w:r>
      <w:r>
        <w:rPr>
          <w:rFonts w:hint="eastAsia"/>
        </w:rPr>
        <w:t>параметры</w:t>
      </w:r>
      <w:r>
        <w:t xml:space="preserve"> </w:t>
      </w:r>
      <w:r>
        <w:rPr>
          <w:rFonts w:hint="eastAsia"/>
        </w:rPr>
        <w:t>и</w:t>
      </w:r>
      <w:r>
        <w:t xml:space="preserve"> </w:t>
      </w:r>
      <w:r>
        <w:rPr>
          <w:rFonts w:hint="eastAsia"/>
        </w:rPr>
        <w:t>характеристики</w:t>
      </w:r>
    </w:p>
    <w:p w14:paraId="63675E8C" w14:textId="77777777" w:rsidR="00AC1D33" w:rsidRDefault="00AC1D33" w:rsidP="00AC1D33"/>
    <w:p w14:paraId="0FA31C32" w14:textId="77777777" w:rsidR="00AC1D33" w:rsidRDefault="00AC1D33" w:rsidP="00AC1D33">
      <w:r>
        <w:t>35</w:t>
      </w:r>
    </w:p>
    <w:p w14:paraId="7F7D5CE3" w14:textId="77777777" w:rsidR="00AC1D33" w:rsidRDefault="00AC1D33" w:rsidP="00AC1D33"/>
    <w:p w14:paraId="07616F8C" w14:textId="77777777" w:rsidR="00AC1D33" w:rsidRDefault="00AC1D33" w:rsidP="00AC1D33">
      <w:r>
        <w:t xml:space="preserve">1.4.2 </w:t>
      </w:r>
      <w:r>
        <w:rPr>
          <w:rFonts w:hint="eastAsia"/>
        </w:rPr>
        <w:t>Влияние</w:t>
      </w:r>
      <w:r>
        <w:t xml:space="preserve"> </w:t>
      </w:r>
      <w:r>
        <w:rPr>
          <w:rFonts w:hint="eastAsia"/>
        </w:rPr>
        <w:t>внешних</w:t>
      </w:r>
      <w:r>
        <w:t xml:space="preserve"> </w:t>
      </w:r>
      <w:r>
        <w:rPr>
          <w:rFonts w:hint="eastAsia"/>
        </w:rPr>
        <w:t>электрических</w:t>
      </w:r>
      <w:r>
        <w:t xml:space="preserve"> </w:t>
      </w:r>
      <w:r>
        <w:rPr>
          <w:rFonts w:hint="eastAsia"/>
        </w:rPr>
        <w:t>полей</w:t>
      </w:r>
      <w:r>
        <w:t xml:space="preserve"> </w:t>
      </w:r>
      <w:r>
        <w:rPr>
          <w:rFonts w:hint="eastAsia"/>
        </w:rPr>
        <w:t>и</w:t>
      </w:r>
      <w:r>
        <w:t xml:space="preserve"> </w:t>
      </w:r>
      <w:r>
        <w:rPr>
          <w:rFonts w:hint="eastAsia"/>
        </w:rPr>
        <w:t>поверхностного</w:t>
      </w:r>
      <w:r>
        <w:t xml:space="preserve"> </w:t>
      </w:r>
      <w:r>
        <w:rPr>
          <w:rFonts w:hint="eastAsia"/>
        </w:rPr>
        <w:t>потенциала</w:t>
      </w:r>
      <w:r>
        <w:t xml:space="preserve"> </w:t>
      </w:r>
      <w:r>
        <w:rPr>
          <w:rFonts w:hint="eastAsia"/>
        </w:rPr>
        <w:t>на</w:t>
      </w:r>
      <w:r>
        <w:t xml:space="preserve"> </w:t>
      </w:r>
      <w:r>
        <w:rPr>
          <w:rFonts w:hint="eastAsia"/>
        </w:rPr>
        <w:t>формирование</w:t>
      </w:r>
      <w:r>
        <w:t xml:space="preserve"> </w:t>
      </w:r>
      <w:r>
        <w:rPr>
          <w:rFonts w:hint="eastAsia"/>
        </w:rPr>
        <w:t>и</w:t>
      </w:r>
      <w:r>
        <w:t xml:space="preserve"> </w:t>
      </w:r>
      <w:r>
        <w:rPr>
          <w:rFonts w:hint="eastAsia"/>
        </w:rPr>
        <w:t>характеристики</w:t>
      </w:r>
      <w:r>
        <w:t xml:space="preserve"> </w:t>
      </w:r>
      <w:r>
        <w:rPr>
          <w:rFonts w:hint="eastAsia"/>
        </w:rPr>
        <w:t>сенсорной</w:t>
      </w:r>
      <w:r>
        <w:t xml:space="preserve"> </w:t>
      </w:r>
      <w:r>
        <w:rPr>
          <w:rFonts w:hint="eastAsia"/>
        </w:rPr>
        <w:t>структуры</w:t>
      </w:r>
      <w:r>
        <w:t xml:space="preserve"> </w:t>
      </w:r>
      <w:r>
        <w:rPr>
          <w:rFonts w:hint="eastAsia"/>
        </w:rPr>
        <w:t>«</w:t>
      </w:r>
      <w:r>
        <w:rPr>
          <w:rFonts w:hint="eastAsia"/>
        </w:rPr>
        <w:t>полупроводник</w:t>
      </w:r>
      <w:r>
        <w:t xml:space="preserve"> - </w:t>
      </w:r>
      <w:r>
        <w:rPr>
          <w:rFonts w:hint="eastAsia"/>
        </w:rPr>
        <w:t>органическое</w:t>
      </w:r>
      <w:r>
        <w:t xml:space="preserve"> </w:t>
      </w:r>
      <w:r>
        <w:rPr>
          <w:rFonts w:hint="eastAsia"/>
        </w:rPr>
        <w:t>покрытие</w:t>
      </w:r>
      <w:r>
        <w:rPr>
          <w:rFonts w:hint="eastAsia"/>
        </w:rPr>
        <w:t>»</w:t>
      </w:r>
    </w:p>
    <w:p w14:paraId="400103BC" w14:textId="77777777" w:rsidR="00AC1D33" w:rsidRDefault="00AC1D33" w:rsidP="00AC1D33"/>
    <w:p w14:paraId="01F90DC8" w14:textId="77777777" w:rsidR="00AC1D33" w:rsidRDefault="00AC1D33" w:rsidP="00AC1D33">
      <w:r>
        <w:t>37</w:t>
      </w:r>
    </w:p>
    <w:p w14:paraId="4A9253E6" w14:textId="77777777" w:rsidR="00AC1D33" w:rsidRDefault="00AC1D33" w:rsidP="00AC1D33"/>
    <w:p w14:paraId="6AA978C5" w14:textId="77777777" w:rsidR="00AC1D33" w:rsidRDefault="00AC1D33" w:rsidP="00AC1D33">
      <w:r>
        <w:t xml:space="preserve">1.4.3 </w:t>
      </w:r>
      <w:r>
        <w:rPr>
          <w:rFonts w:hint="eastAsia"/>
        </w:rPr>
        <w:t>Влияние</w:t>
      </w:r>
      <w:r>
        <w:t xml:space="preserve"> </w:t>
      </w:r>
      <w:r>
        <w:rPr>
          <w:rFonts w:hint="eastAsia"/>
        </w:rPr>
        <w:t>освещения</w:t>
      </w:r>
      <w:r>
        <w:t xml:space="preserve"> </w:t>
      </w:r>
      <w:r>
        <w:rPr>
          <w:rFonts w:hint="eastAsia"/>
        </w:rPr>
        <w:t>на</w:t>
      </w:r>
      <w:r>
        <w:t xml:space="preserve"> </w:t>
      </w:r>
      <w:r>
        <w:rPr>
          <w:rFonts w:hint="eastAsia"/>
        </w:rPr>
        <w:t>поверхностный</w:t>
      </w:r>
      <w:r>
        <w:t xml:space="preserve"> </w:t>
      </w:r>
      <w:r>
        <w:rPr>
          <w:rFonts w:hint="eastAsia"/>
        </w:rPr>
        <w:t>потенциал</w:t>
      </w:r>
      <w:r>
        <w:t xml:space="preserve"> </w:t>
      </w:r>
      <w:r>
        <w:rPr>
          <w:rFonts w:hint="eastAsia"/>
        </w:rPr>
        <w:t>полупроводника</w:t>
      </w:r>
      <w:r>
        <w:t xml:space="preserve"> </w:t>
      </w:r>
      <w:r>
        <w:rPr>
          <w:rFonts w:hint="eastAsia"/>
        </w:rPr>
        <w:t>и</w:t>
      </w:r>
      <w:r>
        <w:t xml:space="preserve"> </w:t>
      </w:r>
      <w:r>
        <w:rPr>
          <w:rFonts w:hint="eastAsia"/>
        </w:rPr>
        <w:t>на</w:t>
      </w:r>
      <w:r>
        <w:t xml:space="preserve"> </w:t>
      </w:r>
      <w:r>
        <w:rPr>
          <w:rFonts w:hint="eastAsia"/>
        </w:rPr>
        <w:t>параметры</w:t>
      </w:r>
      <w:r>
        <w:t xml:space="preserve"> </w:t>
      </w:r>
      <w:r>
        <w:rPr>
          <w:rFonts w:hint="eastAsia"/>
        </w:rPr>
        <w:t>органического</w:t>
      </w:r>
      <w:r>
        <w:t xml:space="preserve"> </w:t>
      </w:r>
      <w:r>
        <w:rPr>
          <w:rFonts w:hint="eastAsia"/>
        </w:rPr>
        <w:t>покрытия</w:t>
      </w:r>
    </w:p>
    <w:p w14:paraId="028B02B9" w14:textId="77777777" w:rsidR="00AC1D33" w:rsidRDefault="00AC1D33" w:rsidP="00AC1D33"/>
    <w:p w14:paraId="29F42EED" w14:textId="77777777" w:rsidR="00AC1D33" w:rsidRDefault="00AC1D33" w:rsidP="00AC1D33">
      <w:r>
        <w:t>39</w:t>
      </w:r>
    </w:p>
    <w:p w14:paraId="17B90B06" w14:textId="77777777" w:rsidR="00AC1D33" w:rsidRDefault="00AC1D33" w:rsidP="00AC1D33"/>
    <w:p w14:paraId="30E8B641" w14:textId="77777777" w:rsidR="00AC1D33" w:rsidRDefault="00AC1D33" w:rsidP="00AC1D33">
      <w:r>
        <w:t xml:space="preserve">1.5 </w:t>
      </w:r>
      <w:r>
        <w:rPr>
          <w:rFonts w:hint="eastAsia"/>
        </w:rPr>
        <w:t>Выводы</w:t>
      </w:r>
      <w:r>
        <w:t xml:space="preserve"> </w:t>
      </w:r>
      <w:r>
        <w:rPr>
          <w:rFonts w:hint="eastAsia"/>
        </w:rPr>
        <w:t>по</w:t>
      </w:r>
      <w:r>
        <w:t xml:space="preserve"> </w:t>
      </w:r>
      <w:r>
        <w:rPr>
          <w:rFonts w:hint="eastAsia"/>
        </w:rPr>
        <w:t>первому</w:t>
      </w:r>
      <w:r>
        <w:t xml:space="preserve"> </w:t>
      </w:r>
      <w:r>
        <w:rPr>
          <w:rFonts w:hint="eastAsia"/>
        </w:rPr>
        <w:t>разделу</w:t>
      </w:r>
    </w:p>
    <w:p w14:paraId="6AA4A39E" w14:textId="77777777" w:rsidR="00AC1D33" w:rsidRDefault="00AC1D33" w:rsidP="00AC1D33"/>
    <w:p w14:paraId="4925D397" w14:textId="77777777" w:rsidR="00AC1D33" w:rsidRDefault="00AC1D33" w:rsidP="00AC1D33">
      <w:r>
        <w:t>44</w:t>
      </w:r>
    </w:p>
    <w:p w14:paraId="4B3336F9" w14:textId="77777777" w:rsidR="00AC1D33" w:rsidRDefault="00AC1D33" w:rsidP="00AC1D33"/>
    <w:p w14:paraId="06D0D69C" w14:textId="77777777" w:rsidR="00AC1D33" w:rsidRDefault="00AC1D33" w:rsidP="00AC1D33">
      <w:r>
        <w:t xml:space="preserve">2 </w:t>
      </w:r>
      <w:r>
        <w:rPr>
          <w:rFonts w:hint="eastAsia"/>
        </w:rPr>
        <w:t>ПОЛУЧЕНИЕ</w:t>
      </w:r>
      <w:r>
        <w:t xml:space="preserve"> </w:t>
      </w:r>
      <w:r>
        <w:rPr>
          <w:rFonts w:hint="eastAsia"/>
        </w:rPr>
        <w:t>ГИБРИДНЫХ</w:t>
      </w:r>
      <w:r>
        <w:t xml:space="preserve"> </w:t>
      </w:r>
      <w:r>
        <w:rPr>
          <w:rFonts w:hint="eastAsia"/>
        </w:rPr>
        <w:t>СТРУКТУР</w:t>
      </w:r>
      <w:r>
        <w:t xml:space="preserve"> </w:t>
      </w:r>
      <w:r>
        <w:rPr>
          <w:rFonts w:hint="eastAsia"/>
        </w:rPr>
        <w:t>НА</w:t>
      </w:r>
      <w:r>
        <w:t xml:space="preserve"> </w:t>
      </w:r>
      <w:r>
        <w:rPr>
          <w:rFonts w:hint="eastAsia"/>
        </w:rPr>
        <w:t>ОСНОВЕ</w:t>
      </w:r>
      <w:r>
        <w:t xml:space="preserve"> </w:t>
      </w:r>
      <w:r>
        <w:rPr>
          <w:rFonts w:hint="eastAsia"/>
        </w:rPr>
        <w:t>И</w:t>
      </w:r>
      <w:r>
        <w:t xml:space="preserve"> </w:t>
      </w:r>
      <w:r>
        <w:rPr>
          <w:rFonts w:hint="eastAsia"/>
        </w:rPr>
        <w:t>ПОЛИЭЛЕКТРОЛИТНОГО</w:t>
      </w:r>
      <w:r>
        <w:t xml:space="preserve"> </w:t>
      </w:r>
      <w:r>
        <w:rPr>
          <w:rFonts w:hint="eastAsia"/>
        </w:rPr>
        <w:t>ПОКРЫТИЯ</w:t>
      </w:r>
      <w:r>
        <w:t xml:space="preserve"> </w:t>
      </w:r>
      <w:r>
        <w:rPr>
          <w:rFonts w:hint="eastAsia"/>
        </w:rPr>
        <w:t>И</w:t>
      </w:r>
      <w:r>
        <w:t xml:space="preserve"> </w:t>
      </w:r>
      <w:r>
        <w:rPr>
          <w:rFonts w:hint="eastAsia"/>
        </w:rPr>
        <w:t>ИССЛЕДОВАНИЕ</w:t>
      </w:r>
      <w:r>
        <w:t xml:space="preserve"> </w:t>
      </w:r>
      <w:r>
        <w:rPr>
          <w:rFonts w:hint="eastAsia"/>
        </w:rPr>
        <w:t>ИХ</w:t>
      </w:r>
      <w:r>
        <w:t xml:space="preserve"> </w:t>
      </w:r>
      <w:r>
        <w:rPr>
          <w:rFonts w:hint="eastAsia"/>
        </w:rPr>
        <w:t>ЭЛЕКТРОФИЗИЧЕСКИХ</w:t>
      </w:r>
      <w:r>
        <w:t xml:space="preserve">, </w:t>
      </w:r>
      <w:r>
        <w:rPr>
          <w:rFonts w:hint="eastAsia"/>
        </w:rPr>
        <w:t>ФОТОЭЛЕКТРИЧЕСКИХ</w:t>
      </w:r>
      <w:r>
        <w:t xml:space="preserve"> </w:t>
      </w:r>
      <w:r>
        <w:rPr>
          <w:rFonts w:hint="eastAsia"/>
        </w:rPr>
        <w:t>И</w:t>
      </w:r>
      <w:r>
        <w:t xml:space="preserve"> </w:t>
      </w:r>
      <w:r>
        <w:rPr>
          <w:rFonts w:hint="eastAsia"/>
        </w:rPr>
        <w:t>МОРФОЛОГИЧЕСКИХ</w:t>
      </w:r>
      <w:r>
        <w:t xml:space="preserve"> </w:t>
      </w:r>
      <w:r>
        <w:rPr>
          <w:rFonts w:hint="eastAsia"/>
        </w:rPr>
        <w:t>ХАРАКТЕРИСТИК</w:t>
      </w:r>
    </w:p>
    <w:p w14:paraId="14C5E495" w14:textId="77777777" w:rsidR="00AC1D33" w:rsidRDefault="00AC1D33" w:rsidP="00AC1D33"/>
    <w:p w14:paraId="06DEEDAB" w14:textId="77777777" w:rsidR="00AC1D33" w:rsidRDefault="00AC1D33" w:rsidP="00AC1D33">
      <w:r>
        <w:t xml:space="preserve">2.1 </w:t>
      </w:r>
      <w:r>
        <w:rPr>
          <w:rFonts w:hint="eastAsia"/>
        </w:rPr>
        <w:t>Технология</w:t>
      </w:r>
      <w:r>
        <w:t xml:space="preserve"> </w:t>
      </w:r>
      <w:r>
        <w:rPr>
          <w:rFonts w:hint="eastAsia"/>
        </w:rPr>
        <w:t>нанесения</w:t>
      </w:r>
      <w:r>
        <w:t xml:space="preserve"> </w:t>
      </w:r>
      <w:r>
        <w:rPr>
          <w:rFonts w:hint="eastAsia"/>
        </w:rPr>
        <w:t>органического</w:t>
      </w:r>
      <w:r>
        <w:t xml:space="preserve"> </w:t>
      </w:r>
      <w:r>
        <w:rPr>
          <w:rFonts w:hint="eastAsia"/>
        </w:rPr>
        <w:t>полиэлектролитного</w:t>
      </w:r>
      <w:r>
        <w:t xml:space="preserve"> </w:t>
      </w:r>
      <w:r>
        <w:rPr>
          <w:rFonts w:hint="eastAsia"/>
        </w:rPr>
        <w:t>покрытия</w:t>
      </w:r>
      <w:r>
        <w:t xml:space="preserve"> </w:t>
      </w:r>
      <w:r>
        <w:rPr>
          <w:rFonts w:hint="eastAsia"/>
        </w:rPr>
        <w:t>на</w:t>
      </w:r>
      <w:r>
        <w:t xml:space="preserve"> </w:t>
      </w:r>
      <w:r>
        <w:rPr>
          <w:rFonts w:hint="eastAsia"/>
        </w:rPr>
        <w:t>полупроводниковую</w:t>
      </w:r>
      <w:r>
        <w:t xml:space="preserve"> </w:t>
      </w:r>
      <w:r>
        <w:rPr>
          <w:rFonts w:hint="eastAsia"/>
        </w:rPr>
        <w:t>подложку</w:t>
      </w:r>
    </w:p>
    <w:p w14:paraId="31505BD0" w14:textId="77777777" w:rsidR="00AC1D33" w:rsidRDefault="00AC1D33" w:rsidP="00AC1D33"/>
    <w:p w14:paraId="72DF1838" w14:textId="77777777" w:rsidR="00AC1D33" w:rsidRDefault="00AC1D33" w:rsidP="00AC1D33">
      <w:r>
        <w:t xml:space="preserve">2.2 </w:t>
      </w:r>
      <w:r>
        <w:rPr>
          <w:rFonts w:hint="eastAsia"/>
        </w:rPr>
        <w:t>Зависимость</w:t>
      </w:r>
      <w:r>
        <w:t xml:space="preserve"> </w:t>
      </w:r>
      <w:r>
        <w:rPr>
          <w:rFonts w:hint="eastAsia"/>
        </w:rPr>
        <w:t>морфологии</w:t>
      </w:r>
      <w:r>
        <w:t xml:space="preserve"> </w:t>
      </w:r>
      <w:r>
        <w:rPr>
          <w:rFonts w:hint="eastAsia"/>
        </w:rPr>
        <w:t>и</w:t>
      </w:r>
      <w:r>
        <w:t xml:space="preserve"> </w:t>
      </w:r>
      <w:r>
        <w:rPr>
          <w:rFonts w:hint="eastAsia"/>
        </w:rPr>
        <w:t>потенциала</w:t>
      </w:r>
      <w:r>
        <w:t xml:space="preserve"> </w:t>
      </w:r>
      <w:r>
        <w:rPr>
          <w:rFonts w:hint="eastAsia"/>
        </w:rPr>
        <w:t>поверхности</w:t>
      </w:r>
      <w:r>
        <w:t xml:space="preserve"> </w:t>
      </w:r>
      <w:r>
        <w:rPr>
          <w:rFonts w:hint="eastAsia"/>
        </w:rPr>
        <w:t>кремниевой</w:t>
      </w:r>
      <w:r>
        <w:t xml:space="preserve"> </w:t>
      </w:r>
      <w:r>
        <w:rPr>
          <w:rFonts w:hint="eastAsia"/>
        </w:rPr>
        <w:t>структуры</w:t>
      </w:r>
      <w:r>
        <w:t xml:space="preserve"> </w:t>
      </w:r>
      <w:r>
        <w:rPr>
          <w:rFonts w:hint="eastAsia"/>
        </w:rPr>
        <w:t>с</w:t>
      </w:r>
      <w:r>
        <w:t xml:space="preserve"> </w:t>
      </w:r>
      <w:r>
        <w:rPr>
          <w:rFonts w:hint="eastAsia"/>
        </w:rPr>
        <w:t>полимерным</w:t>
      </w:r>
      <w:r>
        <w:t xml:space="preserve"> </w:t>
      </w:r>
      <w:r>
        <w:rPr>
          <w:rFonts w:hint="eastAsia"/>
        </w:rPr>
        <w:t>покрытием</w:t>
      </w:r>
      <w:r>
        <w:t xml:space="preserve"> </w:t>
      </w:r>
      <w:r>
        <w:rPr>
          <w:rFonts w:hint="eastAsia"/>
        </w:rPr>
        <w:t>от</w:t>
      </w:r>
      <w:r>
        <w:t xml:space="preserve"> </w:t>
      </w:r>
      <w:r>
        <w:rPr>
          <w:rFonts w:hint="eastAsia"/>
        </w:rPr>
        <w:t>длины</w:t>
      </w:r>
      <w:r>
        <w:t xml:space="preserve"> </w:t>
      </w:r>
      <w:r>
        <w:rPr>
          <w:rFonts w:hint="eastAsia"/>
        </w:rPr>
        <w:t>волны</w:t>
      </w:r>
      <w:r>
        <w:t xml:space="preserve"> </w:t>
      </w:r>
      <w:r>
        <w:rPr>
          <w:rFonts w:hint="eastAsia"/>
        </w:rPr>
        <w:t>освещения</w:t>
      </w:r>
      <w:r>
        <w:t xml:space="preserve"> </w:t>
      </w:r>
      <w:r>
        <w:rPr>
          <w:rFonts w:hint="eastAsia"/>
        </w:rPr>
        <w:t>кремниевой</w:t>
      </w:r>
      <w:r>
        <w:t xml:space="preserve"> </w:t>
      </w:r>
      <w:r>
        <w:rPr>
          <w:rFonts w:hint="eastAsia"/>
        </w:rPr>
        <w:t>подложки</w:t>
      </w:r>
    </w:p>
    <w:p w14:paraId="73B11E7E" w14:textId="77777777" w:rsidR="00AC1D33" w:rsidRDefault="00AC1D33" w:rsidP="00AC1D33"/>
    <w:p w14:paraId="6CEBB53E" w14:textId="77777777" w:rsidR="00AC1D33" w:rsidRDefault="00AC1D33" w:rsidP="00AC1D33">
      <w:r>
        <w:t xml:space="preserve">2.3 </w:t>
      </w:r>
      <w:r>
        <w:rPr>
          <w:rFonts w:hint="eastAsia"/>
        </w:rPr>
        <w:t>Вольт</w:t>
      </w:r>
      <w:r>
        <w:t>-</w:t>
      </w:r>
      <w:r>
        <w:rPr>
          <w:rFonts w:hint="eastAsia"/>
        </w:rPr>
        <w:t>амперные</w:t>
      </w:r>
      <w:r>
        <w:t xml:space="preserve"> </w:t>
      </w:r>
      <w:r>
        <w:rPr>
          <w:rFonts w:hint="eastAsia"/>
        </w:rPr>
        <w:t>характеристики</w:t>
      </w:r>
      <w:r>
        <w:t xml:space="preserve"> </w:t>
      </w:r>
      <w:r>
        <w:rPr>
          <w:rFonts w:hint="eastAsia"/>
        </w:rPr>
        <w:t>гибридных</w:t>
      </w:r>
      <w:r>
        <w:t xml:space="preserve"> </w:t>
      </w:r>
      <w:r>
        <w:rPr>
          <w:rFonts w:hint="eastAsia"/>
        </w:rPr>
        <w:t>структур</w:t>
      </w:r>
      <w:r>
        <w:t xml:space="preserve"> </w:t>
      </w:r>
      <w:r>
        <w:rPr>
          <w:rFonts w:hint="eastAsia"/>
        </w:rPr>
        <w:t>на</w:t>
      </w:r>
      <w:r>
        <w:t xml:space="preserve"> </w:t>
      </w:r>
      <w:r>
        <w:rPr>
          <w:rFonts w:hint="eastAsia"/>
        </w:rPr>
        <w:t>основе</w:t>
      </w:r>
      <w:r>
        <w:t xml:space="preserve"> 81/8</w:t>
      </w:r>
      <w:r>
        <w:rPr>
          <w:rFonts w:hint="eastAsia"/>
        </w:rPr>
        <w:t>Ю</w:t>
      </w:r>
      <w:r>
        <w:t xml:space="preserve">2 </w:t>
      </w:r>
      <w:r>
        <w:rPr>
          <w:rFonts w:hint="eastAsia"/>
        </w:rPr>
        <w:t>и</w:t>
      </w:r>
      <w:r>
        <w:t xml:space="preserve"> </w:t>
      </w:r>
      <w:r>
        <w:rPr>
          <w:rFonts w:hint="eastAsia"/>
        </w:rPr>
        <w:t>органического</w:t>
      </w:r>
      <w:r>
        <w:t xml:space="preserve"> </w:t>
      </w:r>
      <w:r>
        <w:rPr>
          <w:rFonts w:hint="eastAsia"/>
        </w:rPr>
        <w:t>покрытия</w:t>
      </w:r>
    </w:p>
    <w:p w14:paraId="2994F3E6" w14:textId="77777777" w:rsidR="00AC1D33" w:rsidRDefault="00AC1D33" w:rsidP="00AC1D33"/>
    <w:p w14:paraId="525D9971" w14:textId="77777777" w:rsidR="00AC1D33" w:rsidRDefault="00AC1D33" w:rsidP="00AC1D33">
      <w:r>
        <w:t xml:space="preserve">2.3.1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формирования</w:t>
      </w:r>
      <w:r>
        <w:t xml:space="preserve"> </w:t>
      </w:r>
      <w:r>
        <w:rPr>
          <w:rFonts w:hint="eastAsia"/>
        </w:rPr>
        <w:t>металлических</w:t>
      </w:r>
      <w:r>
        <w:t xml:space="preserve"> </w:t>
      </w:r>
      <w:r>
        <w:rPr>
          <w:rFonts w:hint="eastAsia"/>
        </w:rPr>
        <w:t>контактов</w:t>
      </w:r>
      <w:r>
        <w:t xml:space="preserve"> </w:t>
      </w:r>
      <w:r>
        <w:rPr>
          <w:rFonts w:hint="eastAsia"/>
        </w:rPr>
        <w:t>для</w:t>
      </w:r>
      <w:r>
        <w:t xml:space="preserve"> </w:t>
      </w:r>
      <w:r>
        <w:rPr>
          <w:rFonts w:hint="eastAsia"/>
        </w:rPr>
        <w:t>гибридных</w:t>
      </w:r>
      <w:r>
        <w:t xml:space="preserve"> </w:t>
      </w:r>
      <w:r>
        <w:rPr>
          <w:rFonts w:hint="eastAsia"/>
        </w:rPr>
        <w:t>структур</w:t>
      </w:r>
      <w:r>
        <w:t xml:space="preserve"> </w:t>
      </w:r>
      <w:r>
        <w:rPr>
          <w:rFonts w:hint="eastAsia"/>
        </w:rPr>
        <w:t>на</w:t>
      </w:r>
      <w:r>
        <w:t xml:space="preserve"> </w:t>
      </w:r>
      <w:r>
        <w:rPr>
          <w:rFonts w:hint="eastAsia"/>
        </w:rPr>
        <w:t>основе</w:t>
      </w:r>
      <w:r>
        <w:t xml:space="preserve"> 81/8</w:t>
      </w:r>
      <w:r>
        <w:rPr>
          <w:rFonts w:hint="eastAsia"/>
        </w:rPr>
        <w:t>Ю</w:t>
      </w:r>
      <w:r>
        <w:t xml:space="preserve">2 </w:t>
      </w:r>
      <w:r>
        <w:rPr>
          <w:rFonts w:hint="eastAsia"/>
        </w:rPr>
        <w:t>и</w:t>
      </w:r>
      <w:r>
        <w:t xml:space="preserve"> </w:t>
      </w:r>
      <w:r>
        <w:rPr>
          <w:rFonts w:hint="eastAsia"/>
        </w:rPr>
        <w:t>органического</w:t>
      </w:r>
      <w:r>
        <w:t xml:space="preserve"> </w:t>
      </w:r>
      <w:r>
        <w:rPr>
          <w:rFonts w:hint="eastAsia"/>
        </w:rPr>
        <w:t>покрытия</w:t>
      </w:r>
    </w:p>
    <w:p w14:paraId="6BD46A8D" w14:textId="77777777" w:rsidR="00AC1D33" w:rsidRDefault="00AC1D33" w:rsidP="00AC1D33"/>
    <w:p w14:paraId="4F088FA5" w14:textId="77777777" w:rsidR="00AC1D33" w:rsidRDefault="00AC1D33" w:rsidP="00AC1D33">
      <w:r>
        <w:t xml:space="preserve">2.3.2 </w:t>
      </w:r>
      <w:r>
        <w:rPr>
          <w:rFonts w:hint="eastAsia"/>
        </w:rPr>
        <w:t>Вольт</w:t>
      </w:r>
      <w:r>
        <w:t>-</w:t>
      </w:r>
      <w:r>
        <w:rPr>
          <w:rFonts w:hint="eastAsia"/>
        </w:rPr>
        <w:t>амперные</w:t>
      </w:r>
      <w:r>
        <w:t xml:space="preserve"> </w:t>
      </w:r>
      <w:r>
        <w:rPr>
          <w:rFonts w:hint="eastAsia"/>
        </w:rPr>
        <w:t>характеристики</w:t>
      </w:r>
      <w:r>
        <w:t xml:space="preserve"> </w:t>
      </w:r>
      <w:r>
        <w:rPr>
          <w:rFonts w:hint="eastAsia"/>
        </w:rPr>
        <w:t>гибридных</w:t>
      </w:r>
      <w:r>
        <w:t xml:space="preserve"> </w:t>
      </w:r>
      <w:r>
        <w:rPr>
          <w:rFonts w:hint="eastAsia"/>
        </w:rPr>
        <w:t>структур</w:t>
      </w:r>
      <w:r>
        <w:t xml:space="preserve"> </w:t>
      </w:r>
      <w:r>
        <w:rPr>
          <w:rFonts w:hint="eastAsia"/>
        </w:rPr>
        <w:t>на</w:t>
      </w:r>
      <w:r>
        <w:t xml:space="preserve"> </w:t>
      </w:r>
      <w:r>
        <w:rPr>
          <w:rFonts w:hint="eastAsia"/>
        </w:rPr>
        <w:t>основе</w:t>
      </w:r>
      <w:r>
        <w:t xml:space="preserve"> </w:t>
      </w:r>
      <w:r>
        <w:rPr>
          <w:rFonts w:hint="eastAsia"/>
        </w:rPr>
        <w:t>Б</w:t>
      </w:r>
      <w:r>
        <w:t>1/</w:t>
      </w:r>
      <w:r>
        <w:rPr>
          <w:rFonts w:hint="eastAsia"/>
        </w:rPr>
        <w:t>Б</w:t>
      </w:r>
      <w:r>
        <w:t xml:space="preserve">102 </w:t>
      </w:r>
      <w:r>
        <w:rPr>
          <w:rFonts w:hint="eastAsia"/>
        </w:rPr>
        <w:t>и</w:t>
      </w:r>
      <w:r>
        <w:t xml:space="preserve"> </w:t>
      </w:r>
      <w:r>
        <w:rPr>
          <w:rFonts w:hint="eastAsia"/>
        </w:rPr>
        <w:t>органического</w:t>
      </w:r>
      <w:r>
        <w:t xml:space="preserve"> </w:t>
      </w:r>
      <w:r>
        <w:rPr>
          <w:rFonts w:hint="eastAsia"/>
        </w:rPr>
        <w:t>покрытия</w:t>
      </w:r>
      <w:r>
        <w:t xml:space="preserve">, </w:t>
      </w:r>
      <w:r>
        <w:rPr>
          <w:rFonts w:hint="eastAsia"/>
        </w:rPr>
        <w:t>измеренные</w:t>
      </w:r>
      <w:r>
        <w:t xml:space="preserve"> </w:t>
      </w:r>
      <w:r>
        <w:rPr>
          <w:rFonts w:hint="eastAsia"/>
        </w:rPr>
        <w:t>в</w:t>
      </w:r>
      <w:r>
        <w:t xml:space="preserve"> </w:t>
      </w:r>
      <w:r>
        <w:rPr>
          <w:rFonts w:hint="eastAsia"/>
        </w:rPr>
        <w:t>темноте</w:t>
      </w:r>
      <w:r>
        <w:t xml:space="preserve"> </w:t>
      </w:r>
      <w:r>
        <w:rPr>
          <w:rFonts w:hint="eastAsia"/>
        </w:rPr>
        <w:t>и</w:t>
      </w:r>
      <w:r>
        <w:t xml:space="preserve"> </w:t>
      </w:r>
      <w:r>
        <w:rPr>
          <w:rFonts w:hint="eastAsia"/>
        </w:rPr>
        <w:t>при</w:t>
      </w:r>
      <w:r>
        <w:t xml:space="preserve"> </w:t>
      </w:r>
      <w:r>
        <w:rPr>
          <w:rFonts w:hint="eastAsia"/>
        </w:rPr>
        <w:t>освещении</w:t>
      </w:r>
    </w:p>
    <w:p w14:paraId="167B807D" w14:textId="77777777" w:rsidR="00AC1D33" w:rsidRDefault="00AC1D33" w:rsidP="00AC1D33"/>
    <w:p w14:paraId="1AFD0332" w14:textId="77777777" w:rsidR="00AC1D33" w:rsidRDefault="00AC1D33" w:rsidP="00AC1D33">
      <w:r>
        <w:t xml:space="preserve">2.3.3 </w:t>
      </w:r>
      <w:r>
        <w:rPr>
          <w:rFonts w:hint="eastAsia"/>
        </w:rPr>
        <w:t>Расчёт</w:t>
      </w:r>
      <w:r>
        <w:t xml:space="preserve"> </w:t>
      </w:r>
      <w:r>
        <w:rPr>
          <w:rFonts w:hint="eastAsia"/>
        </w:rPr>
        <w:t>коэффициента</w:t>
      </w:r>
      <w:r>
        <w:t xml:space="preserve"> </w:t>
      </w:r>
      <w:r>
        <w:rPr>
          <w:rFonts w:hint="eastAsia"/>
        </w:rPr>
        <w:t>выпрямления</w:t>
      </w:r>
      <w:r>
        <w:t xml:space="preserve"> </w:t>
      </w:r>
      <w:r>
        <w:rPr>
          <w:rFonts w:hint="eastAsia"/>
        </w:rPr>
        <w:t>вольт</w:t>
      </w:r>
      <w:r>
        <w:t xml:space="preserve"> -</w:t>
      </w:r>
      <w:r>
        <w:rPr>
          <w:rFonts w:hint="eastAsia"/>
        </w:rPr>
        <w:t>амперных</w:t>
      </w:r>
      <w:r>
        <w:t xml:space="preserve"> </w:t>
      </w:r>
      <w:r>
        <w:rPr>
          <w:rFonts w:hint="eastAsia"/>
        </w:rPr>
        <w:t>характеристик</w:t>
      </w:r>
    </w:p>
    <w:p w14:paraId="77704916" w14:textId="77777777" w:rsidR="00AC1D33" w:rsidRDefault="00AC1D33" w:rsidP="00AC1D33"/>
    <w:p w14:paraId="29B0CC7A" w14:textId="77777777" w:rsidR="00AC1D33" w:rsidRDefault="00AC1D33" w:rsidP="00AC1D33">
      <w:r>
        <w:t xml:space="preserve">2.3.4 </w:t>
      </w:r>
      <w:r>
        <w:rPr>
          <w:rFonts w:hint="eastAsia"/>
        </w:rPr>
        <w:t>Расчёт</w:t>
      </w:r>
      <w:r>
        <w:t xml:space="preserve"> </w:t>
      </w:r>
      <w:r>
        <w:rPr>
          <w:rFonts w:hint="eastAsia"/>
        </w:rPr>
        <w:t>коэффициента</w:t>
      </w:r>
      <w:r>
        <w:t xml:space="preserve"> </w:t>
      </w:r>
      <w:r>
        <w:rPr>
          <w:rFonts w:hint="eastAsia"/>
        </w:rPr>
        <w:t>неидеальности</w:t>
      </w:r>
      <w:r>
        <w:t xml:space="preserve"> </w:t>
      </w:r>
      <w:r>
        <w:rPr>
          <w:rFonts w:hint="eastAsia"/>
        </w:rPr>
        <w:t>и</w:t>
      </w:r>
      <w:r>
        <w:t xml:space="preserve"> </w:t>
      </w:r>
      <w:r>
        <w:rPr>
          <w:rFonts w:hint="eastAsia"/>
        </w:rPr>
        <w:t>эффективной</w:t>
      </w:r>
      <w:r>
        <w:t xml:space="preserve"> </w:t>
      </w:r>
      <w:r>
        <w:rPr>
          <w:rFonts w:hint="eastAsia"/>
        </w:rPr>
        <w:t>высоты</w:t>
      </w:r>
      <w:r>
        <w:t xml:space="preserve"> </w:t>
      </w:r>
      <w:r>
        <w:rPr>
          <w:rFonts w:hint="eastAsia"/>
        </w:rPr>
        <w:t>потенциального</w:t>
      </w:r>
      <w:r>
        <w:t xml:space="preserve"> </w:t>
      </w:r>
      <w:r>
        <w:rPr>
          <w:rFonts w:hint="eastAsia"/>
        </w:rPr>
        <w:t>барьера</w:t>
      </w:r>
    </w:p>
    <w:p w14:paraId="7EA124FB" w14:textId="77777777" w:rsidR="00AC1D33" w:rsidRDefault="00AC1D33" w:rsidP="00AC1D33"/>
    <w:p w14:paraId="0714A806" w14:textId="77777777" w:rsidR="00AC1D33" w:rsidRDefault="00AC1D33" w:rsidP="00AC1D33">
      <w:r>
        <w:t xml:space="preserve">2.4 </w:t>
      </w:r>
      <w:r>
        <w:rPr>
          <w:rFonts w:hint="eastAsia"/>
        </w:rPr>
        <w:t>Электрическая</w:t>
      </w:r>
      <w:r>
        <w:t xml:space="preserve"> </w:t>
      </w:r>
      <w:r>
        <w:rPr>
          <w:rFonts w:hint="eastAsia"/>
        </w:rPr>
        <w:t>пассивация</w:t>
      </w:r>
      <w:r>
        <w:t xml:space="preserve"> </w:t>
      </w:r>
      <w:r>
        <w:rPr>
          <w:rFonts w:hint="eastAsia"/>
        </w:rPr>
        <w:t>поверхности</w:t>
      </w:r>
      <w:r>
        <w:t xml:space="preserve"> </w:t>
      </w:r>
      <w:r>
        <w:rPr>
          <w:rFonts w:hint="eastAsia"/>
        </w:rPr>
        <w:t>кремния</w:t>
      </w:r>
      <w:r>
        <w:t xml:space="preserve"> </w:t>
      </w:r>
      <w:r>
        <w:rPr>
          <w:rFonts w:hint="eastAsia"/>
        </w:rPr>
        <w:t>органическим</w:t>
      </w:r>
      <w:r>
        <w:t xml:space="preserve"> </w:t>
      </w:r>
      <w:r>
        <w:rPr>
          <w:rFonts w:hint="eastAsia"/>
        </w:rPr>
        <w:t>покрытием</w:t>
      </w:r>
      <w:r>
        <w:t xml:space="preserve"> </w:t>
      </w:r>
      <w:r>
        <w:rPr>
          <w:rFonts w:hint="eastAsia"/>
        </w:rPr>
        <w:t>и</w:t>
      </w:r>
      <w:r>
        <w:t xml:space="preserve"> </w:t>
      </w:r>
      <w:r>
        <w:rPr>
          <w:rFonts w:hint="eastAsia"/>
        </w:rPr>
        <w:t>её</w:t>
      </w:r>
      <w:r>
        <w:t xml:space="preserve"> </w:t>
      </w:r>
      <w:r>
        <w:rPr>
          <w:rFonts w:hint="eastAsia"/>
        </w:rPr>
        <w:t>оценка</w:t>
      </w:r>
      <w:r>
        <w:t xml:space="preserve"> </w:t>
      </w:r>
      <w:r>
        <w:rPr>
          <w:rFonts w:hint="eastAsia"/>
        </w:rPr>
        <w:t>на</w:t>
      </w:r>
      <w:r>
        <w:t xml:space="preserve"> </w:t>
      </w:r>
      <w:r>
        <w:rPr>
          <w:rFonts w:hint="eastAsia"/>
        </w:rPr>
        <w:t>основе</w:t>
      </w:r>
      <w:r>
        <w:t xml:space="preserve"> </w:t>
      </w:r>
      <w:r>
        <w:rPr>
          <w:rFonts w:hint="eastAsia"/>
        </w:rPr>
        <w:t>емкостных</w:t>
      </w:r>
      <w:r>
        <w:t xml:space="preserve"> </w:t>
      </w:r>
      <w:r>
        <w:rPr>
          <w:rFonts w:hint="eastAsia"/>
        </w:rPr>
        <w:t>характеристик</w:t>
      </w:r>
    </w:p>
    <w:p w14:paraId="3E7EA4F4" w14:textId="77777777" w:rsidR="00AC1D33" w:rsidRDefault="00AC1D33" w:rsidP="00AC1D33"/>
    <w:p w14:paraId="1B8AF604" w14:textId="77777777" w:rsidR="00AC1D33" w:rsidRDefault="00AC1D33" w:rsidP="00AC1D33">
      <w:r>
        <w:lastRenderedPageBreak/>
        <w:t xml:space="preserve">2.4.1 </w:t>
      </w:r>
      <w:r>
        <w:rPr>
          <w:rFonts w:hint="eastAsia"/>
        </w:rPr>
        <w:t>Емкостные</w:t>
      </w:r>
      <w:r>
        <w:t xml:space="preserve"> </w:t>
      </w:r>
      <w:r>
        <w:rPr>
          <w:rFonts w:hint="eastAsia"/>
        </w:rPr>
        <w:t>характеристики</w:t>
      </w:r>
      <w:r>
        <w:t xml:space="preserve"> </w:t>
      </w:r>
      <w:r>
        <w:rPr>
          <w:rFonts w:hint="eastAsia"/>
        </w:rPr>
        <w:t>кремниевых</w:t>
      </w:r>
      <w:r>
        <w:t xml:space="preserve"> </w:t>
      </w:r>
      <w:r>
        <w:rPr>
          <w:rFonts w:hint="eastAsia"/>
        </w:rPr>
        <w:t>структур</w:t>
      </w:r>
      <w:r>
        <w:t xml:space="preserve"> </w:t>
      </w:r>
      <w:r>
        <w:rPr>
          <w:rFonts w:hint="eastAsia"/>
        </w:rPr>
        <w:t>с</w:t>
      </w:r>
      <w:r>
        <w:t xml:space="preserve"> </w:t>
      </w:r>
      <w:r>
        <w:rPr>
          <w:rFonts w:hint="eastAsia"/>
        </w:rPr>
        <w:t>органическим</w:t>
      </w:r>
      <w:r>
        <w:t xml:space="preserve"> </w:t>
      </w:r>
      <w:r>
        <w:rPr>
          <w:rFonts w:hint="eastAsia"/>
        </w:rPr>
        <w:t>покрытием</w:t>
      </w:r>
      <w:r>
        <w:t xml:space="preserve">, </w:t>
      </w:r>
      <w:r>
        <w:rPr>
          <w:rFonts w:hint="eastAsia"/>
        </w:rPr>
        <w:t>полученным</w:t>
      </w:r>
      <w:r>
        <w:t xml:space="preserve"> </w:t>
      </w:r>
      <w:r>
        <w:rPr>
          <w:rFonts w:hint="eastAsia"/>
        </w:rPr>
        <w:t>в</w:t>
      </w:r>
      <w:r>
        <w:t xml:space="preserve"> </w:t>
      </w:r>
      <w:r>
        <w:rPr>
          <w:rFonts w:hint="eastAsia"/>
        </w:rPr>
        <w:t>условиях</w:t>
      </w:r>
      <w:r>
        <w:t xml:space="preserve"> </w:t>
      </w:r>
      <w:r>
        <w:rPr>
          <w:rFonts w:hint="eastAsia"/>
        </w:rPr>
        <w:t>фотостимуляции</w:t>
      </w:r>
      <w:r>
        <w:t xml:space="preserve"> </w:t>
      </w:r>
      <w:r>
        <w:rPr>
          <w:rFonts w:hint="eastAsia"/>
        </w:rPr>
        <w:t>полупроводника</w:t>
      </w:r>
    </w:p>
    <w:p w14:paraId="3D0CB4F8" w14:textId="77777777" w:rsidR="00AC1D33" w:rsidRDefault="00AC1D33" w:rsidP="00AC1D33"/>
    <w:p w14:paraId="2B876CCE" w14:textId="77777777" w:rsidR="00AC1D33" w:rsidRDefault="00AC1D33" w:rsidP="00AC1D33">
      <w:r>
        <w:t xml:space="preserve">2.4.1.1 </w:t>
      </w:r>
      <w:r>
        <w:rPr>
          <w:rFonts w:hint="eastAsia"/>
        </w:rPr>
        <w:t>Зависимости</w:t>
      </w:r>
      <w:r>
        <w:t xml:space="preserve"> </w:t>
      </w:r>
      <w:r>
        <w:rPr>
          <w:rFonts w:hint="eastAsia"/>
        </w:rPr>
        <w:t>поверхностной</w:t>
      </w:r>
      <w:r>
        <w:t xml:space="preserve"> </w:t>
      </w:r>
      <w:r>
        <w:rPr>
          <w:rFonts w:hint="eastAsia"/>
        </w:rPr>
        <w:t>плотности</w:t>
      </w:r>
      <w:r>
        <w:t xml:space="preserve"> </w:t>
      </w:r>
      <w:r>
        <w:rPr>
          <w:rFonts w:hint="eastAsia"/>
        </w:rPr>
        <w:t>электронных</w:t>
      </w:r>
      <w:r>
        <w:t xml:space="preserve"> </w:t>
      </w:r>
      <w:r>
        <w:rPr>
          <w:rFonts w:hint="eastAsia"/>
        </w:rPr>
        <w:t>состояний</w:t>
      </w:r>
      <w:r>
        <w:t xml:space="preserve"> </w:t>
      </w:r>
      <w:r>
        <w:rPr>
          <w:rFonts w:hint="eastAsia"/>
        </w:rPr>
        <w:t>и</w:t>
      </w:r>
      <w:r>
        <w:t xml:space="preserve"> </w:t>
      </w:r>
      <w:r>
        <w:rPr>
          <w:rFonts w:hint="eastAsia"/>
        </w:rPr>
        <w:t>времени</w:t>
      </w:r>
      <w:r>
        <w:t xml:space="preserve"> </w:t>
      </w:r>
      <w:r>
        <w:rPr>
          <w:rFonts w:hint="eastAsia"/>
        </w:rPr>
        <w:t>релаксации</w:t>
      </w:r>
      <w:r>
        <w:t xml:space="preserve"> </w:t>
      </w:r>
      <w:r>
        <w:rPr>
          <w:rFonts w:hint="eastAsia"/>
        </w:rPr>
        <w:t>их</w:t>
      </w:r>
      <w:r>
        <w:t xml:space="preserve"> </w:t>
      </w:r>
      <w:r>
        <w:rPr>
          <w:rFonts w:hint="eastAsia"/>
        </w:rPr>
        <w:t>заряда</w:t>
      </w:r>
      <w:r>
        <w:t xml:space="preserve"> </w:t>
      </w:r>
      <w:r>
        <w:rPr>
          <w:rFonts w:hint="eastAsia"/>
        </w:rPr>
        <w:t>от</w:t>
      </w:r>
      <w:r>
        <w:t xml:space="preserve"> </w:t>
      </w:r>
      <w:r>
        <w:rPr>
          <w:rFonts w:hint="eastAsia"/>
        </w:rPr>
        <w:t>интенсивности</w:t>
      </w:r>
      <w:r>
        <w:t xml:space="preserve"> </w:t>
      </w:r>
      <w:r>
        <w:rPr>
          <w:rFonts w:hint="eastAsia"/>
        </w:rPr>
        <w:t>освещения</w:t>
      </w:r>
      <w:r>
        <w:t xml:space="preserve"> </w:t>
      </w:r>
      <w:r>
        <w:rPr>
          <w:rFonts w:hint="eastAsia"/>
        </w:rPr>
        <w:t>кремниевых</w:t>
      </w:r>
      <w:r>
        <w:t xml:space="preserve"> </w:t>
      </w:r>
      <w:r>
        <w:rPr>
          <w:rFonts w:hint="eastAsia"/>
        </w:rPr>
        <w:t>структур</w:t>
      </w:r>
      <w:r>
        <w:t xml:space="preserve"> </w:t>
      </w:r>
      <w:r>
        <w:rPr>
          <w:rFonts w:hint="eastAsia"/>
        </w:rPr>
        <w:t>во</w:t>
      </w:r>
      <w:r>
        <w:t xml:space="preserve"> </w:t>
      </w:r>
      <w:r>
        <w:rPr>
          <w:rFonts w:hint="eastAsia"/>
        </w:rPr>
        <w:t>время</w:t>
      </w:r>
      <w:r>
        <w:t xml:space="preserve"> </w:t>
      </w:r>
      <w:r>
        <w:rPr>
          <w:rFonts w:hint="eastAsia"/>
        </w:rPr>
        <w:t>адсорбции</w:t>
      </w:r>
      <w:r>
        <w:t xml:space="preserve"> </w:t>
      </w:r>
      <w:r>
        <w:rPr>
          <w:rFonts w:hint="eastAsia"/>
        </w:rPr>
        <w:t>на</w:t>
      </w:r>
      <w:r>
        <w:t xml:space="preserve"> </w:t>
      </w:r>
      <w:r>
        <w:rPr>
          <w:rFonts w:hint="eastAsia"/>
        </w:rPr>
        <w:t>их</w:t>
      </w:r>
      <w:r>
        <w:t xml:space="preserve"> </w:t>
      </w:r>
      <w:r>
        <w:rPr>
          <w:rFonts w:hint="eastAsia"/>
        </w:rPr>
        <w:t>поверхность</w:t>
      </w:r>
      <w:r>
        <w:t xml:space="preserve"> </w:t>
      </w:r>
      <w:r>
        <w:rPr>
          <w:rFonts w:hint="eastAsia"/>
        </w:rPr>
        <w:t>полиэтиленимина</w:t>
      </w:r>
    </w:p>
    <w:p w14:paraId="0565E518" w14:textId="77777777" w:rsidR="00AC1D33" w:rsidRDefault="00AC1D33" w:rsidP="00AC1D33"/>
    <w:p w14:paraId="31127D6C" w14:textId="77777777" w:rsidR="00AC1D33" w:rsidRDefault="00AC1D33" w:rsidP="00AC1D33">
      <w:r>
        <w:t xml:space="preserve">2.4.1.2 </w:t>
      </w:r>
      <w:r>
        <w:rPr>
          <w:rFonts w:hint="eastAsia"/>
        </w:rPr>
        <w:t>Зависимости</w:t>
      </w:r>
      <w:r>
        <w:t xml:space="preserve"> </w:t>
      </w:r>
      <w:r>
        <w:rPr>
          <w:rFonts w:hint="eastAsia"/>
        </w:rPr>
        <w:t>поверхностной</w:t>
      </w:r>
      <w:r>
        <w:t xml:space="preserve"> </w:t>
      </w:r>
      <w:r>
        <w:rPr>
          <w:rFonts w:hint="eastAsia"/>
        </w:rPr>
        <w:t>плотности</w:t>
      </w:r>
      <w:r>
        <w:t xml:space="preserve"> </w:t>
      </w:r>
      <w:r>
        <w:rPr>
          <w:rFonts w:hint="eastAsia"/>
        </w:rPr>
        <w:t>активных</w:t>
      </w:r>
      <w:r>
        <w:t xml:space="preserve"> </w:t>
      </w:r>
      <w:r>
        <w:rPr>
          <w:rFonts w:hint="eastAsia"/>
        </w:rPr>
        <w:t>состояний</w:t>
      </w:r>
      <w:r>
        <w:t xml:space="preserve"> </w:t>
      </w:r>
      <w:r>
        <w:rPr>
          <w:rFonts w:hint="eastAsia"/>
        </w:rPr>
        <w:t>и</w:t>
      </w:r>
      <w:r>
        <w:t xml:space="preserve"> </w:t>
      </w:r>
      <w:r>
        <w:rPr>
          <w:rFonts w:hint="eastAsia"/>
        </w:rPr>
        <w:t>времени</w:t>
      </w:r>
      <w:r>
        <w:t xml:space="preserve"> </w:t>
      </w:r>
      <w:r>
        <w:rPr>
          <w:rFonts w:hint="eastAsia"/>
        </w:rPr>
        <w:t>релаксации</w:t>
      </w:r>
      <w:r>
        <w:t xml:space="preserve"> </w:t>
      </w:r>
      <w:r>
        <w:rPr>
          <w:rFonts w:hint="eastAsia"/>
        </w:rPr>
        <w:t>их</w:t>
      </w:r>
      <w:r>
        <w:t xml:space="preserve"> </w:t>
      </w:r>
      <w:r>
        <w:rPr>
          <w:rFonts w:hint="eastAsia"/>
        </w:rPr>
        <w:t>заряда</w:t>
      </w:r>
      <w:r>
        <w:t xml:space="preserve"> </w:t>
      </w:r>
      <w:r>
        <w:rPr>
          <w:rFonts w:hint="eastAsia"/>
        </w:rPr>
        <w:t>при</w:t>
      </w:r>
      <w:r>
        <w:t xml:space="preserve"> </w:t>
      </w:r>
      <w:r>
        <w:rPr>
          <w:rFonts w:hint="eastAsia"/>
        </w:rPr>
        <w:t>фотостимулированной</w:t>
      </w:r>
      <w:r>
        <w:t xml:space="preserve"> </w:t>
      </w:r>
      <w:r>
        <w:rPr>
          <w:rFonts w:hint="eastAsia"/>
        </w:rPr>
        <w:t>адсорбции</w:t>
      </w:r>
      <w:r>
        <w:t xml:space="preserve"> </w:t>
      </w:r>
      <w:r>
        <w:rPr>
          <w:rFonts w:hint="eastAsia"/>
        </w:rPr>
        <w:t>слоя</w:t>
      </w:r>
      <w:r>
        <w:t xml:space="preserve"> </w:t>
      </w:r>
      <w:r>
        <w:rPr>
          <w:rFonts w:hint="eastAsia"/>
        </w:rPr>
        <w:t>полиэтиленимина</w:t>
      </w:r>
      <w:r>
        <w:t xml:space="preserve"> </w:t>
      </w:r>
      <w:r>
        <w:rPr>
          <w:rFonts w:hint="eastAsia"/>
        </w:rPr>
        <w:t>от</w:t>
      </w:r>
      <w:r>
        <w:t xml:space="preserve"> </w:t>
      </w:r>
      <w:r>
        <w:rPr>
          <w:rFonts w:hint="eastAsia"/>
        </w:rPr>
        <w:t>типа</w:t>
      </w:r>
      <w:r>
        <w:t xml:space="preserve"> </w:t>
      </w:r>
      <w:r>
        <w:rPr>
          <w:rFonts w:hint="eastAsia"/>
        </w:rPr>
        <w:t>проводимости</w:t>
      </w:r>
      <w:r>
        <w:t xml:space="preserve"> </w:t>
      </w:r>
      <w:r>
        <w:rPr>
          <w:rFonts w:hint="eastAsia"/>
        </w:rPr>
        <w:t>полупроводниковой</w:t>
      </w:r>
      <w:r>
        <w:t xml:space="preserve"> </w:t>
      </w:r>
      <w:r>
        <w:rPr>
          <w:rFonts w:hint="eastAsia"/>
        </w:rPr>
        <w:t>структуры</w:t>
      </w:r>
    </w:p>
    <w:p w14:paraId="2D625873" w14:textId="77777777" w:rsidR="00AC1D33" w:rsidRDefault="00AC1D33" w:rsidP="00AC1D33"/>
    <w:p w14:paraId="30E800CE" w14:textId="77777777" w:rsidR="00AC1D33" w:rsidRDefault="00AC1D33" w:rsidP="00AC1D33">
      <w:r>
        <w:t xml:space="preserve">2.4.2 </w:t>
      </w:r>
      <w:r>
        <w:rPr>
          <w:rFonts w:hint="eastAsia"/>
        </w:rPr>
        <w:t>Фотоэлектронные</w:t>
      </w:r>
      <w:r>
        <w:t xml:space="preserve"> </w:t>
      </w:r>
      <w:r>
        <w:rPr>
          <w:rFonts w:hint="eastAsia"/>
        </w:rPr>
        <w:t>процессы</w:t>
      </w:r>
      <w:r>
        <w:t xml:space="preserve"> </w:t>
      </w:r>
      <w:r>
        <w:rPr>
          <w:rFonts w:hint="eastAsia"/>
        </w:rPr>
        <w:t>в</w:t>
      </w:r>
      <w:r>
        <w:t xml:space="preserve"> </w:t>
      </w:r>
      <w:r>
        <w:rPr>
          <w:rFonts w:hint="eastAsia"/>
        </w:rPr>
        <w:t>кремниевой</w:t>
      </w:r>
      <w:r>
        <w:t xml:space="preserve"> </w:t>
      </w:r>
      <w:r>
        <w:rPr>
          <w:rFonts w:hint="eastAsia"/>
        </w:rPr>
        <w:t>структуре</w:t>
      </w:r>
      <w:r>
        <w:t xml:space="preserve"> </w:t>
      </w:r>
      <w:r>
        <w:rPr>
          <w:rFonts w:hint="eastAsia"/>
        </w:rPr>
        <w:t>при</w:t>
      </w:r>
      <w:r>
        <w:t xml:space="preserve"> </w:t>
      </w:r>
      <w:r>
        <w:rPr>
          <w:rFonts w:hint="eastAsia"/>
        </w:rPr>
        <w:t>фотостимулированном</w:t>
      </w:r>
      <w:r>
        <w:t xml:space="preserve"> </w:t>
      </w:r>
      <w:r>
        <w:rPr>
          <w:rFonts w:hint="eastAsia"/>
        </w:rPr>
        <w:t>нанесении</w:t>
      </w:r>
      <w:r>
        <w:t xml:space="preserve"> </w:t>
      </w:r>
      <w:r>
        <w:rPr>
          <w:rFonts w:hint="eastAsia"/>
        </w:rPr>
        <w:t>полиэлектролитного</w:t>
      </w:r>
      <w:r>
        <w:t xml:space="preserve"> </w:t>
      </w:r>
      <w:r>
        <w:rPr>
          <w:rFonts w:hint="eastAsia"/>
        </w:rPr>
        <w:t>органического</w:t>
      </w:r>
      <w:r>
        <w:t xml:space="preserve"> </w:t>
      </w:r>
      <w:r>
        <w:rPr>
          <w:rFonts w:hint="eastAsia"/>
        </w:rPr>
        <w:t>покрытия</w:t>
      </w:r>
    </w:p>
    <w:p w14:paraId="4F73AE2F" w14:textId="77777777" w:rsidR="00AC1D33" w:rsidRDefault="00AC1D33" w:rsidP="00AC1D33"/>
    <w:p w14:paraId="23EE28A1" w14:textId="77777777" w:rsidR="00AC1D33" w:rsidRDefault="00AC1D33" w:rsidP="00AC1D33">
      <w:r>
        <w:t xml:space="preserve">2.4.3 </w:t>
      </w:r>
      <w:r>
        <w:rPr>
          <w:rFonts w:hint="eastAsia"/>
        </w:rPr>
        <w:t>Анализ</w:t>
      </w:r>
      <w:r>
        <w:t xml:space="preserve"> </w:t>
      </w:r>
      <w:r>
        <w:rPr>
          <w:rFonts w:hint="eastAsia"/>
        </w:rPr>
        <w:t>изменения</w:t>
      </w:r>
      <w:r>
        <w:t xml:space="preserve"> </w:t>
      </w:r>
      <w:r>
        <w:rPr>
          <w:rFonts w:hint="eastAsia"/>
        </w:rPr>
        <w:t>работы</w:t>
      </w:r>
      <w:r>
        <w:t xml:space="preserve"> </w:t>
      </w:r>
      <w:r>
        <w:rPr>
          <w:rFonts w:hint="eastAsia"/>
        </w:rPr>
        <w:t>выхода</w:t>
      </w:r>
      <w:r>
        <w:t xml:space="preserve"> </w:t>
      </w:r>
      <w:r>
        <w:rPr>
          <w:rFonts w:hint="eastAsia"/>
        </w:rPr>
        <w:t>электронов</w:t>
      </w:r>
      <w:r>
        <w:t xml:space="preserve"> </w:t>
      </w:r>
      <w:r>
        <w:rPr>
          <w:rFonts w:hint="eastAsia"/>
        </w:rPr>
        <w:t>с</w:t>
      </w:r>
      <w:r>
        <w:t xml:space="preserve"> </w:t>
      </w:r>
      <w:r>
        <w:rPr>
          <w:rFonts w:hint="eastAsia"/>
        </w:rPr>
        <w:t>поверхности</w:t>
      </w:r>
      <w:r>
        <w:t xml:space="preserve"> 81/8</w:t>
      </w:r>
      <w:r>
        <w:rPr>
          <w:rFonts w:hint="eastAsia"/>
        </w:rPr>
        <w:t>Ю</w:t>
      </w:r>
      <w:r>
        <w:t xml:space="preserve">2, </w:t>
      </w:r>
      <w:r>
        <w:rPr>
          <w:rFonts w:hint="eastAsia"/>
        </w:rPr>
        <w:t>модифицированной</w:t>
      </w:r>
      <w:r>
        <w:t xml:space="preserve"> </w:t>
      </w:r>
      <w:r>
        <w:rPr>
          <w:rFonts w:hint="eastAsia"/>
        </w:rPr>
        <w:t>полиэлектролитным</w:t>
      </w:r>
      <w:r>
        <w:t xml:space="preserve"> </w:t>
      </w:r>
      <w:r>
        <w:rPr>
          <w:rFonts w:hint="eastAsia"/>
        </w:rPr>
        <w:t>покрытием</w:t>
      </w:r>
      <w:r>
        <w:t xml:space="preserve">, </w:t>
      </w:r>
      <w:r>
        <w:rPr>
          <w:rFonts w:hint="eastAsia"/>
        </w:rPr>
        <w:t>в</w:t>
      </w:r>
      <w:r>
        <w:t xml:space="preserve"> </w:t>
      </w:r>
      <w:r>
        <w:rPr>
          <w:rFonts w:hint="eastAsia"/>
        </w:rPr>
        <w:t>темноте</w:t>
      </w:r>
      <w:r>
        <w:t xml:space="preserve"> </w:t>
      </w:r>
      <w:r>
        <w:rPr>
          <w:rFonts w:hint="eastAsia"/>
        </w:rPr>
        <w:t>и</w:t>
      </w:r>
      <w:r>
        <w:t xml:space="preserve"> </w:t>
      </w:r>
      <w:r>
        <w:rPr>
          <w:rFonts w:hint="eastAsia"/>
        </w:rPr>
        <w:t>при</w:t>
      </w:r>
      <w:r>
        <w:t xml:space="preserve"> </w:t>
      </w:r>
      <w:r>
        <w:rPr>
          <w:rFonts w:hint="eastAsia"/>
        </w:rPr>
        <w:t>освещении</w:t>
      </w:r>
    </w:p>
    <w:p w14:paraId="02995D04" w14:textId="77777777" w:rsidR="00AC1D33" w:rsidRDefault="00AC1D33" w:rsidP="00AC1D33"/>
    <w:p w14:paraId="50922297" w14:textId="77777777" w:rsidR="00AC1D33" w:rsidRDefault="00AC1D33" w:rsidP="00AC1D33">
      <w:r>
        <w:t xml:space="preserve">2.5 </w:t>
      </w:r>
      <w:r>
        <w:rPr>
          <w:rFonts w:hint="eastAsia"/>
        </w:rPr>
        <w:t>Влияние</w:t>
      </w:r>
      <w:r>
        <w:t xml:space="preserve"> </w:t>
      </w:r>
      <w:r>
        <w:rPr>
          <w:rFonts w:hint="eastAsia"/>
        </w:rPr>
        <w:t>фотоэлектронных</w:t>
      </w:r>
      <w:r>
        <w:t xml:space="preserve"> </w:t>
      </w:r>
      <w:r>
        <w:rPr>
          <w:rFonts w:hint="eastAsia"/>
        </w:rPr>
        <w:t>процессов</w:t>
      </w:r>
      <w:r>
        <w:t xml:space="preserve"> </w:t>
      </w:r>
      <w:r>
        <w:rPr>
          <w:rFonts w:hint="eastAsia"/>
        </w:rPr>
        <w:t>в</w:t>
      </w:r>
      <w:r>
        <w:t xml:space="preserve"> </w:t>
      </w:r>
      <w:r>
        <w:rPr>
          <w:rFonts w:hint="eastAsia"/>
        </w:rPr>
        <w:t>полупроводнике</w:t>
      </w:r>
      <w:r>
        <w:t xml:space="preserve"> </w:t>
      </w:r>
      <w:r>
        <w:rPr>
          <w:rFonts w:hint="eastAsia"/>
        </w:rPr>
        <w:t>на</w:t>
      </w:r>
      <w:r>
        <w:t xml:space="preserve"> </w:t>
      </w:r>
      <w:r>
        <w:rPr>
          <w:rFonts w:hint="eastAsia"/>
        </w:rPr>
        <w:t>формирование</w:t>
      </w:r>
      <w:r>
        <w:t xml:space="preserve"> </w:t>
      </w:r>
      <w:r>
        <w:rPr>
          <w:rFonts w:hint="eastAsia"/>
        </w:rPr>
        <w:t>покрытия</w:t>
      </w:r>
      <w:r>
        <w:t xml:space="preserve"> </w:t>
      </w:r>
      <w:r>
        <w:rPr>
          <w:rFonts w:hint="eastAsia"/>
        </w:rPr>
        <w:t>из</w:t>
      </w:r>
      <w:r>
        <w:t xml:space="preserve"> </w:t>
      </w:r>
      <w:r>
        <w:rPr>
          <w:rFonts w:hint="eastAsia"/>
        </w:rPr>
        <w:t>полианионных</w:t>
      </w:r>
    </w:p>
    <w:p w14:paraId="1145E748" w14:textId="77777777" w:rsidR="00AC1D33" w:rsidRDefault="00AC1D33" w:rsidP="00AC1D33"/>
    <w:p w14:paraId="41C67944" w14:textId="77777777" w:rsidR="00AC1D33" w:rsidRDefault="00AC1D33" w:rsidP="00AC1D33">
      <w:r>
        <w:rPr>
          <w:rFonts w:hint="eastAsia"/>
        </w:rPr>
        <w:t>молекул</w:t>
      </w:r>
    </w:p>
    <w:p w14:paraId="762703CF" w14:textId="77777777" w:rsidR="00AC1D33" w:rsidRDefault="00AC1D33" w:rsidP="00AC1D33"/>
    <w:p w14:paraId="51CA21CC" w14:textId="77777777" w:rsidR="00AC1D33" w:rsidRDefault="00AC1D33" w:rsidP="00AC1D33">
      <w:r>
        <w:t xml:space="preserve">2.5.1 </w:t>
      </w:r>
      <w:r>
        <w:rPr>
          <w:rFonts w:hint="eastAsia"/>
        </w:rPr>
        <w:t>Зависимость</w:t>
      </w:r>
      <w:r>
        <w:t xml:space="preserve"> </w:t>
      </w:r>
      <w:r>
        <w:rPr>
          <w:rFonts w:hint="eastAsia"/>
        </w:rPr>
        <w:t>морфологии</w:t>
      </w:r>
      <w:r>
        <w:t xml:space="preserve"> </w:t>
      </w:r>
      <w:r>
        <w:rPr>
          <w:rFonts w:hint="eastAsia"/>
        </w:rPr>
        <w:t>и</w:t>
      </w:r>
      <w:r>
        <w:t xml:space="preserve"> </w:t>
      </w:r>
      <w:r>
        <w:rPr>
          <w:rFonts w:hint="eastAsia"/>
        </w:rPr>
        <w:t>потенциала</w:t>
      </w:r>
      <w:r>
        <w:t xml:space="preserve"> </w:t>
      </w:r>
      <w:r>
        <w:rPr>
          <w:rFonts w:hint="eastAsia"/>
        </w:rPr>
        <w:t>поверхности</w:t>
      </w:r>
      <w:r>
        <w:t xml:space="preserve"> </w:t>
      </w:r>
      <w:r>
        <w:rPr>
          <w:rFonts w:hint="eastAsia"/>
        </w:rPr>
        <w:t>покрытия</w:t>
      </w:r>
      <w:r>
        <w:t xml:space="preserve"> </w:t>
      </w:r>
      <w:r>
        <w:rPr>
          <w:rFonts w:hint="eastAsia"/>
        </w:rPr>
        <w:t>из</w:t>
      </w:r>
      <w:r>
        <w:t xml:space="preserve"> </w:t>
      </w:r>
      <w:r>
        <w:rPr>
          <w:rFonts w:hint="eastAsia"/>
        </w:rPr>
        <w:t>полианионных</w:t>
      </w:r>
      <w:r>
        <w:t xml:space="preserve"> </w:t>
      </w:r>
      <w:r>
        <w:rPr>
          <w:rFonts w:hint="eastAsia"/>
        </w:rPr>
        <w:t>молекул</w:t>
      </w:r>
      <w:r>
        <w:t xml:space="preserve"> </w:t>
      </w:r>
      <w:r>
        <w:rPr>
          <w:rFonts w:hint="eastAsia"/>
        </w:rPr>
        <w:t>от</w:t>
      </w:r>
      <w:r>
        <w:t xml:space="preserve"> </w:t>
      </w:r>
      <w:r>
        <w:rPr>
          <w:rFonts w:hint="eastAsia"/>
        </w:rPr>
        <w:t>уровня</w:t>
      </w:r>
      <w:r>
        <w:t xml:space="preserve"> </w:t>
      </w:r>
      <w:r>
        <w:rPr>
          <w:rFonts w:hint="eastAsia"/>
        </w:rPr>
        <w:t>освещенности</w:t>
      </w:r>
      <w:r>
        <w:t xml:space="preserve"> </w:t>
      </w:r>
      <w:r>
        <w:rPr>
          <w:rFonts w:hint="eastAsia"/>
        </w:rPr>
        <w:t>кремниевой</w:t>
      </w:r>
    </w:p>
    <w:p w14:paraId="527F63DA" w14:textId="77777777" w:rsidR="00AC1D33" w:rsidRDefault="00AC1D33" w:rsidP="00AC1D33"/>
    <w:p w14:paraId="7C268CBD" w14:textId="77777777" w:rsidR="00AC1D33" w:rsidRDefault="00AC1D33" w:rsidP="00AC1D33">
      <w:r>
        <w:rPr>
          <w:rFonts w:hint="eastAsia"/>
        </w:rPr>
        <w:t>подложки</w:t>
      </w:r>
    </w:p>
    <w:p w14:paraId="6DF23A19" w14:textId="77777777" w:rsidR="00AC1D33" w:rsidRDefault="00AC1D33" w:rsidP="00AC1D33"/>
    <w:p w14:paraId="00ABD2A3" w14:textId="77777777" w:rsidR="00AC1D33" w:rsidRDefault="00AC1D33" w:rsidP="00AC1D33">
      <w:r>
        <w:t xml:space="preserve">2.5.2 </w:t>
      </w:r>
      <w:r>
        <w:rPr>
          <w:rFonts w:hint="eastAsia"/>
        </w:rPr>
        <w:t>Влияние</w:t>
      </w:r>
      <w:r>
        <w:t xml:space="preserve"> </w:t>
      </w:r>
      <w:r>
        <w:rPr>
          <w:rFonts w:hint="eastAsia"/>
        </w:rPr>
        <w:t>слоя</w:t>
      </w:r>
      <w:r>
        <w:t xml:space="preserve"> </w:t>
      </w:r>
      <w:r>
        <w:rPr>
          <w:rFonts w:hint="eastAsia"/>
        </w:rPr>
        <w:t>аморфного</w:t>
      </w:r>
      <w:r>
        <w:t xml:space="preserve"> </w:t>
      </w:r>
      <w:r>
        <w:rPr>
          <w:rFonts w:hint="eastAsia"/>
        </w:rPr>
        <w:t>кремния</w:t>
      </w:r>
      <w:r>
        <w:t xml:space="preserve"> </w:t>
      </w:r>
      <w:r>
        <w:rPr>
          <w:rFonts w:hint="eastAsia"/>
        </w:rPr>
        <w:t>на</w:t>
      </w:r>
      <w:r>
        <w:t xml:space="preserve"> </w:t>
      </w:r>
      <w:r>
        <w:rPr>
          <w:rFonts w:hint="eastAsia"/>
        </w:rPr>
        <w:t>адсорбционные</w:t>
      </w:r>
      <w:r>
        <w:t xml:space="preserve"> </w:t>
      </w:r>
      <w:r>
        <w:rPr>
          <w:rFonts w:hint="eastAsia"/>
        </w:rPr>
        <w:t>свойства</w:t>
      </w:r>
      <w:r>
        <w:t xml:space="preserve"> </w:t>
      </w:r>
      <w:r>
        <w:rPr>
          <w:rFonts w:hint="eastAsia"/>
        </w:rPr>
        <w:t>полупроводниковой</w:t>
      </w:r>
      <w:r>
        <w:t xml:space="preserve"> </w:t>
      </w:r>
      <w:r>
        <w:rPr>
          <w:rFonts w:hint="eastAsia"/>
        </w:rPr>
        <w:t>структуры</w:t>
      </w:r>
      <w:r>
        <w:t xml:space="preserve"> </w:t>
      </w:r>
      <w:r>
        <w:rPr>
          <w:rFonts w:hint="eastAsia"/>
        </w:rPr>
        <w:t>в</w:t>
      </w:r>
      <w:r>
        <w:t xml:space="preserve"> </w:t>
      </w:r>
      <w:r>
        <w:rPr>
          <w:rFonts w:hint="eastAsia"/>
        </w:rPr>
        <w:t>условиях</w:t>
      </w:r>
      <w:r>
        <w:t xml:space="preserve"> </w:t>
      </w:r>
      <w:r>
        <w:rPr>
          <w:rFonts w:hint="eastAsia"/>
        </w:rPr>
        <w:t>фотостимуляции</w:t>
      </w:r>
    </w:p>
    <w:p w14:paraId="5ABC6CF0" w14:textId="77777777" w:rsidR="00AC1D33" w:rsidRDefault="00AC1D33" w:rsidP="00AC1D33"/>
    <w:p w14:paraId="09AC1619" w14:textId="77777777" w:rsidR="00AC1D33" w:rsidRDefault="00AC1D33" w:rsidP="00AC1D33">
      <w:r>
        <w:lastRenderedPageBreak/>
        <w:t xml:space="preserve">2.6 </w:t>
      </w:r>
      <w:r>
        <w:rPr>
          <w:rFonts w:hint="eastAsia"/>
        </w:rPr>
        <w:t>Выводы</w:t>
      </w:r>
      <w:r>
        <w:t xml:space="preserve"> </w:t>
      </w:r>
      <w:r>
        <w:rPr>
          <w:rFonts w:hint="eastAsia"/>
        </w:rPr>
        <w:t>по</w:t>
      </w:r>
      <w:r>
        <w:t xml:space="preserve"> </w:t>
      </w:r>
      <w:r>
        <w:rPr>
          <w:rFonts w:hint="eastAsia"/>
        </w:rPr>
        <w:t>второму</w:t>
      </w:r>
      <w:r>
        <w:t xml:space="preserve"> </w:t>
      </w:r>
      <w:r>
        <w:rPr>
          <w:rFonts w:hint="eastAsia"/>
        </w:rPr>
        <w:t>разделу</w:t>
      </w:r>
    </w:p>
    <w:p w14:paraId="29D87308" w14:textId="77777777" w:rsidR="00AC1D33" w:rsidRDefault="00AC1D33" w:rsidP="00AC1D33"/>
    <w:p w14:paraId="6FC1CB5A" w14:textId="77777777" w:rsidR="00AC1D33" w:rsidRDefault="00AC1D33" w:rsidP="00AC1D33">
      <w:r>
        <w:t xml:space="preserve">3 </w:t>
      </w:r>
      <w:r>
        <w:rPr>
          <w:rFonts w:hint="eastAsia"/>
        </w:rPr>
        <w:t>МАТЕМАТИЧЕСКАЯ</w:t>
      </w:r>
      <w:r>
        <w:t xml:space="preserve"> </w:t>
      </w:r>
      <w:r>
        <w:rPr>
          <w:rFonts w:hint="eastAsia"/>
        </w:rPr>
        <w:t>МОДЕЛЬ</w:t>
      </w:r>
      <w:r>
        <w:t xml:space="preserve"> </w:t>
      </w:r>
      <w:r>
        <w:rPr>
          <w:rFonts w:hint="eastAsia"/>
        </w:rPr>
        <w:t>ВОЛЬТ</w:t>
      </w:r>
      <w:r>
        <w:t>-</w:t>
      </w:r>
      <w:r>
        <w:rPr>
          <w:rFonts w:hint="eastAsia"/>
        </w:rPr>
        <w:t>ФАРАДНЫХ</w:t>
      </w:r>
      <w:r>
        <w:t xml:space="preserve"> </w:t>
      </w:r>
      <w:r>
        <w:rPr>
          <w:rFonts w:hint="eastAsia"/>
        </w:rPr>
        <w:t>ХАРАКТЕРИСТИК</w:t>
      </w:r>
      <w:r>
        <w:t xml:space="preserve"> </w:t>
      </w:r>
      <w:r>
        <w:rPr>
          <w:rFonts w:hint="eastAsia"/>
        </w:rPr>
        <w:t>ГИБРИДНЫХ</w:t>
      </w:r>
      <w:r>
        <w:t xml:space="preserve"> </w:t>
      </w:r>
      <w:r>
        <w:rPr>
          <w:rFonts w:hint="eastAsia"/>
        </w:rPr>
        <w:t>СТРУКТУР</w:t>
      </w:r>
      <w:r>
        <w:t xml:space="preserve"> </w:t>
      </w:r>
      <w:r>
        <w:rPr>
          <w:rFonts w:hint="eastAsia"/>
        </w:rPr>
        <w:t>НА</w:t>
      </w:r>
      <w:r>
        <w:t xml:space="preserve"> </w:t>
      </w:r>
      <w:r>
        <w:rPr>
          <w:rFonts w:hint="eastAsia"/>
        </w:rPr>
        <w:t>ОСНОВЕ</w:t>
      </w:r>
      <w:r>
        <w:t xml:space="preserve"> </w:t>
      </w:r>
      <w:r>
        <w:rPr>
          <w:rFonts w:hint="eastAsia"/>
        </w:rPr>
        <w:t>И</w:t>
      </w:r>
      <w:r>
        <w:t xml:space="preserve"> </w:t>
      </w:r>
      <w:r>
        <w:rPr>
          <w:rFonts w:hint="eastAsia"/>
        </w:rPr>
        <w:t>ОРГАНИЧЕСКОГО</w:t>
      </w:r>
      <w:r>
        <w:t xml:space="preserve"> </w:t>
      </w:r>
      <w:r>
        <w:rPr>
          <w:rFonts w:hint="eastAsia"/>
        </w:rPr>
        <w:t>ПОКРЫТИЯ</w:t>
      </w:r>
      <w:r>
        <w:t xml:space="preserve">, </w:t>
      </w:r>
      <w:r>
        <w:rPr>
          <w:rFonts w:hint="eastAsia"/>
        </w:rPr>
        <w:t>ПОЛУЧЕННЫХ</w:t>
      </w:r>
      <w:r>
        <w:t xml:space="preserve"> </w:t>
      </w:r>
      <w:r>
        <w:rPr>
          <w:rFonts w:hint="eastAsia"/>
        </w:rPr>
        <w:t>В</w:t>
      </w:r>
      <w:r>
        <w:t xml:space="preserve"> </w:t>
      </w:r>
      <w:r>
        <w:rPr>
          <w:rFonts w:hint="eastAsia"/>
        </w:rPr>
        <w:t>УСЛОВИЯХ</w:t>
      </w:r>
      <w:r>
        <w:t xml:space="preserve"> </w:t>
      </w:r>
      <w:r>
        <w:rPr>
          <w:rFonts w:hint="eastAsia"/>
        </w:rPr>
        <w:t>ФОТОСТИМУЛЯЦИИ</w:t>
      </w:r>
    </w:p>
    <w:p w14:paraId="78A3268A" w14:textId="77777777" w:rsidR="00AC1D33" w:rsidRDefault="00AC1D33" w:rsidP="00AC1D33"/>
    <w:p w14:paraId="260A7D3C" w14:textId="77777777" w:rsidR="00AC1D33" w:rsidRDefault="00AC1D33" w:rsidP="00AC1D33">
      <w:r>
        <w:t xml:space="preserve">3.1 </w:t>
      </w:r>
      <w:r>
        <w:rPr>
          <w:rFonts w:hint="eastAsia"/>
        </w:rPr>
        <w:t>Расчет</w:t>
      </w:r>
      <w:r>
        <w:t xml:space="preserve"> </w:t>
      </w:r>
      <w:r>
        <w:rPr>
          <w:rFonts w:hint="eastAsia"/>
        </w:rPr>
        <w:t>плотности</w:t>
      </w:r>
      <w:r>
        <w:t xml:space="preserve"> </w:t>
      </w:r>
      <w:r>
        <w:rPr>
          <w:rFonts w:hint="eastAsia"/>
        </w:rPr>
        <w:t>электронных</w:t>
      </w:r>
      <w:r>
        <w:t xml:space="preserve"> </w:t>
      </w:r>
      <w:r>
        <w:rPr>
          <w:rFonts w:hint="eastAsia"/>
        </w:rPr>
        <w:t>состояний</w:t>
      </w:r>
      <w:r>
        <w:t xml:space="preserve"> </w:t>
      </w:r>
      <w:r>
        <w:rPr>
          <w:rFonts w:hint="eastAsia"/>
        </w:rPr>
        <w:t>на</w:t>
      </w:r>
      <w:r>
        <w:t xml:space="preserve"> </w:t>
      </w:r>
      <w:r>
        <w:rPr>
          <w:rFonts w:hint="eastAsia"/>
        </w:rPr>
        <w:t>поверхности</w:t>
      </w:r>
      <w:r>
        <w:t xml:space="preserve"> </w:t>
      </w:r>
      <w:r>
        <w:rPr>
          <w:rFonts w:hint="eastAsia"/>
        </w:rPr>
        <w:t>структуры</w:t>
      </w:r>
      <w:r>
        <w:t xml:space="preserve"> 81/8102 </w:t>
      </w:r>
      <w:r>
        <w:rPr>
          <w:rFonts w:hint="eastAsia"/>
        </w:rPr>
        <w:t>из</w:t>
      </w:r>
      <w:r>
        <w:t xml:space="preserve"> </w:t>
      </w:r>
      <w:r>
        <w:rPr>
          <w:rFonts w:hint="eastAsia"/>
        </w:rPr>
        <w:t>экспериментальных</w:t>
      </w:r>
      <w:r>
        <w:t xml:space="preserve"> </w:t>
      </w:r>
      <w:r>
        <w:rPr>
          <w:rFonts w:hint="eastAsia"/>
        </w:rPr>
        <w:t>данных</w:t>
      </w:r>
    </w:p>
    <w:p w14:paraId="7B733F6F" w14:textId="77777777" w:rsidR="00AC1D33" w:rsidRDefault="00AC1D33" w:rsidP="00AC1D33"/>
    <w:p w14:paraId="0F5580F6" w14:textId="77777777" w:rsidR="00AC1D33" w:rsidRDefault="00AC1D33" w:rsidP="00AC1D33">
      <w:r>
        <w:t xml:space="preserve">3.2 </w:t>
      </w:r>
      <w:r>
        <w:rPr>
          <w:rFonts w:hint="eastAsia"/>
        </w:rPr>
        <w:t>Изменение</w:t>
      </w:r>
      <w:r>
        <w:t xml:space="preserve"> </w:t>
      </w:r>
      <w:r>
        <w:rPr>
          <w:rFonts w:hint="eastAsia"/>
        </w:rPr>
        <w:t>при</w:t>
      </w:r>
      <w:r>
        <w:t xml:space="preserve"> </w:t>
      </w:r>
      <w:r>
        <w:rPr>
          <w:rFonts w:hint="eastAsia"/>
        </w:rPr>
        <w:t>освещении</w:t>
      </w:r>
      <w:r>
        <w:t xml:space="preserve"> </w:t>
      </w:r>
      <w:r>
        <w:rPr>
          <w:rFonts w:hint="eastAsia"/>
        </w:rPr>
        <w:t>заряда</w:t>
      </w:r>
      <w:r>
        <w:t xml:space="preserve"> </w:t>
      </w:r>
      <w:r>
        <w:rPr>
          <w:rFonts w:hint="eastAsia"/>
        </w:rPr>
        <w:t>поверхностных</w:t>
      </w:r>
      <w:r>
        <w:t xml:space="preserve"> </w:t>
      </w:r>
      <w:r>
        <w:rPr>
          <w:rFonts w:hint="eastAsia"/>
        </w:rPr>
        <w:t>электронных</w:t>
      </w:r>
      <w:r>
        <w:t xml:space="preserve"> </w:t>
      </w:r>
      <w:r>
        <w:rPr>
          <w:rFonts w:hint="eastAsia"/>
        </w:rPr>
        <w:t>состояний</w:t>
      </w:r>
      <w:r>
        <w:t xml:space="preserve"> </w:t>
      </w:r>
      <w:r>
        <w:rPr>
          <w:rFonts w:hint="eastAsia"/>
        </w:rPr>
        <w:t>структуры</w:t>
      </w:r>
      <w:r>
        <w:t xml:space="preserve"> 81/8102 </w:t>
      </w:r>
      <w:r>
        <w:rPr>
          <w:rFonts w:hint="eastAsia"/>
        </w:rPr>
        <w:t>в</w:t>
      </w:r>
      <w:r>
        <w:t xml:space="preserve"> </w:t>
      </w:r>
      <w:r>
        <w:rPr>
          <w:rFonts w:hint="eastAsia"/>
        </w:rPr>
        <w:t>присутствии</w:t>
      </w:r>
      <w:r>
        <w:t xml:space="preserve"> </w:t>
      </w:r>
      <w:r>
        <w:rPr>
          <w:rFonts w:hint="eastAsia"/>
        </w:rPr>
        <w:t>катионного</w:t>
      </w:r>
      <w:r>
        <w:t xml:space="preserve"> </w:t>
      </w:r>
      <w:r>
        <w:rPr>
          <w:rFonts w:hint="eastAsia"/>
        </w:rPr>
        <w:t>полиэлектролита</w:t>
      </w:r>
      <w:r>
        <w:t xml:space="preserve"> </w:t>
      </w:r>
      <w:r>
        <w:rPr>
          <w:rFonts w:hint="eastAsia"/>
        </w:rPr>
        <w:t>на</w:t>
      </w:r>
      <w:r>
        <w:t xml:space="preserve"> </w:t>
      </w:r>
      <w:r>
        <w:rPr>
          <w:rFonts w:hint="eastAsia"/>
        </w:rPr>
        <w:t>поверхности</w:t>
      </w:r>
    </w:p>
    <w:p w14:paraId="5E4105C1" w14:textId="77777777" w:rsidR="00AC1D33" w:rsidRDefault="00AC1D33" w:rsidP="00AC1D33"/>
    <w:p w14:paraId="7F869347" w14:textId="77777777" w:rsidR="00AC1D33" w:rsidRDefault="00AC1D33" w:rsidP="00AC1D33">
      <w:r>
        <w:t xml:space="preserve">3.2.1 </w:t>
      </w:r>
      <w:r>
        <w:rPr>
          <w:rFonts w:hint="eastAsia"/>
        </w:rPr>
        <w:t>Расчет</w:t>
      </w:r>
      <w:r>
        <w:t xml:space="preserve"> </w:t>
      </w:r>
      <w:r>
        <w:rPr>
          <w:rFonts w:hint="eastAsia"/>
        </w:rPr>
        <w:t>изменения</w:t>
      </w:r>
      <w:r>
        <w:t xml:space="preserve"> </w:t>
      </w:r>
      <w:r>
        <w:rPr>
          <w:rFonts w:hint="eastAsia"/>
        </w:rPr>
        <w:t>концентрации</w:t>
      </w:r>
      <w:r>
        <w:t xml:space="preserve"> </w:t>
      </w:r>
      <w:r>
        <w:rPr>
          <w:rFonts w:hint="eastAsia"/>
        </w:rPr>
        <w:t>носителей</w:t>
      </w:r>
      <w:r>
        <w:t xml:space="preserve"> </w:t>
      </w:r>
      <w:r>
        <w:rPr>
          <w:rFonts w:hint="eastAsia"/>
        </w:rPr>
        <w:t>заряда</w:t>
      </w:r>
      <w:r>
        <w:t xml:space="preserve"> </w:t>
      </w:r>
      <w:r>
        <w:rPr>
          <w:rFonts w:hint="eastAsia"/>
        </w:rPr>
        <w:t>в</w:t>
      </w:r>
      <w:r>
        <w:t xml:space="preserve"> </w:t>
      </w:r>
      <w:r>
        <w:rPr>
          <w:rFonts w:hint="eastAsia"/>
        </w:rPr>
        <w:t>кремнии</w:t>
      </w:r>
      <w:r>
        <w:t xml:space="preserve"> </w:t>
      </w:r>
      <w:r>
        <w:rPr>
          <w:rFonts w:hint="eastAsia"/>
        </w:rPr>
        <w:t>и</w:t>
      </w:r>
      <w:r>
        <w:t xml:space="preserve"> </w:t>
      </w:r>
      <w:r>
        <w:rPr>
          <w:rFonts w:hint="eastAsia"/>
        </w:rPr>
        <w:t>плотности</w:t>
      </w:r>
      <w:r>
        <w:t xml:space="preserve"> </w:t>
      </w:r>
      <w:r>
        <w:rPr>
          <w:rFonts w:hint="eastAsia"/>
        </w:rPr>
        <w:t>заряженных</w:t>
      </w:r>
      <w:r>
        <w:t xml:space="preserve"> </w:t>
      </w:r>
      <w:r>
        <w:rPr>
          <w:rFonts w:hint="eastAsia"/>
        </w:rPr>
        <w:t>поверхностных</w:t>
      </w:r>
      <w:r>
        <w:t xml:space="preserve"> </w:t>
      </w:r>
      <w:r>
        <w:rPr>
          <w:rFonts w:hint="eastAsia"/>
        </w:rPr>
        <w:t>электронных</w:t>
      </w:r>
      <w:r>
        <w:t xml:space="preserve"> </w:t>
      </w:r>
      <w:r>
        <w:rPr>
          <w:rFonts w:hint="eastAsia"/>
        </w:rPr>
        <w:t>состояний</w:t>
      </w:r>
      <w:r>
        <w:t xml:space="preserve"> </w:t>
      </w:r>
      <w:r>
        <w:rPr>
          <w:rFonts w:hint="eastAsia"/>
        </w:rPr>
        <w:t>при</w:t>
      </w:r>
      <w:r>
        <w:t xml:space="preserve"> </w:t>
      </w:r>
      <w:r>
        <w:rPr>
          <w:rFonts w:hint="eastAsia"/>
        </w:rPr>
        <w:t>освещении</w:t>
      </w:r>
    </w:p>
    <w:p w14:paraId="68CD06A6" w14:textId="77777777" w:rsidR="00AC1D33" w:rsidRDefault="00AC1D33" w:rsidP="00AC1D33"/>
    <w:p w14:paraId="1C84F1E3" w14:textId="77777777" w:rsidR="00AC1D33" w:rsidRDefault="00AC1D33" w:rsidP="00AC1D33">
      <w:r>
        <w:t xml:space="preserve">3.2.2 </w:t>
      </w:r>
      <w:r>
        <w:rPr>
          <w:rFonts w:hint="eastAsia"/>
        </w:rPr>
        <w:t>Учет</w:t>
      </w:r>
      <w:r>
        <w:t xml:space="preserve"> </w:t>
      </w:r>
      <w:r>
        <w:rPr>
          <w:rFonts w:hint="eastAsia"/>
        </w:rPr>
        <w:t>перезарядки</w:t>
      </w:r>
      <w:r>
        <w:t xml:space="preserve"> </w:t>
      </w:r>
      <w:r>
        <w:rPr>
          <w:rFonts w:hint="eastAsia"/>
        </w:rPr>
        <w:t>электронных</w:t>
      </w:r>
      <w:r>
        <w:t xml:space="preserve"> </w:t>
      </w:r>
      <w:r>
        <w:rPr>
          <w:rFonts w:hint="eastAsia"/>
        </w:rPr>
        <w:t>состояний</w:t>
      </w:r>
      <w:r>
        <w:t xml:space="preserve"> </w:t>
      </w:r>
      <w:r>
        <w:rPr>
          <w:rFonts w:hint="eastAsia"/>
        </w:rPr>
        <w:t>за</w:t>
      </w:r>
      <w:r>
        <w:t xml:space="preserve"> </w:t>
      </w:r>
      <w:r>
        <w:rPr>
          <w:rFonts w:hint="eastAsia"/>
        </w:rPr>
        <w:t>счет</w:t>
      </w:r>
      <w:r>
        <w:t xml:space="preserve"> </w:t>
      </w:r>
      <w:r>
        <w:rPr>
          <w:rFonts w:hint="eastAsia"/>
        </w:rPr>
        <w:t>туннелирования</w:t>
      </w:r>
      <w:r>
        <w:t xml:space="preserve"> </w:t>
      </w:r>
      <w:r>
        <w:rPr>
          <w:rFonts w:hint="eastAsia"/>
        </w:rPr>
        <w:t>электронов</w:t>
      </w:r>
      <w:r>
        <w:t xml:space="preserve"> </w:t>
      </w:r>
      <w:r>
        <w:rPr>
          <w:rFonts w:hint="eastAsia"/>
        </w:rPr>
        <w:t>в</w:t>
      </w:r>
      <w:r>
        <w:t xml:space="preserve"> </w:t>
      </w:r>
      <w:r>
        <w:rPr>
          <w:rFonts w:hint="eastAsia"/>
        </w:rPr>
        <w:t>слой</w:t>
      </w:r>
      <w:r>
        <w:t xml:space="preserve"> </w:t>
      </w:r>
      <w:r>
        <w:rPr>
          <w:rFonts w:hint="eastAsia"/>
        </w:rPr>
        <w:t>окисла</w:t>
      </w:r>
      <w:r>
        <w:t xml:space="preserve"> </w:t>
      </w:r>
      <w:r>
        <w:rPr>
          <w:rFonts w:hint="eastAsia"/>
        </w:rPr>
        <w:t>под</w:t>
      </w:r>
      <w:r>
        <w:t xml:space="preserve"> </w:t>
      </w:r>
      <w:r>
        <w:rPr>
          <w:rFonts w:hint="eastAsia"/>
        </w:rPr>
        <w:t>действием</w:t>
      </w:r>
      <w:r>
        <w:t xml:space="preserve"> </w:t>
      </w:r>
      <w:r>
        <w:rPr>
          <w:rFonts w:hint="eastAsia"/>
        </w:rPr>
        <w:t>поля</w:t>
      </w:r>
      <w:r>
        <w:t xml:space="preserve"> </w:t>
      </w:r>
      <w:r>
        <w:rPr>
          <w:rFonts w:hint="eastAsia"/>
        </w:rPr>
        <w:t>катионного</w:t>
      </w:r>
      <w:r>
        <w:t xml:space="preserve"> </w:t>
      </w:r>
      <w:r>
        <w:rPr>
          <w:rFonts w:hint="eastAsia"/>
        </w:rPr>
        <w:t>полиэлектролита</w:t>
      </w:r>
    </w:p>
    <w:p w14:paraId="3340544D" w14:textId="77777777" w:rsidR="00AC1D33" w:rsidRDefault="00AC1D33" w:rsidP="00AC1D33"/>
    <w:p w14:paraId="45EEE8B6" w14:textId="77777777" w:rsidR="00AC1D33" w:rsidRDefault="00AC1D33" w:rsidP="00AC1D33">
      <w:r>
        <w:t xml:space="preserve">3.3 </w:t>
      </w:r>
      <w:r>
        <w:rPr>
          <w:rFonts w:hint="eastAsia"/>
        </w:rPr>
        <w:t>Зависимость</w:t>
      </w:r>
      <w:r>
        <w:t xml:space="preserve"> </w:t>
      </w:r>
      <w:r>
        <w:rPr>
          <w:rFonts w:hint="eastAsia"/>
        </w:rPr>
        <w:t>толщины</w:t>
      </w:r>
      <w:r>
        <w:t xml:space="preserve"> </w:t>
      </w:r>
      <w:r>
        <w:rPr>
          <w:rFonts w:hint="eastAsia"/>
        </w:rPr>
        <w:t>полиэлектролитного</w:t>
      </w:r>
      <w:r>
        <w:t xml:space="preserve"> </w:t>
      </w:r>
      <w:r>
        <w:rPr>
          <w:rFonts w:hint="eastAsia"/>
        </w:rPr>
        <w:t>покрытия</w:t>
      </w:r>
      <w:r>
        <w:t xml:space="preserve"> </w:t>
      </w:r>
      <w:r>
        <w:rPr>
          <w:rFonts w:hint="eastAsia"/>
        </w:rPr>
        <w:t>от</w:t>
      </w:r>
      <w:r>
        <w:t xml:space="preserve"> </w:t>
      </w:r>
      <w:r>
        <w:rPr>
          <w:rFonts w:hint="eastAsia"/>
        </w:rPr>
        <w:t>плотности</w:t>
      </w:r>
      <w:r>
        <w:t xml:space="preserve"> </w:t>
      </w:r>
      <w:r>
        <w:rPr>
          <w:rFonts w:hint="eastAsia"/>
        </w:rPr>
        <w:t>заряженных</w:t>
      </w:r>
      <w:r>
        <w:t xml:space="preserve"> </w:t>
      </w:r>
      <w:r>
        <w:rPr>
          <w:rFonts w:hint="eastAsia"/>
        </w:rPr>
        <w:t>поверхностных</w:t>
      </w:r>
      <w:r>
        <w:t xml:space="preserve"> </w:t>
      </w:r>
      <w:r>
        <w:rPr>
          <w:rFonts w:hint="eastAsia"/>
        </w:rPr>
        <w:t>состоян</w:t>
      </w:r>
    </w:p>
    <w:p w14:paraId="796266AE" w14:textId="77777777" w:rsidR="00AC1D33" w:rsidRDefault="00AC1D33" w:rsidP="00AC1D33"/>
    <w:p w14:paraId="4F0A15E0" w14:textId="77777777" w:rsidR="00AC1D33" w:rsidRDefault="00AC1D33" w:rsidP="00AC1D33">
      <w:r>
        <w:t xml:space="preserve">3.4 </w:t>
      </w:r>
      <w:r>
        <w:rPr>
          <w:rFonts w:hint="eastAsia"/>
        </w:rPr>
        <w:t>Математическая</w:t>
      </w:r>
      <w:r>
        <w:t xml:space="preserve"> </w:t>
      </w:r>
      <w:r>
        <w:rPr>
          <w:rFonts w:hint="eastAsia"/>
        </w:rPr>
        <w:t>модель</w:t>
      </w:r>
      <w:r>
        <w:t xml:space="preserve"> </w:t>
      </w:r>
      <w:r>
        <w:rPr>
          <w:rFonts w:hint="eastAsia"/>
        </w:rPr>
        <w:t>вольт</w:t>
      </w:r>
      <w:r>
        <w:t>-</w:t>
      </w:r>
      <w:r>
        <w:rPr>
          <w:rFonts w:hint="eastAsia"/>
        </w:rPr>
        <w:t>фарадных</w:t>
      </w:r>
      <w:r>
        <w:t xml:space="preserve"> </w:t>
      </w:r>
      <w:r>
        <w:rPr>
          <w:rFonts w:hint="eastAsia"/>
        </w:rPr>
        <w:t>характеристик</w:t>
      </w:r>
      <w:r>
        <w:t xml:space="preserve"> </w:t>
      </w:r>
      <w:r>
        <w:rPr>
          <w:rFonts w:hint="eastAsia"/>
        </w:rPr>
        <w:t>сенсорных</w:t>
      </w:r>
      <w:r>
        <w:t xml:space="preserve"> </w:t>
      </w:r>
      <w:r>
        <w:rPr>
          <w:rFonts w:hint="eastAsia"/>
        </w:rPr>
        <w:t>структур</w:t>
      </w:r>
      <w:r>
        <w:t xml:space="preserve"> </w:t>
      </w:r>
      <w:r>
        <w:rPr>
          <w:rFonts w:hint="eastAsia"/>
        </w:rPr>
        <w:t>на</w:t>
      </w:r>
      <w:r>
        <w:t xml:space="preserve"> </w:t>
      </w:r>
      <w:r>
        <w:rPr>
          <w:rFonts w:hint="eastAsia"/>
        </w:rPr>
        <w:t>основе</w:t>
      </w:r>
      <w:r>
        <w:t xml:space="preserve"> 81 </w:t>
      </w:r>
      <w:r>
        <w:rPr>
          <w:rFonts w:hint="eastAsia"/>
        </w:rPr>
        <w:t>и</w:t>
      </w:r>
      <w:r>
        <w:t xml:space="preserve"> </w:t>
      </w:r>
      <w:r>
        <w:rPr>
          <w:rFonts w:hint="eastAsia"/>
        </w:rPr>
        <w:t>органического</w:t>
      </w:r>
      <w:r>
        <w:t xml:space="preserve"> </w:t>
      </w:r>
      <w:r>
        <w:rPr>
          <w:rFonts w:hint="eastAsia"/>
        </w:rPr>
        <w:t>покрытия</w:t>
      </w:r>
      <w:r>
        <w:t xml:space="preserve">, </w:t>
      </w:r>
      <w:r>
        <w:rPr>
          <w:rFonts w:hint="eastAsia"/>
        </w:rPr>
        <w:t>полученных</w:t>
      </w:r>
      <w:r>
        <w:t xml:space="preserve"> </w:t>
      </w:r>
      <w:r>
        <w:rPr>
          <w:rFonts w:hint="eastAsia"/>
        </w:rPr>
        <w:t>в</w:t>
      </w:r>
      <w:r>
        <w:t xml:space="preserve"> </w:t>
      </w:r>
      <w:r>
        <w:rPr>
          <w:rFonts w:hint="eastAsia"/>
        </w:rPr>
        <w:t>условиях</w:t>
      </w:r>
      <w:r>
        <w:t xml:space="preserve"> </w:t>
      </w:r>
      <w:r>
        <w:rPr>
          <w:rFonts w:hint="eastAsia"/>
        </w:rPr>
        <w:t>фотостимуляции</w:t>
      </w:r>
      <w:r>
        <w:t xml:space="preserve"> </w:t>
      </w:r>
      <w:r>
        <w:rPr>
          <w:rFonts w:hint="eastAsia"/>
        </w:rPr>
        <w:t>и</w:t>
      </w:r>
      <w:r>
        <w:t xml:space="preserve"> </w:t>
      </w:r>
      <w:r>
        <w:rPr>
          <w:rFonts w:hint="eastAsia"/>
        </w:rPr>
        <w:t>помещенных</w:t>
      </w:r>
      <w:r>
        <w:t xml:space="preserve"> </w:t>
      </w:r>
      <w:r>
        <w:rPr>
          <w:rFonts w:hint="eastAsia"/>
        </w:rPr>
        <w:t>в</w:t>
      </w:r>
      <w:r>
        <w:t xml:space="preserve"> </w:t>
      </w:r>
      <w:r>
        <w:rPr>
          <w:rFonts w:hint="eastAsia"/>
        </w:rPr>
        <w:t>раствор</w:t>
      </w:r>
      <w:r>
        <w:t xml:space="preserve"> </w:t>
      </w:r>
      <w:r>
        <w:rPr>
          <w:rFonts w:hint="eastAsia"/>
        </w:rPr>
        <w:t>электролита</w:t>
      </w:r>
    </w:p>
    <w:p w14:paraId="50F6052C" w14:textId="77777777" w:rsidR="00AC1D33" w:rsidRDefault="00AC1D33" w:rsidP="00AC1D33"/>
    <w:p w14:paraId="093137D0" w14:textId="77777777" w:rsidR="00AC1D33" w:rsidRDefault="00AC1D33" w:rsidP="00AC1D33">
      <w:r>
        <w:t xml:space="preserve">3.5 </w:t>
      </w:r>
      <w:r>
        <w:rPr>
          <w:rFonts w:hint="eastAsia"/>
        </w:rPr>
        <w:t>Выводы</w:t>
      </w:r>
      <w:r>
        <w:t xml:space="preserve"> </w:t>
      </w:r>
      <w:r>
        <w:rPr>
          <w:rFonts w:hint="eastAsia"/>
        </w:rPr>
        <w:t>по</w:t>
      </w:r>
      <w:r>
        <w:t xml:space="preserve"> </w:t>
      </w:r>
      <w:r>
        <w:rPr>
          <w:rFonts w:hint="eastAsia"/>
        </w:rPr>
        <w:t>третьему</w:t>
      </w:r>
      <w:r>
        <w:t xml:space="preserve"> </w:t>
      </w:r>
      <w:r>
        <w:rPr>
          <w:rFonts w:hint="eastAsia"/>
        </w:rPr>
        <w:t>разделу</w:t>
      </w:r>
    </w:p>
    <w:p w14:paraId="4036DD56" w14:textId="77777777" w:rsidR="00AC1D33" w:rsidRDefault="00AC1D33" w:rsidP="00AC1D33"/>
    <w:p w14:paraId="13D5FD9E" w14:textId="77777777" w:rsidR="00AC1D33" w:rsidRDefault="00AC1D33" w:rsidP="00AC1D33">
      <w:r>
        <w:t xml:space="preserve">4 </w:t>
      </w:r>
      <w:r>
        <w:rPr>
          <w:rFonts w:hint="eastAsia"/>
        </w:rPr>
        <w:t>ИССЛЕДОВАНИЕ</w:t>
      </w:r>
      <w:r>
        <w:t xml:space="preserve"> </w:t>
      </w:r>
      <w:r>
        <w:rPr>
          <w:rFonts w:hint="eastAsia"/>
        </w:rPr>
        <w:t>СЕНСОРНЫХ</w:t>
      </w:r>
      <w:r>
        <w:t xml:space="preserve"> </w:t>
      </w:r>
      <w:r>
        <w:rPr>
          <w:rFonts w:hint="eastAsia"/>
        </w:rPr>
        <w:t>ХАРАКТЕРИСТИК</w:t>
      </w:r>
      <w:r>
        <w:t xml:space="preserve"> </w:t>
      </w:r>
      <w:r>
        <w:rPr>
          <w:rFonts w:hint="eastAsia"/>
        </w:rPr>
        <w:t>ГИБРИДНЫХ</w:t>
      </w:r>
      <w:r>
        <w:t xml:space="preserve"> </w:t>
      </w:r>
      <w:r>
        <w:rPr>
          <w:rFonts w:hint="eastAsia"/>
        </w:rPr>
        <w:t>СТРУКТУР</w:t>
      </w:r>
      <w:r>
        <w:t xml:space="preserve"> </w:t>
      </w:r>
      <w:r>
        <w:rPr>
          <w:rFonts w:hint="eastAsia"/>
        </w:rPr>
        <w:t>НА</w:t>
      </w:r>
      <w:r>
        <w:t xml:space="preserve"> </w:t>
      </w:r>
      <w:r>
        <w:rPr>
          <w:rFonts w:hint="eastAsia"/>
        </w:rPr>
        <w:t>ОСНОВЕ</w:t>
      </w:r>
      <w:r>
        <w:t xml:space="preserve"> 81 </w:t>
      </w:r>
      <w:r>
        <w:rPr>
          <w:rFonts w:hint="eastAsia"/>
        </w:rPr>
        <w:t>И</w:t>
      </w:r>
      <w:r>
        <w:t xml:space="preserve"> </w:t>
      </w:r>
      <w:r>
        <w:rPr>
          <w:rFonts w:hint="eastAsia"/>
        </w:rPr>
        <w:t>ФЕРМЕНТНОГО</w:t>
      </w:r>
      <w:r>
        <w:t xml:space="preserve"> </w:t>
      </w:r>
      <w:r>
        <w:rPr>
          <w:rFonts w:hint="eastAsia"/>
        </w:rPr>
        <w:t>ОРГАНИЧЕСКОГО</w:t>
      </w:r>
    </w:p>
    <w:p w14:paraId="136F53EB" w14:textId="77777777" w:rsidR="00AC1D33" w:rsidRDefault="00AC1D33" w:rsidP="00AC1D33"/>
    <w:p w14:paraId="30F316B8" w14:textId="77777777" w:rsidR="00AC1D33" w:rsidRDefault="00AC1D33" w:rsidP="00AC1D33">
      <w:r>
        <w:rPr>
          <w:rFonts w:hint="eastAsia"/>
        </w:rPr>
        <w:lastRenderedPageBreak/>
        <w:t>ПОКРЫТИЯ</w:t>
      </w:r>
    </w:p>
    <w:p w14:paraId="78BB5B18" w14:textId="77777777" w:rsidR="00AC1D33" w:rsidRDefault="00AC1D33" w:rsidP="00AC1D33"/>
    <w:p w14:paraId="46A2A825" w14:textId="77777777" w:rsidR="00AC1D33" w:rsidRDefault="00AC1D33" w:rsidP="00AC1D33">
      <w:r>
        <w:t xml:space="preserve">4.1 </w:t>
      </w:r>
      <w:r>
        <w:rPr>
          <w:rFonts w:hint="eastAsia"/>
        </w:rPr>
        <w:t>Влияние</w:t>
      </w:r>
      <w:r>
        <w:t xml:space="preserve"> </w:t>
      </w:r>
      <w:r>
        <w:rPr>
          <w:rFonts w:hint="eastAsia"/>
        </w:rPr>
        <w:t>освещения</w:t>
      </w:r>
      <w:r>
        <w:t xml:space="preserve"> </w:t>
      </w:r>
      <w:r>
        <w:rPr>
          <w:rFonts w:hint="eastAsia"/>
        </w:rPr>
        <w:t>полупроводниковой</w:t>
      </w:r>
      <w:r>
        <w:t xml:space="preserve"> </w:t>
      </w:r>
      <w:r>
        <w:rPr>
          <w:rFonts w:hint="eastAsia"/>
        </w:rPr>
        <w:t>подложки</w:t>
      </w:r>
      <w:r>
        <w:t xml:space="preserve"> </w:t>
      </w:r>
      <w:r>
        <w:rPr>
          <w:rFonts w:hint="eastAsia"/>
        </w:rPr>
        <w:t>в</w:t>
      </w:r>
      <w:r>
        <w:t xml:space="preserve"> </w:t>
      </w:r>
      <w:r>
        <w:rPr>
          <w:rFonts w:hint="eastAsia"/>
        </w:rPr>
        <w:t>процессе</w:t>
      </w:r>
      <w:r>
        <w:t xml:space="preserve"> </w:t>
      </w:r>
      <w:r>
        <w:rPr>
          <w:rFonts w:hint="eastAsia"/>
        </w:rPr>
        <w:t>адсорбции</w:t>
      </w:r>
      <w:r>
        <w:t xml:space="preserve"> </w:t>
      </w:r>
      <w:r>
        <w:rPr>
          <w:rFonts w:hint="eastAsia"/>
        </w:rPr>
        <w:t>на</w:t>
      </w:r>
      <w:r>
        <w:t xml:space="preserve"> </w:t>
      </w:r>
      <w:r>
        <w:rPr>
          <w:rFonts w:hint="eastAsia"/>
        </w:rPr>
        <w:t>неё</w:t>
      </w:r>
      <w:r>
        <w:t xml:space="preserve"> </w:t>
      </w:r>
      <w:r>
        <w:rPr>
          <w:rFonts w:hint="eastAsia"/>
        </w:rPr>
        <w:t>полиэлектролитных</w:t>
      </w:r>
      <w:r>
        <w:t xml:space="preserve"> </w:t>
      </w:r>
      <w:r>
        <w:rPr>
          <w:rFonts w:hint="eastAsia"/>
        </w:rPr>
        <w:t>молекул</w:t>
      </w:r>
      <w:r>
        <w:t xml:space="preserve"> </w:t>
      </w:r>
      <w:r>
        <w:rPr>
          <w:rFonts w:hint="eastAsia"/>
        </w:rPr>
        <w:t>на</w:t>
      </w:r>
      <w:r>
        <w:t xml:space="preserve"> </w:t>
      </w:r>
      <w:r>
        <w:rPr>
          <w:rFonts w:hint="eastAsia"/>
        </w:rPr>
        <w:t>электрофизические</w:t>
      </w:r>
      <w:r>
        <w:t xml:space="preserve"> </w:t>
      </w:r>
      <w:r>
        <w:rPr>
          <w:rFonts w:hint="eastAsia"/>
        </w:rPr>
        <w:t>характеристики</w:t>
      </w:r>
      <w:r>
        <w:t xml:space="preserve"> </w:t>
      </w:r>
      <w:r>
        <w:rPr>
          <w:rFonts w:hint="eastAsia"/>
        </w:rPr>
        <w:t>структуры</w:t>
      </w:r>
      <w:r>
        <w:t xml:space="preserve"> </w:t>
      </w:r>
      <w:r>
        <w:rPr>
          <w:rFonts w:hint="eastAsia"/>
        </w:rPr>
        <w:t>«</w:t>
      </w:r>
      <w:r>
        <w:rPr>
          <w:rFonts w:hint="eastAsia"/>
        </w:rPr>
        <w:t>полупроводник</w:t>
      </w:r>
      <w:r>
        <w:t xml:space="preserve"> -</w:t>
      </w:r>
      <w:r>
        <w:rPr>
          <w:rFonts w:hint="eastAsia"/>
        </w:rPr>
        <w:t>органическое</w:t>
      </w:r>
      <w:r>
        <w:t xml:space="preserve"> </w:t>
      </w:r>
      <w:r>
        <w:rPr>
          <w:rFonts w:hint="eastAsia"/>
        </w:rPr>
        <w:t>покрытие</w:t>
      </w:r>
      <w:r>
        <w:rPr>
          <w:rFonts w:hint="eastAsia"/>
        </w:rPr>
        <w:t>»</w:t>
      </w:r>
      <w:r>
        <w:t xml:space="preserve">, </w:t>
      </w:r>
      <w:r>
        <w:rPr>
          <w:rFonts w:hint="eastAsia"/>
        </w:rPr>
        <w:t>помещенной</w:t>
      </w:r>
      <w:r>
        <w:t xml:space="preserve"> </w:t>
      </w:r>
      <w:r>
        <w:rPr>
          <w:rFonts w:hint="eastAsia"/>
        </w:rPr>
        <w:t>в</w:t>
      </w:r>
      <w:r>
        <w:t xml:space="preserve"> </w:t>
      </w:r>
      <w:r>
        <w:rPr>
          <w:rFonts w:hint="eastAsia"/>
        </w:rPr>
        <w:t>электролит</w:t>
      </w:r>
    </w:p>
    <w:p w14:paraId="69197A2A" w14:textId="77777777" w:rsidR="00AC1D33" w:rsidRDefault="00AC1D33" w:rsidP="00AC1D33"/>
    <w:p w14:paraId="11709E96" w14:textId="77777777" w:rsidR="00AC1D33" w:rsidRDefault="00AC1D33" w:rsidP="00AC1D33">
      <w:r>
        <w:t xml:space="preserve">4.2 </w:t>
      </w:r>
      <w:r>
        <w:rPr>
          <w:rFonts w:hint="eastAsia"/>
        </w:rPr>
        <w:t>Влияние</w:t>
      </w:r>
      <w:r>
        <w:t xml:space="preserve"> </w:t>
      </w:r>
      <w:r>
        <w:rPr>
          <w:rFonts w:hint="eastAsia"/>
        </w:rPr>
        <w:t>рН</w:t>
      </w:r>
      <w:r>
        <w:t xml:space="preserve"> </w:t>
      </w:r>
      <w:r>
        <w:rPr>
          <w:rFonts w:hint="eastAsia"/>
        </w:rPr>
        <w:t>раствора</w:t>
      </w:r>
      <w:r>
        <w:t xml:space="preserve"> </w:t>
      </w:r>
      <w:r>
        <w:rPr>
          <w:rFonts w:hint="eastAsia"/>
        </w:rPr>
        <w:t>электролита</w:t>
      </w:r>
      <w:r>
        <w:t xml:space="preserve"> </w:t>
      </w:r>
      <w:r>
        <w:rPr>
          <w:rFonts w:hint="eastAsia"/>
        </w:rPr>
        <w:t>на</w:t>
      </w:r>
      <w:r>
        <w:t xml:space="preserve"> </w:t>
      </w:r>
      <w:r>
        <w:rPr>
          <w:rFonts w:hint="eastAsia"/>
        </w:rPr>
        <w:t>вольт</w:t>
      </w:r>
      <w:r>
        <w:t>-</w:t>
      </w:r>
      <w:r>
        <w:rPr>
          <w:rFonts w:hint="eastAsia"/>
        </w:rPr>
        <w:t>фарадные</w:t>
      </w:r>
      <w:r>
        <w:t xml:space="preserve"> </w:t>
      </w:r>
      <w:r>
        <w:rPr>
          <w:rFonts w:hint="eastAsia"/>
        </w:rPr>
        <w:t>характеристики</w:t>
      </w:r>
      <w:r>
        <w:t xml:space="preserve"> </w:t>
      </w:r>
      <w:r>
        <w:rPr>
          <w:rFonts w:hint="eastAsia"/>
        </w:rPr>
        <w:t>сенсорной</w:t>
      </w:r>
      <w:r>
        <w:t xml:space="preserve"> </w:t>
      </w:r>
      <w:r>
        <w:rPr>
          <w:rFonts w:hint="eastAsia"/>
        </w:rPr>
        <w:t>структуры</w:t>
      </w:r>
      <w:r>
        <w:t xml:space="preserve"> </w:t>
      </w:r>
      <w:r>
        <w:rPr>
          <w:rFonts w:hint="eastAsia"/>
        </w:rPr>
        <w:t>на</w:t>
      </w:r>
      <w:r>
        <w:t xml:space="preserve"> </w:t>
      </w:r>
      <w:r>
        <w:rPr>
          <w:rFonts w:hint="eastAsia"/>
        </w:rPr>
        <w:t>основе</w:t>
      </w:r>
      <w:r>
        <w:t xml:space="preserve"> </w:t>
      </w:r>
      <w:r>
        <w:rPr>
          <w:rFonts w:hint="eastAsia"/>
        </w:rPr>
        <w:t>кремния</w:t>
      </w:r>
      <w:r>
        <w:t xml:space="preserve">, </w:t>
      </w:r>
      <w:r>
        <w:rPr>
          <w:rFonts w:hint="eastAsia"/>
        </w:rPr>
        <w:t>помещенной</w:t>
      </w:r>
      <w:r>
        <w:t xml:space="preserve"> </w:t>
      </w:r>
      <w:r>
        <w:rPr>
          <w:rFonts w:hint="eastAsia"/>
        </w:rPr>
        <w:t>в</w:t>
      </w:r>
      <w:r>
        <w:t xml:space="preserve"> </w:t>
      </w:r>
      <w:r>
        <w:rPr>
          <w:rFonts w:hint="eastAsia"/>
        </w:rPr>
        <w:t>раствор</w:t>
      </w:r>
      <w:r>
        <w:t xml:space="preserve"> </w:t>
      </w:r>
      <w:r>
        <w:rPr>
          <w:rFonts w:hint="eastAsia"/>
        </w:rPr>
        <w:t>электролита</w:t>
      </w:r>
    </w:p>
    <w:p w14:paraId="2880A79A" w14:textId="77777777" w:rsidR="00AC1D33" w:rsidRDefault="00AC1D33" w:rsidP="00AC1D33"/>
    <w:p w14:paraId="6AAA80E1" w14:textId="77777777" w:rsidR="00AC1D33" w:rsidRDefault="00AC1D33" w:rsidP="00AC1D33">
      <w:r>
        <w:t xml:space="preserve">4.3 </w:t>
      </w:r>
      <w:r>
        <w:rPr>
          <w:rFonts w:hint="eastAsia"/>
        </w:rPr>
        <w:t>Влияние</w:t>
      </w:r>
      <w:r>
        <w:t xml:space="preserve"> </w:t>
      </w:r>
      <w:r>
        <w:rPr>
          <w:rFonts w:hint="eastAsia"/>
        </w:rPr>
        <w:t>освещения</w:t>
      </w:r>
      <w:r>
        <w:t xml:space="preserve"> </w:t>
      </w:r>
      <w:r>
        <w:rPr>
          <w:rFonts w:hint="eastAsia"/>
        </w:rPr>
        <w:t>кремния</w:t>
      </w:r>
      <w:r>
        <w:t xml:space="preserve"> </w:t>
      </w:r>
      <w:r>
        <w:rPr>
          <w:rFonts w:hint="eastAsia"/>
        </w:rPr>
        <w:t>в</w:t>
      </w:r>
      <w:r>
        <w:t xml:space="preserve"> </w:t>
      </w:r>
      <w:r>
        <w:rPr>
          <w:rFonts w:hint="eastAsia"/>
        </w:rPr>
        <w:t>процессе</w:t>
      </w:r>
      <w:r>
        <w:t xml:space="preserve"> </w:t>
      </w:r>
      <w:r>
        <w:rPr>
          <w:rFonts w:hint="eastAsia"/>
        </w:rPr>
        <w:t>создания</w:t>
      </w:r>
      <w:r>
        <w:t xml:space="preserve"> </w:t>
      </w:r>
      <w:r>
        <w:rPr>
          <w:rFonts w:hint="eastAsia"/>
        </w:rPr>
        <w:t>гибридной</w:t>
      </w:r>
      <w:r>
        <w:t xml:space="preserve"> </w:t>
      </w:r>
      <w:r>
        <w:rPr>
          <w:rFonts w:hint="eastAsia"/>
        </w:rPr>
        <w:t>структуры</w:t>
      </w:r>
      <w:r>
        <w:t xml:space="preserve"> </w:t>
      </w:r>
      <w:r>
        <w:rPr>
          <w:rFonts w:hint="eastAsia"/>
        </w:rPr>
        <w:t>на</w:t>
      </w:r>
      <w:r>
        <w:t xml:space="preserve"> </w:t>
      </w:r>
      <w:r>
        <w:rPr>
          <w:rFonts w:hint="eastAsia"/>
        </w:rPr>
        <w:t>чувствительность</w:t>
      </w:r>
      <w:r>
        <w:t xml:space="preserve"> </w:t>
      </w:r>
      <w:r>
        <w:rPr>
          <w:rFonts w:hint="eastAsia"/>
        </w:rPr>
        <w:t>емкостного</w:t>
      </w:r>
      <w:r>
        <w:t xml:space="preserve"> </w:t>
      </w:r>
      <w:r>
        <w:rPr>
          <w:rFonts w:hint="eastAsia"/>
        </w:rPr>
        <w:t>биосенсора</w:t>
      </w:r>
      <w:r>
        <w:t xml:space="preserve"> </w:t>
      </w:r>
      <w:r>
        <w:rPr>
          <w:rFonts w:hint="eastAsia"/>
        </w:rPr>
        <w:t>к</w:t>
      </w:r>
      <w:r>
        <w:t xml:space="preserve"> </w:t>
      </w:r>
      <w:r>
        <w:rPr>
          <w:rFonts w:hint="eastAsia"/>
        </w:rPr>
        <w:t>глюкозе</w:t>
      </w:r>
    </w:p>
    <w:p w14:paraId="2A1F31F3" w14:textId="77777777" w:rsidR="00AC1D33" w:rsidRDefault="00AC1D33" w:rsidP="00AC1D33"/>
    <w:p w14:paraId="09CBF493" w14:textId="77777777" w:rsidR="00AC1D33" w:rsidRDefault="00AC1D33" w:rsidP="00AC1D33">
      <w:r>
        <w:t xml:space="preserve">4.4 </w:t>
      </w:r>
      <w:r>
        <w:rPr>
          <w:rFonts w:hint="eastAsia"/>
        </w:rPr>
        <w:t>Выводы</w:t>
      </w:r>
      <w:r>
        <w:t xml:space="preserve"> </w:t>
      </w:r>
      <w:r>
        <w:rPr>
          <w:rFonts w:hint="eastAsia"/>
        </w:rPr>
        <w:t>по</w:t>
      </w:r>
      <w:r>
        <w:t xml:space="preserve"> </w:t>
      </w:r>
      <w:r>
        <w:rPr>
          <w:rFonts w:hint="eastAsia"/>
        </w:rPr>
        <w:t>четвертому</w:t>
      </w:r>
      <w:r>
        <w:t xml:space="preserve"> </w:t>
      </w:r>
      <w:r>
        <w:rPr>
          <w:rFonts w:hint="eastAsia"/>
        </w:rPr>
        <w:t>разделу</w:t>
      </w:r>
    </w:p>
    <w:p w14:paraId="70724ED7" w14:textId="77777777" w:rsidR="00AC1D33" w:rsidRDefault="00AC1D33" w:rsidP="00AC1D33"/>
    <w:p w14:paraId="6C478B15" w14:textId="77777777" w:rsidR="00AC1D33" w:rsidRDefault="00AC1D33" w:rsidP="00AC1D33">
      <w:r>
        <w:rPr>
          <w:rFonts w:hint="eastAsia"/>
        </w:rPr>
        <w:t>ЗАКЛЮЧЕНИЕ</w:t>
      </w:r>
    </w:p>
    <w:p w14:paraId="0FAFA3EF" w14:textId="77777777" w:rsidR="00AC1D33" w:rsidRDefault="00AC1D33" w:rsidP="00AC1D33"/>
    <w:p w14:paraId="249CE671" w14:textId="6030D2AD" w:rsidR="00AC1D33" w:rsidRPr="00AC1D33" w:rsidRDefault="00AC1D33" w:rsidP="00AC1D33">
      <w:r>
        <w:rPr>
          <w:rFonts w:hint="eastAsia"/>
        </w:rPr>
        <w:t>СПИСОК</w:t>
      </w:r>
      <w:r>
        <w:t xml:space="preserve"> </w:t>
      </w:r>
      <w:r>
        <w:rPr>
          <w:rFonts w:hint="eastAsia"/>
        </w:rPr>
        <w:t>ЛИТЕРАТУРЫ</w:t>
      </w:r>
    </w:p>
    <w:sectPr w:rsidR="00AC1D33" w:rsidRPr="00AC1D33" w:rsidSect="002232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12B3" w14:textId="77777777" w:rsidR="00223228" w:rsidRDefault="00223228">
      <w:pPr>
        <w:spacing w:after="0" w:line="240" w:lineRule="auto"/>
      </w:pPr>
      <w:r>
        <w:separator/>
      </w:r>
    </w:p>
  </w:endnote>
  <w:endnote w:type="continuationSeparator" w:id="0">
    <w:p w14:paraId="60000215" w14:textId="77777777" w:rsidR="00223228" w:rsidRDefault="0022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6D09" w14:textId="77777777" w:rsidR="00223228" w:rsidRDefault="00223228"/>
    <w:p w14:paraId="5295CDE8" w14:textId="77777777" w:rsidR="00223228" w:rsidRDefault="00223228"/>
    <w:p w14:paraId="58091CBD" w14:textId="77777777" w:rsidR="00223228" w:rsidRDefault="00223228"/>
    <w:p w14:paraId="70A0683B" w14:textId="77777777" w:rsidR="00223228" w:rsidRDefault="00223228"/>
    <w:p w14:paraId="54CB9D03" w14:textId="77777777" w:rsidR="00223228" w:rsidRDefault="00223228"/>
    <w:p w14:paraId="2253666A" w14:textId="77777777" w:rsidR="00223228" w:rsidRDefault="00223228"/>
    <w:p w14:paraId="748CC0AE" w14:textId="77777777" w:rsidR="00223228" w:rsidRDefault="002232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8712A1" wp14:editId="2DE29D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C008" w14:textId="77777777" w:rsidR="00223228" w:rsidRDefault="002232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8712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01C008" w14:textId="77777777" w:rsidR="00223228" w:rsidRDefault="002232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C8BAB0" w14:textId="77777777" w:rsidR="00223228" w:rsidRDefault="00223228"/>
    <w:p w14:paraId="6DAEC5EE" w14:textId="77777777" w:rsidR="00223228" w:rsidRDefault="00223228"/>
    <w:p w14:paraId="64EC2D0D" w14:textId="77777777" w:rsidR="00223228" w:rsidRDefault="002232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C9D058" wp14:editId="7E4AAF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BCD60" w14:textId="77777777" w:rsidR="00223228" w:rsidRDefault="00223228"/>
                          <w:p w14:paraId="3D32A90D" w14:textId="77777777" w:rsidR="00223228" w:rsidRDefault="002232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C9D0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EBCD60" w14:textId="77777777" w:rsidR="00223228" w:rsidRDefault="00223228"/>
                    <w:p w14:paraId="3D32A90D" w14:textId="77777777" w:rsidR="00223228" w:rsidRDefault="002232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8933A6" w14:textId="77777777" w:rsidR="00223228" w:rsidRDefault="00223228"/>
    <w:p w14:paraId="518F3EAC" w14:textId="77777777" w:rsidR="00223228" w:rsidRDefault="00223228">
      <w:pPr>
        <w:rPr>
          <w:sz w:val="2"/>
          <w:szCs w:val="2"/>
        </w:rPr>
      </w:pPr>
    </w:p>
    <w:p w14:paraId="7F641E61" w14:textId="77777777" w:rsidR="00223228" w:rsidRDefault="00223228"/>
    <w:p w14:paraId="3EEE5D88" w14:textId="77777777" w:rsidR="00223228" w:rsidRDefault="00223228">
      <w:pPr>
        <w:spacing w:after="0" w:line="240" w:lineRule="auto"/>
      </w:pPr>
    </w:p>
  </w:footnote>
  <w:footnote w:type="continuationSeparator" w:id="0">
    <w:p w14:paraId="14FD5571" w14:textId="77777777" w:rsidR="00223228" w:rsidRDefault="00223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28"/>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25959</TotalTime>
  <Pages>5</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3305</cp:revision>
  <cp:lastPrinted>2009-02-06T05:36:00Z</cp:lastPrinted>
  <dcterms:created xsi:type="dcterms:W3CDTF">2024-01-07T13:43:00Z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