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AFE5" w14:textId="0EC1F9E0" w:rsidR="00A50AF3" w:rsidRDefault="00E838D2" w:rsidP="00E838D2">
      <w:r w:rsidRPr="00E838D2">
        <w:rPr>
          <w:rFonts w:hint="eastAsia"/>
        </w:rPr>
        <w:t>Ткачев</w:t>
      </w:r>
      <w:r w:rsidRPr="00E838D2">
        <w:t xml:space="preserve"> </w:t>
      </w:r>
      <w:r w:rsidRPr="00E838D2">
        <w:rPr>
          <w:rFonts w:hint="eastAsia"/>
        </w:rPr>
        <w:t>Илья</w:t>
      </w:r>
      <w:r w:rsidRPr="00E838D2">
        <w:t xml:space="preserve"> </w:t>
      </w:r>
      <w:r w:rsidRPr="00E838D2">
        <w:rPr>
          <w:rFonts w:hint="eastAsia"/>
        </w:rPr>
        <w:t>Геннадьевич</w:t>
      </w:r>
      <w:r>
        <w:t xml:space="preserve"> </w:t>
      </w:r>
      <w:r w:rsidRPr="00E838D2">
        <w:rPr>
          <w:rFonts w:hint="eastAsia"/>
        </w:rPr>
        <w:t>Организационно</w:t>
      </w:r>
      <w:r w:rsidRPr="00E838D2">
        <w:t>-</w:t>
      </w:r>
      <w:r w:rsidRPr="00E838D2">
        <w:rPr>
          <w:rFonts w:hint="eastAsia"/>
        </w:rPr>
        <w:t>экономический</w:t>
      </w:r>
      <w:r w:rsidRPr="00E838D2">
        <w:t xml:space="preserve"> </w:t>
      </w:r>
      <w:r w:rsidRPr="00E838D2">
        <w:rPr>
          <w:rFonts w:hint="eastAsia"/>
        </w:rPr>
        <w:t>механизм</w:t>
      </w:r>
      <w:r w:rsidRPr="00E838D2">
        <w:t xml:space="preserve"> </w:t>
      </w:r>
      <w:r w:rsidRPr="00E838D2">
        <w:rPr>
          <w:rFonts w:hint="eastAsia"/>
        </w:rPr>
        <w:t>развития</w:t>
      </w:r>
      <w:r w:rsidRPr="00E838D2">
        <w:t xml:space="preserve"> </w:t>
      </w:r>
      <w:r w:rsidRPr="00E838D2">
        <w:rPr>
          <w:rFonts w:hint="eastAsia"/>
        </w:rPr>
        <w:t>транспортных</w:t>
      </w:r>
      <w:r w:rsidRPr="00E838D2">
        <w:t xml:space="preserve"> </w:t>
      </w:r>
      <w:r w:rsidRPr="00E838D2">
        <w:rPr>
          <w:rFonts w:hint="eastAsia"/>
        </w:rPr>
        <w:t>систем</w:t>
      </w:r>
      <w:r w:rsidRPr="00E838D2">
        <w:t xml:space="preserve"> </w:t>
      </w:r>
      <w:r w:rsidRPr="00E838D2">
        <w:rPr>
          <w:rFonts w:hint="eastAsia"/>
        </w:rPr>
        <w:t>на</w:t>
      </w:r>
      <w:r w:rsidRPr="00E838D2">
        <w:t xml:space="preserve"> </w:t>
      </w:r>
      <w:r w:rsidRPr="00E838D2">
        <w:rPr>
          <w:rFonts w:hint="eastAsia"/>
        </w:rPr>
        <w:t>базе</w:t>
      </w:r>
      <w:r w:rsidRPr="00E838D2">
        <w:t xml:space="preserve"> </w:t>
      </w:r>
      <w:r w:rsidRPr="00E838D2">
        <w:rPr>
          <w:rFonts w:hint="eastAsia"/>
        </w:rPr>
        <w:t>цифровых</w:t>
      </w:r>
      <w:r w:rsidRPr="00E838D2">
        <w:t xml:space="preserve"> </w:t>
      </w:r>
      <w:r w:rsidRPr="00E838D2">
        <w:rPr>
          <w:rFonts w:hint="eastAsia"/>
        </w:rPr>
        <w:t>технологий</w:t>
      </w:r>
    </w:p>
    <w:p w14:paraId="29BDD9F0" w14:textId="77777777" w:rsidR="00E838D2" w:rsidRDefault="00E838D2" w:rsidP="00E838D2">
      <w:r>
        <w:rPr>
          <w:rFonts w:hint="eastAsia"/>
        </w:rPr>
        <w:t>ОГЛАВЛЕНИЕ</w:t>
      </w:r>
      <w:r>
        <w:t xml:space="preserve"> </w:t>
      </w:r>
      <w:r>
        <w:rPr>
          <w:rFonts w:hint="eastAsia"/>
        </w:rPr>
        <w:t>ДИССЕРТАЦИИ</w:t>
      </w:r>
    </w:p>
    <w:p w14:paraId="735EA6B3" w14:textId="77777777" w:rsidR="00E838D2" w:rsidRDefault="00E838D2" w:rsidP="00E838D2">
      <w:r>
        <w:rPr>
          <w:rFonts w:hint="eastAsia"/>
        </w:rPr>
        <w:t>кандидат</w:t>
      </w:r>
      <w:r>
        <w:t xml:space="preserve"> </w:t>
      </w:r>
      <w:r>
        <w:rPr>
          <w:rFonts w:hint="eastAsia"/>
        </w:rPr>
        <w:t>наук</w:t>
      </w:r>
      <w:r>
        <w:t xml:space="preserve"> </w:t>
      </w:r>
      <w:r>
        <w:rPr>
          <w:rFonts w:hint="eastAsia"/>
        </w:rPr>
        <w:t>Ткачев</w:t>
      </w:r>
      <w:r>
        <w:t xml:space="preserve"> </w:t>
      </w:r>
      <w:r>
        <w:rPr>
          <w:rFonts w:hint="eastAsia"/>
        </w:rPr>
        <w:t>Илья</w:t>
      </w:r>
      <w:r>
        <w:t xml:space="preserve"> </w:t>
      </w:r>
      <w:r>
        <w:rPr>
          <w:rFonts w:hint="eastAsia"/>
        </w:rPr>
        <w:t>Геннадьевич</w:t>
      </w:r>
    </w:p>
    <w:p w14:paraId="112E0B0E" w14:textId="77777777" w:rsidR="00E838D2" w:rsidRDefault="00E838D2" w:rsidP="00E838D2">
      <w:r>
        <w:rPr>
          <w:rFonts w:hint="eastAsia"/>
        </w:rPr>
        <w:t>ВВЕДЕНИЕ</w:t>
      </w:r>
    </w:p>
    <w:p w14:paraId="2E6ACC76" w14:textId="77777777" w:rsidR="00E838D2" w:rsidRDefault="00E838D2" w:rsidP="00E838D2"/>
    <w:p w14:paraId="5232A36F" w14:textId="77777777" w:rsidR="00E838D2" w:rsidRDefault="00E838D2" w:rsidP="00E838D2">
      <w:r>
        <w:rPr>
          <w:rFonts w:hint="eastAsia"/>
        </w:rPr>
        <w:t>ГЛАВА</w:t>
      </w:r>
      <w:r>
        <w:t xml:space="preserve"> 1. </w:t>
      </w:r>
      <w:r>
        <w:rPr>
          <w:rFonts w:hint="eastAsia"/>
        </w:rPr>
        <w:t>ОСНОВЫ</w:t>
      </w:r>
      <w:r>
        <w:t xml:space="preserve"> </w:t>
      </w:r>
      <w:r>
        <w:rPr>
          <w:rFonts w:hint="eastAsia"/>
        </w:rPr>
        <w:t>УПРАВЛЕНИЯ</w:t>
      </w:r>
      <w:r>
        <w:t xml:space="preserve"> </w:t>
      </w:r>
      <w:r>
        <w:rPr>
          <w:rFonts w:hint="eastAsia"/>
        </w:rPr>
        <w:t>ТРАНСПОРТНЫМИ</w:t>
      </w:r>
      <w:r>
        <w:t xml:space="preserve"> </w:t>
      </w:r>
      <w:r>
        <w:rPr>
          <w:rFonts w:hint="eastAsia"/>
        </w:rPr>
        <w:t>СИСТЕМАМИ</w:t>
      </w:r>
      <w:r>
        <w:t xml:space="preserve"> </w:t>
      </w:r>
      <w:r>
        <w:rPr>
          <w:rFonts w:hint="eastAsia"/>
        </w:rPr>
        <w:t>И</w:t>
      </w:r>
      <w:r>
        <w:t xml:space="preserve"> </w:t>
      </w:r>
      <w:r>
        <w:rPr>
          <w:rFonts w:hint="eastAsia"/>
        </w:rPr>
        <w:t>ГИПОТЕЗЫ</w:t>
      </w:r>
      <w:r>
        <w:t xml:space="preserve"> </w:t>
      </w:r>
      <w:r>
        <w:rPr>
          <w:rFonts w:hint="eastAsia"/>
        </w:rPr>
        <w:t>ИХ</w:t>
      </w:r>
      <w:r>
        <w:t xml:space="preserve"> </w:t>
      </w:r>
      <w:r>
        <w:rPr>
          <w:rFonts w:hint="eastAsia"/>
        </w:rPr>
        <w:t>РАЗВИТИЯ</w:t>
      </w:r>
      <w:r>
        <w:t xml:space="preserve"> </w:t>
      </w:r>
      <w:r>
        <w:rPr>
          <w:rFonts w:hint="eastAsia"/>
        </w:rPr>
        <w:t>В</w:t>
      </w:r>
      <w:r>
        <w:t xml:space="preserve"> </w:t>
      </w:r>
      <w:r>
        <w:rPr>
          <w:rFonts w:hint="eastAsia"/>
        </w:rPr>
        <w:t>НОВОМ</w:t>
      </w:r>
      <w:r>
        <w:t xml:space="preserve"> </w:t>
      </w:r>
      <w:r>
        <w:rPr>
          <w:rFonts w:hint="eastAsia"/>
        </w:rPr>
        <w:t>ТЕХНОЛОГИЧЕСКОМ</w:t>
      </w:r>
      <w:r>
        <w:t xml:space="preserve"> </w:t>
      </w:r>
      <w:r>
        <w:rPr>
          <w:rFonts w:hint="eastAsia"/>
        </w:rPr>
        <w:t>УКЛАДЕ</w:t>
      </w:r>
    </w:p>
    <w:p w14:paraId="7BB4A79F" w14:textId="77777777" w:rsidR="00E838D2" w:rsidRDefault="00E838D2" w:rsidP="00E838D2"/>
    <w:p w14:paraId="5C8F77D8" w14:textId="77777777" w:rsidR="00E838D2" w:rsidRDefault="00E838D2" w:rsidP="00E838D2">
      <w:r>
        <w:t xml:space="preserve">1.1. </w:t>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транспортных</w:t>
      </w:r>
      <w:r>
        <w:t xml:space="preserve"> </w:t>
      </w:r>
      <w:r>
        <w:rPr>
          <w:rFonts w:hint="eastAsia"/>
        </w:rPr>
        <w:t>систем</w:t>
      </w:r>
    </w:p>
    <w:p w14:paraId="06F587B1" w14:textId="77777777" w:rsidR="00E838D2" w:rsidRDefault="00E838D2" w:rsidP="00E838D2"/>
    <w:p w14:paraId="14634C33" w14:textId="77777777" w:rsidR="00E838D2" w:rsidRDefault="00E838D2" w:rsidP="00E838D2">
      <w:r>
        <w:t xml:space="preserve">1.2. </w:t>
      </w:r>
      <w:r>
        <w:rPr>
          <w:rFonts w:hint="eastAsia"/>
        </w:rPr>
        <w:t>Цифровая</w:t>
      </w:r>
      <w:r>
        <w:t xml:space="preserve"> </w:t>
      </w:r>
      <w:r>
        <w:rPr>
          <w:rFonts w:hint="eastAsia"/>
        </w:rPr>
        <w:t>трансформация</w:t>
      </w:r>
      <w:r>
        <w:t xml:space="preserve"> </w:t>
      </w:r>
      <w:r>
        <w:rPr>
          <w:rFonts w:hint="eastAsia"/>
        </w:rPr>
        <w:t>транспортных</w:t>
      </w:r>
      <w:r>
        <w:t xml:space="preserve"> </w:t>
      </w:r>
      <w:r>
        <w:rPr>
          <w:rFonts w:hint="eastAsia"/>
        </w:rPr>
        <w:t>систем</w:t>
      </w:r>
      <w:r>
        <w:t xml:space="preserve"> </w:t>
      </w:r>
      <w:r>
        <w:rPr>
          <w:rFonts w:hint="eastAsia"/>
        </w:rPr>
        <w:t>в</w:t>
      </w:r>
      <w:r>
        <w:t xml:space="preserve"> </w:t>
      </w:r>
      <w:r>
        <w:rPr>
          <w:rFonts w:hint="eastAsia"/>
        </w:rPr>
        <w:t>новом</w:t>
      </w:r>
      <w:r>
        <w:t xml:space="preserve"> </w:t>
      </w:r>
      <w:r>
        <w:rPr>
          <w:rFonts w:hint="eastAsia"/>
        </w:rPr>
        <w:t>технологическом</w:t>
      </w:r>
      <w:r>
        <w:t xml:space="preserve"> </w:t>
      </w:r>
      <w:r>
        <w:rPr>
          <w:rFonts w:hint="eastAsia"/>
        </w:rPr>
        <w:t>укладе</w:t>
      </w:r>
    </w:p>
    <w:p w14:paraId="406EEB29" w14:textId="77777777" w:rsidR="00E838D2" w:rsidRDefault="00E838D2" w:rsidP="00E838D2"/>
    <w:p w14:paraId="7A406B4B" w14:textId="77777777" w:rsidR="00E838D2" w:rsidRDefault="00E838D2" w:rsidP="00E838D2">
      <w:r>
        <w:t xml:space="preserve">1.3. </w:t>
      </w:r>
      <w:r>
        <w:rPr>
          <w:rFonts w:hint="eastAsia"/>
        </w:rPr>
        <w:t>Механизмы</w:t>
      </w:r>
      <w:r>
        <w:t xml:space="preserve"> </w:t>
      </w:r>
      <w:r>
        <w:rPr>
          <w:rFonts w:hint="eastAsia"/>
        </w:rPr>
        <w:t>цифровой</w:t>
      </w:r>
      <w:r>
        <w:t xml:space="preserve"> </w:t>
      </w:r>
      <w:r>
        <w:rPr>
          <w:rFonts w:hint="eastAsia"/>
        </w:rPr>
        <w:t>трансформации</w:t>
      </w:r>
      <w:r>
        <w:t xml:space="preserve"> </w:t>
      </w:r>
      <w:r>
        <w:rPr>
          <w:rFonts w:hint="eastAsia"/>
        </w:rPr>
        <w:t>транспортных</w:t>
      </w:r>
      <w:r>
        <w:t xml:space="preserve"> </w:t>
      </w:r>
      <w:r>
        <w:rPr>
          <w:rFonts w:hint="eastAsia"/>
        </w:rPr>
        <w:t>систем</w:t>
      </w:r>
    </w:p>
    <w:p w14:paraId="14610F90" w14:textId="77777777" w:rsidR="00E838D2" w:rsidRDefault="00E838D2" w:rsidP="00E838D2"/>
    <w:p w14:paraId="6A9ECFC4" w14:textId="77777777" w:rsidR="00E838D2" w:rsidRDefault="00E838D2" w:rsidP="00E838D2">
      <w:r>
        <w:rPr>
          <w:rFonts w:hint="eastAsia"/>
        </w:rPr>
        <w:t>ГЛАВА</w:t>
      </w:r>
      <w:r>
        <w:t xml:space="preserve"> 2. </w:t>
      </w:r>
      <w:r>
        <w:rPr>
          <w:rFonts w:hint="eastAsia"/>
        </w:rPr>
        <w:t>КОНЦЕПЦИЯ</w:t>
      </w:r>
      <w:r>
        <w:t xml:space="preserve"> </w:t>
      </w:r>
      <w:r>
        <w:rPr>
          <w:rFonts w:hint="eastAsia"/>
        </w:rPr>
        <w:t>РАЗВИТИЯ</w:t>
      </w:r>
      <w:r>
        <w:t xml:space="preserve"> </w:t>
      </w:r>
      <w:r>
        <w:rPr>
          <w:rFonts w:hint="eastAsia"/>
        </w:rPr>
        <w:t>ПЛАТФОРМ</w:t>
      </w:r>
      <w:r>
        <w:t xml:space="preserve"> </w:t>
      </w:r>
      <w:r>
        <w:rPr>
          <w:rFonts w:hint="eastAsia"/>
        </w:rPr>
        <w:t>И</w:t>
      </w:r>
      <w:r>
        <w:t xml:space="preserve"> </w:t>
      </w:r>
      <w:r>
        <w:rPr>
          <w:rFonts w:hint="eastAsia"/>
        </w:rPr>
        <w:t>ТЕХНОЛОГИЙ</w:t>
      </w:r>
      <w:r>
        <w:t xml:space="preserve"> </w:t>
      </w:r>
      <w:r>
        <w:rPr>
          <w:rFonts w:hint="eastAsia"/>
        </w:rPr>
        <w:t>ЦИФРОВИЗАЦИИ</w:t>
      </w:r>
      <w:r>
        <w:t xml:space="preserve"> </w:t>
      </w:r>
      <w:r>
        <w:rPr>
          <w:rFonts w:hint="eastAsia"/>
        </w:rPr>
        <w:t>ТРАНСПОРТНЫХ</w:t>
      </w:r>
      <w:r>
        <w:t xml:space="preserve"> </w:t>
      </w:r>
      <w:r>
        <w:rPr>
          <w:rFonts w:hint="eastAsia"/>
        </w:rPr>
        <w:t>СИСТЕМ</w:t>
      </w:r>
      <w:r>
        <w:t xml:space="preserve"> </w:t>
      </w:r>
      <w:r>
        <w:rPr>
          <w:rFonts w:hint="eastAsia"/>
        </w:rPr>
        <w:t>В</w:t>
      </w:r>
      <w:r>
        <w:t xml:space="preserve"> </w:t>
      </w:r>
      <w:r>
        <w:rPr>
          <w:rFonts w:hint="eastAsia"/>
        </w:rPr>
        <w:t>РФ</w:t>
      </w:r>
    </w:p>
    <w:p w14:paraId="699584D7" w14:textId="77777777" w:rsidR="00E838D2" w:rsidRDefault="00E838D2" w:rsidP="00E838D2"/>
    <w:p w14:paraId="281628DD" w14:textId="77777777" w:rsidR="00E838D2" w:rsidRDefault="00E838D2" w:rsidP="00E838D2">
      <w:r>
        <w:t xml:space="preserve">2.1. </w:t>
      </w:r>
      <w:r>
        <w:rPr>
          <w:rFonts w:hint="eastAsia"/>
        </w:rPr>
        <w:t>Анализ</w:t>
      </w:r>
      <w:r>
        <w:t xml:space="preserve"> </w:t>
      </w:r>
      <w:r>
        <w:rPr>
          <w:rFonts w:hint="eastAsia"/>
        </w:rPr>
        <w:t>российского</w:t>
      </w:r>
      <w:r>
        <w:t xml:space="preserve"> </w:t>
      </w:r>
      <w:r>
        <w:rPr>
          <w:rFonts w:hint="eastAsia"/>
        </w:rPr>
        <w:t>сегмента</w:t>
      </w:r>
      <w:r>
        <w:t xml:space="preserve"> </w:t>
      </w:r>
      <w:r>
        <w:rPr>
          <w:rFonts w:hint="eastAsia"/>
        </w:rPr>
        <w:t>рынка</w:t>
      </w:r>
      <w:r>
        <w:t xml:space="preserve"> </w:t>
      </w:r>
      <w:r>
        <w:rPr>
          <w:rFonts w:hint="eastAsia"/>
        </w:rPr>
        <w:t>блокчейн</w:t>
      </w:r>
      <w:r>
        <w:t>-</w:t>
      </w:r>
      <w:r>
        <w:rPr>
          <w:rFonts w:hint="eastAsia"/>
        </w:rPr>
        <w:t>технологий</w:t>
      </w:r>
    </w:p>
    <w:p w14:paraId="752A6A51" w14:textId="77777777" w:rsidR="00E838D2" w:rsidRDefault="00E838D2" w:rsidP="00E838D2"/>
    <w:p w14:paraId="773DA2ED" w14:textId="77777777" w:rsidR="00E838D2" w:rsidRDefault="00E838D2" w:rsidP="00E838D2">
      <w:r>
        <w:t xml:space="preserve">2.2. </w:t>
      </w:r>
      <w:r>
        <w:rPr>
          <w:rFonts w:hint="eastAsia"/>
        </w:rPr>
        <w:t>Методические</w:t>
      </w:r>
      <w:r>
        <w:t xml:space="preserve"> </w:t>
      </w:r>
      <w:r>
        <w:rPr>
          <w:rFonts w:hint="eastAsia"/>
        </w:rPr>
        <w:t>основы</w:t>
      </w:r>
      <w:r>
        <w:t xml:space="preserve"> </w:t>
      </w:r>
      <w:r>
        <w:rPr>
          <w:rFonts w:hint="eastAsia"/>
        </w:rPr>
        <w:t>развития</w:t>
      </w:r>
      <w:r>
        <w:t xml:space="preserve"> </w:t>
      </w:r>
      <w:r>
        <w:rPr>
          <w:rFonts w:hint="eastAsia"/>
        </w:rPr>
        <w:t>компетенций</w:t>
      </w:r>
      <w:r>
        <w:t xml:space="preserve"> </w:t>
      </w:r>
      <w:r>
        <w:rPr>
          <w:rFonts w:hint="eastAsia"/>
        </w:rPr>
        <w:t>цифровизации</w:t>
      </w:r>
      <w:r>
        <w:t xml:space="preserve"> </w:t>
      </w:r>
      <w:r>
        <w:rPr>
          <w:rFonts w:hint="eastAsia"/>
        </w:rPr>
        <w:t>транспортных</w:t>
      </w:r>
      <w:r>
        <w:t xml:space="preserve"> </w:t>
      </w:r>
      <w:r>
        <w:rPr>
          <w:rFonts w:hint="eastAsia"/>
        </w:rPr>
        <w:t>систем</w:t>
      </w:r>
      <w:r>
        <w:t xml:space="preserve"> </w:t>
      </w:r>
      <w:r>
        <w:rPr>
          <w:rFonts w:hint="eastAsia"/>
        </w:rPr>
        <w:t>на</w:t>
      </w:r>
      <w:r>
        <w:t xml:space="preserve"> </w:t>
      </w:r>
      <w:r>
        <w:rPr>
          <w:rFonts w:hint="eastAsia"/>
        </w:rPr>
        <w:t>основе</w:t>
      </w:r>
      <w:r>
        <w:t xml:space="preserve"> </w:t>
      </w:r>
      <w:r>
        <w:rPr>
          <w:rFonts w:hint="eastAsia"/>
        </w:rPr>
        <w:t>смарт</w:t>
      </w:r>
      <w:r>
        <w:t>-</w:t>
      </w:r>
      <w:r>
        <w:rPr>
          <w:rFonts w:hint="eastAsia"/>
        </w:rPr>
        <w:t>контрактов</w:t>
      </w:r>
    </w:p>
    <w:p w14:paraId="12A067E5" w14:textId="77777777" w:rsidR="00E838D2" w:rsidRDefault="00E838D2" w:rsidP="00E838D2"/>
    <w:p w14:paraId="2EBE712B" w14:textId="77777777" w:rsidR="00E838D2" w:rsidRDefault="00E838D2" w:rsidP="00E838D2">
      <w:r>
        <w:t xml:space="preserve">2.3. </w:t>
      </w:r>
      <w:r>
        <w:rPr>
          <w:rFonts w:hint="eastAsia"/>
        </w:rPr>
        <w:t>Модификация</w:t>
      </w:r>
      <w:r>
        <w:t xml:space="preserve"> </w:t>
      </w:r>
      <w:r>
        <w:rPr>
          <w:rFonts w:hint="eastAsia"/>
        </w:rPr>
        <w:t>бизнес</w:t>
      </w:r>
      <w:r>
        <w:t>-</w:t>
      </w:r>
      <w:r>
        <w:rPr>
          <w:rFonts w:hint="eastAsia"/>
        </w:rPr>
        <w:t>процессов</w:t>
      </w:r>
      <w:r>
        <w:t xml:space="preserve">, </w:t>
      </w:r>
      <w:r>
        <w:rPr>
          <w:rFonts w:hint="eastAsia"/>
        </w:rPr>
        <w:t>связанных</w:t>
      </w:r>
      <w:r>
        <w:t xml:space="preserve"> </w:t>
      </w:r>
      <w:r>
        <w:rPr>
          <w:rFonts w:hint="eastAsia"/>
        </w:rPr>
        <w:t>с</w:t>
      </w:r>
      <w:r>
        <w:t xml:space="preserve"> </w:t>
      </w:r>
      <w:r>
        <w:rPr>
          <w:rFonts w:hint="eastAsia"/>
        </w:rPr>
        <w:t>осуществлением</w:t>
      </w:r>
      <w:r>
        <w:t xml:space="preserve"> </w:t>
      </w:r>
      <w:r>
        <w:rPr>
          <w:rFonts w:hint="eastAsia"/>
        </w:rPr>
        <w:t>перевозочной</w:t>
      </w:r>
    </w:p>
    <w:p w14:paraId="5B084235" w14:textId="77777777" w:rsidR="00E838D2" w:rsidRDefault="00E838D2" w:rsidP="00E838D2"/>
    <w:p w14:paraId="66E0BEF2" w14:textId="77777777" w:rsidR="00E838D2" w:rsidRDefault="00E838D2" w:rsidP="00E838D2">
      <w:r>
        <w:rPr>
          <w:rFonts w:hint="eastAsia"/>
        </w:rPr>
        <w:t>деятельности</w:t>
      </w:r>
      <w:r>
        <w:t xml:space="preserve">, </w:t>
      </w:r>
      <w:r>
        <w:rPr>
          <w:rFonts w:hint="eastAsia"/>
        </w:rPr>
        <w:t>для</w:t>
      </w:r>
      <w:r>
        <w:t xml:space="preserve"> </w:t>
      </w:r>
      <w:r>
        <w:rPr>
          <w:rFonts w:hint="eastAsia"/>
        </w:rPr>
        <w:t>целей</w:t>
      </w:r>
      <w:r>
        <w:t xml:space="preserve"> </w:t>
      </w:r>
      <w:r>
        <w:rPr>
          <w:rFonts w:hint="eastAsia"/>
        </w:rPr>
        <w:t>цифровой</w:t>
      </w:r>
      <w:r>
        <w:t xml:space="preserve"> </w:t>
      </w:r>
      <w:r>
        <w:rPr>
          <w:rFonts w:hint="eastAsia"/>
        </w:rPr>
        <w:t>трансформации</w:t>
      </w:r>
    </w:p>
    <w:p w14:paraId="570A45FF" w14:textId="77777777" w:rsidR="00E838D2" w:rsidRDefault="00E838D2" w:rsidP="00E838D2"/>
    <w:p w14:paraId="402C19AF" w14:textId="77777777" w:rsidR="00E838D2" w:rsidRDefault="00E838D2" w:rsidP="00E838D2">
      <w:r>
        <w:rPr>
          <w:rFonts w:hint="eastAsia"/>
        </w:rPr>
        <w:lastRenderedPageBreak/>
        <w:t>ГЛАВА</w:t>
      </w:r>
      <w:r>
        <w:t xml:space="preserve"> 3. </w:t>
      </w:r>
      <w:r>
        <w:rPr>
          <w:rFonts w:hint="eastAsia"/>
        </w:rPr>
        <w:t>РАЗРАБОТКА</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ГРУЗОВЫМИ</w:t>
      </w:r>
      <w:r>
        <w:t xml:space="preserve"> </w:t>
      </w:r>
      <w:r>
        <w:rPr>
          <w:rFonts w:hint="eastAsia"/>
        </w:rPr>
        <w:t>ЖЕЛЕЗНОДОРОЖНЫМИ</w:t>
      </w:r>
      <w:r>
        <w:t xml:space="preserve"> </w:t>
      </w:r>
      <w:r>
        <w:rPr>
          <w:rFonts w:hint="eastAsia"/>
        </w:rPr>
        <w:t>ПЕРЕВОЗКАМИ</w:t>
      </w:r>
      <w:r>
        <w:t xml:space="preserve"> </w:t>
      </w:r>
      <w:r>
        <w:rPr>
          <w:rFonts w:hint="eastAsia"/>
        </w:rPr>
        <w:t>НА</w:t>
      </w:r>
      <w:r>
        <w:t xml:space="preserve"> </w:t>
      </w:r>
      <w:r>
        <w:rPr>
          <w:rFonts w:hint="eastAsia"/>
        </w:rPr>
        <w:t>ОСНОВЕ</w:t>
      </w:r>
      <w:r>
        <w:t xml:space="preserve"> </w:t>
      </w:r>
      <w:r>
        <w:rPr>
          <w:rFonts w:hint="eastAsia"/>
        </w:rPr>
        <w:t>БЛОКЧЕЙН</w:t>
      </w:r>
      <w:r>
        <w:t>-</w:t>
      </w:r>
      <w:r>
        <w:rPr>
          <w:rFonts w:hint="eastAsia"/>
        </w:rPr>
        <w:t>ТЕХНОЛОГИЙ</w:t>
      </w:r>
    </w:p>
    <w:p w14:paraId="76E22470" w14:textId="77777777" w:rsidR="00E838D2" w:rsidRDefault="00E838D2" w:rsidP="00E838D2"/>
    <w:p w14:paraId="5C9CE308" w14:textId="77777777" w:rsidR="00E838D2" w:rsidRDefault="00E838D2" w:rsidP="00E838D2">
      <w:r>
        <w:t xml:space="preserve">3.1. </w:t>
      </w:r>
      <w:r>
        <w:rPr>
          <w:rFonts w:hint="eastAsia"/>
        </w:rPr>
        <w:t>Модель</w:t>
      </w:r>
      <w:r>
        <w:t xml:space="preserve"> </w:t>
      </w:r>
      <w:r>
        <w:rPr>
          <w:rFonts w:hint="eastAsia"/>
        </w:rPr>
        <w:t>организации</w:t>
      </w:r>
      <w:r>
        <w:t xml:space="preserve"> </w:t>
      </w:r>
      <w:r>
        <w:rPr>
          <w:rFonts w:hint="eastAsia"/>
        </w:rPr>
        <w:t>управления</w:t>
      </w:r>
      <w:r>
        <w:t xml:space="preserve"> </w:t>
      </w:r>
      <w:r>
        <w:rPr>
          <w:rFonts w:hint="eastAsia"/>
        </w:rPr>
        <w:t>грузовыми</w:t>
      </w:r>
      <w:r>
        <w:t xml:space="preserve"> </w:t>
      </w:r>
      <w:r>
        <w:rPr>
          <w:rFonts w:hint="eastAsia"/>
        </w:rPr>
        <w:t>железнодорожными</w:t>
      </w:r>
      <w:r>
        <w:t xml:space="preserve"> </w:t>
      </w:r>
      <w:r>
        <w:rPr>
          <w:rFonts w:hint="eastAsia"/>
        </w:rPr>
        <w:t>перевозками</w:t>
      </w:r>
      <w:r>
        <w:t xml:space="preserve"> </w:t>
      </w:r>
      <w:r>
        <w:rPr>
          <w:rFonts w:hint="eastAsia"/>
        </w:rPr>
        <w:t>на</w:t>
      </w:r>
      <w:r>
        <w:t xml:space="preserve"> </w:t>
      </w:r>
      <w:r>
        <w:rPr>
          <w:rFonts w:hint="eastAsia"/>
        </w:rPr>
        <w:t>основе</w:t>
      </w:r>
      <w:r>
        <w:t xml:space="preserve"> </w:t>
      </w:r>
      <w:r>
        <w:rPr>
          <w:rFonts w:hint="eastAsia"/>
        </w:rPr>
        <w:t>блокчейн</w:t>
      </w:r>
      <w:r>
        <w:t>-</w:t>
      </w:r>
      <w:r>
        <w:rPr>
          <w:rFonts w:hint="eastAsia"/>
        </w:rPr>
        <w:t>технологий</w:t>
      </w:r>
    </w:p>
    <w:p w14:paraId="09BE9DF9" w14:textId="77777777" w:rsidR="00E838D2" w:rsidRDefault="00E838D2" w:rsidP="00E838D2"/>
    <w:p w14:paraId="70BF1ACB" w14:textId="77777777" w:rsidR="00E838D2" w:rsidRDefault="00E838D2" w:rsidP="00E838D2">
      <w:r>
        <w:t xml:space="preserve">3.2. </w:t>
      </w:r>
      <w:r>
        <w:rPr>
          <w:rFonts w:hint="eastAsia"/>
        </w:rPr>
        <w:t>Организация</w:t>
      </w:r>
      <w:r>
        <w:t xml:space="preserve"> </w:t>
      </w:r>
      <w:r>
        <w:rPr>
          <w:rFonts w:hint="eastAsia"/>
        </w:rPr>
        <w:t>и</w:t>
      </w:r>
      <w:r>
        <w:t xml:space="preserve"> </w:t>
      </w:r>
      <w:r>
        <w:rPr>
          <w:rFonts w:hint="eastAsia"/>
        </w:rPr>
        <w:t>управление</w:t>
      </w:r>
      <w:r>
        <w:t xml:space="preserve"> </w:t>
      </w:r>
      <w:r>
        <w:rPr>
          <w:rFonts w:hint="eastAsia"/>
        </w:rPr>
        <w:t>парком</w:t>
      </w:r>
      <w:r>
        <w:t xml:space="preserve"> </w:t>
      </w:r>
      <w:r>
        <w:rPr>
          <w:rFonts w:hint="eastAsia"/>
        </w:rPr>
        <w:t>грузовых</w:t>
      </w:r>
      <w:r>
        <w:t xml:space="preserve"> </w:t>
      </w:r>
      <w:r>
        <w:rPr>
          <w:rFonts w:hint="eastAsia"/>
        </w:rPr>
        <w:t>локомотивов</w:t>
      </w:r>
      <w:r>
        <w:t xml:space="preserve"> </w:t>
      </w:r>
      <w:r>
        <w:rPr>
          <w:rFonts w:hint="eastAsia"/>
        </w:rPr>
        <w:t>на</w:t>
      </w:r>
      <w:r>
        <w:t xml:space="preserve"> </w:t>
      </w:r>
      <w:r>
        <w:rPr>
          <w:rFonts w:hint="eastAsia"/>
        </w:rPr>
        <w:t>основе</w:t>
      </w:r>
      <w:r>
        <w:t xml:space="preserve"> </w:t>
      </w:r>
      <w:r>
        <w:rPr>
          <w:rFonts w:hint="eastAsia"/>
        </w:rPr>
        <w:t>технологии</w:t>
      </w:r>
      <w:r>
        <w:t xml:space="preserve"> </w:t>
      </w:r>
      <w:r>
        <w:rPr>
          <w:rFonts w:hint="eastAsia"/>
        </w:rPr>
        <w:t>распределенного</w:t>
      </w:r>
      <w:r>
        <w:t xml:space="preserve"> </w:t>
      </w:r>
      <w:r>
        <w:rPr>
          <w:rFonts w:hint="eastAsia"/>
        </w:rPr>
        <w:t>реестра</w:t>
      </w:r>
    </w:p>
    <w:p w14:paraId="6E73C691" w14:textId="77777777" w:rsidR="00E838D2" w:rsidRDefault="00E838D2" w:rsidP="00E838D2"/>
    <w:p w14:paraId="6A95AD5F" w14:textId="77777777" w:rsidR="00E838D2" w:rsidRDefault="00E838D2" w:rsidP="00E838D2">
      <w:r>
        <w:t xml:space="preserve">3.3. </w:t>
      </w:r>
      <w:r>
        <w:rPr>
          <w:rFonts w:hint="eastAsia"/>
        </w:rPr>
        <w:t>Экономическое</w:t>
      </w:r>
      <w:r>
        <w:t xml:space="preserve"> </w:t>
      </w:r>
      <w:r>
        <w:rPr>
          <w:rFonts w:hint="eastAsia"/>
        </w:rPr>
        <w:t>обоснование</w:t>
      </w:r>
      <w:r>
        <w:t xml:space="preserve"> </w:t>
      </w:r>
      <w:r>
        <w:rPr>
          <w:rFonts w:hint="eastAsia"/>
        </w:rPr>
        <w:t>использования</w:t>
      </w:r>
      <w:r>
        <w:t xml:space="preserve"> </w:t>
      </w:r>
      <w:r>
        <w:rPr>
          <w:rFonts w:hint="eastAsia"/>
        </w:rPr>
        <w:t>технологии</w:t>
      </w:r>
      <w:r>
        <w:t xml:space="preserve"> </w:t>
      </w:r>
      <w:r>
        <w:rPr>
          <w:rFonts w:hint="eastAsia"/>
        </w:rPr>
        <w:t>блокчейн</w:t>
      </w:r>
      <w:r>
        <w:t xml:space="preserve"> </w:t>
      </w:r>
      <w:r>
        <w:rPr>
          <w:rFonts w:hint="eastAsia"/>
        </w:rPr>
        <w:t>в</w:t>
      </w:r>
    </w:p>
    <w:p w14:paraId="0B2909BB" w14:textId="77777777" w:rsidR="00E838D2" w:rsidRDefault="00E838D2" w:rsidP="00E838D2"/>
    <w:p w14:paraId="4066F3D8" w14:textId="77777777" w:rsidR="00E838D2" w:rsidRDefault="00E838D2" w:rsidP="00E838D2">
      <w:r>
        <w:rPr>
          <w:rFonts w:hint="eastAsia"/>
        </w:rPr>
        <w:t>организации</w:t>
      </w:r>
      <w:r>
        <w:t xml:space="preserve"> </w:t>
      </w:r>
      <w:r>
        <w:rPr>
          <w:rFonts w:hint="eastAsia"/>
        </w:rPr>
        <w:t>грузовых</w:t>
      </w:r>
      <w:r>
        <w:t xml:space="preserve"> </w:t>
      </w:r>
      <w:r>
        <w:rPr>
          <w:rFonts w:hint="eastAsia"/>
        </w:rPr>
        <w:t>железнодорожных</w:t>
      </w:r>
      <w:r>
        <w:t xml:space="preserve"> </w:t>
      </w:r>
      <w:r>
        <w:rPr>
          <w:rFonts w:hint="eastAsia"/>
        </w:rPr>
        <w:t>перевозок</w:t>
      </w:r>
    </w:p>
    <w:p w14:paraId="48A5860D" w14:textId="77777777" w:rsidR="00E838D2" w:rsidRDefault="00E838D2" w:rsidP="00E838D2"/>
    <w:p w14:paraId="11147FBC" w14:textId="77777777" w:rsidR="00E838D2" w:rsidRDefault="00E838D2" w:rsidP="00E838D2">
      <w:r>
        <w:rPr>
          <w:rFonts w:hint="eastAsia"/>
        </w:rPr>
        <w:t>ЗАКЛЮЧЕНИЕ</w:t>
      </w:r>
    </w:p>
    <w:p w14:paraId="5A750F0F" w14:textId="77777777" w:rsidR="00E838D2" w:rsidRDefault="00E838D2" w:rsidP="00E838D2"/>
    <w:p w14:paraId="57CFA264" w14:textId="77777777" w:rsidR="00E838D2" w:rsidRDefault="00E838D2" w:rsidP="00E838D2">
      <w:r>
        <w:rPr>
          <w:rFonts w:hint="eastAsia"/>
        </w:rPr>
        <w:t>СПИСОК</w:t>
      </w:r>
      <w:r>
        <w:t xml:space="preserve"> </w:t>
      </w:r>
      <w:r>
        <w:rPr>
          <w:rFonts w:hint="eastAsia"/>
        </w:rPr>
        <w:t>ИСПОЛЬЗОВАННОЙ</w:t>
      </w:r>
      <w:r>
        <w:t xml:space="preserve"> </w:t>
      </w:r>
      <w:r>
        <w:rPr>
          <w:rFonts w:hint="eastAsia"/>
        </w:rPr>
        <w:t>ЛИТЕРАТУРЫ</w:t>
      </w:r>
    </w:p>
    <w:p w14:paraId="5395BE67" w14:textId="77777777" w:rsidR="00E838D2" w:rsidRDefault="00E838D2" w:rsidP="00E838D2"/>
    <w:p w14:paraId="6BC56B66" w14:textId="32B65AB9" w:rsidR="00E838D2" w:rsidRPr="00E838D2" w:rsidRDefault="00E838D2" w:rsidP="00E838D2">
      <w:r>
        <w:rPr>
          <w:rFonts w:hint="eastAsia"/>
        </w:rPr>
        <w:t>ПРИЛОЖЕНИЯ</w:t>
      </w:r>
    </w:p>
    <w:sectPr w:rsidR="00E838D2" w:rsidRPr="00E838D2" w:rsidSect="001A756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968A" w14:textId="77777777" w:rsidR="001A7560" w:rsidRDefault="001A7560">
      <w:pPr>
        <w:spacing w:after="0" w:line="240" w:lineRule="auto"/>
      </w:pPr>
      <w:r>
        <w:separator/>
      </w:r>
    </w:p>
  </w:endnote>
  <w:endnote w:type="continuationSeparator" w:id="0">
    <w:p w14:paraId="39DE6624" w14:textId="77777777" w:rsidR="001A7560" w:rsidRDefault="001A7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B95C" w14:textId="77777777" w:rsidR="001A7560" w:rsidRDefault="001A7560"/>
    <w:p w14:paraId="5A73C873" w14:textId="77777777" w:rsidR="001A7560" w:rsidRDefault="001A7560"/>
    <w:p w14:paraId="26DDCF4D" w14:textId="77777777" w:rsidR="001A7560" w:rsidRDefault="001A7560"/>
    <w:p w14:paraId="2666898D" w14:textId="77777777" w:rsidR="001A7560" w:rsidRDefault="001A7560"/>
    <w:p w14:paraId="46B7B220" w14:textId="77777777" w:rsidR="001A7560" w:rsidRDefault="001A7560"/>
    <w:p w14:paraId="10394F8B" w14:textId="77777777" w:rsidR="001A7560" w:rsidRDefault="001A7560"/>
    <w:p w14:paraId="01AD39C7" w14:textId="77777777" w:rsidR="001A7560" w:rsidRDefault="001A75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6A3C6E" wp14:editId="6E9CF0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E025E" w14:textId="77777777" w:rsidR="001A7560" w:rsidRDefault="001A75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6A3C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39E025E" w14:textId="77777777" w:rsidR="001A7560" w:rsidRDefault="001A75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8E3632" w14:textId="77777777" w:rsidR="001A7560" w:rsidRDefault="001A7560"/>
    <w:p w14:paraId="03C21122" w14:textId="77777777" w:rsidR="001A7560" w:rsidRDefault="001A7560"/>
    <w:p w14:paraId="4717FE39" w14:textId="77777777" w:rsidR="001A7560" w:rsidRDefault="001A75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BA7CA2" wp14:editId="2E4C06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14803" w14:textId="77777777" w:rsidR="001A7560" w:rsidRDefault="001A7560"/>
                          <w:p w14:paraId="41D464BF" w14:textId="77777777" w:rsidR="001A7560" w:rsidRDefault="001A75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BA7C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2214803" w14:textId="77777777" w:rsidR="001A7560" w:rsidRDefault="001A7560"/>
                    <w:p w14:paraId="41D464BF" w14:textId="77777777" w:rsidR="001A7560" w:rsidRDefault="001A75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80A55F" w14:textId="77777777" w:rsidR="001A7560" w:rsidRDefault="001A7560"/>
    <w:p w14:paraId="28553775" w14:textId="77777777" w:rsidR="001A7560" w:rsidRDefault="001A7560">
      <w:pPr>
        <w:rPr>
          <w:sz w:val="2"/>
          <w:szCs w:val="2"/>
        </w:rPr>
      </w:pPr>
    </w:p>
    <w:p w14:paraId="683D466A" w14:textId="77777777" w:rsidR="001A7560" w:rsidRDefault="001A7560"/>
    <w:p w14:paraId="11C33238" w14:textId="77777777" w:rsidR="001A7560" w:rsidRDefault="001A7560">
      <w:pPr>
        <w:spacing w:after="0" w:line="240" w:lineRule="auto"/>
      </w:pPr>
    </w:p>
  </w:footnote>
  <w:footnote w:type="continuationSeparator" w:id="0">
    <w:p w14:paraId="5050B50C" w14:textId="77777777" w:rsidR="001A7560" w:rsidRDefault="001A7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560"/>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8691</TotalTime>
  <Pages>2</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1214</cp:revision>
  <cp:lastPrinted>2009-02-06T05:36:00Z</cp:lastPrinted>
  <dcterms:created xsi:type="dcterms:W3CDTF">2024-04-09T10:20:00Z</dcterms:created>
  <dcterms:modified xsi:type="dcterms:W3CDTF">2024-04-21T15:05:00Z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