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D816" w14:textId="6CC389C0" w:rsidR="00AA2FB2" w:rsidRDefault="00185EA7" w:rsidP="00185EA7">
      <w:pPr>
        <w:rPr>
          <w:rFonts w:ascii="Times New Roman" w:eastAsia="Arial Unicode MS" w:hAnsi="Times New Roman" w:cs="Times New Roman"/>
          <w:b/>
          <w:bCs/>
          <w:color w:val="000000"/>
          <w:kern w:val="0"/>
          <w:sz w:val="28"/>
          <w:szCs w:val="28"/>
          <w:lang w:eastAsia="ru-RU" w:bidi="uk-UA"/>
        </w:rPr>
      </w:pPr>
      <w:r w:rsidRPr="00185EA7">
        <w:rPr>
          <w:rFonts w:ascii="Times New Roman" w:eastAsia="Arial Unicode MS" w:hAnsi="Times New Roman" w:cs="Times New Roman" w:hint="eastAsia"/>
          <w:b/>
          <w:bCs/>
          <w:color w:val="000000"/>
          <w:kern w:val="0"/>
          <w:sz w:val="28"/>
          <w:szCs w:val="28"/>
          <w:lang w:eastAsia="ru-RU" w:bidi="uk-UA"/>
        </w:rPr>
        <w:t>Абсаттаров</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Артур</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Ильдарович</w:t>
      </w:r>
      <w:r>
        <w:rPr>
          <w:rFonts w:ascii="Times New Roman" w:eastAsia="Arial Unicode MS" w:hAnsi="Times New Roman" w:cs="Times New Roman" w:hint="eastAsia"/>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Разработка</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энергосберегающих</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систем</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разделения</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углеводородных</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смесей</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с</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низкой</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температурой</w:t>
      </w:r>
      <w:r w:rsidRPr="00185EA7">
        <w:rPr>
          <w:rFonts w:ascii="Times New Roman" w:eastAsia="Arial Unicode MS" w:hAnsi="Times New Roman" w:cs="Times New Roman"/>
          <w:b/>
          <w:bCs/>
          <w:color w:val="000000"/>
          <w:kern w:val="0"/>
          <w:sz w:val="28"/>
          <w:szCs w:val="28"/>
          <w:lang w:eastAsia="ru-RU" w:bidi="uk-UA"/>
        </w:rPr>
        <w:t xml:space="preserve"> </w:t>
      </w:r>
      <w:r w:rsidRPr="00185EA7">
        <w:rPr>
          <w:rFonts w:ascii="Times New Roman" w:eastAsia="Arial Unicode MS" w:hAnsi="Times New Roman" w:cs="Times New Roman" w:hint="eastAsia"/>
          <w:b/>
          <w:bCs/>
          <w:color w:val="000000"/>
          <w:kern w:val="0"/>
          <w:sz w:val="28"/>
          <w:szCs w:val="28"/>
          <w:lang w:eastAsia="ru-RU" w:bidi="uk-UA"/>
        </w:rPr>
        <w:t>кипения</w:t>
      </w:r>
    </w:p>
    <w:p w14:paraId="1808AABB" w14:textId="77777777" w:rsidR="00185EA7" w:rsidRDefault="00185EA7" w:rsidP="00185EA7">
      <w:r>
        <w:rPr>
          <w:rFonts w:hint="eastAsia"/>
        </w:rPr>
        <w:t>ОГЛАВЛЕНИЕ</w:t>
      </w:r>
      <w:r>
        <w:t xml:space="preserve"> </w:t>
      </w:r>
      <w:r>
        <w:rPr>
          <w:rFonts w:hint="eastAsia"/>
        </w:rPr>
        <w:t>ДИССЕРТАЦИИ</w:t>
      </w:r>
    </w:p>
    <w:p w14:paraId="1F8A99AF" w14:textId="77777777" w:rsidR="00185EA7" w:rsidRDefault="00185EA7" w:rsidP="00185EA7">
      <w:r>
        <w:rPr>
          <w:rFonts w:hint="eastAsia"/>
        </w:rPr>
        <w:t>кандидат</w:t>
      </w:r>
      <w:r>
        <w:t xml:space="preserve"> </w:t>
      </w:r>
      <w:r>
        <w:rPr>
          <w:rFonts w:hint="eastAsia"/>
        </w:rPr>
        <w:t>наук</w:t>
      </w:r>
      <w:r>
        <w:t xml:space="preserve"> </w:t>
      </w:r>
      <w:r>
        <w:rPr>
          <w:rFonts w:hint="eastAsia"/>
        </w:rPr>
        <w:t>Абсаттаров</w:t>
      </w:r>
      <w:r>
        <w:t xml:space="preserve"> </w:t>
      </w:r>
      <w:r>
        <w:rPr>
          <w:rFonts w:hint="eastAsia"/>
        </w:rPr>
        <w:t>Артур</w:t>
      </w:r>
      <w:r>
        <w:t xml:space="preserve"> </w:t>
      </w:r>
      <w:r>
        <w:rPr>
          <w:rFonts w:hint="eastAsia"/>
        </w:rPr>
        <w:t>Ильдарович</w:t>
      </w:r>
    </w:p>
    <w:p w14:paraId="23368892" w14:textId="77777777" w:rsidR="00185EA7" w:rsidRDefault="00185EA7" w:rsidP="00185EA7">
      <w:r>
        <w:rPr>
          <w:rFonts w:hint="eastAsia"/>
        </w:rPr>
        <w:t>Введение</w:t>
      </w:r>
    </w:p>
    <w:p w14:paraId="7E221324" w14:textId="77777777" w:rsidR="00185EA7" w:rsidRDefault="00185EA7" w:rsidP="00185EA7"/>
    <w:p w14:paraId="7C453E91" w14:textId="77777777" w:rsidR="00185EA7" w:rsidRDefault="00185EA7" w:rsidP="00185EA7">
      <w:r>
        <w:t xml:space="preserve">1. </w:t>
      </w:r>
      <w:r>
        <w:rPr>
          <w:rFonts w:hint="eastAsia"/>
        </w:rPr>
        <w:t>Литературный</w:t>
      </w:r>
      <w:r>
        <w:t xml:space="preserve"> </w:t>
      </w:r>
      <w:r>
        <w:rPr>
          <w:rFonts w:hint="eastAsia"/>
        </w:rPr>
        <w:t>обзор</w:t>
      </w:r>
    </w:p>
    <w:p w14:paraId="077E2F80" w14:textId="77777777" w:rsidR="00185EA7" w:rsidRDefault="00185EA7" w:rsidP="00185EA7"/>
    <w:p w14:paraId="0EF0E77E" w14:textId="77777777" w:rsidR="00185EA7" w:rsidRDefault="00185EA7" w:rsidP="00185EA7">
      <w:r>
        <w:t xml:space="preserve">1.1. </w:t>
      </w:r>
      <w:r>
        <w:rPr>
          <w:rFonts w:hint="eastAsia"/>
        </w:rPr>
        <w:t>Область</w:t>
      </w:r>
      <w:r>
        <w:t xml:space="preserve"> </w:t>
      </w:r>
      <w:r>
        <w:rPr>
          <w:rFonts w:hint="eastAsia"/>
        </w:rPr>
        <w:t>исследования</w:t>
      </w:r>
    </w:p>
    <w:p w14:paraId="4AED83C5" w14:textId="77777777" w:rsidR="00185EA7" w:rsidRDefault="00185EA7" w:rsidP="00185EA7"/>
    <w:p w14:paraId="14E502D9" w14:textId="77777777" w:rsidR="00185EA7" w:rsidRDefault="00185EA7" w:rsidP="00185EA7">
      <w:r>
        <w:t xml:space="preserve">1.1.1. </w:t>
      </w:r>
      <w:r>
        <w:rPr>
          <w:rFonts w:hint="eastAsia"/>
        </w:rPr>
        <w:t>Органические</w:t>
      </w:r>
      <w:r>
        <w:t xml:space="preserve"> </w:t>
      </w:r>
      <w:r>
        <w:rPr>
          <w:rFonts w:hint="eastAsia"/>
        </w:rPr>
        <w:t>вещества</w:t>
      </w:r>
      <w:r>
        <w:t xml:space="preserve"> </w:t>
      </w:r>
      <w:r>
        <w:rPr>
          <w:rFonts w:hint="eastAsia"/>
        </w:rPr>
        <w:t>с</w:t>
      </w:r>
      <w:r>
        <w:t xml:space="preserve"> </w:t>
      </w:r>
      <w:r>
        <w:rPr>
          <w:rFonts w:hint="eastAsia"/>
        </w:rPr>
        <w:t>низкой</w:t>
      </w:r>
      <w:r>
        <w:t xml:space="preserve"> </w:t>
      </w:r>
      <w:r>
        <w:rPr>
          <w:rFonts w:hint="eastAsia"/>
        </w:rPr>
        <w:t>температурой</w:t>
      </w:r>
      <w:r>
        <w:t xml:space="preserve"> </w:t>
      </w:r>
      <w:r>
        <w:rPr>
          <w:rFonts w:hint="eastAsia"/>
        </w:rPr>
        <w:t>кипения</w:t>
      </w:r>
    </w:p>
    <w:p w14:paraId="30AAEFFC" w14:textId="77777777" w:rsidR="00185EA7" w:rsidRDefault="00185EA7" w:rsidP="00185EA7"/>
    <w:p w14:paraId="28C57662" w14:textId="77777777" w:rsidR="00185EA7" w:rsidRDefault="00185EA7" w:rsidP="00185EA7">
      <w:r>
        <w:t xml:space="preserve">1.1.2. </w:t>
      </w:r>
      <w:r>
        <w:rPr>
          <w:rFonts w:hint="eastAsia"/>
        </w:rPr>
        <w:t>Применение</w:t>
      </w:r>
      <w:r>
        <w:t xml:space="preserve"> </w:t>
      </w:r>
      <w:r>
        <w:rPr>
          <w:rFonts w:hint="eastAsia"/>
        </w:rPr>
        <w:t>процессов</w:t>
      </w:r>
      <w:r>
        <w:t xml:space="preserve"> </w:t>
      </w:r>
      <w:r>
        <w:rPr>
          <w:rFonts w:hint="eastAsia"/>
        </w:rPr>
        <w:t>разделения</w:t>
      </w:r>
      <w:r>
        <w:t xml:space="preserve"> </w:t>
      </w:r>
      <w:r>
        <w:rPr>
          <w:rFonts w:hint="eastAsia"/>
        </w:rPr>
        <w:t>смесей</w:t>
      </w:r>
      <w:r>
        <w:t xml:space="preserve"> </w:t>
      </w:r>
      <w:r>
        <w:rPr>
          <w:rFonts w:hint="eastAsia"/>
        </w:rPr>
        <w:t>с</w:t>
      </w:r>
      <w:r>
        <w:t xml:space="preserve"> </w:t>
      </w:r>
      <w:r>
        <w:rPr>
          <w:rFonts w:hint="eastAsia"/>
        </w:rPr>
        <w:t>НТК</w:t>
      </w:r>
    </w:p>
    <w:p w14:paraId="3A5B4D4B" w14:textId="77777777" w:rsidR="00185EA7" w:rsidRDefault="00185EA7" w:rsidP="00185EA7"/>
    <w:p w14:paraId="5BB0F8DB" w14:textId="77777777" w:rsidR="00185EA7" w:rsidRDefault="00185EA7" w:rsidP="00185EA7">
      <w:r>
        <w:t xml:space="preserve">1.2.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технологических</w:t>
      </w:r>
      <w:r>
        <w:t xml:space="preserve"> </w:t>
      </w:r>
      <w:r>
        <w:rPr>
          <w:rFonts w:hint="eastAsia"/>
        </w:rPr>
        <w:t>схем</w:t>
      </w:r>
    </w:p>
    <w:p w14:paraId="2F47D5C2" w14:textId="77777777" w:rsidR="00185EA7" w:rsidRDefault="00185EA7" w:rsidP="00185EA7"/>
    <w:p w14:paraId="71E0320A" w14:textId="77777777" w:rsidR="00185EA7" w:rsidRDefault="00185EA7" w:rsidP="00185EA7">
      <w:r>
        <w:t xml:space="preserve">1.2.1. </w:t>
      </w:r>
      <w:r>
        <w:rPr>
          <w:rFonts w:hint="eastAsia"/>
        </w:rPr>
        <w:t>Метод</w:t>
      </w:r>
      <w:r>
        <w:t xml:space="preserve">, </w:t>
      </w:r>
      <w:r>
        <w:rPr>
          <w:rFonts w:hint="eastAsia"/>
        </w:rPr>
        <w:t>основанный</w:t>
      </w:r>
      <w:r>
        <w:t xml:space="preserve"> </w:t>
      </w:r>
      <w:r>
        <w:rPr>
          <w:rFonts w:hint="eastAsia"/>
        </w:rPr>
        <w:t>на</w:t>
      </w:r>
      <w:r>
        <w:t xml:space="preserve"> </w:t>
      </w:r>
      <w:r>
        <w:rPr>
          <w:rFonts w:hint="eastAsia"/>
        </w:rPr>
        <w:t>применении</w:t>
      </w:r>
      <w:r>
        <w:t xml:space="preserve"> </w:t>
      </w:r>
      <w:r>
        <w:rPr>
          <w:rFonts w:hint="eastAsia"/>
        </w:rPr>
        <w:t>эвристических</w:t>
      </w:r>
      <w:r>
        <w:t xml:space="preserve"> </w:t>
      </w:r>
      <w:r>
        <w:rPr>
          <w:rFonts w:hint="eastAsia"/>
        </w:rPr>
        <w:t>правил</w:t>
      </w:r>
    </w:p>
    <w:p w14:paraId="40EC9D2C" w14:textId="77777777" w:rsidR="00185EA7" w:rsidRDefault="00185EA7" w:rsidP="00185EA7"/>
    <w:p w14:paraId="50567E6B" w14:textId="77777777" w:rsidR="00185EA7" w:rsidRDefault="00185EA7" w:rsidP="00185EA7">
      <w:r>
        <w:t xml:space="preserve">1.2.2. </w:t>
      </w:r>
      <w:r>
        <w:rPr>
          <w:rFonts w:hint="eastAsia"/>
        </w:rPr>
        <w:t>Метод</w:t>
      </w:r>
      <w:r>
        <w:t xml:space="preserve"> </w:t>
      </w:r>
      <w:r>
        <w:rPr>
          <w:rFonts w:hint="eastAsia"/>
        </w:rPr>
        <w:t>эволюции</w:t>
      </w:r>
    </w:p>
    <w:p w14:paraId="213CBC1E" w14:textId="77777777" w:rsidR="00185EA7" w:rsidRDefault="00185EA7" w:rsidP="00185EA7"/>
    <w:p w14:paraId="32099E4B" w14:textId="77777777" w:rsidR="00185EA7" w:rsidRDefault="00185EA7" w:rsidP="00185EA7">
      <w:r>
        <w:t xml:space="preserve">1.2.3. </w:t>
      </w:r>
      <w:r>
        <w:rPr>
          <w:rFonts w:hint="eastAsia"/>
        </w:rPr>
        <w:t>Метод</w:t>
      </w:r>
      <w:r>
        <w:t xml:space="preserve"> </w:t>
      </w:r>
      <w:r>
        <w:rPr>
          <w:rFonts w:hint="eastAsia"/>
        </w:rPr>
        <w:t>концентрационных</w:t>
      </w:r>
      <w:r>
        <w:t xml:space="preserve"> </w:t>
      </w:r>
      <w:r>
        <w:rPr>
          <w:rFonts w:hint="eastAsia"/>
        </w:rPr>
        <w:t>симплексов</w:t>
      </w:r>
      <w:r>
        <w:t xml:space="preserve"> </w:t>
      </w:r>
      <w:r>
        <w:rPr>
          <w:rFonts w:hint="eastAsia"/>
        </w:rPr>
        <w:t>подмножества</w:t>
      </w:r>
      <w:r>
        <w:t xml:space="preserve"> </w:t>
      </w:r>
      <w:r>
        <w:rPr>
          <w:rFonts w:hint="eastAsia"/>
        </w:rPr>
        <w:t>составов</w:t>
      </w:r>
      <w:r>
        <w:t xml:space="preserve"> </w:t>
      </w:r>
      <w:r>
        <w:rPr>
          <w:rFonts w:hint="eastAsia"/>
        </w:rPr>
        <w:t>питания</w:t>
      </w:r>
    </w:p>
    <w:p w14:paraId="360A8374" w14:textId="77777777" w:rsidR="00185EA7" w:rsidRDefault="00185EA7" w:rsidP="00185EA7"/>
    <w:p w14:paraId="4C61DBAC" w14:textId="77777777" w:rsidR="00185EA7" w:rsidRDefault="00185EA7" w:rsidP="00185EA7">
      <w:r>
        <w:t xml:space="preserve">1.2.4. </w:t>
      </w:r>
      <w:r>
        <w:rPr>
          <w:rFonts w:hint="eastAsia"/>
        </w:rPr>
        <w:t>Метод</w:t>
      </w:r>
      <w:r>
        <w:t xml:space="preserve">, </w:t>
      </w:r>
      <w:r>
        <w:rPr>
          <w:rFonts w:hint="eastAsia"/>
        </w:rPr>
        <w:t>основанный</w:t>
      </w:r>
      <w:r>
        <w:t xml:space="preserve"> </w:t>
      </w:r>
      <w:r>
        <w:rPr>
          <w:rFonts w:hint="eastAsia"/>
        </w:rPr>
        <w:t>на</w:t>
      </w:r>
      <w:r>
        <w:t xml:space="preserve"> </w:t>
      </w:r>
      <w:r>
        <w:rPr>
          <w:rFonts w:hint="eastAsia"/>
        </w:rPr>
        <w:t>динамическом</w:t>
      </w:r>
      <w:r>
        <w:t xml:space="preserve"> </w:t>
      </w:r>
      <w:r>
        <w:rPr>
          <w:rFonts w:hint="eastAsia"/>
        </w:rPr>
        <w:t>программировании</w:t>
      </w:r>
    </w:p>
    <w:p w14:paraId="613529DA" w14:textId="77777777" w:rsidR="00185EA7" w:rsidRDefault="00185EA7" w:rsidP="00185EA7"/>
    <w:p w14:paraId="4F937E44" w14:textId="77777777" w:rsidR="00185EA7" w:rsidRDefault="00185EA7" w:rsidP="00185EA7">
      <w:r>
        <w:t xml:space="preserve">1.2.5. </w:t>
      </w:r>
      <w:r>
        <w:rPr>
          <w:rFonts w:hint="eastAsia"/>
        </w:rPr>
        <w:t>Метод</w:t>
      </w:r>
      <w:r>
        <w:t xml:space="preserve">, </w:t>
      </w:r>
      <w:r>
        <w:rPr>
          <w:rFonts w:hint="eastAsia"/>
        </w:rPr>
        <w:t>основный</w:t>
      </w:r>
      <w:r>
        <w:t xml:space="preserve"> </w:t>
      </w:r>
      <w:r>
        <w:rPr>
          <w:rFonts w:hint="eastAsia"/>
        </w:rPr>
        <w:t>на</w:t>
      </w:r>
      <w:r>
        <w:t xml:space="preserve"> </w:t>
      </w:r>
      <w:r>
        <w:rPr>
          <w:rFonts w:hint="eastAsia"/>
        </w:rPr>
        <w:t>декомпозиции</w:t>
      </w:r>
      <w:r>
        <w:t xml:space="preserve"> </w:t>
      </w:r>
      <w:r>
        <w:rPr>
          <w:rFonts w:hint="eastAsia"/>
        </w:rPr>
        <w:t>задачи</w:t>
      </w:r>
      <w:r>
        <w:t xml:space="preserve"> </w:t>
      </w:r>
      <w:r>
        <w:rPr>
          <w:rFonts w:hint="eastAsia"/>
        </w:rPr>
        <w:t>разделения</w:t>
      </w:r>
    </w:p>
    <w:p w14:paraId="685FCA05" w14:textId="77777777" w:rsidR="00185EA7" w:rsidRDefault="00185EA7" w:rsidP="00185EA7"/>
    <w:p w14:paraId="3DD6216B" w14:textId="77777777" w:rsidR="00185EA7" w:rsidRDefault="00185EA7" w:rsidP="00185EA7">
      <w:r>
        <w:t xml:space="preserve">1.2.6. </w:t>
      </w:r>
      <w:r>
        <w:rPr>
          <w:rFonts w:hint="eastAsia"/>
        </w:rPr>
        <w:t>Метод</w:t>
      </w:r>
      <w:r>
        <w:t xml:space="preserve"> </w:t>
      </w:r>
      <w:r>
        <w:rPr>
          <w:rFonts w:hint="eastAsia"/>
        </w:rPr>
        <w:t>ветвей</w:t>
      </w:r>
      <w:r>
        <w:t xml:space="preserve"> </w:t>
      </w:r>
      <w:r>
        <w:rPr>
          <w:rFonts w:hint="eastAsia"/>
        </w:rPr>
        <w:t>и</w:t>
      </w:r>
      <w:r>
        <w:t xml:space="preserve"> </w:t>
      </w:r>
      <w:r>
        <w:rPr>
          <w:rFonts w:hint="eastAsia"/>
        </w:rPr>
        <w:t>границ</w:t>
      </w:r>
    </w:p>
    <w:p w14:paraId="5ACCEC86" w14:textId="77777777" w:rsidR="00185EA7" w:rsidRDefault="00185EA7" w:rsidP="00185EA7"/>
    <w:p w14:paraId="029AA4AE" w14:textId="77777777" w:rsidR="00185EA7" w:rsidRDefault="00185EA7" w:rsidP="00185EA7">
      <w:r>
        <w:t xml:space="preserve">1.2.7. </w:t>
      </w:r>
      <w:r>
        <w:rPr>
          <w:rFonts w:hint="eastAsia"/>
        </w:rPr>
        <w:t>Метод</w:t>
      </w:r>
      <w:r>
        <w:t xml:space="preserve"> </w:t>
      </w:r>
      <w:r>
        <w:rPr>
          <w:rFonts w:hint="eastAsia"/>
        </w:rPr>
        <w:t>суперструктуры</w:t>
      </w:r>
    </w:p>
    <w:p w14:paraId="01AC4C14" w14:textId="77777777" w:rsidR="00185EA7" w:rsidRDefault="00185EA7" w:rsidP="00185EA7"/>
    <w:p w14:paraId="49EF5CD4" w14:textId="77777777" w:rsidR="00185EA7" w:rsidRDefault="00185EA7" w:rsidP="00185EA7">
      <w:r>
        <w:t xml:space="preserve">1.2.8. </w:t>
      </w:r>
      <w:r>
        <w:rPr>
          <w:rFonts w:hint="eastAsia"/>
        </w:rPr>
        <w:t>Метод</w:t>
      </w:r>
      <w:r>
        <w:t xml:space="preserve"> CAFD</w:t>
      </w:r>
    </w:p>
    <w:p w14:paraId="7EC91F60" w14:textId="77777777" w:rsidR="00185EA7" w:rsidRDefault="00185EA7" w:rsidP="00185EA7"/>
    <w:p w14:paraId="04C5B3CB" w14:textId="77777777" w:rsidR="00185EA7" w:rsidRDefault="00185EA7" w:rsidP="00185EA7">
      <w:r>
        <w:t xml:space="preserve">1.2.9. </w:t>
      </w:r>
      <w:r>
        <w:rPr>
          <w:rFonts w:hint="eastAsia"/>
        </w:rPr>
        <w:t>Выводы</w:t>
      </w:r>
      <w:r>
        <w:t xml:space="preserve"> </w:t>
      </w:r>
      <w:r>
        <w:rPr>
          <w:rFonts w:hint="eastAsia"/>
        </w:rPr>
        <w:t>по</w:t>
      </w:r>
      <w:r>
        <w:t xml:space="preserve"> </w:t>
      </w:r>
      <w:r>
        <w:rPr>
          <w:rFonts w:hint="eastAsia"/>
        </w:rPr>
        <w:t>главе</w:t>
      </w:r>
    </w:p>
    <w:p w14:paraId="2F8F276C" w14:textId="77777777" w:rsidR="00185EA7" w:rsidRDefault="00185EA7" w:rsidP="00185EA7"/>
    <w:p w14:paraId="21E82850" w14:textId="77777777" w:rsidR="00185EA7" w:rsidRDefault="00185EA7" w:rsidP="00185EA7">
      <w:r>
        <w:t xml:space="preserve">1.3. </w:t>
      </w:r>
      <w:r>
        <w:rPr>
          <w:rFonts w:hint="eastAsia"/>
        </w:rPr>
        <w:t>Критерии</w:t>
      </w:r>
      <w:r>
        <w:t xml:space="preserve"> </w:t>
      </w:r>
      <w:r>
        <w:rPr>
          <w:rFonts w:hint="eastAsia"/>
        </w:rPr>
        <w:t>оптимизации</w:t>
      </w:r>
    </w:p>
    <w:p w14:paraId="625F42E0" w14:textId="77777777" w:rsidR="00185EA7" w:rsidRDefault="00185EA7" w:rsidP="00185EA7"/>
    <w:p w14:paraId="7B9585F4" w14:textId="77777777" w:rsidR="00185EA7" w:rsidRDefault="00185EA7" w:rsidP="00185EA7">
      <w:r>
        <w:t xml:space="preserve">1.3.1. </w:t>
      </w:r>
      <w:r>
        <w:rPr>
          <w:rFonts w:hint="eastAsia"/>
        </w:rPr>
        <w:t>Критерий</w:t>
      </w:r>
      <w:r>
        <w:t xml:space="preserve"> </w:t>
      </w:r>
      <w:r>
        <w:rPr>
          <w:rFonts w:hint="eastAsia"/>
        </w:rPr>
        <w:t>основанный</w:t>
      </w:r>
      <w:r>
        <w:t xml:space="preserve"> </w:t>
      </w:r>
      <w:r>
        <w:rPr>
          <w:rFonts w:hint="eastAsia"/>
        </w:rPr>
        <w:t>на</w:t>
      </w:r>
      <w:r>
        <w:t xml:space="preserve"> </w:t>
      </w:r>
      <w:r>
        <w:rPr>
          <w:rFonts w:hint="eastAsia"/>
        </w:rPr>
        <w:t>расходе</w:t>
      </w:r>
      <w:r>
        <w:t xml:space="preserve"> </w:t>
      </w:r>
      <w:r>
        <w:rPr>
          <w:rFonts w:hint="eastAsia"/>
        </w:rPr>
        <w:t>пара</w:t>
      </w:r>
      <w:r>
        <w:t xml:space="preserve"> </w:t>
      </w:r>
      <w:r>
        <w:rPr>
          <w:rFonts w:hint="eastAsia"/>
        </w:rPr>
        <w:t>через</w:t>
      </w:r>
      <w:r>
        <w:t xml:space="preserve"> </w:t>
      </w:r>
      <w:r>
        <w:rPr>
          <w:rFonts w:hint="eastAsia"/>
        </w:rPr>
        <w:t>колонну</w:t>
      </w:r>
    </w:p>
    <w:p w14:paraId="3240E823" w14:textId="77777777" w:rsidR="00185EA7" w:rsidRDefault="00185EA7" w:rsidP="00185EA7"/>
    <w:p w14:paraId="7F166259" w14:textId="77777777" w:rsidR="00185EA7" w:rsidRDefault="00185EA7" w:rsidP="00185EA7">
      <w:r>
        <w:t xml:space="preserve">1.3.2. </w:t>
      </w:r>
      <w:r>
        <w:rPr>
          <w:rFonts w:hint="eastAsia"/>
        </w:rPr>
        <w:t>Коэффициент</w:t>
      </w:r>
      <w:r>
        <w:t xml:space="preserve"> </w:t>
      </w:r>
      <w:r>
        <w:rPr>
          <w:rFonts w:hint="eastAsia"/>
        </w:rPr>
        <w:t>простоты</w:t>
      </w:r>
      <w:r>
        <w:t xml:space="preserve"> </w:t>
      </w:r>
      <w:r>
        <w:rPr>
          <w:rFonts w:hint="eastAsia"/>
        </w:rPr>
        <w:t>сепарации</w:t>
      </w:r>
    </w:p>
    <w:p w14:paraId="18C7F628" w14:textId="77777777" w:rsidR="00185EA7" w:rsidRDefault="00185EA7" w:rsidP="00185EA7"/>
    <w:p w14:paraId="4A3B1FE4" w14:textId="77777777" w:rsidR="00185EA7" w:rsidRDefault="00185EA7" w:rsidP="00185EA7">
      <w:r>
        <w:t xml:space="preserve">1.3.3. </w:t>
      </w:r>
      <w:r>
        <w:rPr>
          <w:rFonts w:hint="eastAsia"/>
        </w:rPr>
        <w:t>Критерии</w:t>
      </w:r>
      <w:r>
        <w:t xml:space="preserve"> </w:t>
      </w:r>
      <w:r>
        <w:rPr>
          <w:rFonts w:hint="eastAsia"/>
        </w:rPr>
        <w:t>оптимизации</w:t>
      </w:r>
      <w:r>
        <w:t xml:space="preserve">, </w:t>
      </w:r>
      <w:r>
        <w:rPr>
          <w:rFonts w:hint="eastAsia"/>
        </w:rPr>
        <w:t>основанные</w:t>
      </w:r>
      <w:r>
        <w:t xml:space="preserve"> </w:t>
      </w:r>
      <w:r>
        <w:rPr>
          <w:rFonts w:hint="eastAsia"/>
        </w:rPr>
        <w:t>на</w:t>
      </w:r>
      <w:r>
        <w:t xml:space="preserve"> </w:t>
      </w:r>
      <w:r>
        <w:rPr>
          <w:rFonts w:hint="eastAsia"/>
        </w:rPr>
        <w:t>значениях</w:t>
      </w:r>
      <w:r>
        <w:t xml:space="preserve"> </w:t>
      </w:r>
      <w:r>
        <w:rPr>
          <w:rFonts w:hint="eastAsia"/>
        </w:rPr>
        <w:t>флегмовых</w:t>
      </w:r>
      <w:r>
        <w:t xml:space="preserve"> </w:t>
      </w:r>
      <w:r>
        <w:rPr>
          <w:rFonts w:hint="eastAsia"/>
        </w:rPr>
        <w:t>чисел</w:t>
      </w:r>
    </w:p>
    <w:p w14:paraId="594352FB" w14:textId="77777777" w:rsidR="00185EA7" w:rsidRDefault="00185EA7" w:rsidP="00185EA7"/>
    <w:p w14:paraId="06D34945" w14:textId="77777777" w:rsidR="00185EA7" w:rsidRDefault="00185EA7" w:rsidP="00185EA7">
      <w:r>
        <w:t xml:space="preserve">1.3.4. </w:t>
      </w:r>
      <w:r>
        <w:rPr>
          <w:rFonts w:hint="eastAsia"/>
        </w:rPr>
        <w:t>Критерии</w:t>
      </w:r>
      <w:r>
        <w:t xml:space="preserve"> </w:t>
      </w:r>
      <w:r>
        <w:rPr>
          <w:rFonts w:hint="eastAsia"/>
        </w:rPr>
        <w:t>оценки</w:t>
      </w:r>
      <w:r>
        <w:t xml:space="preserve"> </w:t>
      </w:r>
      <w:r>
        <w:rPr>
          <w:rFonts w:hint="eastAsia"/>
        </w:rPr>
        <w:t>ХТС</w:t>
      </w:r>
      <w:r>
        <w:t xml:space="preserve">, </w:t>
      </w:r>
      <w:r>
        <w:rPr>
          <w:rFonts w:hint="eastAsia"/>
        </w:rPr>
        <w:t>основанные</w:t>
      </w:r>
      <w:r>
        <w:t xml:space="preserve"> </w:t>
      </w:r>
      <w:r>
        <w:rPr>
          <w:rFonts w:hint="eastAsia"/>
        </w:rPr>
        <w:t>на</w:t>
      </w:r>
      <w:r>
        <w:t xml:space="preserve"> </w:t>
      </w:r>
      <w:r>
        <w:rPr>
          <w:rFonts w:hint="eastAsia"/>
        </w:rPr>
        <w:t>приведенных</w:t>
      </w:r>
      <w:r>
        <w:t xml:space="preserve"> </w:t>
      </w:r>
      <w:r>
        <w:rPr>
          <w:rFonts w:hint="eastAsia"/>
        </w:rPr>
        <w:t>затратах</w:t>
      </w:r>
    </w:p>
    <w:p w14:paraId="72AE869F" w14:textId="77777777" w:rsidR="00185EA7" w:rsidRDefault="00185EA7" w:rsidP="00185EA7"/>
    <w:p w14:paraId="2C6F888F" w14:textId="77777777" w:rsidR="00185EA7" w:rsidRDefault="00185EA7" w:rsidP="00185EA7">
      <w:r>
        <w:t xml:space="preserve">1.3.5. </w:t>
      </w:r>
      <w:r>
        <w:rPr>
          <w:rFonts w:hint="eastAsia"/>
        </w:rPr>
        <w:t>Выводы</w:t>
      </w:r>
      <w:r>
        <w:t xml:space="preserve"> </w:t>
      </w:r>
      <w:r>
        <w:rPr>
          <w:rFonts w:hint="eastAsia"/>
        </w:rPr>
        <w:t>главе</w:t>
      </w:r>
    </w:p>
    <w:p w14:paraId="4DD6A719" w14:textId="77777777" w:rsidR="00185EA7" w:rsidRDefault="00185EA7" w:rsidP="00185EA7"/>
    <w:p w14:paraId="3ED5390F" w14:textId="77777777" w:rsidR="00185EA7" w:rsidRDefault="00185EA7" w:rsidP="00185EA7">
      <w:r>
        <w:t xml:space="preserve">1.4. </w:t>
      </w:r>
      <w:r>
        <w:rPr>
          <w:rFonts w:hint="eastAsia"/>
        </w:rPr>
        <w:t>Методы</w:t>
      </w:r>
      <w:r>
        <w:t xml:space="preserve"> </w:t>
      </w:r>
      <w:r>
        <w:rPr>
          <w:rFonts w:hint="eastAsia"/>
        </w:rPr>
        <w:t>оптимизации</w:t>
      </w:r>
      <w:r>
        <w:t xml:space="preserve"> </w:t>
      </w:r>
      <w:r>
        <w:rPr>
          <w:rFonts w:hint="eastAsia"/>
        </w:rPr>
        <w:t>тепловых</w:t>
      </w:r>
      <w:r>
        <w:t xml:space="preserve"> </w:t>
      </w:r>
      <w:r>
        <w:rPr>
          <w:rFonts w:hint="eastAsia"/>
        </w:rPr>
        <w:t>затрат</w:t>
      </w:r>
      <w:r>
        <w:t xml:space="preserve"> </w:t>
      </w:r>
      <w:r>
        <w:rPr>
          <w:rFonts w:hint="eastAsia"/>
        </w:rPr>
        <w:t>при</w:t>
      </w:r>
      <w:r>
        <w:t xml:space="preserve"> </w:t>
      </w:r>
      <w:r>
        <w:rPr>
          <w:rFonts w:hint="eastAsia"/>
        </w:rPr>
        <w:t>разделении</w:t>
      </w:r>
      <w:r>
        <w:t xml:space="preserve"> </w:t>
      </w:r>
      <w:r>
        <w:rPr>
          <w:rFonts w:hint="eastAsia"/>
        </w:rPr>
        <w:t>смесей</w:t>
      </w:r>
      <w:r>
        <w:t xml:space="preserve"> </w:t>
      </w:r>
      <w:r>
        <w:rPr>
          <w:rFonts w:hint="eastAsia"/>
        </w:rPr>
        <w:t>с</w:t>
      </w:r>
      <w:r>
        <w:t xml:space="preserve"> </w:t>
      </w:r>
      <w:r>
        <w:rPr>
          <w:rFonts w:hint="eastAsia"/>
        </w:rPr>
        <w:t>НТК</w:t>
      </w:r>
    </w:p>
    <w:p w14:paraId="14FAB929" w14:textId="77777777" w:rsidR="00185EA7" w:rsidRDefault="00185EA7" w:rsidP="00185EA7"/>
    <w:p w14:paraId="719E2306" w14:textId="77777777" w:rsidR="00185EA7" w:rsidRDefault="00185EA7" w:rsidP="00185EA7">
      <w:r>
        <w:t xml:space="preserve">1.4.1. </w:t>
      </w:r>
      <w:r>
        <w:rPr>
          <w:rFonts w:hint="eastAsia"/>
        </w:rPr>
        <w:t>Теплоинтегрированные</w:t>
      </w:r>
      <w:r>
        <w:t xml:space="preserve"> </w:t>
      </w:r>
      <w:r>
        <w:rPr>
          <w:rFonts w:hint="eastAsia"/>
        </w:rPr>
        <w:t>методы</w:t>
      </w:r>
      <w:r>
        <w:t xml:space="preserve"> </w:t>
      </w:r>
      <w:r>
        <w:rPr>
          <w:rFonts w:hint="eastAsia"/>
        </w:rPr>
        <w:t>ректификации</w:t>
      </w:r>
    </w:p>
    <w:p w14:paraId="5AB281CF" w14:textId="77777777" w:rsidR="00185EA7" w:rsidRDefault="00185EA7" w:rsidP="00185EA7"/>
    <w:p w14:paraId="0D2AB9F2" w14:textId="77777777" w:rsidR="00185EA7" w:rsidRDefault="00185EA7" w:rsidP="00185EA7">
      <w:r>
        <w:t xml:space="preserve">1.4.2. </w:t>
      </w:r>
      <w:r>
        <w:rPr>
          <w:rFonts w:hint="eastAsia"/>
        </w:rPr>
        <w:t>Полуоткрытые</w:t>
      </w:r>
      <w:r>
        <w:t xml:space="preserve"> </w:t>
      </w:r>
      <w:r>
        <w:rPr>
          <w:rFonts w:hint="eastAsia"/>
        </w:rPr>
        <w:t>холодильные</w:t>
      </w:r>
      <w:r>
        <w:t xml:space="preserve"> </w:t>
      </w:r>
      <w:r>
        <w:rPr>
          <w:rFonts w:hint="eastAsia"/>
        </w:rPr>
        <w:t>циклы</w:t>
      </w:r>
    </w:p>
    <w:p w14:paraId="3B2C20ED" w14:textId="77777777" w:rsidR="00185EA7" w:rsidRDefault="00185EA7" w:rsidP="00185EA7"/>
    <w:p w14:paraId="26F7FDCA" w14:textId="77777777" w:rsidR="00185EA7" w:rsidRDefault="00185EA7" w:rsidP="00185EA7">
      <w:r>
        <w:t xml:space="preserve">1.4.3. </w:t>
      </w:r>
      <w:r>
        <w:rPr>
          <w:rFonts w:hint="eastAsia"/>
        </w:rPr>
        <w:t>Методика</w:t>
      </w:r>
      <w:r>
        <w:t xml:space="preserve"> </w:t>
      </w:r>
      <w:r>
        <w:rPr>
          <w:rFonts w:hint="eastAsia"/>
        </w:rPr>
        <w:t>разработки</w:t>
      </w:r>
      <w:r>
        <w:t xml:space="preserve"> </w:t>
      </w:r>
      <w:r>
        <w:rPr>
          <w:rFonts w:hint="eastAsia"/>
        </w:rPr>
        <w:t>энергоэффективных</w:t>
      </w:r>
      <w:r>
        <w:t xml:space="preserve"> </w:t>
      </w:r>
      <w:r>
        <w:rPr>
          <w:rFonts w:hint="eastAsia"/>
        </w:rPr>
        <w:t>технологических</w:t>
      </w:r>
      <w:r>
        <w:t xml:space="preserve"> </w:t>
      </w:r>
      <w:r>
        <w:rPr>
          <w:rFonts w:hint="eastAsia"/>
        </w:rPr>
        <w:t>схем</w:t>
      </w:r>
      <w:r>
        <w:t xml:space="preserve"> - </w:t>
      </w:r>
      <w:r>
        <w:rPr>
          <w:rFonts w:hint="eastAsia"/>
        </w:rPr>
        <w:t>пинч</w:t>
      </w:r>
      <w:r>
        <w:t>-</w:t>
      </w:r>
      <w:r>
        <w:rPr>
          <w:rFonts w:hint="eastAsia"/>
        </w:rPr>
        <w:t>анализ</w:t>
      </w:r>
    </w:p>
    <w:p w14:paraId="12CFF21F" w14:textId="77777777" w:rsidR="00185EA7" w:rsidRDefault="00185EA7" w:rsidP="00185EA7"/>
    <w:p w14:paraId="4E884A88" w14:textId="77777777" w:rsidR="00185EA7" w:rsidRDefault="00185EA7" w:rsidP="00185EA7">
      <w:r>
        <w:lastRenderedPageBreak/>
        <w:t xml:space="preserve">1.4.4. </w:t>
      </w:r>
      <w:r>
        <w:rPr>
          <w:rFonts w:hint="eastAsia"/>
        </w:rPr>
        <w:t>Выводы</w:t>
      </w:r>
      <w:r>
        <w:t xml:space="preserve"> </w:t>
      </w:r>
      <w:r>
        <w:rPr>
          <w:rFonts w:hint="eastAsia"/>
        </w:rPr>
        <w:t>по</w:t>
      </w:r>
      <w:r>
        <w:t xml:space="preserve"> </w:t>
      </w:r>
      <w:r>
        <w:rPr>
          <w:rFonts w:hint="eastAsia"/>
        </w:rPr>
        <w:t>главе</w:t>
      </w:r>
    </w:p>
    <w:p w14:paraId="5DA010E1" w14:textId="77777777" w:rsidR="00185EA7" w:rsidRDefault="00185EA7" w:rsidP="00185EA7"/>
    <w:p w14:paraId="60B480E5" w14:textId="77777777" w:rsidR="00185EA7" w:rsidRDefault="00185EA7" w:rsidP="00185EA7">
      <w:r>
        <w:t xml:space="preserve">1.5. </w:t>
      </w:r>
      <w:r>
        <w:rPr>
          <w:rFonts w:hint="eastAsia"/>
        </w:rPr>
        <w:t>Выводы</w:t>
      </w:r>
      <w:r>
        <w:t xml:space="preserve"> </w:t>
      </w:r>
      <w:r>
        <w:rPr>
          <w:rFonts w:hint="eastAsia"/>
        </w:rPr>
        <w:t>по</w:t>
      </w:r>
      <w:r>
        <w:t xml:space="preserve"> </w:t>
      </w:r>
      <w:r>
        <w:rPr>
          <w:rFonts w:hint="eastAsia"/>
        </w:rPr>
        <w:t>главе</w:t>
      </w:r>
    </w:p>
    <w:p w14:paraId="07C1C662" w14:textId="77777777" w:rsidR="00185EA7" w:rsidRDefault="00185EA7" w:rsidP="00185EA7"/>
    <w:p w14:paraId="2FE45460" w14:textId="77777777" w:rsidR="00185EA7" w:rsidRDefault="00185EA7" w:rsidP="00185EA7">
      <w:r>
        <w:t xml:space="preserve">1.6. </w:t>
      </w:r>
      <w:r>
        <w:rPr>
          <w:rFonts w:hint="eastAsia"/>
        </w:rPr>
        <w:t>Постановка</w:t>
      </w:r>
      <w:r>
        <w:t xml:space="preserve"> </w:t>
      </w:r>
      <w:r>
        <w:rPr>
          <w:rFonts w:hint="eastAsia"/>
        </w:rPr>
        <w:t>задач</w:t>
      </w:r>
    </w:p>
    <w:p w14:paraId="6585B83F" w14:textId="77777777" w:rsidR="00185EA7" w:rsidRDefault="00185EA7" w:rsidP="00185EA7"/>
    <w:p w14:paraId="55FA2CC4" w14:textId="77777777" w:rsidR="00185EA7" w:rsidRDefault="00185EA7" w:rsidP="00185EA7">
      <w:r>
        <w:t xml:space="preserve">2. </w:t>
      </w:r>
      <w:r>
        <w:rPr>
          <w:rFonts w:hint="eastAsia"/>
        </w:rPr>
        <w:t>Декомпозиция</w:t>
      </w:r>
      <w:r>
        <w:t xml:space="preserve"> </w:t>
      </w:r>
      <w:r>
        <w:rPr>
          <w:rFonts w:hint="eastAsia"/>
        </w:rPr>
        <w:t>системы</w:t>
      </w:r>
      <w:r>
        <w:t xml:space="preserve"> </w:t>
      </w:r>
      <w:r>
        <w:rPr>
          <w:rFonts w:hint="eastAsia"/>
        </w:rPr>
        <w:t>разделения</w:t>
      </w:r>
      <w:r>
        <w:t xml:space="preserve"> </w:t>
      </w:r>
      <w:r>
        <w:rPr>
          <w:rFonts w:hint="eastAsia"/>
        </w:rPr>
        <w:t>смеси</w:t>
      </w:r>
      <w:r>
        <w:t xml:space="preserve"> </w:t>
      </w:r>
      <w:r>
        <w:rPr>
          <w:rFonts w:hint="eastAsia"/>
        </w:rPr>
        <w:t>с</w:t>
      </w:r>
      <w:r>
        <w:t xml:space="preserve"> </w:t>
      </w:r>
      <w:r>
        <w:rPr>
          <w:rFonts w:hint="eastAsia"/>
        </w:rPr>
        <w:t>НТК</w:t>
      </w:r>
      <w:r>
        <w:t xml:space="preserve"> </w:t>
      </w:r>
      <w:r>
        <w:rPr>
          <w:rFonts w:hint="eastAsia"/>
        </w:rPr>
        <w:t>на</w:t>
      </w:r>
      <w:r>
        <w:t xml:space="preserve"> </w:t>
      </w:r>
      <w:r>
        <w:rPr>
          <w:rFonts w:hint="eastAsia"/>
        </w:rPr>
        <w:t>элементы</w:t>
      </w:r>
      <w:r>
        <w:t xml:space="preserve">, </w:t>
      </w:r>
      <w:r>
        <w:rPr>
          <w:rFonts w:hint="eastAsia"/>
        </w:rPr>
        <w:t>и</w:t>
      </w:r>
      <w:r>
        <w:t xml:space="preserve"> </w:t>
      </w:r>
      <w:r>
        <w:rPr>
          <w:rFonts w:hint="eastAsia"/>
        </w:rPr>
        <w:t>разработка</w:t>
      </w:r>
      <w:r>
        <w:t xml:space="preserve"> </w:t>
      </w:r>
      <w:r>
        <w:rPr>
          <w:rFonts w:hint="eastAsia"/>
        </w:rPr>
        <w:t>критериев</w:t>
      </w:r>
      <w:r>
        <w:t xml:space="preserve"> </w:t>
      </w:r>
      <w:r>
        <w:rPr>
          <w:rFonts w:hint="eastAsia"/>
        </w:rPr>
        <w:t>их</w:t>
      </w:r>
      <w:r>
        <w:t xml:space="preserve"> </w:t>
      </w:r>
      <w:r>
        <w:rPr>
          <w:rFonts w:hint="eastAsia"/>
        </w:rPr>
        <w:t>оптимизации</w:t>
      </w:r>
    </w:p>
    <w:p w14:paraId="799439E9" w14:textId="77777777" w:rsidR="00185EA7" w:rsidRDefault="00185EA7" w:rsidP="00185EA7"/>
    <w:p w14:paraId="467E9043" w14:textId="77777777" w:rsidR="00185EA7" w:rsidRDefault="00185EA7" w:rsidP="00185EA7">
      <w:r>
        <w:t xml:space="preserve">2.1. </w:t>
      </w:r>
      <w:r>
        <w:rPr>
          <w:rFonts w:hint="eastAsia"/>
        </w:rPr>
        <w:t>Декомпозиция</w:t>
      </w:r>
      <w:r>
        <w:t xml:space="preserve"> </w:t>
      </w:r>
      <w:r>
        <w:rPr>
          <w:rFonts w:hint="eastAsia"/>
        </w:rPr>
        <w:t>системы</w:t>
      </w:r>
      <w:r>
        <w:t xml:space="preserve"> </w:t>
      </w:r>
      <w:r>
        <w:rPr>
          <w:rFonts w:hint="eastAsia"/>
        </w:rPr>
        <w:t>разделения</w:t>
      </w:r>
    </w:p>
    <w:p w14:paraId="0071347C" w14:textId="77777777" w:rsidR="00185EA7" w:rsidRDefault="00185EA7" w:rsidP="00185EA7"/>
    <w:p w14:paraId="11F719DE" w14:textId="77777777" w:rsidR="00185EA7" w:rsidRDefault="00185EA7" w:rsidP="00185EA7">
      <w:r>
        <w:t xml:space="preserve">2.2. </w:t>
      </w:r>
      <w:r>
        <w:rPr>
          <w:rFonts w:hint="eastAsia"/>
        </w:rPr>
        <w:t>Вывод</w:t>
      </w:r>
      <w:r>
        <w:t xml:space="preserve"> </w:t>
      </w:r>
      <w:r>
        <w:rPr>
          <w:rFonts w:hint="eastAsia"/>
        </w:rPr>
        <w:t>критериев</w:t>
      </w:r>
      <w:r>
        <w:t xml:space="preserve"> </w:t>
      </w:r>
      <w:r>
        <w:rPr>
          <w:rFonts w:hint="eastAsia"/>
        </w:rPr>
        <w:t>оптимизации</w:t>
      </w:r>
    </w:p>
    <w:p w14:paraId="4FA8228E" w14:textId="77777777" w:rsidR="00185EA7" w:rsidRDefault="00185EA7" w:rsidP="00185EA7"/>
    <w:p w14:paraId="00427CD1" w14:textId="77777777" w:rsidR="00185EA7" w:rsidRDefault="00185EA7" w:rsidP="00185EA7">
      <w:r>
        <w:t xml:space="preserve">2.2.1. </w:t>
      </w:r>
      <w:r>
        <w:rPr>
          <w:rFonts w:hint="eastAsia"/>
        </w:rPr>
        <w:t>Элемент</w:t>
      </w:r>
      <w:r>
        <w:t xml:space="preserve"> </w:t>
      </w:r>
      <w:r>
        <w:rPr>
          <w:rFonts w:hint="eastAsia"/>
        </w:rPr>
        <w:t>А</w:t>
      </w:r>
      <w:r>
        <w:t xml:space="preserve">: </w:t>
      </w:r>
      <w:r>
        <w:rPr>
          <w:rFonts w:hint="eastAsia"/>
        </w:rPr>
        <w:t>разделение</w:t>
      </w:r>
      <w:r>
        <w:t xml:space="preserve"> </w:t>
      </w:r>
      <w:r>
        <w:rPr>
          <w:rFonts w:hint="eastAsia"/>
        </w:rPr>
        <w:t>с</w:t>
      </w:r>
      <w:r>
        <w:t xml:space="preserve"> </w:t>
      </w:r>
      <w:r>
        <w:rPr>
          <w:rFonts w:hint="eastAsia"/>
        </w:rPr>
        <w:t>применением</w:t>
      </w:r>
      <w:r>
        <w:t xml:space="preserve"> </w:t>
      </w:r>
      <w:r>
        <w:rPr>
          <w:rFonts w:hint="eastAsia"/>
        </w:rPr>
        <w:t>водяного</w:t>
      </w:r>
      <w:r>
        <w:t xml:space="preserve"> </w:t>
      </w:r>
      <w:r>
        <w:rPr>
          <w:rFonts w:hint="eastAsia"/>
        </w:rPr>
        <w:t>пара</w:t>
      </w:r>
      <w:r>
        <w:t xml:space="preserve"> </w:t>
      </w:r>
      <w:r>
        <w:rPr>
          <w:rFonts w:hint="eastAsia"/>
        </w:rPr>
        <w:t>и</w:t>
      </w:r>
      <w:r>
        <w:t xml:space="preserve"> </w:t>
      </w:r>
      <w:r>
        <w:rPr>
          <w:rFonts w:hint="eastAsia"/>
        </w:rPr>
        <w:t>хладагента</w:t>
      </w:r>
    </w:p>
    <w:p w14:paraId="11BB03D8" w14:textId="77777777" w:rsidR="00185EA7" w:rsidRDefault="00185EA7" w:rsidP="00185EA7"/>
    <w:p w14:paraId="4E8F2580" w14:textId="77777777" w:rsidR="00185EA7" w:rsidRDefault="00185EA7" w:rsidP="00185EA7">
      <w:r>
        <w:t xml:space="preserve">2.2.2. </w:t>
      </w:r>
      <w:r>
        <w:rPr>
          <w:rFonts w:hint="eastAsia"/>
        </w:rPr>
        <w:t>Элемент</w:t>
      </w:r>
      <w:r>
        <w:t xml:space="preserve"> </w:t>
      </w:r>
      <w:r>
        <w:rPr>
          <w:rFonts w:hint="eastAsia"/>
        </w:rPr>
        <w:t>Б</w:t>
      </w:r>
      <w:r>
        <w:t xml:space="preserve">: </w:t>
      </w:r>
      <w:r>
        <w:rPr>
          <w:rFonts w:hint="eastAsia"/>
        </w:rPr>
        <w:t>разделение</w:t>
      </w:r>
      <w:r>
        <w:t xml:space="preserve"> </w:t>
      </w:r>
      <w:r>
        <w:rPr>
          <w:rFonts w:hint="eastAsia"/>
        </w:rPr>
        <w:t>с</w:t>
      </w:r>
      <w:r>
        <w:t xml:space="preserve"> </w:t>
      </w:r>
      <w:r>
        <w:rPr>
          <w:rFonts w:hint="eastAsia"/>
        </w:rPr>
        <w:t>применением</w:t>
      </w:r>
      <w:r>
        <w:t xml:space="preserve"> </w:t>
      </w:r>
      <w:r>
        <w:rPr>
          <w:rFonts w:hint="eastAsia"/>
        </w:rPr>
        <w:t>хладагента</w:t>
      </w:r>
      <w:r>
        <w:t xml:space="preserve"> </w:t>
      </w:r>
      <w:r>
        <w:rPr>
          <w:rFonts w:hint="eastAsia"/>
        </w:rPr>
        <w:t>для</w:t>
      </w:r>
      <w:r>
        <w:t xml:space="preserve"> </w:t>
      </w:r>
      <w:r>
        <w:rPr>
          <w:rFonts w:hint="eastAsia"/>
        </w:rPr>
        <w:t>отвода</w:t>
      </w:r>
      <w:r>
        <w:t xml:space="preserve"> </w:t>
      </w:r>
      <w:r>
        <w:rPr>
          <w:rFonts w:hint="eastAsia"/>
        </w:rPr>
        <w:t>тепловой</w:t>
      </w:r>
      <w:r>
        <w:t xml:space="preserve"> </w:t>
      </w:r>
      <w:r>
        <w:rPr>
          <w:rFonts w:hint="eastAsia"/>
        </w:rPr>
        <w:t>энергии</w:t>
      </w:r>
      <w:r>
        <w:t xml:space="preserve"> </w:t>
      </w:r>
      <w:r>
        <w:rPr>
          <w:rFonts w:hint="eastAsia"/>
        </w:rPr>
        <w:t>от</w:t>
      </w:r>
      <w:r>
        <w:t xml:space="preserve"> </w:t>
      </w:r>
      <w:r>
        <w:rPr>
          <w:rFonts w:hint="eastAsia"/>
        </w:rPr>
        <w:t>дефлегматора</w:t>
      </w:r>
      <w:r>
        <w:t xml:space="preserve"> </w:t>
      </w:r>
      <w:r>
        <w:rPr>
          <w:rFonts w:hint="eastAsia"/>
        </w:rPr>
        <w:t>и</w:t>
      </w:r>
      <w:r>
        <w:t xml:space="preserve"> </w:t>
      </w:r>
      <w:r>
        <w:rPr>
          <w:rFonts w:hint="eastAsia"/>
        </w:rPr>
        <w:t>его</w:t>
      </w:r>
      <w:r>
        <w:t xml:space="preserve"> </w:t>
      </w:r>
      <w:r>
        <w:rPr>
          <w:rFonts w:hint="eastAsia"/>
        </w:rPr>
        <w:t>же</w:t>
      </w:r>
      <w:r>
        <w:t xml:space="preserve"> </w:t>
      </w:r>
      <w:r>
        <w:rPr>
          <w:rFonts w:hint="eastAsia"/>
        </w:rPr>
        <w:t>паров</w:t>
      </w:r>
      <w:r>
        <w:t xml:space="preserve"> </w:t>
      </w:r>
      <w:r>
        <w:rPr>
          <w:rFonts w:hint="eastAsia"/>
        </w:rPr>
        <w:t>для</w:t>
      </w:r>
      <w:r>
        <w:t xml:space="preserve"> </w:t>
      </w:r>
      <w:r>
        <w:rPr>
          <w:rFonts w:hint="eastAsia"/>
        </w:rPr>
        <w:t>обогрева</w:t>
      </w:r>
      <w:r>
        <w:t xml:space="preserve"> </w:t>
      </w:r>
      <w:r>
        <w:rPr>
          <w:rFonts w:hint="eastAsia"/>
        </w:rPr>
        <w:t>кипятильника</w:t>
      </w:r>
    </w:p>
    <w:p w14:paraId="649E71E7" w14:textId="77777777" w:rsidR="00185EA7" w:rsidRDefault="00185EA7" w:rsidP="00185EA7"/>
    <w:p w14:paraId="2D848522" w14:textId="77777777" w:rsidR="00185EA7" w:rsidRDefault="00185EA7" w:rsidP="00185EA7">
      <w:r>
        <w:t xml:space="preserve">2.2.3. </w:t>
      </w:r>
      <w:r>
        <w:rPr>
          <w:rFonts w:hint="eastAsia"/>
        </w:rPr>
        <w:t>Элемент</w:t>
      </w:r>
      <w:r>
        <w:t xml:space="preserve"> </w:t>
      </w:r>
      <w:r>
        <w:rPr>
          <w:rFonts w:hint="eastAsia"/>
        </w:rPr>
        <w:t>В</w:t>
      </w:r>
      <w:r>
        <w:t xml:space="preserve">: </w:t>
      </w:r>
      <w:r>
        <w:rPr>
          <w:rFonts w:hint="eastAsia"/>
        </w:rPr>
        <w:t>разделение</w:t>
      </w:r>
      <w:r>
        <w:t xml:space="preserve"> </w:t>
      </w:r>
      <w:r>
        <w:rPr>
          <w:rFonts w:hint="eastAsia"/>
        </w:rPr>
        <w:t>с</w:t>
      </w:r>
      <w:r>
        <w:t xml:space="preserve"> </w:t>
      </w:r>
      <w:r>
        <w:rPr>
          <w:rFonts w:hint="eastAsia"/>
        </w:rPr>
        <w:t>конденсацией</w:t>
      </w:r>
      <w:r>
        <w:t xml:space="preserve"> </w:t>
      </w:r>
      <w:r>
        <w:rPr>
          <w:rFonts w:hint="eastAsia"/>
        </w:rPr>
        <w:t>паров</w:t>
      </w:r>
      <w:r>
        <w:t xml:space="preserve"> </w:t>
      </w:r>
      <w:r>
        <w:rPr>
          <w:rFonts w:hint="eastAsia"/>
        </w:rPr>
        <w:t>хладагента</w:t>
      </w:r>
      <w:r>
        <w:t xml:space="preserve"> 1-</w:t>
      </w:r>
      <w:r>
        <w:rPr>
          <w:rFonts w:hint="eastAsia"/>
        </w:rPr>
        <w:t>ого</w:t>
      </w:r>
      <w:r>
        <w:t xml:space="preserve"> </w:t>
      </w:r>
      <w:r>
        <w:rPr>
          <w:rFonts w:hint="eastAsia"/>
        </w:rPr>
        <w:t>холодильного</w:t>
      </w:r>
      <w:r>
        <w:t xml:space="preserve"> </w:t>
      </w:r>
      <w:r>
        <w:rPr>
          <w:rFonts w:hint="eastAsia"/>
        </w:rPr>
        <w:t>цикла</w:t>
      </w:r>
      <w:r>
        <w:t xml:space="preserve"> </w:t>
      </w:r>
      <w:r>
        <w:rPr>
          <w:rFonts w:hint="eastAsia"/>
        </w:rPr>
        <w:t>в</w:t>
      </w:r>
      <w:r>
        <w:t xml:space="preserve"> </w:t>
      </w:r>
      <w:r>
        <w:rPr>
          <w:rFonts w:hint="eastAsia"/>
        </w:rPr>
        <w:t>кипятильнике</w:t>
      </w:r>
      <w:r>
        <w:t xml:space="preserve"> </w:t>
      </w:r>
      <w:r>
        <w:rPr>
          <w:rFonts w:hint="eastAsia"/>
        </w:rPr>
        <w:t>колонны</w:t>
      </w:r>
      <w:r>
        <w:t xml:space="preserve"> </w:t>
      </w:r>
      <w:r>
        <w:rPr>
          <w:rFonts w:hint="eastAsia"/>
        </w:rPr>
        <w:t>и</w:t>
      </w:r>
      <w:r>
        <w:t xml:space="preserve"> </w:t>
      </w:r>
      <w:r>
        <w:rPr>
          <w:rFonts w:hint="eastAsia"/>
        </w:rPr>
        <w:t>с</w:t>
      </w:r>
      <w:r>
        <w:t xml:space="preserve"> </w:t>
      </w:r>
      <w:r>
        <w:rPr>
          <w:rFonts w:hint="eastAsia"/>
        </w:rPr>
        <w:t>применением</w:t>
      </w:r>
      <w:r>
        <w:t xml:space="preserve"> </w:t>
      </w:r>
      <w:r>
        <w:rPr>
          <w:rFonts w:hint="eastAsia"/>
        </w:rPr>
        <w:t>хладагента</w:t>
      </w:r>
      <w:r>
        <w:t xml:space="preserve"> 2-</w:t>
      </w:r>
      <w:r>
        <w:rPr>
          <w:rFonts w:hint="eastAsia"/>
        </w:rPr>
        <w:t>ого</w:t>
      </w:r>
      <w:r>
        <w:t xml:space="preserve"> </w:t>
      </w:r>
      <w:r>
        <w:rPr>
          <w:rFonts w:hint="eastAsia"/>
        </w:rPr>
        <w:t>ХЦ</w:t>
      </w:r>
      <w:r>
        <w:t xml:space="preserve"> </w:t>
      </w:r>
      <w:r>
        <w:rPr>
          <w:rFonts w:hint="eastAsia"/>
        </w:rPr>
        <w:t>дефлегматоре</w:t>
      </w:r>
    </w:p>
    <w:p w14:paraId="4FF43780" w14:textId="77777777" w:rsidR="00185EA7" w:rsidRDefault="00185EA7" w:rsidP="00185EA7"/>
    <w:p w14:paraId="670214A5" w14:textId="77777777" w:rsidR="00185EA7" w:rsidRDefault="00185EA7" w:rsidP="00185EA7">
      <w:r>
        <w:t xml:space="preserve">2.2.4. </w:t>
      </w:r>
      <w:r>
        <w:rPr>
          <w:rFonts w:hint="eastAsia"/>
        </w:rPr>
        <w:t>Элемент</w:t>
      </w:r>
      <w:r>
        <w:t xml:space="preserve"> </w:t>
      </w:r>
      <w:r>
        <w:rPr>
          <w:rFonts w:hint="eastAsia"/>
        </w:rPr>
        <w:t>Г</w:t>
      </w:r>
      <w:r>
        <w:t xml:space="preserve">: </w:t>
      </w:r>
      <w:r>
        <w:rPr>
          <w:rFonts w:hint="eastAsia"/>
        </w:rPr>
        <w:t>разделение</w:t>
      </w:r>
      <w:r>
        <w:t xml:space="preserve"> </w:t>
      </w:r>
      <w:r>
        <w:rPr>
          <w:rFonts w:hint="eastAsia"/>
        </w:rPr>
        <w:t>с</w:t>
      </w:r>
      <w:r>
        <w:t xml:space="preserve"> </w:t>
      </w:r>
      <w:r>
        <w:rPr>
          <w:rFonts w:hint="eastAsia"/>
        </w:rPr>
        <w:t>водяным</w:t>
      </w:r>
      <w:r>
        <w:t xml:space="preserve"> </w:t>
      </w:r>
      <w:r>
        <w:rPr>
          <w:rFonts w:hint="eastAsia"/>
        </w:rPr>
        <w:t>паром</w:t>
      </w:r>
      <w:r>
        <w:t xml:space="preserve"> </w:t>
      </w:r>
      <w:r>
        <w:rPr>
          <w:rFonts w:hint="eastAsia"/>
        </w:rPr>
        <w:t>в</w:t>
      </w:r>
      <w:r>
        <w:t xml:space="preserve"> </w:t>
      </w:r>
      <w:r>
        <w:rPr>
          <w:rFonts w:hint="eastAsia"/>
        </w:rPr>
        <w:t>качестве</w:t>
      </w:r>
      <w:r>
        <w:t xml:space="preserve"> </w:t>
      </w:r>
      <w:r>
        <w:rPr>
          <w:rFonts w:hint="eastAsia"/>
        </w:rPr>
        <w:t>теплоносителя</w:t>
      </w:r>
      <w:r>
        <w:t xml:space="preserve"> </w:t>
      </w:r>
      <w:r>
        <w:rPr>
          <w:rFonts w:hint="eastAsia"/>
        </w:rPr>
        <w:t>оборотной</w:t>
      </w:r>
      <w:r>
        <w:t xml:space="preserve"> </w:t>
      </w:r>
      <w:r>
        <w:rPr>
          <w:rFonts w:hint="eastAsia"/>
        </w:rPr>
        <w:t>водой</w:t>
      </w:r>
      <w:r>
        <w:t xml:space="preserve"> </w:t>
      </w:r>
      <w:r>
        <w:rPr>
          <w:rFonts w:hint="eastAsia"/>
        </w:rPr>
        <w:t>в</w:t>
      </w:r>
      <w:r>
        <w:t xml:space="preserve"> </w:t>
      </w:r>
      <w:r>
        <w:rPr>
          <w:rFonts w:hint="eastAsia"/>
        </w:rPr>
        <w:t>качестве</w:t>
      </w:r>
      <w:r>
        <w:t xml:space="preserve"> </w:t>
      </w:r>
      <w:r>
        <w:rPr>
          <w:rFonts w:hint="eastAsia"/>
        </w:rPr>
        <w:t>хладагента</w:t>
      </w:r>
    </w:p>
    <w:p w14:paraId="55DEF467" w14:textId="77777777" w:rsidR="00185EA7" w:rsidRDefault="00185EA7" w:rsidP="00185EA7"/>
    <w:p w14:paraId="6552F3EC" w14:textId="77777777" w:rsidR="00185EA7" w:rsidRDefault="00185EA7" w:rsidP="00185EA7">
      <w:r>
        <w:t xml:space="preserve">2.2.5. </w:t>
      </w:r>
      <w:r>
        <w:rPr>
          <w:rFonts w:hint="eastAsia"/>
        </w:rPr>
        <w:t>Итоги</w:t>
      </w:r>
      <w:r>
        <w:t xml:space="preserve"> </w:t>
      </w:r>
      <w:r>
        <w:rPr>
          <w:rFonts w:hint="eastAsia"/>
        </w:rPr>
        <w:t>вывода</w:t>
      </w:r>
      <w:r>
        <w:t xml:space="preserve"> </w:t>
      </w:r>
      <w:r>
        <w:rPr>
          <w:rFonts w:hint="eastAsia"/>
        </w:rPr>
        <w:t>критериев</w:t>
      </w:r>
      <w:r>
        <w:t xml:space="preserve"> </w:t>
      </w:r>
      <w:r>
        <w:rPr>
          <w:rFonts w:hint="eastAsia"/>
        </w:rPr>
        <w:t>оптимизации</w:t>
      </w:r>
      <w:r>
        <w:t xml:space="preserve"> </w:t>
      </w:r>
      <w:r>
        <w:rPr>
          <w:rFonts w:hint="eastAsia"/>
        </w:rPr>
        <w:t>элементов</w:t>
      </w:r>
      <w:r>
        <w:t xml:space="preserve"> </w:t>
      </w:r>
      <w:r>
        <w:rPr>
          <w:rFonts w:hint="eastAsia"/>
        </w:rPr>
        <w:t>разделения</w:t>
      </w:r>
    </w:p>
    <w:p w14:paraId="3A64A324" w14:textId="77777777" w:rsidR="00185EA7" w:rsidRDefault="00185EA7" w:rsidP="00185EA7"/>
    <w:p w14:paraId="41D35FF7" w14:textId="77777777" w:rsidR="00185EA7" w:rsidRDefault="00185EA7" w:rsidP="00185EA7">
      <w:r>
        <w:t xml:space="preserve">2.3. </w:t>
      </w:r>
      <w:r>
        <w:rPr>
          <w:rFonts w:hint="eastAsia"/>
        </w:rPr>
        <w:t>Определение</w:t>
      </w:r>
      <w:r>
        <w:t xml:space="preserve"> </w:t>
      </w:r>
      <w:r>
        <w:rPr>
          <w:rFonts w:hint="eastAsia"/>
        </w:rPr>
        <w:t>удельных</w:t>
      </w:r>
      <w:r>
        <w:t xml:space="preserve"> </w:t>
      </w:r>
      <w:r>
        <w:rPr>
          <w:rFonts w:hint="eastAsia"/>
        </w:rPr>
        <w:t>затрат</w:t>
      </w:r>
      <w:r>
        <w:t xml:space="preserve"> </w:t>
      </w:r>
      <w:r>
        <w:rPr>
          <w:rFonts w:hint="eastAsia"/>
        </w:rPr>
        <w:t>на</w:t>
      </w:r>
      <w:r>
        <w:t xml:space="preserve"> </w:t>
      </w:r>
      <w:r>
        <w:rPr>
          <w:rFonts w:hint="eastAsia"/>
        </w:rPr>
        <w:t>подготовку</w:t>
      </w:r>
      <w:r>
        <w:t xml:space="preserve"> </w:t>
      </w:r>
      <w:r>
        <w:rPr>
          <w:rFonts w:hint="eastAsia"/>
        </w:rPr>
        <w:t>хладагента</w:t>
      </w:r>
    </w:p>
    <w:p w14:paraId="65154FEF" w14:textId="77777777" w:rsidR="00185EA7" w:rsidRDefault="00185EA7" w:rsidP="00185EA7"/>
    <w:p w14:paraId="7DA86F6B" w14:textId="77777777" w:rsidR="00185EA7" w:rsidRDefault="00185EA7" w:rsidP="00185EA7">
      <w:r>
        <w:lastRenderedPageBreak/>
        <w:t xml:space="preserve">2.3.1. </w:t>
      </w:r>
      <w:r>
        <w:rPr>
          <w:rFonts w:hint="eastAsia"/>
        </w:rPr>
        <w:t>Водооборотный</w:t>
      </w:r>
      <w:r>
        <w:t xml:space="preserve"> </w:t>
      </w:r>
      <w:r>
        <w:rPr>
          <w:rFonts w:hint="eastAsia"/>
        </w:rPr>
        <w:t>цикл</w:t>
      </w:r>
    </w:p>
    <w:p w14:paraId="41C755C8" w14:textId="77777777" w:rsidR="00185EA7" w:rsidRDefault="00185EA7" w:rsidP="00185EA7"/>
    <w:p w14:paraId="1732A184" w14:textId="77777777" w:rsidR="00185EA7" w:rsidRDefault="00185EA7" w:rsidP="00185EA7">
      <w:r>
        <w:t xml:space="preserve">2.3.2. </w:t>
      </w:r>
      <w:r>
        <w:rPr>
          <w:rFonts w:hint="eastAsia"/>
        </w:rPr>
        <w:t>Холодильные</w:t>
      </w:r>
      <w:r>
        <w:t xml:space="preserve"> </w:t>
      </w:r>
      <w:r>
        <w:rPr>
          <w:rFonts w:hint="eastAsia"/>
        </w:rPr>
        <w:t>циклы</w:t>
      </w:r>
    </w:p>
    <w:p w14:paraId="0C6AFFDA" w14:textId="77777777" w:rsidR="00185EA7" w:rsidRDefault="00185EA7" w:rsidP="00185EA7"/>
    <w:p w14:paraId="7FE5F8D3" w14:textId="77777777" w:rsidR="00185EA7" w:rsidRDefault="00185EA7" w:rsidP="00185EA7">
      <w:r>
        <w:t xml:space="preserve">2.3.3. </w:t>
      </w:r>
      <w:r>
        <w:rPr>
          <w:rFonts w:hint="eastAsia"/>
        </w:rPr>
        <w:t>Выводы</w:t>
      </w:r>
      <w:r>
        <w:t xml:space="preserve"> </w:t>
      </w:r>
      <w:r>
        <w:rPr>
          <w:rFonts w:hint="eastAsia"/>
        </w:rPr>
        <w:t>по</w:t>
      </w:r>
      <w:r>
        <w:t xml:space="preserve"> </w:t>
      </w:r>
      <w:r>
        <w:rPr>
          <w:rFonts w:hint="eastAsia"/>
        </w:rPr>
        <w:t>главе</w:t>
      </w:r>
    </w:p>
    <w:p w14:paraId="3487C46B" w14:textId="77777777" w:rsidR="00185EA7" w:rsidRDefault="00185EA7" w:rsidP="00185EA7"/>
    <w:p w14:paraId="578709D2" w14:textId="77777777" w:rsidR="00185EA7" w:rsidRDefault="00185EA7" w:rsidP="00185EA7">
      <w:r>
        <w:t xml:space="preserve">3. </w:t>
      </w:r>
      <w:r>
        <w:rPr>
          <w:rFonts w:hint="eastAsia"/>
        </w:rPr>
        <w:t>Разработка</w:t>
      </w:r>
      <w:r>
        <w:t xml:space="preserve"> </w:t>
      </w:r>
      <w:r>
        <w:rPr>
          <w:rFonts w:hint="eastAsia"/>
        </w:rPr>
        <w:t>метода</w:t>
      </w:r>
      <w:r>
        <w:t xml:space="preserve"> </w:t>
      </w:r>
      <w:r>
        <w:rPr>
          <w:rFonts w:hint="eastAsia"/>
        </w:rPr>
        <w:t>и</w:t>
      </w:r>
      <w:r>
        <w:t xml:space="preserve"> </w:t>
      </w:r>
      <w:r>
        <w:rPr>
          <w:rFonts w:hint="eastAsia"/>
        </w:rPr>
        <w:t>модели</w:t>
      </w:r>
      <w:r>
        <w:t xml:space="preserve"> </w:t>
      </w:r>
      <w:r>
        <w:rPr>
          <w:rFonts w:hint="eastAsia"/>
        </w:rPr>
        <w:t>построения</w:t>
      </w:r>
      <w:r>
        <w:t xml:space="preserve"> </w:t>
      </w:r>
      <w:r>
        <w:rPr>
          <w:rFonts w:hint="eastAsia"/>
        </w:rPr>
        <w:t>и</w:t>
      </w:r>
      <w:r>
        <w:t xml:space="preserve"> </w:t>
      </w:r>
      <w:r>
        <w:rPr>
          <w:rFonts w:hint="eastAsia"/>
        </w:rPr>
        <w:t>оценки</w:t>
      </w:r>
      <w:r>
        <w:t xml:space="preserve"> </w:t>
      </w:r>
      <w:r>
        <w:rPr>
          <w:rFonts w:hint="eastAsia"/>
        </w:rPr>
        <w:t>всего</w:t>
      </w:r>
      <w:r>
        <w:t xml:space="preserve"> </w:t>
      </w:r>
      <w:r>
        <w:rPr>
          <w:rFonts w:hint="eastAsia"/>
        </w:rPr>
        <w:t>множества</w:t>
      </w:r>
      <w:r>
        <w:t xml:space="preserve"> </w:t>
      </w:r>
      <w:r>
        <w:rPr>
          <w:rFonts w:hint="eastAsia"/>
        </w:rPr>
        <w:t>вариантов</w:t>
      </w:r>
      <w:r>
        <w:t xml:space="preserve"> </w:t>
      </w:r>
      <w:r>
        <w:rPr>
          <w:rFonts w:hint="eastAsia"/>
        </w:rPr>
        <w:t>разделения</w:t>
      </w:r>
      <w:r>
        <w:t xml:space="preserve"> </w:t>
      </w:r>
      <w:r>
        <w:rPr>
          <w:rFonts w:hint="eastAsia"/>
        </w:rPr>
        <w:t>многокомпонентной</w:t>
      </w:r>
      <w:r>
        <w:t xml:space="preserve"> </w:t>
      </w:r>
      <w:r>
        <w:rPr>
          <w:rFonts w:hint="eastAsia"/>
        </w:rPr>
        <w:t>смеси</w:t>
      </w:r>
    </w:p>
    <w:p w14:paraId="7290AC08" w14:textId="77777777" w:rsidR="00185EA7" w:rsidRDefault="00185EA7" w:rsidP="00185EA7"/>
    <w:p w14:paraId="33249A94" w14:textId="77777777" w:rsidR="00185EA7" w:rsidRDefault="00185EA7" w:rsidP="00185EA7">
      <w:r>
        <w:t xml:space="preserve">3.1. </w:t>
      </w:r>
      <w:r>
        <w:rPr>
          <w:rFonts w:hint="eastAsia"/>
        </w:rPr>
        <w:t>Анализ</w:t>
      </w:r>
      <w:r>
        <w:t xml:space="preserve"> </w:t>
      </w:r>
      <w:r>
        <w:rPr>
          <w:rFonts w:hint="eastAsia"/>
        </w:rPr>
        <w:t>исходной</w:t>
      </w:r>
      <w:r>
        <w:t xml:space="preserve"> </w:t>
      </w:r>
      <w:r>
        <w:rPr>
          <w:rFonts w:hint="eastAsia"/>
        </w:rPr>
        <w:t>смеси</w:t>
      </w:r>
    </w:p>
    <w:p w14:paraId="1E4AFA5B" w14:textId="77777777" w:rsidR="00185EA7" w:rsidRDefault="00185EA7" w:rsidP="00185EA7"/>
    <w:p w14:paraId="3D733FB0" w14:textId="77777777" w:rsidR="00185EA7" w:rsidRDefault="00185EA7" w:rsidP="00185EA7">
      <w:r>
        <w:t xml:space="preserve">3.2. </w:t>
      </w:r>
      <w:r>
        <w:rPr>
          <w:rFonts w:hint="eastAsia"/>
        </w:rPr>
        <w:t>Суперструктура</w:t>
      </w:r>
      <w:r>
        <w:t xml:space="preserve"> </w:t>
      </w:r>
      <w:r>
        <w:rPr>
          <w:rFonts w:hint="eastAsia"/>
        </w:rPr>
        <w:t>множества</w:t>
      </w:r>
      <w:r>
        <w:t xml:space="preserve"> </w:t>
      </w:r>
      <w:r>
        <w:rPr>
          <w:rFonts w:hint="eastAsia"/>
        </w:rPr>
        <w:t>вариантов</w:t>
      </w:r>
      <w:r>
        <w:t xml:space="preserve"> </w:t>
      </w:r>
      <w:r>
        <w:rPr>
          <w:rFonts w:hint="eastAsia"/>
        </w:rPr>
        <w:t>последовательности</w:t>
      </w:r>
      <w:r>
        <w:t xml:space="preserve"> </w:t>
      </w:r>
      <w:r>
        <w:rPr>
          <w:rFonts w:hint="eastAsia"/>
        </w:rPr>
        <w:t>разделения</w:t>
      </w:r>
    </w:p>
    <w:p w14:paraId="095F197C" w14:textId="77777777" w:rsidR="00185EA7" w:rsidRDefault="00185EA7" w:rsidP="00185EA7"/>
    <w:p w14:paraId="206155A8" w14:textId="77777777" w:rsidR="00185EA7" w:rsidRDefault="00185EA7" w:rsidP="00185EA7">
      <w:r>
        <w:t xml:space="preserve">3.3. </w:t>
      </w:r>
      <w:r>
        <w:rPr>
          <w:rFonts w:hint="eastAsia"/>
        </w:rPr>
        <w:t>Создание</w:t>
      </w:r>
      <w:r>
        <w:t xml:space="preserve"> </w:t>
      </w:r>
      <w:r>
        <w:rPr>
          <w:rFonts w:hint="eastAsia"/>
        </w:rPr>
        <w:t>математической</w:t>
      </w:r>
      <w:r>
        <w:t xml:space="preserve"> </w:t>
      </w:r>
      <w:r>
        <w:rPr>
          <w:rFonts w:hint="eastAsia"/>
        </w:rPr>
        <w:t>модели</w:t>
      </w:r>
    </w:p>
    <w:p w14:paraId="511FDCEE" w14:textId="77777777" w:rsidR="00185EA7" w:rsidRDefault="00185EA7" w:rsidP="00185EA7"/>
    <w:p w14:paraId="4E6B7A91" w14:textId="77777777" w:rsidR="00185EA7" w:rsidRDefault="00185EA7" w:rsidP="00185EA7">
      <w:r>
        <w:t xml:space="preserve">3.3.1. </w:t>
      </w:r>
      <w:r>
        <w:rPr>
          <w:rFonts w:hint="eastAsia"/>
        </w:rPr>
        <w:t>Построение</w:t>
      </w:r>
      <w:r>
        <w:t xml:space="preserve"> </w:t>
      </w:r>
      <w:r>
        <w:rPr>
          <w:rFonts w:hint="eastAsia"/>
        </w:rPr>
        <w:t>материального</w:t>
      </w:r>
      <w:r>
        <w:t xml:space="preserve"> </w:t>
      </w:r>
      <w:r>
        <w:rPr>
          <w:rFonts w:hint="eastAsia"/>
        </w:rPr>
        <w:t>баланса</w:t>
      </w:r>
    </w:p>
    <w:p w14:paraId="0C49D9EE" w14:textId="77777777" w:rsidR="00185EA7" w:rsidRDefault="00185EA7" w:rsidP="00185EA7"/>
    <w:p w14:paraId="083A3D5B" w14:textId="77777777" w:rsidR="00185EA7" w:rsidRDefault="00185EA7" w:rsidP="00185EA7">
      <w:r>
        <w:t xml:space="preserve">3.3.2. </w:t>
      </w:r>
      <w:r>
        <w:rPr>
          <w:rFonts w:hint="eastAsia"/>
        </w:rPr>
        <w:t>Определение</w:t>
      </w:r>
      <w:r>
        <w:t xml:space="preserve"> </w:t>
      </w:r>
      <w:r>
        <w:rPr>
          <w:rFonts w:hint="eastAsia"/>
        </w:rPr>
        <w:t>оптимального</w:t>
      </w:r>
      <w:r>
        <w:t xml:space="preserve"> </w:t>
      </w:r>
      <w:r>
        <w:rPr>
          <w:rFonts w:hint="eastAsia"/>
        </w:rPr>
        <w:t>соотношения</w:t>
      </w:r>
      <w:r>
        <w:t xml:space="preserve"> </w:t>
      </w:r>
      <w:r>
        <w:rPr>
          <w:rFonts w:hint="eastAsia"/>
        </w:rPr>
        <w:t>числа</w:t>
      </w:r>
      <w:r>
        <w:t xml:space="preserve"> </w:t>
      </w:r>
      <w:r>
        <w:rPr>
          <w:rFonts w:hint="eastAsia"/>
        </w:rPr>
        <w:t>тарелок</w:t>
      </w:r>
      <w:r>
        <w:t xml:space="preserve">, </w:t>
      </w:r>
      <w:r>
        <w:rPr>
          <w:rFonts w:hint="eastAsia"/>
        </w:rPr>
        <w:t>номера</w:t>
      </w:r>
      <w:r>
        <w:t xml:space="preserve"> </w:t>
      </w:r>
      <w:r>
        <w:rPr>
          <w:rFonts w:hint="eastAsia"/>
        </w:rPr>
        <w:t>тарелки</w:t>
      </w:r>
      <w:r>
        <w:t xml:space="preserve"> </w:t>
      </w:r>
      <w:r>
        <w:rPr>
          <w:rFonts w:hint="eastAsia"/>
        </w:rPr>
        <w:t>питания</w:t>
      </w:r>
    </w:p>
    <w:p w14:paraId="3D5080E2" w14:textId="77777777" w:rsidR="00185EA7" w:rsidRDefault="00185EA7" w:rsidP="00185EA7"/>
    <w:p w14:paraId="546D3A1D" w14:textId="77777777" w:rsidR="00185EA7" w:rsidRDefault="00185EA7" w:rsidP="00185EA7">
      <w:r>
        <w:rPr>
          <w:rFonts w:hint="eastAsia"/>
        </w:rPr>
        <w:t>и</w:t>
      </w:r>
      <w:r>
        <w:t xml:space="preserve"> </w:t>
      </w:r>
      <w:r>
        <w:rPr>
          <w:rFonts w:hint="eastAsia"/>
        </w:rPr>
        <w:t>флегмового</w:t>
      </w:r>
      <w:r>
        <w:t xml:space="preserve"> </w:t>
      </w:r>
      <w:r>
        <w:rPr>
          <w:rFonts w:hint="eastAsia"/>
        </w:rPr>
        <w:t>числа</w:t>
      </w:r>
      <w:r>
        <w:t xml:space="preserve"> </w:t>
      </w:r>
      <w:r>
        <w:rPr>
          <w:rFonts w:hint="eastAsia"/>
        </w:rPr>
        <w:t>по</w:t>
      </w:r>
      <w:r>
        <w:t xml:space="preserve"> </w:t>
      </w:r>
      <w:r>
        <w:rPr>
          <w:rFonts w:hint="eastAsia"/>
        </w:rPr>
        <w:t>критерию</w:t>
      </w:r>
      <w:r>
        <w:t xml:space="preserve"> </w:t>
      </w:r>
      <w:r>
        <w:rPr>
          <w:rFonts w:hint="eastAsia"/>
        </w:rPr>
        <w:t>КК</w:t>
      </w:r>
    </w:p>
    <w:p w14:paraId="7D5B4678" w14:textId="77777777" w:rsidR="00185EA7" w:rsidRDefault="00185EA7" w:rsidP="00185EA7"/>
    <w:p w14:paraId="31AB64ED" w14:textId="77777777" w:rsidR="00185EA7" w:rsidRDefault="00185EA7" w:rsidP="00185EA7">
      <w:r>
        <w:t xml:space="preserve">3.3.3. </w:t>
      </w:r>
      <w:r>
        <w:rPr>
          <w:rFonts w:hint="eastAsia"/>
        </w:rPr>
        <w:t>Оптимизация</w:t>
      </w:r>
      <w:r>
        <w:t xml:space="preserve"> </w:t>
      </w:r>
      <w:r>
        <w:rPr>
          <w:rFonts w:hint="eastAsia"/>
        </w:rPr>
        <w:t>элементов</w:t>
      </w:r>
      <w:r>
        <w:t xml:space="preserve"> </w:t>
      </w:r>
      <w:r>
        <w:rPr>
          <w:rFonts w:hint="eastAsia"/>
        </w:rPr>
        <w:t>суперструктуры</w:t>
      </w:r>
    </w:p>
    <w:p w14:paraId="174BB157" w14:textId="77777777" w:rsidR="00185EA7" w:rsidRDefault="00185EA7" w:rsidP="00185EA7"/>
    <w:p w14:paraId="4DDF16E5" w14:textId="77777777" w:rsidR="00185EA7" w:rsidRDefault="00185EA7" w:rsidP="00185EA7">
      <w:r>
        <w:t xml:space="preserve">3.3.4. </w:t>
      </w:r>
      <w:r>
        <w:rPr>
          <w:rFonts w:hint="eastAsia"/>
        </w:rPr>
        <w:t>Определение</w:t>
      </w:r>
      <w:r>
        <w:t xml:space="preserve"> </w:t>
      </w:r>
      <w:r>
        <w:rPr>
          <w:rFonts w:hint="eastAsia"/>
        </w:rPr>
        <w:t>капитальных</w:t>
      </w:r>
      <w:r>
        <w:t xml:space="preserve"> </w:t>
      </w:r>
      <w:r>
        <w:rPr>
          <w:rFonts w:hint="eastAsia"/>
        </w:rPr>
        <w:t>затрат</w:t>
      </w:r>
    </w:p>
    <w:p w14:paraId="027E2331" w14:textId="77777777" w:rsidR="00185EA7" w:rsidRDefault="00185EA7" w:rsidP="00185EA7"/>
    <w:p w14:paraId="3C18B3AB" w14:textId="77777777" w:rsidR="00185EA7" w:rsidRDefault="00185EA7" w:rsidP="00185EA7">
      <w:r>
        <w:t xml:space="preserve">3.3.5. </w:t>
      </w:r>
      <w:r>
        <w:rPr>
          <w:rFonts w:hint="eastAsia"/>
        </w:rPr>
        <w:t>Выбор</w:t>
      </w:r>
      <w:r>
        <w:t xml:space="preserve"> </w:t>
      </w:r>
      <w:r>
        <w:rPr>
          <w:rFonts w:hint="eastAsia"/>
        </w:rPr>
        <w:t>оптимальных</w:t>
      </w:r>
      <w:r>
        <w:t xml:space="preserve"> </w:t>
      </w:r>
      <w:r>
        <w:rPr>
          <w:rFonts w:hint="eastAsia"/>
        </w:rPr>
        <w:t>параметров</w:t>
      </w:r>
      <w:r>
        <w:t xml:space="preserve"> </w:t>
      </w:r>
      <w:r>
        <w:rPr>
          <w:rFonts w:hint="eastAsia"/>
        </w:rPr>
        <w:t>элементов</w:t>
      </w:r>
    </w:p>
    <w:p w14:paraId="1AB168B0" w14:textId="77777777" w:rsidR="00185EA7" w:rsidRDefault="00185EA7" w:rsidP="00185EA7"/>
    <w:p w14:paraId="2309EFF2" w14:textId="77777777" w:rsidR="00185EA7" w:rsidRDefault="00185EA7" w:rsidP="00185EA7">
      <w:r>
        <w:t xml:space="preserve">3.4. </w:t>
      </w:r>
      <w:r>
        <w:rPr>
          <w:rFonts w:hint="eastAsia"/>
        </w:rPr>
        <w:t>Выводы</w:t>
      </w:r>
      <w:r>
        <w:t xml:space="preserve"> </w:t>
      </w:r>
      <w:r>
        <w:rPr>
          <w:rFonts w:hint="eastAsia"/>
        </w:rPr>
        <w:t>по</w:t>
      </w:r>
      <w:r>
        <w:t xml:space="preserve"> </w:t>
      </w:r>
      <w:r>
        <w:rPr>
          <w:rFonts w:hint="eastAsia"/>
        </w:rPr>
        <w:t>главе</w:t>
      </w:r>
    </w:p>
    <w:p w14:paraId="4F46DFBE" w14:textId="77777777" w:rsidR="00185EA7" w:rsidRDefault="00185EA7" w:rsidP="00185EA7"/>
    <w:p w14:paraId="6D026B24" w14:textId="77777777" w:rsidR="00185EA7" w:rsidRDefault="00185EA7" w:rsidP="00185EA7">
      <w:r>
        <w:lastRenderedPageBreak/>
        <w:t xml:space="preserve">4. </w:t>
      </w:r>
      <w:r>
        <w:rPr>
          <w:rFonts w:hint="eastAsia"/>
        </w:rPr>
        <w:t>Определение</w:t>
      </w:r>
      <w:r>
        <w:t xml:space="preserve"> </w:t>
      </w:r>
      <w:r>
        <w:rPr>
          <w:rFonts w:hint="eastAsia"/>
        </w:rPr>
        <w:t>оптимальной</w:t>
      </w:r>
      <w:r>
        <w:t xml:space="preserve"> </w:t>
      </w:r>
      <w:r>
        <w:rPr>
          <w:rFonts w:hint="eastAsia"/>
        </w:rPr>
        <w:t>последовательности</w:t>
      </w:r>
      <w:r>
        <w:t xml:space="preserve"> </w:t>
      </w:r>
      <w:r>
        <w:rPr>
          <w:rFonts w:hint="eastAsia"/>
        </w:rPr>
        <w:t>разделения</w:t>
      </w:r>
      <w:r>
        <w:t xml:space="preserve"> </w:t>
      </w:r>
      <w:r>
        <w:rPr>
          <w:rFonts w:hint="eastAsia"/>
        </w:rPr>
        <w:t>смеси</w:t>
      </w:r>
      <w:r>
        <w:t xml:space="preserve"> </w:t>
      </w:r>
      <w:r>
        <w:rPr>
          <w:rFonts w:hint="eastAsia"/>
        </w:rPr>
        <w:t>продуктов</w:t>
      </w:r>
      <w:r>
        <w:t xml:space="preserve"> </w:t>
      </w:r>
      <w:r>
        <w:rPr>
          <w:rFonts w:hint="eastAsia"/>
        </w:rPr>
        <w:t>пиролиза</w:t>
      </w:r>
    </w:p>
    <w:p w14:paraId="10D52C3B" w14:textId="77777777" w:rsidR="00185EA7" w:rsidRDefault="00185EA7" w:rsidP="00185EA7"/>
    <w:p w14:paraId="5D0E997D" w14:textId="77777777" w:rsidR="00185EA7" w:rsidRDefault="00185EA7" w:rsidP="00185EA7">
      <w:r>
        <w:t xml:space="preserve">5. </w:t>
      </w:r>
      <w:r>
        <w:rPr>
          <w:rFonts w:hint="eastAsia"/>
        </w:rPr>
        <w:t>Сравнение</w:t>
      </w:r>
      <w:r>
        <w:t xml:space="preserve"> </w:t>
      </w:r>
      <w:r>
        <w:rPr>
          <w:rFonts w:hint="eastAsia"/>
        </w:rPr>
        <w:t>схемы</w:t>
      </w:r>
      <w:r>
        <w:t xml:space="preserve">, </w:t>
      </w:r>
      <w:r>
        <w:rPr>
          <w:rFonts w:hint="eastAsia"/>
        </w:rPr>
        <w:t>соответствующей</w:t>
      </w:r>
      <w:r>
        <w:t xml:space="preserve"> </w:t>
      </w:r>
      <w:r>
        <w:rPr>
          <w:rFonts w:hint="eastAsia"/>
        </w:rPr>
        <w:t>оптимальной</w:t>
      </w:r>
      <w:r>
        <w:t xml:space="preserve"> </w:t>
      </w:r>
      <w:r>
        <w:rPr>
          <w:rFonts w:hint="eastAsia"/>
        </w:rPr>
        <w:t>последовательности</w:t>
      </w:r>
      <w:r>
        <w:t xml:space="preserve"> </w:t>
      </w:r>
      <w:r>
        <w:rPr>
          <w:rFonts w:hint="eastAsia"/>
        </w:rPr>
        <w:t>со</w:t>
      </w:r>
      <w:r>
        <w:t xml:space="preserve"> </w:t>
      </w:r>
      <w:r>
        <w:rPr>
          <w:rFonts w:hint="eastAsia"/>
        </w:rPr>
        <w:t>схемой</w:t>
      </w:r>
    </w:p>
    <w:p w14:paraId="14234A3F" w14:textId="77777777" w:rsidR="00185EA7" w:rsidRDefault="00185EA7" w:rsidP="00185EA7"/>
    <w:p w14:paraId="28E413B4" w14:textId="77777777" w:rsidR="00185EA7" w:rsidRDefault="00185EA7" w:rsidP="00185EA7">
      <w:r>
        <w:rPr>
          <w:rFonts w:hint="eastAsia"/>
        </w:rPr>
        <w:t>существующего</w:t>
      </w:r>
      <w:r>
        <w:t xml:space="preserve"> </w:t>
      </w:r>
      <w:r>
        <w:rPr>
          <w:rFonts w:hint="eastAsia"/>
        </w:rPr>
        <w:t>производства</w:t>
      </w:r>
    </w:p>
    <w:p w14:paraId="50D49870" w14:textId="77777777" w:rsidR="00185EA7" w:rsidRDefault="00185EA7" w:rsidP="00185EA7"/>
    <w:p w14:paraId="06E8D56F" w14:textId="77777777" w:rsidR="00185EA7" w:rsidRDefault="00185EA7" w:rsidP="00185EA7">
      <w:r>
        <w:rPr>
          <w:rFonts w:hint="eastAsia"/>
        </w:rPr>
        <w:t>Выводы</w:t>
      </w:r>
    </w:p>
    <w:p w14:paraId="2D50C783" w14:textId="77777777" w:rsidR="00185EA7" w:rsidRDefault="00185EA7" w:rsidP="00185EA7"/>
    <w:p w14:paraId="226A854B" w14:textId="0F02AB4F" w:rsidR="00185EA7" w:rsidRPr="00185EA7" w:rsidRDefault="00185EA7" w:rsidP="00185EA7">
      <w:r>
        <w:rPr>
          <w:rFonts w:hint="eastAsia"/>
        </w:rPr>
        <w:t>Список</w:t>
      </w:r>
      <w:r>
        <w:t xml:space="preserve"> </w:t>
      </w:r>
      <w:r>
        <w:rPr>
          <w:rFonts w:hint="eastAsia"/>
        </w:rPr>
        <w:t>литературы</w:t>
      </w:r>
    </w:p>
    <w:sectPr w:rsidR="00185EA7" w:rsidRPr="00185EA7" w:rsidSect="00AE3C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526B" w14:textId="77777777" w:rsidR="00AE3CCD" w:rsidRDefault="00AE3CCD">
      <w:pPr>
        <w:spacing w:after="0" w:line="240" w:lineRule="auto"/>
      </w:pPr>
      <w:r>
        <w:separator/>
      </w:r>
    </w:p>
  </w:endnote>
  <w:endnote w:type="continuationSeparator" w:id="0">
    <w:p w14:paraId="5285167D" w14:textId="77777777" w:rsidR="00AE3CCD" w:rsidRDefault="00AE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4B44" w14:textId="77777777" w:rsidR="00AE3CCD" w:rsidRDefault="00AE3CCD"/>
    <w:p w14:paraId="18174D11" w14:textId="77777777" w:rsidR="00AE3CCD" w:rsidRDefault="00AE3CCD"/>
    <w:p w14:paraId="50F44517" w14:textId="77777777" w:rsidR="00AE3CCD" w:rsidRDefault="00AE3CCD"/>
    <w:p w14:paraId="460B5ADF" w14:textId="77777777" w:rsidR="00AE3CCD" w:rsidRDefault="00AE3CCD"/>
    <w:p w14:paraId="3CA9FCD8" w14:textId="77777777" w:rsidR="00AE3CCD" w:rsidRDefault="00AE3CCD"/>
    <w:p w14:paraId="6055D085" w14:textId="77777777" w:rsidR="00AE3CCD" w:rsidRDefault="00AE3CCD"/>
    <w:p w14:paraId="572D674A" w14:textId="77777777" w:rsidR="00AE3CCD" w:rsidRDefault="00AE3C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2648BE" wp14:editId="46C178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5C5A" w14:textId="77777777" w:rsidR="00AE3CCD" w:rsidRDefault="00AE3C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648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1D5C5A" w14:textId="77777777" w:rsidR="00AE3CCD" w:rsidRDefault="00AE3C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E06E15" w14:textId="77777777" w:rsidR="00AE3CCD" w:rsidRDefault="00AE3CCD"/>
    <w:p w14:paraId="53EBDA31" w14:textId="77777777" w:rsidR="00AE3CCD" w:rsidRDefault="00AE3CCD"/>
    <w:p w14:paraId="1A1E7D58" w14:textId="77777777" w:rsidR="00AE3CCD" w:rsidRDefault="00AE3C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2EA67D" wp14:editId="23B5B3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E2F6" w14:textId="77777777" w:rsidR="00AE3CCD" w:rsidRDefault="00AE3CCD"/>
                          <w:p w14:paraId="780DCC8F" w14:textId="77777777" w:rsidR="00AE3CCD" w:rsidRDefault="00AE3C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EA6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6E2F6" w14:textId="77777777" w:rsidR="00AE3CCD" w:rsidRDefault="00AE3CCD"/>
                    <w:p w14:paraId="780DCC8F" w14:textId="77777777" w:rsidR="00AE3CCD" w:rsidRDefault="00AE3C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BB4FE5" w14:textId="77777777" w:rsidR="00AE3CCD" w:rsidRDefault="00AE3CCD"/>
    <w:p w14:paraId="12F4BD24" w14:textId="77777777" w:rsidR="00AE3CCD" w:rsidRDefault="00AE3CCD">
      <w:pPr>
        <w:rPr>
          <w:sz w:val="2"/>
          <w:szCs w:val="2"/>
        </w:rPr>
      </w:pPr>
    </w:p>
    <w:p w14:paraId="5208C35A" w14:textId="77777777" w:rsidR="00AE3CCD" w:rsidRDefault="00AE3CCD"/>
    <w:p w14:paraId="353B3328" w14:textId="77777777" w:rsidR="00AE3CCD" w:rsidRDefault="00AE3CCD">
      <w:pPr>
        <w:spacing w:after="0" w:line="240" w:lineRule="auto"/>
      </w:pPr>
    </w:p>
  </w:footnote>
  <w:footnote w:type="continuationSeparator" w:id="0">
    <w:p w14:paraId="56DB1635" w14:textId="77777777" w:rsidR="00AE3CCD" w:rsidRDefault="00AE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CCD"/>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17811</TotalTime>
  <Pages>5</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2272</cp:revision>
  <cp:lastPrinted>2009-02-06T05:36:00Z</cp:lastPrinted>
  <dcterms:created xsi:type="dcterms:W3CDTF">2024-01-07T13:43:00Z</dcterms:created>
  <dcterms:modified xsi:type="dcterms:W3CDTF">2024-02-07T12:34:00Z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