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449" w:rsidRDefault="00A81449" w:rsidP="00A81449">
      <w:r>
        <w:rPr>
          <w:rFonts w:hint="eastAsia"/>
        </w:rPr>
        <w:t>Ростовский</w:t>
      </w:r>
      <w:r>
        <w:t></w:t>
      </w:r>
      <w:r>
        <w:rPr>
          <w:rFonts w:hint="eastAsia"/>
        </w:rPr>
        <w:t>государственный</w:t>
      </w:r>
      <w:r>
        <w:t></w:t>
      </w:r>
      <w:r>
        <w:rPr>
          <w:rFonts w:hint="eastAsia"/>
        </w:rPr>
        <w:t>экономический</w:t>
      </w:r>
      <w:r>
        <w:t></w:t>
      </w:r>
      <w:r>
        <w:rPr>
          <w:rFonts w:hint="eastAsia"/>
        </w:rPr>
        <w:t>университет</w:t>
      </w:r>
      <w:r>
        <w:t></w:t>
      </w:r>
      <w:r>
        <w:t></w:t>
      </w:r>
      <w:r>
        <w:t></w:t>
      </w:r>
      <w:r>
        <w:rPr>
          <w:rFonts w:hint="eastAsia"/>
        </w:rPr>
        <w:t>РИНХ</w:t>
      </w:r>
      <w:r>
        <w:t></w:t>
      </w:r>
      <w:r>
        <w:t></w:t>
      </w:r>
    </w:p>
    <w:p w:rsidR="00A81449" w:rsidRDefault="00A81449" w:rsidP="00A81449">
      <w:r>
        <w:rPr>
          <w:rFonts w:hint="eastAsia"/>
        </w:rPr>
        <w:t>На</w:t>
      </w:r>
      <w:r>
        <w:t></w:t>
      </w:r>
      <w:r>
        <w:rPr>
          <w:rFonts w:hint="eastAsia"/>
        </w:rPr>
        <w:t>правах</w:t>
      </w:r>
      <w:r>
        <w:t></w:t>
      </w:r>
      <w:r>
        <w:rPr>
          <w:rFonts w:hint="eastAsia"/>
        </w:rPr>
        <w:t>рукописи</w:t>
      </w:r>
    </w:p>
    <w:p w:rsidR="00A81449" w:rsidRDefault="00A81449" w:rsidP="00A81449">
      <w:r>
        <w:rPr>
          <w:rFonts w:hint="eastAsia"/>
        </w:rPr>
        <w:t>Л</w:t>
      </w:r>
    </w:p>
    <w:p w:rsidR="00A81449" w:rsidRDefault="00A81449" w:rsidP="00A81449">
      <w:r>
        <w:rPr>
          <w:rFonts w:hint="eastAsia"/>
        </w:rPr>
        <w:t>Кизим</w:t>
      </w:r>
      <w:r>
        <w:t></w:t>
      </w:r>
      <w:r>
        <w:rPr>
          <w:rFonts w:hint="eastAsia"/>
        </w:rPr>
        <w:t>Анатолий</w:t>
      </w:r>
      <w:r>
        <w:t></w:t>
      </w:r>
      <w:r>
        <w:rPr>
          <w:rFonts w:hint="eastAsia"/>
        </w:rPr>
        <w:t>Александрович</w:t>
      </w:r>
    </w:p>
    <w:p w:rsidR="00A81449" w:rsidRDefault="00A81449" w:rsidP="00A81449">
      <w:r>
        <w:rPr>
          <w:rFonts w:hint="eastAsia"/>
        </w:rPr>
        <w:t>ФОРМИРОВАНИЕ</w:t>
      </w:r>
      <w:r>
        <w:t></w:t>
      </w:r>
      <w:r>
        <w:rPr>
          <w:rFonts w:hint="eastAsia"/>
        </w:rPr>
        <w:t>И</w:t>
      </w:r>
      <w:r>
        <w:t></w:t>
      </w:r>
      <w:r>
        <w:rPr>
          <w:rFonts w:hint="eastAsia"/>
        </w:rPr>
        <w:t>РАЗВИТИЕ</w:t>
      </w:r>
      <w:r>
        <w:t></w:t>
      </w:r>
      <w:r>
        <w:rPr>
          <w:rFonts w:hint="eastAsia"/>
        </w:rPr>
        <w:t>ТРАНСПОРТНО</w:t>
      </w:r>
      <w:r>
        <w:t></w:t>
      </w:r>
      <w:r>
        <w:rPr>
          <w:rFonts w:hint="eastAsia"/>
        </w:rPr>
        <w:t>ЛОГИСТИЧЕСКОЙ</w:t>
      </w:r>
    </w:p>
    <w:p w:rsidR="00A81449" w:rsidRDefault="00A81449" w:rsidP="00A81449">
      <w:r>
        <w:rPr>
          <w:rFonts w:hint="eastAsia"/>
        </w:rPr>
        <w:t>СИСТЕМЫ</w:t>
      </w:r>
      <w:r>
        <w:t></w:t>
      </w:r>
      <w:r>
        <w:rPr>
          <w:rFonts w:hint="eastAsia"/>
        </w:rPr>
        <w:t>РЕГИОНА</w:t>
      </w:r>
      <w:r>
        <w:t></w:t>
      </w:r>
      <w:r>
        <w:t></w:t>
      </w:r>
      <w:r>
        <w:rPr>
          <w:rFonts w:hint="eastAsia"/>
        </w:rPr>
        <w:t>ТЕОРИЯ</w:t>
      </w:r>
      <w:r>
        <w:t></w:t>
      </w:r>
      <w:r>
        <w:t></w:t>
      </w:r>
      <w:r>
        <w:rPr>
          <w:rFonts w:hint="eastAsia"/>
        </w:rPr>
        <w:t>МЕТОДОЛОГИЯ</w:t>
      </w:r>
      <w:r>
        <w:t></w:t>
      </w:r>
      <w:r>
        <w:t></w:t>
      </w:r>
      <w:r>
        <w:rPr>
          <w:rFonts w:hint="eastAsia"/>
        </w:rPr>
        <w:t>ПРАКТИКА</w:t>
      </w:r>
    </w:p>
    <w:p w:rsidR="00A81449" w:rsidRDefault="00A81449" w:rsidP="00A81449">
      <w:r>
        <w:rPr>
          <w:rFonts w:hint="eastAsia"/>
        </w:rPr>
        <w:t>Специальность</w:t>
      </w:r>
      <w:r>
        <w:t></w:t>
      </w:r>
      <w:r>
        <w:t></w:t>
      </w:r>
      <w:r>
        <w:t></w:t>
      </w:r>
      <w:r>
        <w:t></w:t>
      </w:r>
      <w:r>
        <w:t></w:t>
      </w:r>
      <w:r>
        <w:t></w:t>
      </w:r>
      <w:r>
        <w:t></w:t>
      </w:r>
      <w:r>
        <w:t></w:t>
      </w:r>
      <w:r>
        <w:t></w:t>
      </w:r>
      <w:r>
        <w:t></w:t>
      </w:r>
      <w:r>
        <w:rPr>
          <w:rFonts w:hint="eastAsia"/>
        </w:rPr>
        <w:t>—</w:t>
      </w:r>
      <w:r>
        <w:t></w:t>
      </w:r>
      <w:r>
        <w:rPr>
          <w:rFonts w:hint="eastAsia"/>
        </w:rPr>
        <w:t>экономика</w:t>
      </w:r>
      <w:r>
        <w:t></w:t>
      </w:r>
      <w:r>
        <w:rPr>
          <w:rFonts w:hint="eastAsia"/>
        </w:rPr>
        <w:t>и</w:t>
      </w:r>
      <w:r>
        <w:t></w:t>
      </w:r>
      <w:r>
        <w:rPr>
          <w:rFonts w:hint="eastAsia"/>
        </w:rPr>
        <w:t>управление</w:t>
      </w:r>
      <w:r>
        <w:t></w:t>
      </w:r>
      <w:r>
        <w:rPr>
          <w:rFonts w:hint="eastAsia"/>
        </w:rPr>
        <w:t>народным</w:t>
      </w:r>
    </w:p>
    <w:p w:rsidR="00A81449" w:rsidRDefault="00A81449" w:rsidP="00A81449">
      <w:r>
        <w:rPr>
          <w:rFonts w:hint="eastAsia"/>
        </w:rPr>
        <w:t>хозяйством</w:t>
      </w:r>
      <w:r>
        <w:t></w:t>
      </w:r>
      <w:r>
        <w:t></w:t>
      </w:r>
      <w:r>
        <w:rPr>
          <w:rFonts w:hint="eastAsia"/>
        </w:rPr>
        <w:t>логистика</w:t>
      </w:r>
      <w:r>
        <w:t></w:t>
      </w:r>
      <w:r>
        <w:t></w:t>
      </w:r>
      <w:r>
        <w:rPr>
          <w:rFonts w:hint="eastAsia"/>
        </w:rPr>
        <w:t>экономика</w:t>
      </w:r>
      <w:r>
        <w:t></w:t>
      </w:r>
      <w:r>
        <w:t></w:t>
      </w:r>
      <w:r>
        <w:rPr>
          <w:rFonts w:hint="eastAsia"/>
        </w:rPr>
        <w:t>организация</w:t>
      </w:r>
      <w:r>
        <w:t></w:t>
      </w:r>
      <w:r>
        <w:rPr>
          <w:rFonts w:hint="eastAsia"/>
        </w:rPr>
        <w:t>и</w:t>
      </w:r>
      <w:r>
        <w:t></w:t>
      </w:r>
      <w:r>
        <w:rPr>
          <w:rFonts w:hint="eastAsia"/>
        </w:rPr>
        <w:t>управление</w:t>
      </w:r>
      <w:r>
        <w:t></w:t>
      </w:r>
      <w:r>
        <w:rPr>
          <w:rFonts w:hint="eastAsia"/>
        </w:rPr>
        <w:t>предприятиями</w:t>
      </w:r>
      <w:r>
        <w:t></w:t>
      </w:r>
      <w:r>
        <w:t></w:t>
      </w:r>
      <w:r>
        <w:rPr>
          <w:rFonts w:hint="eastAsia"/>
        </w:rPr>
        <w:t>отраслями</w:t>
      </w:r>
      <w:r>
        <w:t></w:t>
      </w:r>
      <w:r>
        <w:t></w:t>
      </w:r>
      <w:r>
        <w:rPr>
          <w:rFonts w:hint="eastAsia"/>
        </w:rPr>
        <w:t>комплексами</w:t>
      </w:r>
      <w:r>
        <w:t></w:t>
      </w:r>
      <w:r>
        <w:rPr>
          <w:rFonts w:hint="eastAsia"/>
        </w:rPr>
        <w:t>—</w:t>
      </w:r>
      <w:r>
        <w:t></w:t>
      </w:r>
      <w:r>
        <w:rPr>
          <w:rFonts w:hint="eastAsia"/>
        </w:rPr>
        <w:t>транспорт</w:t>
      </w:r>
    </w:p>
    <w:p w:rsidR="00A81449" w:rsidRDefault="00A81449" w:rsidP="00A81449">
      <w:r>
        <w:rPr>
          <w:rFonts w:hint="eastAsia"/>
        </w:rPr>
        <w:t>Диссертация</w:t>
      </w:r>
    </w:p>
    <w:p w:rsidR="00A81449" w:rsidRDefault="00A81449" w:rsidP="00A81449">
      <w:r>
        <w:rPr>
          <w:rFonts w:hint="eastAsia"/>
        </w:rPr>
        <w:t>на</w:t>
      </w:r>
      <w:r>
        <w:t></w:t>
      </w:r>
      <w:r>
        <w:rPr>
          <w:rFonts w:hint="eastAsia"/>
        </w:rPr>
        <w:t>соискание</w:t>
      </w:r>
      <w:r>
        <w:t></w:t>
      </w:r>
      <w:r>
        <w:rPr>
          <w:rFonts w:hint="eastAsia"/>
        </w:rPr>
        <w:t>ученой</w:t>
      </w:r>
      <w:r>
        <w:t></w:t>
      </w:r>
      <w:r>
        <w:rPr>
          <w:rFonts w:hint="eastAsia"/>
        </w:rPr>
        <w:t>степени</w:t>
      </w:r>
      <w:r>
        <w:t></w:t>
      </w:r>
      <w:r>
        <w:rPr>
          <w:rFonts w:hint="eastAsia"/>
        </w:rPr>
        <w:t>доктора</w:t>
      </w:r>
      <w:r>
        <w:t></w:t>
      </w:r>
      <w:r>
        <w:rPr>
          <w:rFonts w:hint="eastAsia"/>
        </w:rPr>
        <w:t>экономических</w:t>
      </w:r>
      <w:r>
        <w:t></w:t>
      </w:r>
      <w:r>
        <w:rPr>
          <w:rFonts w:hint="eastAsia"/>
        </w:rPr>
        <w:t>наук</w:t>
      </w:r>
    </w:p>
    <w:p w:rsidR="00A81449" w:rsidRDefault="00A81449" w:rsidP="00A81449">
      <w:r>
        <w:rPr>
          <w:rFonts w:hint="eastAsia"/>
        </w:rPr>
        <w:t>Научный</w:t>
      </w:r>
      <w:r>
        <w:t></w:t>
      </w:r>
      <w:r>
        <w:rPr>
          <w:rFonts w:hint="eastAsia"/>
        </w:rPr>
        <w:t>консультант</w:t>
      </w:r>
      <w:r>
        <w:t></w:t>
      </w:r>
      <w:r>
        <w:t></w:t>
      </w:r>
      <w:r>
        <w:rPr>
          <w:rFonts w:hint="eastAsia"/>
        </w:rPr>
        <w:t>доктор</w:t>
      </w:r>
      <w:r>
        <w:t></w:t>
      </w:r>
      <w:r>
        <w:rPr>
          <w:rFonts w:hint="eastAsia"/>
        </w:rPr>
        <w:t>экономических</w:t>
      </w:r>
      <w:r>
        <w:t></w:t>
      </w:r>
      <w:r>
        <w:rPr>
          <w:rFonts w:hint="eastAsia"/>
        </w:rPr>
        <w:t>наук</w:t>
      </w:r>
      <w:r>
        <w:t></w:t>
      </w:r>
      <w:r>
        <w:t></w:t>
      </w:r>
      <w:r>
        <w:rPr>
          <w:rFonts w:hint="eastAsia"/>
        </w:rPr>
        <w:t>профессор</w:t>
      </w:r>
      <w:r>
        <w:t></w:t>
      </w:r>
      <w:r>
        <w:rPr>
          <w:rFonts w:hint="eastAsia"/>
        </w:rPr>
        <w:t>А</w:t>
      </w:r>
      <w:r>
        <w:t></w:t>
      </w:r>
      <w:r>
        <w:rPr>
          <w:rFonts w:hint="eastAsia"/>
        </w:rPr>
        <w:t>У</w:t>
      </w:r>
      <w:r>
        <w:t></w:t>
      </w:r>
      <w:r>
        <w:t></w:t>
      </w:r>
      <w:r>
        <w:rPr>
          <w:rFonts w:hint="eastAsia"/>
        </w:rPr>
        <w:t>Альбеков</w:t>
      </w:r>
    </w:p>
    <w:p w:rsidR="00A81449" w:rsidRDefault="00A81449" w:rsidP="00A81449">
      <w:r>
        <w:rPr>
          <w:rFonts w:hint="eastAsia"/>
        </w:rPr>
        <w:t>Ростов</w:t>
      </w:r>
      <w:r>
        <w:t></w:t>
      </w:r>
      <w:r>
        <w:rPr>
          <w:rFonts w:hint="eastAsia"/>
        </w:rPr>
        <w:t>на</w:t>
      </w:r>
      <w:r>
        <w:t></w:t>
      </w:r>
      <w:r>
        <w:rPr>
          <w:rFonts w:hint="eastAsia"/>
        </w:rPr>
        <w:t>Дону</w:t>
      </w:r>
      <w:r>
        <w:t></w:t>
      </w:r>
      <w:r>
        <w:t></w:t>
      </w:r>
      <w:r>
        <w:t></w:t>
      </w:r>
      <w:r>
        <w:t></w:t>
      </w:r>
      <w:r>
        <w:t></w:t>
      </w:r>
      <w:r>
        <w:t></w:t>
      </w:r>
    </w:p>
    <w:p w:rsidR="00A81449" w:rsidRDefault="00A81449" w:rsidP="00A81449">
      <w:r>
        <w:rPr>
          <w:rFonts w:hint="eastAsia"/>
        </w:rPr>
        <w:t>Введение</w:t>
      </w:r>
      <w:r>
        <w:tab/>
      </w:r>
      <w:r>
        <w:t></w:t>
      </w:r>
    </w:p>
    <w:p w:rsidR="00A81449" w:rsidRDefault="00A81449" w:rsidP="00A81449">
      <w:r>
        <w:t></w:t>
      </w:r>
      <w:r>
        <w:t></w:t>
      </w:r>
      <w:r>
        <w:tab/>
      </w:r>
      <w:r>
        <w:rPr>
          <w:rFonts w:hint="eastAsia"/>
        </w:rPr>
        <w:t>Транспортно</w:t>
      </w:r>
      <w:r>
        <w:t></w:t>
      </w:r>
      <w:r>
        <w:rPr>
          <w:rFonts w:hint="eastAsia"/>
        </w:rPr>
        <w:t>логистическая</w:t>
      </w:r>
      <w:r>
        <w:t></w:t>
      </w:r>
      <w:r>
        <w:rPr>
          <w:rFonts w:hint="eastAsia"/>
        </w:rPr>
        <w:t>система</w:t>
      </w:r>
      <w:r>
        <w:t></w:t>
      </w:r>
      <w:r>
        <w:rPr>
          <w:rFonts w:hint="eastAsia"/>
        </w:rPr>
        <w:t>в</w:t>
      </w:r>
      <w:r>
        <w:t></w:t>
      </w:r>
      <w:r>
        <w:rPr>
          <w:rFonts w:hint="eastAsia"/>
        </w:rPr>
        <w:t>воспроизводственном</w:t>
      </w:r>
    </w:p>
    <w:p w:rsidR="00A81449" w:rsidRDefault="00A81449" w:rsidP="00A81449">
      <w:r>
        <w:rPr>
          <w:rFonts w:hint="eastAsia"/>
        </w:rPr>
        <w:t>процессе</w:t>
      </w:r>
      <w:r>
        <w:tab/>
      </w:r>
      <w:r>
        <w:t></w:t>
      </w:r>
      <w:r>
        <w:t></w:t>
      </w:r>
      <w:r>
        <w:t></w:t>
      </w:r>
      <w:r>
        <w:t></w:t>
      </w:r>
    </w:p>
    <w:p w:rsidR="00A81449" w:rsidRDefault="00A81449" w:rsidP="00A81449">
      <w:r>
        <w:t></w:t>
      </w:r>
      <w:r>
        <w:t></w:t>
      </w:r>
      <w:r>
        <w:t></w:t>
      </w:r>
      <w:r>
        <w:t></w:t>
      </w:r>
      <w:r>
        <w:tab/>
      </w:r>
      <w:r>
        <w:rPr>
          <w:rFonts w:hint="eastAsia"/>
        </w:rPr>
        <w:t>Роль</w:t>
      </w:r>
      <w:r>
        <w:t></w:t>
      </w:r>
      <w:r>
        <w:rPr>
          <w:rFonts w:hint="eastAsia"/>
        </w:rPr>
        <w:t>логистики</w:t>
      </w:r>
      <w:r>
        <w:t></w:t>
      </w:r>
      <w:r>
        <w:rPr>
          <w:rFonts w:hint="eastAsia"/>
        </w:rPr>
        <w:t>в</w:t>
      </w:r>
      <w:r>
        <w:t></w:t>
      </w:r>
      <w:r>
        <w:rPr>
          <w:rFonts w:hint="eastAsia"/>
        </w:rPr>
        <w:t>обеспечении</w:t>
      </w:r>
      <w:r>
        <w:t></w:t>
      </w:r>
      <w:r>
        <w:rPr>
          <w:rFonts w:hint="eastAsia"/>
        </w:rPr>
        <w:t>единства</w:t>
      </w:r>
      <w:r>
        <w:t></w:t>
      </w:r>
      <w:r>
        <w:rPr>
          <w:rFonts w:hint="eastAsia"/>
        </w:rPr>
        <w:t>воспроизводственных</w:t>
      </w:r>
      <w:r>
        <w:t></w:t>
      </w:r>
      <w:r>
        <w:rPr>
          <w:rFonts w:hint="eastAsia"/>
        </w:rPr>
        <w:t>про</w:t>
      </w:r>
      <w:r>
        <w:t></w:t>
      </w:r>
      <w:r>
        <w:rPr>
          <w:rFonts w:hint="eastAsia"/>
        </w:rPr>
        <w:t>цессов</w:t>
      </w:r>
      <w:r>
        <w:t></w:t>
      </w:r>
      <w:r>
        <w:tab/>
      </w:r>
      <w:r>
        <w:t></w:t>
      </w:r>
      <w:r>
        <w:t></w:t>
      </w:r>
    </w:p>
    <w:p w:rsidR="00A81449" w:rsidRDefault="00A81449" w:rsidP="00A81449">
      <w:r>
        <w:t></w:t>
      </w:r>
      <w:r>
        <w:t></w:t>
      </w:r>
      <w:r>
        <w:t></w:t>
      </w:r>
      <w:r>
        <w:t></w:t>
      </w:r>
      <w:r>
        <w:tab/>
      </w:r>
      <w:r>
        <w:rPr>
          <w:rFonts w:hint="eastAsia"/>
        </w:rPr>
        <w:t>Логистические</w:t>
      </w:r>
      <w:r>
        <w:t></w:t>
      </w:r>
      <w:r>
        <w:rPr>
          <w:rFonts w:hint="eastAsia"/>
        </w:rPr>
        <w:t>потоки</w:t>
      </w:r>
      <w:r>
        <w:t></w:t>
      </w:r>
      <w:r>
        <w:rPr>
          <w:rFonts w:hint="eastAsia"/>
        </w:rPr>
        <w:t>в</w:t>
      </w:r>
      <w:r>
        <w:t></w:t>
      </w:r>
      <w:r>
        <w:rPr>
          <w:rFonts w:hint="eastAsia"/>
        </w:rPr>
        <w:t>системе</w:t>
      </w:r>
      <w:r>
        <w:t></w:t>
      </w:r>
      <w:r>
        <w:rPr>
          <w:rFonts w:hint="eastAsia"/>
        </w:rPr>
        <w:t>экономических</w:t>
      </w:r>
      <w:r>
        <w:t></w:t>
      </w:r>
      <w:r>
        <w:rPr>
          <w:rFonts w:hint="eastAsia"/>
        </w:rPr>
        <w:t>отношений</w:t>
      </w:r>
      <w:r>
        <w:t></w:t>
      </w:r>
      <w:r>
        <w:rPr>
          <w:rFonts w:hint="eastAsia"/>
        </w:rPr>
        <w:t>хозяй</w:t>
      </w:r>
      <w:r>
        <w:t></w:t>
      </w:r>
      <w:r>
        <w:rPr>
          <w:rFonts w:hint="eastAsia"/>
        </w:rPr>
        <w:t>ствующих</w:t>
      </w:r>
      <w:r>
        <w:t></w:t>
      </w:r>
      <w:r>
        <w:rPr>
          <w:rFonts w:hint="eastAsia"/>
        </w:rPr>
        <w:t>субъектов</w:t>
      </w:r>
      <w:r>
        <w:tab/>
      </w:r>
      <w:r>
        <w:t></w:t>
      </w:r>
      <w:r>
        <w:t></w:t>
      </w:r>
      <w:r>
        <w:t></w:t>
      </w:r>
      <w:r>
        <w:t></w:t>
      </w:r>
    </w:p>
    <w:p w:rsidR="00A81449" w:rsidRDefault="00A81449" w:rsidP="00A81449">
      <w:r>
        <w:t></w:t>
      </w:r>
      <w:r>
        <w:t></w:t>
      </w:r>
      <w:r>
        <w:t></w:t>
      </w:r>
      <w:r>
        <w:t></w:t>
      </w:r>
      <w:r>
        <w:tab/>
      </w:r>
      <w:r>
        <w:rPr>
          <w:rFonts w:hint="eastAsia"/>
        </w:rPr>
        <w:t>Транспортно</w:t>
      </w:r>
      <w:r>
        <w:t></w:t>
      </w:r>
      <w:r>
        <w:rPr>
          <w:rFonts w:hint="eastAsia"/>
        </w:rPr>
        <w:t>логистическая</w:t>
      </w:r>
      <w:r>
        <w:t></w:t>
      </w:r>
      <w:r>
        <w:rPr>
          <w:rFonts w:hint="eastAsia"/>
        </w:rPr>
        <w:t>система</w:t>
      </w:r>
      <w:r>
        <w:t></w:t>
      </w:r>
      <w:r>
        <w:rPr>
          <w:rFonts w:hint="eastAsia"/>
        </w:rPr>
        <w:t>как</w:t>
      </w:r>
      <w:r>
        <w:t></w:t>
      </w:r>
      <w:r>
        <w:rPr>
          <w:rFonts w:hint="eastAsia"/>
        </w:rPr>
        <w:t>составное</w:t>
      </w:r>
      <w:r>
        <w:t></w:t>
      </w:r>
      <w:r>
        <w:rPr>
          <w:rFonts w:hint="eastAsia"/>
        </w:rPr>
        <w:t>звено</w:t>
      </w:r>
      <w:r>
        <w:t></w:t>
      </w:r>
      <w:r>
        <w:rPr>
          <w:rFonts w:hint="eastAsia"/>
        </w:rPr>
        <w:t>воспроиз</w:t>
      </w:r>
      <w:r>
        <w:t></w:t>
      </w:r>
      <w:r>
        <w:rPr>
          <w:rFonts w:hint="eastAsia"/>
        </w:rPr>
        <w:t>водственного</w:t>
      </w:r>
      <w:r>
        <w:t></w:t>
      </w:r>
      <w:r>
        <w:rPr>
          <w:rFonts w:hint="eastAsia"/>
        </w:rPr>
        <w:t>процесса</w:t>
      </w:r>
      <w:r>
        <w:tab/>
      </w:r>
      <w:r>
        <w:t></w:t>
      </w:r>
      <w:r>
        <w:t></w:t>
      </w:r>
      <w:r>
        <w:t></w:t>
      </w:r>
      <w:r>
        <w:t></w:t>
      </w:r>
    </w:p>
    <w:p w:rsidR="00A81449" w:rsidRDefault="00A81449" w:rsidP="00A81449">
      <w:r>
        <w:t></w:t>
      </w:r>
      <w:r>
        <w:t></w:t>
      </w:r>
      <w:r>
        <w:t></w:t>
      </w:r>
      <w:r>
        <w:t></w:t>
      </w:r>
      <w:r>
        <w:tab/>
      </w:r>
      <w:r>
        <w:rPr>
          <w:rFonts w:hint="eastAsia"/>
        </w:rPr>
        <w:t>Оценка</w:t>
      </w:r>
      <w:r>
        <w:t></w:t>
      </w:r>
      <w:r>
        <w:rPr>
          <w:rFonts w:hint="eastAsia"/>
        </w:rPr>
        <w:t>транспортно</w:t>
      </w:r>
      <w:r>
        <w:t></w:t>
      </w:r>
      <w:r>
        <w:rPr>
          <w:rFonts w:hint="eastAsia"/>
        </w:rPr>
        <w:t>логистического</w:t>
      </w:r>
      <w:r>
        <w:t></w:t>
      </w:r>
      <w:r>
        <w:rPr>
          <w:rFonts w:hint="eastAsia"/>
        </w:rPr>
        <w:t>звена</w:t>
      </w:r>
      <w:r>
        <w:t></w:t>
      </w:r>
      <w:r>
        <w:rPr>
          <w:rFonts w:hint="eastAsia"/>
        </w:rPr>
        <w:t>воспроизводственного</w:t>
      </w:r>
    </w:p>
    <w:p w:rsidR="00A81449" w:rsidRDefault="00A81449" w:rsidP="00A81449">
      <w:r>
        <w:rPr>
          <w:rFonts w:hint="eastAsia"/>
        </w:rPr>
        <w:t>процесса</w:t>
      </w:r>
      <w:r>
        <w:t></w:t>
      </w:r>
      <w:r>
        <w:rPr>
          <w:rFonts w:hint="eastAsia"/>
        </w:rPr>
        <w:t>посредством</w:t>
      </w:r>
      <w:r>
        <w:t></w:t>
      </w:r>
      <w:r>
        <w:rPr>
          <w:rFonts w:hint="eastAsia"/>
        </w:rPr>
        <w:t>мониторинга</w:t>
      </w:r>
      <w:r>
        <w:tab/>
      </w:r>
      <w:r>
        <w:t></w:t>
      </w:r>
      <w:r>
        <w:t></w:t>
      </w:r>
    </w:p>
    <w:p w:rsidR="00A81449" w:rsidRDefault="00A81449" w:rsidP="00A81449">
      <w:r>
        <w:t></w:t>
      </w:r>
      <w:r>
        <w:t></w:t>
      </w:r>
      <w:r>
        <w:tab/>
      </w:r>
      <w:r>
        <w:rPr>
          <w:rFonts w:hint="eastAsia"/>
        </w:rPr>
        <w:t>Методологические</w:t>
      </w:r>
      <w:r>
        <w:t></w:t>
      </w:r>
      <w:r>
        <w:rPr>
          <w:rFonts w:hint="eastAsia"/>
        </w:rPr>
        <w:t>основы</w:t>
      </w:r>
      <w:r>
        <w:t></w:t>
      </w:r>
      <w:r>
        <w:rPr>
          <w:rFonts w:hint="eastAsia"/>
        </w:rPr>
        <w:t>построения</w:t>
      </w:r>
      <w:r>
        <w:t></w:t>
      </w:r>
      <w:r>
        <w:rPr>
          <w:rFonts w:hint="eastAsia"/>
        </w:rPr>
        <w:t>транспортно</w:t>
      </w:r>
      <w:r>
        <w:t></w:t>
      </w:r>
      <w:r>
        <w:rPr>
          <w:rFonts w:hint="eastAsia"/>
        </w:rPr>
        <w:t>логистической</w:t>
      </w:r>
    </w:p>
    <w:p w:rsidR="00A81449" w:rsidRDefault="00A81449" w:rsidP="00A81449">
      <w:r>
        <w:rPr>
          <w:rFonts w:hint="eastAsia"/>
        </w:rPr>
        <w:t>системы</w:t>
      </w:r>
      <w:r>
        <w:t></w:t>
      </w:r>
      <w:r>
        <w:t></w:t>
      </w:r>
      <w:r>
        <w:rPr>
          <w:rFonts w:hint="eastAsia"/>
        </w:rPr>
        <w:t>ТЛС</w:t>
      </w:r>
      <w:r>
        <w:t></w:t>
      </w:r>
      <w:r>
        <w:t></w:t>
      </w:r>
      <w:r>
        <w:rPr>
          <w:rFonts w:hint="eastAsia"/>
        </w:rPr>
        <w:t>региона</w:t>
      </w:r>
      <w:r>
        <w:tab/>
      </w:r>
      <w:r>
        <w:t></w:t>
      </w:r>
      <w:r>
        <w:t></w:t>
      </w:r>
      <w:r>
        <w:t></w:t>
      </w:r>
    </w:p>
    <w:p w:rsidR="00A81449" w:rsidRDefault="00A81449" w:rsidP="00A81449">
      <w:r>
        <w:t></w:t>
      </w:r>
      <w:r>
        <w:t></w:t>
      </w:r>
      <w:r>
        <w:t></w:t>
      </w:r>
      <w:r>
        <w:t></w:t>
      </w:r>
      <w:r>
        <w:tab/>
      </w:r>
      <w:r>
        <w:rPr>
          <w:rFonts w:hint="eastAsia"/>
        </w:rPr>
        <w:t>Формирование</w:t>
      </w:r>
      <w:r>
        <w:t></w:t>
      </w:r>
      <w:r>
        <w:rPr>
          <w:rFonts w:hint="eastAsia"/>
        </w:rPr>
        <w:t>транспортного</w:t>
      </w:r>
      <w:r>
        <w:t></w:t>
      </w:r>
      <w:r>
        <w:rPr>
          <w:rFonts w:hint="eastAsia"/>
        </w:rPr>
        <w:t>пространства</w:t>
      </w:r>
      <w:r>
        <w:t></w:t>
      </w:r>
      <w:r>
        <w:t></w:t>
      </w:r>
      <w:r>
        <w:rPr>
          <w:rFonts w:hint="eastAsia"/>
        </w:rPr>
        <w:t>методологический</w:t>
      </w:r>
      <w:r>
        <w:t></w:t>
      </w:r>
      <w:r>
        <w:rPr>
          <w:rFonts w:hint="eastAsia"/>
        </w:rPr>
        <w:t>и</w:t>
      </w:r>
    </w:p>
    <w:p w:rsidR="00A81449" w:rsidRDefault="00A81449" w:rsidP="00A81449">
      <w:r>
        <w:rPr>
          <w:rFonts w:hint="eastAsia"/>
        </w:rPr>
        <w:t>модельный</w:t>
      </w:r>
      <w:r>
        <w:t></w:t>
      </w:r>
      <w:r>
        <w:rPr>
          <w:rFonts w:hint="eastAsia"/>
        </w:rPr>
        <w:t>аспекты</w:t>
      </w:r>
      <w:r>
        <w:tab/>
      </w:r>
      <w:r>
        <w:t></w:t>
      </w:r>
      <w:r>
        <w:t></w:t>
      </w:r>
      <w:r>
        <w:t></w:t>
      </w:r>
    </w:p>
    <w:p w:rsidR="00A81449" w:rsidRDefault="00A81449" w:rsidP="00A81449">
      <w:r>
        <w:t></w:t>
      </w:r>
      <w:r>
        <w:t></w:t>
      </w:r>
      <w:r>
        <w:t></w:t>
      </w:r>
      <w:r>
        <w:t></w:t>
      </w:r>
      <w:r>
        <w:tab/>
      </w:r>
      <w:r>
        <w:rPr>
          <w:rFonts w:hint="eastAsia"/>
        </w:rPr>
        <w:t>Механизм</w:t>
      </w:r>
      <w:r>
        <w:t></w:t>
      </w:r>
      <w:r>
        <w:rPr>
          <w:rFonts w:hint="eastAsia"/>
        </w:rPr>
        <w:t>функционирования</w:t>
      </w:r>
      <w:r>
        <w:t></w:t>
      </w:r>
      <w:r>
        <w:rPr>
          <w:rFonts w:hint="eastAsia"/>
        </w:rPr>
        <w:t>ТЛС</w:t>
      </w:r>
      <w:r>
        <w:t></w:t>
      </w:r>
      <w:r>
        <w:rPr>
          <w:rFonts w:hint="eastAsia"/>
        </w:rPr>
        <w:t>региона</w:t>
      </w:r>
      <w:r>
        <w:tab/>
      </w:r>
      <w:r>
        <w:t></w:t>
      </w:r>
      <w:r>
        <w:t></w:t>
      </w:r>
      <w:r>
        <w:t></w:t>
      </w:r>
    </w:p>
    <w:p w:rsidR="00A81449" w:rsidRDefault="00A81449" w:rsidP="00A81449">
      <w:r>
        <w:t></w:t>
      </w:r>
      <w:r>
        <w:t></w:t>
      </w:r>
      <w:r>
        <w:t></w:t>
      </w:r>
      <w:r>
        <w:t></w:t>
      </w:r>
      <w:r>
        <w:tab/>
      </w:r>
      <w:r>
        <w:rPr>
          <w:rFonts w:hint="eastAsia"/>
        </w:rPr>
        <w:t>Экономические</w:t>
      </w:r>
      <w:r>
        <w:t></w:t>
      </w:r>
      <w:r>
        <w:rPr>
          <w:rFonts w:hint="eastAsia"/>
        </w:rPr>
        <w:t>характеристики</w:t>
      </w:r>
      <w:r>
        <w:t></w:t>
      </w:r>
      <w:r>
        <w:rPr>
          <w:rFonts w:hint="eastAsia"/>
        </w:rPr>
        <w:t>транспорта</w:t>
      </w:r>
      <w:r>
        <w:t></w:t>
      </w:r>
      <w:r>
        <w:rPr>
          <w:rFonts w:hint="eastAsia"/>
        </w:rPr>
        <w:t>как</w:t>
      </w:r>
      <w:r>
        <w:t></w:t>
      </w:r>
      <w:r>
        <w:rPr>
          <w:rFonts w:hint="eastAsia"/>
        </w:rPr>
        <w:t>основа</w:t>
      </w:r>
      <w:r>
        <w:t></w:t>
      </w:r>
      <w:r>
        <w:rPr>
          <w:rFonts w:hint="eastAsia"/>
        </w:rPr>
        <w:t>практиче</w:t>
      </w:r>
      <w:r>
        <w:t></w:t>
      </w:r>
      <w:r>
        <w:rPr>
          <w:rFonts w:hint="eastAsia"/>
        </w:rPr>
        <w:t>ского</w:t>
      </w:r>
      <w:r>
        <w:t></w:t>
      </w:r>
      <w:r>
        <w:rPr>
          <w:rFonts w:hint="eastAsia"/>
        </w:rPr>
        <w:t>расчета</w:t>
      </w:r>
      <w:r>
        <w:t></w:t>
      </w:r>
      <w:r>
        <w:rPr>
          <w:rFonts w:hint="eastAsia"/>
        </w:rPr>
        <w:t>эффективности</w:t>
      </w:r>
      <w:r>
        <w:t></w:t>
      </w:r>
      <w:r>
        <w:rPr>
          <w:rFonts w:hint="eastAsia"/>
        </w:rPr>
        <w:t>функционирования</w:t>
      </w:r>
      <w:r>
        <w:t></w:t>
      </w:r>
      <w:r>
        <w:rPr>
          <w:rFonts w:hint="eastAsia"/>
        </w:rPr>
        <w:t>ТЛС</w:t>
      </w:r>
      <w:r>
        <w:tab/>
      </w:r>
      <w:r>
        <w:t></w:t>
      </w:r>
      <w:r>
        <w:t></w:t>
      </w:r>
      <w:r>
        <w:t></w:t>
      </w:r>
    </w:p>
    <w:p w:rsidR="00A81449" w:rsidRDefault="00A81449" w:rsidP="00A81449">
      <w:r>
        <w:t></w:t>
      </w:r>
      <w:r>
        <w:t></w:t>
      </w:r>
      <w:r>
        <w:tab/>
      </w:r>
      <w:r>
        <w:rPr>
          <w:rFonts w:hint="eastAsia"/>
        </w:rPr>
        <w:t>Подходы</w:t>
      </w:r>
      <w:r>
        <w:t></w:t>
      </w:r>
      <w:r>
        <w:rPr>
          <w:rFonts w:hint="eastAsia"/>
        </w:rPr>
        <w:t>к</w:t>
      </w:r>
      <w:r>
        <w:t></w:t>
      </w:r>
      <w:r>
        <w:rPr>
          <w:rFonts w:hint="eastAsia"/>
        </w:rPr>
        <w:t>построению</w:t>
      </w:r>
      <w:r>
        <w:t></w:t>
      </w:r>
      <w:r>
        <w:rPr>
          <w:rFonts w:hint="eastAsia"/>
        </w:rPr>
        <w:t>механизма</w:t>
      </w:r>
      <w:r>
        <w:t></w:t>
      </w:r>
      <w:r>
        <w:rPr>
          <w:rFonts w:hint="eastAsia"/>
        </w:rPr>
        <w:t>функционирования</w:t>
      </w:r>
      <w:r>
        <w:t></w:t>
      </w:r>
      <w:r>
        <w:rPr>
          <w:rFonts w:hint="eastAsia"/>
        </w:rPr>
        <w:t>ТЛС</w:t>
      </w:r>
      <w:r>
        <w:t></w:t>
      </w:r>
      <w:r>
        <w:rPr>
          <w:rFonts w:hint="eastAsia"/>
        </w:rPr>
        <w:t>в</w:t>
      </w:r>
    </w:p>
    <w:p w:rsidR="00A81449" w:rsidRDefault="00A81449" w:rsidP="00A81449">
      <w:r>
        <w:rPr>
          <w:rFonts w:hint="eastAsia"/>
        </w:rPr>
        <w:t>условиях</w:t>
      </w:r>
      <w:r>
        <w:t></w:t>
      </w:r>
      <w:r>
        <w:rPr>
          <w:rFonts w:hint="eastAsia"/>
        </w:rPr>
        <w:t>информатизации</w:t>
      </w:r>
      <w:r>
        <w:t></w:t>
      </w:r>
      <w:r>
        <w:rPr>
          <w:rFonts w:hint="eastAsia"/>
        </w:rPr>
        <w:t>экономических</w:t>
      </w:r>
      <w:r>
        <w:t></w:t>
      </w:r>
      <w:r>
        <w:rPr>
          <w:rFonts w:hint="eastAsia"/>
        </w:rPr>
        <w:t>отношений</w:t>
      </w:r>
      <w:r>
        <w:tab/>
      </w:r>
      <w:r>
        <w:t></w:t>
      </w:r>
      <w:r>
        <w:t></w:t>
      </w:r>
      <w:r>
        <w:t></w:t>
      </w:r>
    </w:p>
    <w:p w:rsidR="00A81449" w:rsidRDefault="00A81449" w:rsidP="00A81449">
      <w:r>
        <w:t></w:t>
      </w:r>
      <w:r>
        <w:t></w:t>
      </w:r>
      <w:r>
        <w:t></w:t>
      </w:r>
      <w:r>
        <w:t></w:t>
      </w:r>
      <w:r>
        <w:tab/>
      </w:r>
      <w:r>
        <w:rPr>
          <w:rFonts w:hint="eastAsia"/>
        </w:rPr>
        <w:t>Развитие</w:t>
      </w:r>
      <w:r>
        <w:t></w:t>
      </w:r>
      <w:r>
        <w:rPr>
          <w:rFonts w:hint="eastAsia"/>
        </w:rPr>
        <w:t>управленческих</w:t>
      </w:r>
      <w:r>
        <w:t></w:t>
      </w:r>
      <w:r>
        <w:rPr>
          <w:rFonts w:hint="eastAsia"/>
        </w:rPr>
        <w:t>связей</w:t>
      </w:r>
      <w:r>
        <w:t></w:t>
      </w:r>
      <w:r>
        <w:rPr>
          <w:rFonts w:hint="eastAsia"/>
        </w:rPr>
        <w:t>в</w:t>
      </w:r>
      <w:r>
        <w:t></w:t>
      </w:r>
      <w:r>
        <w:rPr>
          <w:rFonts w:hint="eastAsia"/>
        </w:rPr>
        <w:t>хозяйствующих</w:t>
      </w:r>
      <w:r>
        <w:t></w:t>
      </w:r>
      <w:r>
        <w:rPr>
          <w:rFonts w:hint="eastAsia"/>
        </w:rPr>
        <w:t>субъектах</w:t>
      </w:r>
      <w:r>
        <w:t></w:t>
      </w:r>
      <w:r>
        <w:rPr>
          <w:rFonts w:hint="eastAsia"/>
        </w:rPr>
        <w:t>при</w:t>
      </w:r>
    </w:p>
    <w:p w:rsidR="00A81449" w:rsidRDefault="00A81449" w:rsidP="00A81449">
      <w:r>
        <w:rPr>
          <w:rFonts w:hint="eastAsia"/>
        </w:rPr>
        <w:t>виртуализации</w:t>
      </w:r>
      <w:r>
        <w:t></w:t>
      </w:r>
      <w:r>
        <w:rPr>
          <w:rFonts w:hint="eastAsia"/>
        </w:rPr>
        <w:t>экономических</w:t>
      </w:r>
      <w:r>
        <w:t></w:t>
      </w:r>
      <w:r>
        <w:rPr>
          <w:rFonts w:hint="eastAsia"/>
        </w:rPr>
        <w:t>отношений</w:t>
      </w:r>
      <w:r>
        <w:tab/>
      </w:r>
      <w:r>
        <w:t></w:t>
      </w:r>
      <w:r>
        <w:t></w:t>
      </w:r>
      <w:r>
        <w:t></w:t>
      </w:r>
    </w:p>
    <w:p w:rsidR="00A81449" w:rsidRDefault="00A81449" w:rsidP="00A81449">
      <w:r>
        <w:t></w:t>
      </w:r>
      <w:r>
        <w:t></w:t>
      </w:r>
      <w:r>
        <w:t></w:t>
      </w:r>
      <w:r>
        <w:t></w:t>
      </w:r>
      <w:r>
        <w:tab/>
      </w:r>
      <w:r>
        <w:rPr>
          <w:rFonts w:hint="eastAsia"/>
        </w:rPr>
        <w:t>Модели</w:t>
      </w:r>
      <w:r>
        <w:t></w:t>
      </w:r>
      <w:r>
        <w:rPr>
          <w:rFonts w:hint="eastAsia"/>
        </w:rPr>
        <w:t>формирования</w:t>
      </w:r>
      <w:r>
        <w:t></w:t>
      </w:r>
      <w:r>
        <w:rPr>
          <w:rFonts w:hint="eastAsia"/>
        </w:rPr>
        <w:t>и</w:t>
      </w:r>
      <w:r>
        <w:t></w:t>
      </w:r>
      <w:r>
        <w:rPr>
          <w:rFonts w:hint="eastAsia"/>
        </w:rPr>
        <w:t>развития</w:t>
      </w:r>
      <w:r>
        <w:t></w:t>
      </w:r>
      <w:r>
        <w:rPr>
          <w:rFonts w:hint="eastAsia"/>
        </w:rPr>
        <w:t>ТЛС</w:t>
      </w:r>
      <w:r>
        <w:t></w:t>
      </w:r>
      <w:r>
        <w:rPr>
          <w:rFonts w:hint="eastAsia"/>
        </w:rPr>
        <w:t>в</w:t>
      </w:r>
      <w:r>
        <w:t></w:t>
      </w:r>
      <w:r>
        <w:rPr>
          <w:rFonts w:hint="eastAsia"/>
        </w:rPr>
        <w:t>условиях</w:t>
      </w:r>
      <w:r>
        <w:t></w:t>
      </w:r>
      <w:r>
        <w:rPr>
          <w:rFonts w:hint="eastAsia"/>
        </w:rPr>
        <w:t>виртуализации</w:t>
      </w:r>
      <w:r>
        <w:t></w:t>
      </w:r>
      <w:r>
        <w:t></w:t>
      </w:r>
      <w:r>
        <w:t></w:t>
      </w:r>
      <w:r>
        <w:t></w:t>
      </w:r>
      <w:r>
        <w:t></w:t>
      </w:r>
      <w:r>
        <w:t></w:t>
      </w:r>
      <w:r>
        <w:t></w:t>
      </w:r>
      <w:r>
        <w:t></w:t>
      </w:r>
      <w:r>
        <w:t></w:t>
      </w:r>
    </w:p>
    <w:p w:rsidR="00A81449" w:rsidRDefault="00A81449" w:rsidP="00A81449">
      <w:r>
        <w:t></w:t>
      </w:r>
      <w:r>
        <w:t></w:t>
      </w:r>
      <w:r>
        <w:t></w:t>
      </w:r>
      <w:r>
        <w:t></w:t>
      </w:r>
      <w:r>
        <w:tab/>
      </w:r>
      <w:r>
        <w:rPr>
          <w:rFonts w:hint="eastAsia"/>
        </w:rPr>
        <w:t>Организационные</w:t>
      </w:r>
      <w:r>
        <w:t></w:t>
      </w:r>
      <w:r>
        <w:rPr>
          <w:rFonts w:hint="eastAsia"/>
        </w:rPr>
        <w:t>принципы</w:t>
      </w:r>
      <w:r>
        <w:t></w:t>
      </w:r>
      <w:r>
        <w:rPr>
          <w:rFonts w:hint="eastAsia"/>
        </w:rPr>
        <w:t>построения</w:t>
      </w:r>
      <w:r>
        <w:t></w:t>
      </w:r>
      <w:r>
        <w:rPr>
          <w:rFonts w:hint="eastAsia"/>
        </w:rPr>
        <w:t>виртуальных</w:t>
      </w:r>
      <w:r>
        <w:t></w:t>
      </w:r>
      <w:r>
        <w:rPr>
          <w:rFonts w:hint="eastAsia"/>
        </w:rPr>
        <w:t>процедур</w:t>
      </w:r>
    </w:p>
    <w:p w:rsidR="00A81449" w:rsidRDefault="00A81449" w:rsidP="00A81449">
      <w:r>
        <w:rPr>
          <w:rFonts w:hint="eastAsia"/>
        </w:rPr>
        <w:t>в</w:t>
      </w:r>
      <w:r>
        <w:t></w:t>
      </w:r>
      <w:r>
        <w:rPr>
          <w:rFonts w:hint="eastAsia"/>
        </w:rPr>
        <w:t>системе</w:t>
      </w:r>
      <w:r>
        <w:t></w:t>
      </w:r>
      <w:r>
        <w:rPr>
          <w:rFonts w:hint="eastAsia"/>
        </w:rPr>
        <w:t>экономических</w:t>
      </w:r>
      <w:r>
        <w:t></w:t>
      </w:r>
      <w:r>
        <w:rPr>
          <w:rFonts w:hint="eastAsia"/>
        </w:rPr>
        <w:t>отношений</w:t>
      </w:r>
      <w:r>
        <w:t></w:t>
      </w:r>
      <w:r>
        <w:rPr>
          <w:rFonts w:hint="eastAsia"/>
        </w:rPr>
        <w:t>субъектов</w:t>
      </w:r>
      <w:r>
        <w:t></w:t>
      </w:r>
      <w:r>
        <w:rPr>
          <w:rFonts w:hint="eastAsia"/>
        </w:rPr>
        <w:t>хозяйствования</w:t>
      </w:r>
      <w:r>
        <w:t></w:t>
      </w:r>
      <w:r>
        <w:rPr>
          <w:rFonts w:hint="eastAsia"/>
        </w:rPr>
        <w:t>региона</w:t>
      </w:r>
      <w:r>
        <w:tab/>
      </w:r>
      <w:r>
        <w:t></w:t>
      </w:r>
      <w:r>
        <w:t></w:t>
      </w:r>
      <w:r>
        <w:t></w:t>
      </w:r>
      <w:r>
        <w:t></w:t>
      </w:r>
    </w:p>
    <w:p w:rsidR="00A81449" w:rsidRDefault="00A81449" w:rsidP="00A81449">
      <w:r>
        <w:t></w:t>
      </w:r>
      <w:r>
        <w:t></w:t>
      </w:r>
      <w:r>
        <w:tab/>
      </w:r>
      <w:r>
        <w:rPr>
          <w:rFonts w:hint="eastAsia"/>
        </w:rPr>
        <w:t>Взаимосвязь</w:t>
      </w:r>
      <w:r>
        <w:t></w:t>
      </w:r>
      <w:r>
        <w:rPr>
          <w:rFonts w:hint="eastAsia"/>
        </w:rPr>
        <w:t>ТЛС</w:t>
      </w:r>
      <w:r>
        <w:t></w:t>
      </w:r>
      <w:r>
        <w:rPr>
          <w:rFonts w:hint="eastAsia"/>
        </w:rPr>
        <w:t>региона</w:t>
      </w:r>
      <w:r>
        <w:t></w:t>
      </w:r>
      <w:r>
        <w:rPr>
          <w:rFonts w:hint="eastAsia"/>
        </w:rPr>
        <w:t>и</w:t>
      </w:r>
      <w:r>
        <w:t></w:t>
      </w:r>
      <w:r>
        <w:rPr>
          <w:rFonts w:hint="eastAsia"/>
        </w:rPr>
        <w:t>международных</w:t>
      </w:r>
      <w:r>
        <w:t></w:t>
      </w:r>
      <w:r>
        <w:rPr>
          <w:rFonts w:hint="eastAsia"/>
        </w:rPr>
        <w:t>цепей</w:t>
      </w:r>
      <w:r>
        <w:t></w:t>
      </w:r>
      <w:r>
        <w:rPr>
          <w:rFonts w:hint="eastAsia"/>
        </w:rPr>
        <w:t>поставок</w:t>
      </w:r>
      <w:r>
        <w:t></w:t>
      </w:r>
      <w:r>
        <w:rPr>
          <w:rFonts w:hint="eastAsia"/>
        </w:rPr>
        <w:t>в</w:t>
      </w:r>
    </w:p>
    <w:p w:rsidR="00A81449" w:rsidRDefault="00A81449" w:rsidP="00A81449">
      <w:r>
        <w:rPr>
          <w:rFonts w:hint="eastAsia"/>
        </w:rPr>
        <w:t>условиях</w:t>
      </w:r>
      <w:r>
        <w:t></w:t>
      </w:r>
      <w:r>
        <w:rPr>
          <w:rFonts w:hint="eastAsia"/>
        </w:rPr>
        <w:t>глобализации</w:t>
      </w:r>
      <w:r>
        <w:t></w:t>
      </w:r>
      <w:r>
        <w:rPr>
          <w:rFonts w:hint="eastAsia"/>
        </w:rPr>
        <w:t>экономики</w:t>
      </w:r>
      <w:r>
        <w:tab/>
      </w:r>
      <w:r>
        <w:t></w:t>
      </w:r>
      <w:r>
        <w:t></w:t>
      </w:r>
      <w:r>
        <w:t></w:t>
      </w:r>
    </w:p>
    <w:p w:rsidR="00A81449" w:rsidRDefault="00A81449" w:rsidP="00A81449">
      <w:r>
        <w:t></w:t>
      </w:r>
      <w:r>
        <w:t></w:t>
      </w:r>
      <w:r>
        <w:t></w:t>
      </w:r>
      <w:r>
        <w:t></w:t>
      </w:r>
      <w:r>
        <w:tab/>
      </w:r>
      <w:r>
        <w:rPr>
          <w:rFonts w:hint="eastAsia"/>
        </w:rPr>
        <w:t>Глобализация</w:t>
      </w:r>
      <w:r>
        <w:t></w:t>
      </w:r>
      <w:r>
        <w:rPr>
          <w:rFonts w:hint="eastAsia"/>
        </w:rPr>
        <w:t>в</w:t>
      </w:r>
      <w:r>
        <w:t></w:t>
      </w:r>
      <w:r>
        <w:rPr>
          <w:rFonts w:hint="eastAsia"/>
        </w:rPr>
        <w:t>логистике</w:t>
      </w:r>
      <w:r>
        <w:t></w:t>
      </w:r>
      <w:r>
        <w:rPr>
          <w:rFonts w:hint="eastAsia"/>
        </w:rPr>
        <w:t>и</w:t>
      </w:r>
      <w:r>
        <w:t></w:t>
      </w:r>
      <w:r>
        <w:rPr>
          <w:rFonts w:hint="eastAsia"/>
        </w:rPr>
        <w:t>интернационализация</w:t>
      </w:r>
      <w:r>
        <w:t></w:t>
      </w:r>
      <w:r>
        <w:rPr>
          <w:rFonts w:hint="eastAsia"/>
        </w:rPr>
        <w:t>транспорта</w:t>
      </w:r>
      <w:r>
        <w:t></w:t>
      </w:r>
      <w:r>
        <w:t></w:t>
      </w:r>
      <w:r>
        <w:rPr>
          <w:rFonts w:hint="eastAsia"/>
        </w:rPr>
        <w:t>моде</w:t>
      </w:r>
      <w:r>
        <w:t></w:t>
      </w:r>
      <w:r>
        <w:rPr>
          <w:rFonts w:hint="eastAsia"/>
        </w:rPr>
        <w:t>лирование</w:t>
      </w:r>
      <w:r>
        <w:t></w:t>
      </w:r>
      <w:r>
        <w:rPr>
          <w:rFonts w:hint="eastAsia"/>
        </w:rPr>
        <w:t>международных</w:t>
      </w:r>
      <w:r>
        <w:t></w:t>
      </w:r>
      <w:r>
        <w:rPr>
          <w:rFonts w:hint="eastAsia"/>
        </w:rPr>
        <w:t>транспортно</w:t>
      </w:r>
      <w:r>
        <w:t></w:t>
      </w:r>
      <w:r>
        <w:rPr>
          <w:rFonts w:hint="eastAsia"/>
        </w:rPr>
        <w:t>логистических</w:t>
      </w:r>
      <w:r>
        <w:t></w:t>
      </w:r>
      <w:r>
        <w:rPr>
          <w:rFonts w:hint="eastAsia"/>
        </w:rPr>
        <w:t>систем</w:t>
      </w:r>
      <w:r>
        <w:tab/>
      </w:r>
      <w:r>
        <w:t></w:t>
      </w:r>
      <w:r>
        <w:t></w:t>
      </w:r>
      <w:r>
        <w:t></w:t>
      </w:r>
    </w:p>
    <w:p w:rsidR="00A81449" w:rsidRDefault="00A81449" w:rsidP="00A81449">
      <w:r>
        <w:t></w:t>
      </w:r>
      <w:r>
        <w:t></w:t>
      </w:r>
      <w:r>
        <w:t></w:t>
      </w:r>
      <w:r>
        <w:t></w:t>
      </w:r>
      <w:r>
        <w:tab/>
      </w:r>
      <w:r>
        <w:rPr>
          <w:rFonts w:hint="eastAsia"/>
        </w:rPr>
        <w:t>Система</w:t>
      </w:r>
      <w:r>
        <w:t></w:t>
      </w:r>
      <w:r>
        <w:rPr>
          <w:rFonts w:hint="eastAsia"/>
        </w:rPr>
        <w:t>международных</w:t>
      </w:r>
      <w:r>
        <w:t></w:t>
      </w:r>
      <w:r>
        <w:rPr>
          <w:rFonts w:hint="eastAsia"/>
        </w:rPr>
        <w:t>транспортных</w:t>
      </w:r>
      <w:r>
        <w:t></w:t>
      </w:r>
      <w:r>
        <w:rPr>
          <w:rFonts w:hint="eastAsia"/>
        </w:rPr>
        <w:t>коридоров</w:t>
      </w:r>
      <w:r>
        <w:t></w:t>
      </w:r>
      <w:r>
        <w:t></w:t>
      </w:r>
      <w:r>
        <w:rPr>
          <w:rFonts w:hint="eastAsia"/>
        </w:rPr>
        <w:t>МТК</w:t>
      </w:r>
      <w:r>
        <w:t></w:t>
      </w:r>
      <w:r>
        <w:t></w:t>
      </w:r>
      <w:r>
        <w:rPr>
          <w:rFonts w:hint="eastAsia"/>
        </w:rPr>
        <w:t>и</w:t>
      </w:r>
      <w:r>
        <w:t></w:t>
      </w:r>
      <w:r>
        <w:rPr>
          <w:rFonts w:hint="eastAsia"/>
        </w:rPr>
        <w:t>разви</w:t>
      </w:r>
      <w:r>
        <w:t></w:t>
      </w:r>
      <w:r>
        <w:rPr>
          <w:rFonts w:hint="eastAsia"/>
        </w:rPr>
        <w:t>тие</w:t>
      </w:r>
      <w:r>
        <w:t></w:t>
      </w:r>
      <w:r>
        <w:rPr>
          <w:rFonts w:hint="eastAsia"/>
        </w:rPr>
        <w:t>логистической</w:t>
      </w:r>
      <w:r>
        <w:t></w:t>
      </w:r>
      <w:r>
        <w:rPr>
          <w:rFonts w:hint="eastAsia"/>
        </w:rPr>
        <w:t>инфраструктуры</w:t>
      </w:r>
      <w:r>
        <w:t></w:t>
      </w:r>
      <w:r>
        <w:rPr>
          <w:rFonts w:hint="eastAsia"/>
        </w:rPr>
        <w:t>региона</w:t>
      </w:r>
      <w:r>
        <w:tab/>
      </w:r>
      <w:r>
        <w:t></w:t>
      </w:r>
      <w:r>
        <w:t></w:t>
      </w:r>
      <w:r>
        <w:t></w:t>
      </w:r>
    </w:p>
    <w:p w:rsidR="00A81449" w:rsidRDefault="00A81449" w:rsidP="00A81449">
      <w:r>
        <w:t></w:t>
      </w:r>
      <w:r>
        <w:t></w:t>
      </w:r>
      <w:r>
        <w:t></w:t>
      </w:r>
      <w:r>
        <w:t></w:t>
      </w:r>
      <w:r>
        <w:tab/>
      </w:r>
      <w:r>
        <w:rPr>
          <w:rFonts w:hint="eastAsia"/>
        </w:rPr>
        <w:t>Экономическое</w:t>
      </w:r>
      <w:r>
        <w:t></w:t>
      </w:r>
      <w:r>
        <w:rPr>
          <w:rFonts w:hint="eastAsia"/>
        </w:rPr>
        <w:t>обеспечение</w:t>
      </w:r>
      <w:r>
        <w:t></w:t>
      </w:r>
      <w:r>
        <w:rPr>
          <w:rFonts w:hint="eastAsia"/>
        </w:rPr>
        <w:t>и</w:t>
      </w:r>
      <w:r>
        <w:t></w:t>
      </w:r>
      <w:r>
        <w:rPr>
          <w:rFonts w:hint="eastAsia"/>
        </w:rPr>
        <w:t>экологическое</w:t>
      </w:r>
      <w:r>
        <w:t></w:t>
      </w:r>
      <w:r>
        <w:rPr>
          <w:rFonts w:hint="eastAsia"/>
        </w:rPr>
        <w:t>регулирование</w:t>
      </w:r>
      <w:r>
        <w:t></w:t>
      </w:r>
      <w:r>
        <w:rPr>
          <w:rFonts w:hint="eastAsia"/>
        </w:rPr>
        <w:t>про</w:t>
      </w:r>
      <w:r>
        <w:t></w:t>
      </w:r>
    </w:p>
    <w:p w:rsidR="00A81449" w:rsidRDefault="00A81449" w:rsidP="00A81449">
      <w:r>
        <w:rPr>
          <w:rFonts w:hint="eastAsia"/>
        </w:rPr>
        <w:t>цессов</w:t>
      </w:r>
      <w:r>
        <w:t></w:t>
      </w:r>
      <w:r>
        <w:rPr>
          <w:rFonts w:hint="eastAsia"/>
        </w:rPr>
        <w:t>международных</w:t>
      </w:r>
      <w:r>
        <w:t></w:t>
      </w:r>
      <w:r>
        <w:rPr>
          <w:rFonts w:hint="eastAsia"/>
        </w:rPr>
        <w:t>и</w:t>
      </w:r>
      <w:r>
        <w:t></w:t>
      </w:r>
      <w:r>
        <w:rPr>
          <w:rFonts w:hint="eastAsia"/>
        </w:rPr>
        <w:t>российских</w:t>
      </w:r>
      <w:r>
        <w:t></w:t>
      </w:r>
      <w:r>
        <w:rPr>
          <w:rFonts w:hint="eastAsia"/>
        </w:rPr>
        <w:t>грузоперевозок</w:t>
      </w:r>
      <w:r>
        <w:t></w:t>
      </w:r>
      <w:r>
        <w:rPr>
          <w:rFonts w:hint="eastAsia"/>
        </w:rPr>
        <w:t>в</w:t>
      </w:r>
      <w:r>
        <w:t></w:t>
      </w:r>
      <w:r>
        <w:rPr>
          <w:rFonts w:hint="eastAsia"/>
        </w:rPr>
        <w:t>ТЛС</w:t>
      </w:r>
      <w:r>
        <w:t></w:t>
      </w:r>
      <w:r>
        <w:rPr>
          <w:rFonts w:hint="eastAsia"/>
        </w:rPr>
        <w:t>регио</w:t>
      </w:r>
      <w:r>
        <w:t></w:t>
      </w:r>
      <w:r>
        <w:rPr>
          <w:rFonts w:hint="eastAsia"/>
        </w:rPr>
        <w:t>на</w:t>
      </w:r>
      <w:r>
        <w:tab/>
      </w:r>
      <w:r>
        <w:t></w:t>
      </w:r>
      <w:r>
        <w:t></w:t>
      </w:r>
      <w:r>
        <w:t></w:t>
      </w:r>
    </w:p>
    <w:p w:rsidR="00A81449" w:rsidRDefault="00A81449" w:rsidP="00A81449">
      <w:r>
        <w:rPr>
          <w:rFonts w:hint="eastAsia"/>
        </w:rPr>
        <w:t>Заключение</w:t>
      </w:r>
      <w:r>
        <w:tab/>
      </w:r>
      <w:r>
        <w:t></w:t>
      </w:r>
      <w:r>
        <w:t></w:t>
      </w:r>
      <w:r>
        <w:t></w:t>
      </w:r>
    </w:p>
    <w:p w:rsidR="00A81449" w:rsidRDefault="00A81449" w:rsidP="00A81449">
      <w:r>
        <w:rPr>
          <w:rFonts w:hint="eastAsia"/>
        </w:rPr>
        <w:t>Список</w:t>
      </w:r>
      <w:r>
        <w:t></w:t>
      </w:r>
      <w:r>
        <w:rPr>
          <w:rFonts w:hint="eastAsia"/>
        </w:rPr>
        <w:t>использованной</w:t>
      </w:r>
      <w:r>
        <w:t></w:t>
      </w:r>
      <w:r>
        <w:rPr>
          <w:rFonts w:hint="eastAsia"/>
        </w:rPr>
        <w:t>литературы</w:t>
      </w:r>
      <w:r>
        <w:tab/>
      </w:r>
      <w:r>
        <w:t></w:t>
      </w:r>
      <w:r>
        <w:t></w:t>
      </w:r>
      <w:r>
        <w:t></w:t>
      </w:r>
    </w:p>
    <w:p w:rsidR="00A81449" w:rsidRDefault="00A81449" w:rsidP="00A81449">
      <w:r>
        <w:rPr>
          <w:rFonts w:hint="eastAsia"/>
        </w:rPr>
        <w:t>Приложение</w:t>
      </w:r>
      <w:r>
        <w:t></w:t>
      </w:r>
      <w:r>
        <w:rPr>
          <w:rFonts w:hint="eastAsia"/>
        </w:rPr>
        <w:t>А</w:t>
      </w:r>
      <w:r>
        <w:tab/>
      </w:r>
      <w:r>
        <w:t></w:t>
      </w:r>
      <w:r>
        <w:t></w:t>
      </w:r>
      <w:r>
        <w:t></w:t>
      </w:r>
    </w:p>
    <w:p w:rsidR="00A81449" w:rsidRDefault="00A81449" w:rsidP="00A81449">
      <w:r>
        <w:rPr>
          <w:rFonts w:hint="eastAsia"/>
        </w:rPr>
        <w:t>Приложение</w:t>
      </w:r>
      <w:r>
        <w:t></w:t>
      </w:r>
      <w:r>
        <w:rPr>
          <w:rFonts w:hint="eastAsia"/>
        </w:rPr>
        <w:t>Б</w:t>
      </w:r>
      <w:r>
        <w:tab/>
      </w:r>
      <w:r>
        <w:t></w:t>
      </w:r>
      <w:r>
        <w:t></w:t>
      </w:r>
      <w:r>
        <w:t></w:t>
      </w:r>
    </w:p>
    <w:p w:rsidR="00A81449" w:rsidRDefault="00A81449" w:rsidP="00A81449">
      <w:r>
        <w:rPr>
          <w:rFonts w:hint="eastAsia"/>
        </w:rPr>
        <w:t>Приложение</w:t>
      </w:r>
      <w:r>
        <w:t></w:t>
      </w:r>
      <w:r>
        <w:rPr>
          <w:rFonts w:hint="eastAsia"/>
        </w:rPr>
        <w:t>В</w:t>
      </w:r>
      <w:r>
        <w:tab/>
      </w:r>
      <w:r>
        <w:t></w:t>
      </w:r>
      <w:r>
        <w:t></w:t>
      </w:r>
      <w:r>
        <w:t></w:t>
      </w:r>
    </w:p>
    <w:p w:rsidR="00A81449" w:rsidRDefault="00A81449" w:rsidP="00A81449">
      <w:r>
        <w:rPr>
          <w:rFonts w:hint="eastAsia"/>
        </w:rPr>
        <w:t>Приложение</w:t>
      </w:r>
      <w:r>
        <w:t></w:t>
      </w:r>
      <w:r>
        <w:rPr>
          <w:rFonts w:hint="eastAsia"/>
        </w:rPr>
        <w:t>Г</w:t>
      </w:r>
      <w:r>
        <w:tab/>
      </w:r>
      <w:r>
        <w:t></w:t>
      </w:r>
      <w:r>
        <w:t></w:t>
      </w:r>
      <w:r>
        <w:t></w:t>
      </w:r>
      <w:r>
        <w:t></w:t>
      </w:r>
    </w:p>
    <w:p w:rsidR="00A81449" w:rsidRDefault="00A81449" w:rsidP="00A81449">
      <w:r>
        <w:rPr>
          <w:rFonts w:hint="eastAsia"/>
        </w:rPr>
        <w:t>Актуальность</w:t>
      </w:r>
      <w:r>
        <w:t></w:t>
      </w:r>
      <w:r>
        <w:rPr>
          <w:rFonts w:hint="eastAsia"/>
        </w:rPr>
        <w:t>темы</w:t>
      </w:r>
      <w:r>
        <w:t></w:t>
      </w:r>
      <w:r>
        <w:rPr>
          <w:rFonts w:hint="eastAsia"/>
        </w:rPr>
        <w:t>исследования</w:t>
      </w:r>
      <w:r>
        <w:t></w:t>
      </w:r>
      <w:r>
        <w:t></w:t>
      </w:r>
      <w:r>
        <w:rPr>
          <w:rFonts w:hint="eastAsia"/>
        </w:rPr>
        <w:t>Современный</w:t>
      </w:r>
      <w:r>
        <w:t></w:t>
      </w:r>
      <w:r>
        <w:rPr>
          <w:rFonts w:hint="eastAsia"/>
        </w:rPr>
        <w:t>этап</w:t>
      </w:r>
      <w:r>
        <w:t></w:t>
      </w:r>
      <w:r>
        <w:rPr>
          <w:rFonts w:hint="eastAsia"/>
        </w:rPr>
        <w:t>социально</w:t>
      </w:r>
      <w:r>
        <w:t></w:t>
      </w:r>
      <w:r>
        <w:rPr>
          <w:rFonts w:hint="eastAsia"/>
        </w:rPr>
        <w:t>экономических</w:t>
      </w:r>
      <w:r>
        <w:t></w:t>
      </w:r>
      <w:r>
        <w:rPr>
          <w:rFonts w:hint="eastAsia"/>
        </w:rPr>
        <w:t>преобразований</w:t>
      </w:r>
      <w:r>
        <w:t></w:t>
      </w:r>
      <w:r>
        <w:rPr>
          <w:rFonts w:hint="eastAsia"/>
        </w:rPr>
        <w:t>в</w:t>
      </w:r>
      <w:r>
        <w:t></w:t>
      </w:r>
      <w:r>
        <w:rPr>
          <w:rFonts w:hint="eastAsia"/>
        </w:rPr>
        <w:t>России</w:t>
      </w:r>
      <w:r>
        <w:t></w:t>
      </w:r>
      <w:r>
        <w:rPr>
          <w:rFonts w:hint="eastAsia"/>
        </w:rPr>
        <w:t>—</w:t>
      </w:r>
      <w:r>
        <w:t></w:t>
      </w:r>
      <w:r>
        <w:rPr>
          <w:rFonts w:hint="eastAsia"/>
        </w:rPr>
        <w:t>это</w:t>
      </w:r>
      <w:r>
        <w:t></w:t>
      </w:r>
      <w:r>
        <w:rPr>
          <w:rFonts w:hint="eastAsia"/>
        </w:rPr>
        <w:t>этап</w:t>
      </w:r>
      <w:r>
        <w:t></w:t>
      </w:r>
      <w:r>
        <w:rPr>
          <w:rFonts w:hint="eastAsia"/>
        </w:rPr>
        <w:t>проведения</w:t>
      </w:r>
      <w:r>
        <w:t></w:t>
      </w:r>
      <w:r>
        <w:rPr>
          <w:rFonts w:hint="eastAsia"/>
        </w:rPr>
        <w:t>назревших</w:t>
      </w:r>
      <w:r>
        <w:t></w:t>
      </w:r>
      <w:r>
        <w:rPr>
          <w:rFonts w:hint="eastAsia"/>
        </w:rPr>
        <w:t>ин</w:t>
      </w:r>
      <w:r>
        <w:t></w:t>
      </w:r>
      <w:r>
        <w:rPr>
          <w:rFonts w:hint="eastAsia"/>
        </w:rPr>
        <w:t>ституциональных</w:t>
      </w:r>
      <w:r>
        <w:t></w:t>
      </w:r>
      <w:r>
        <w:rPr>
          <w:rFonts w:hint="eastAsia"/>
        </w:rPr>
        <w:t>реформ</w:t>
      </w:r>
      <w:r>
        <w:t></w:t>
      </w:r>
      <w:r>
        <w:t></w:t>
      </w:r>
      <w:r>
        <w:rPr>
          <w:rFonts w:hint="eastAsia"/>
        </w:rPr>
        <w:t>нацеленных</w:t>
      </w:r>
      <w:r>
        <w:t></w:t>
      </w:r>
      <w:r>
        <w:rPr>
          <w:rFonts w:hint="eastAsia"/>
        </w:rPr>
        <w:t>на</w:t>
      </w:r>
      <w:r>
        <w:t></w:t>
      </w:r>
      <w:r>
        <w:rPr>
          <w:rFonts w:hint="eastAsia"/>
        </w:rPr>
        <w:t>создание</w:t>
      </w:r>
      <w:r>
        <w:t></w:t>
      </w:r>
      <w:r>
        <w:rPr>
          <w:rFonts w:hint="eastAsia"/>
        </w:rPr>
        <w:t>эффективных</w:t>
      </w:r>
      <w:r>
        <w:t></w:t>
      </w:r>
      <w:r>
        <w:rPr>
          <w:rFonts w:hint="eastAsia"/>
        </w:rPr>
        <w:t>рыночных</w:t>
      </w:r>
      <w:r>
        <w:t></w:t>
      </w:r>
      <w:r>
        <w:rPr>
          <w:rFonts w:hint="eastAsia"/>
        </w:rPr>
        <w:t>механизмов</w:t>
      </w:r>
      <w:r>
        <w:t></w:t>
      </w:r>
      <w:r>
        <w:t></w:t>
      </w:r>
      <w:r>
        <w:rPr>
          <w:rFonts w:hint="eastAsia"/>
        </w:rPr>
        <w:t>Основные</w:t>
      </w:r>
      <w:r>
        <w:t></w:t>
      </w:r>
      <w:r>
        <w:rPr>
          <w:rFonts w:hint="eastAsia"/>
        </w:rPr>
        <w:t>национальные</w:t>
      </w:r>
      <w:r>
        <w:t></w:t>
      </w:r>
      <w:r>
        <w:rPr>
          <w:rFonts w:hint="eastAsia"/>
        </w:rPr>
        <w:t>интересы</w:t>
      </w:r>
      <w:r>
        <w:t></w:t>
      </w:r>
      <w:r>
        <w:rPr>
          <w:rFonts w:hint="eastAsia"/>
        </w:rPr>
        <w:t>в</w:t>
      </w:r>
      <w:r>
        <w:t></w:t>
      </w:r>
      <w:r>
        <w:rPr>
          <w:rFonts w:hint="eastAsia"/>
        </w:rPr>
        <w:t>сфере</w:t>
      </w:r>
      <w:r>
        <w:t></w:t>
      </w:r>
      <w:r>
        <w:rPr>
          <w:rFonts w:hint="eastAsia"/>
        </w:rPr>
        <w:t>экономики</w:t>
      </w:r>
      <w:r>
        <w:t></w:t>
      </w:r>
      <w:r>
        <w:rPr>
          <w:rFonts w:hint="eastAsia"/>
        </w:rPr>
        <w:t>концентри</w:t>
      </w:r>
      <w:r>
        <w:t></w:t>
      </w:r>
      <w:r>
        <w:rPr>
          <w:rFonts w:hint="eastAsia"/>
        </w:rPr>
        <w:t>руются</w:t>
      </w:r>
      <w:r>
        <w:t></w:t>
      </w:r>
      <w:r>
        <w:rPr>
          <w:rFonts w:hint="eastAsia"/>
        </w:rPr>
        <w:t>в</w:t>
      </w:r>
      <w:r>
        <w:t></w:t>
      </w:r>
      <w:r>
        <w:rPr>
          <w:rFonts w:hint="eastAsia"/>
        </w:rPr>
        <w:t>следующих</w:t>
      </w:r>
      <w:r>
        <w:t></w:t>
      </w:r>
      <w:r>
        <w:rPr>
          <w:rFonts w:hint="eastAsia"/>
        </w:rPr>
        <w:t>направлениях</w:t>
      </w:r>
      <w:r>
        <w:t></w:t>
      </w:r>
      <w:r>
        <w:t></w:t>
      </w:r>
      <w:r>
        <w:rPr>
          <w:rFonts w:hint="eastAsia"/>
        </w:rPr>
        <w:t>повышение</w:t>
      </w:r>
      <w:r>
        <w:t></w:t>
      </w:r>
      <w:r>
        <w:rPr>
          <w:rFonts w:hint="eastAsia"/>
        </w:rPr>
        <w:t>конкурентоспособности</w:t>
      </w:r>
      <w:r>
        <w:t></w:t>
      </w:r>
      <w:r>
        <w:rPr>
          <w:rFonts w:hint="eastAsia"/>
        </w:rPr>
        <w:t>эко</w:t>
      </w:r>
      <w:r>
        <w:t></w:t>
      </w:r>
      <w:r>
        <w:rPr>
          <w:rFonts w:hint="eastAsia"/>
        </w:rPr>
        <w:t>номики</w:t>
      </w:r>
      <w:r>
        <w:t></w:t>
      </w:r>
      <w:r>
        <w:t></w:t>
      </w:r>
      <w:r>
        <w:rPr>
          <w:rFonts w:hint="eastAsia"/>
        </w:rPr>
        <w:t>ее</w:t>
      </w:r>
      <w:r>
        <w:t></w:t>
      </w:r>
      <w:r>
        <w:rPr>
          <w:rFonts w:hint="eastAsia"/>
        </w:rPr>
        <w:t>эффективности</w:t>
      </w:r>
      <w:r>
        <w:t></w:t>
      </w:r>
      <w:r>
        <w:rPr>
          <w:rFonts w:hint="eastAsia"/>
        </w:rPr>
        <w:t>и</w:t>
      </w:r>
      <w:r>
        <w:t></w:t>
      </w:r>
      <w:r>
        <w:rPr>
          <w:rFonts w:hint="eastAsia"/>
        </w:rPr>
        <w:t>устойчивого</w:t>
      </w:r>
      <w:r>
        <w:t></w:t>
      </w:r>
      <w:r>
        <w:rPr>
          <w:rFonts w:hint="eastAsia"/>
        </w:rPr>
        <w:t>роста</w:t>
      </w:r>
      <w:r>
        <w:t></w:t>
      </w:r>
      <w:r>
        <w:t></w:t>
      </w:r>
      <w:r>
        <w:rPr>
          <w:rFonts w:hint="eastAsia"/>
        </w:rPr>
        <w:t>устранение</w:t>
      </w:r>
      <w:r>
        <w:t></w:t>
      </w:r>
      <w:r>
        <w:rPr>
          <w:rFonts w:hint="eastAsia"/>
        </w:rPr>
        <w:t>структурных</w:t>
      </w:r>
      <w:r>
        <w:t></w:t>
      </w:r>
      <w:r>
        <w:rPr>
          <w:rFonts w:hint="eastAsia"/>
        </w:rPr>
        <w:t>дис</w:t>
      </w:r>
      <w:r>
        <w:t></w:t>
      </w:r>
      <w:r>
        <w:rPr>
          <w:rFonts w:hint="eastAsia"/>
        </w:rPr>
        <w:t>пропорций</w:t>
      </w:r>
      <w:r>
        <w:t></w:t>
      </w:r>
      <w:r>
        <w:rPr>
          <w:rFonts w:hint="eastAsia"/>
        </w:rPr>
        <w:t>и</w:t>
      </w:r>
      <w:r>
        <w:t></w:t>
      </w:r>
      <w:r>
        <w:rPr>
          <w:rFonts w:hint="eastAsia"/>
        </w:rPr>
        <w:t>интеграции</w:t>
      </w:r>
      <w:r>
        <w:t></w:t>
      </w:r>
      <w:r>
        <w:rPr>
          <w:rFonts w:hint="eastAsia"/>
        </w:rPr>
        <w:t>России</w:t>
      </w:r>
      <w:r>
        <w:t></w:t>
      </w:r>
      <w:r>
        <w:rPr>
          <w:rFonts w:hint="eastAsia"/>
        </w:rPr>
        <w:t>в</w:t>
      </w:r>
      <w:r>
        <w:t></w:t>
      </w:r>
      <w:r>
        <w:rPr>
          <w:rFonts w:hint="eastAsia"/>
        </w:rPr>
        <w:t>мировую</w:t>
      </w:r>
      <w:r>
        <w:t></w:t>
      </w:r>
      <w:r>
        <w:rPr>
          <w:rFonts w:hint="eastAsia"/>
        </w:rPr>
        <w:t>экономику</w:t>
      </w:r>
      <w:r>
        <w:t></w:t>
      </w:r>
      <w:r>
        <w:t></w:t>
      </w:r>
      <w:r>
        <w:rPr>
          <w:rFonts w:hint="eastAsia"/>
        </w:rPr>
        <w:t>Роль</w:t>
      </w:r>
      <w:r>
        <w:t></w:t>
      </w:r>
      <w:r>
        <w:rPr>
          <w:rFonts w:hint="eastAsia"/>
        </w:rPr>
        <w:t>транспорта</w:t>
      </w:r>
      <w:r>
        <w:t></w:t>
      </w:r>
      <w:r>
        <w:rPr>
          <w:rFonts w:hint="eastAsia"/>
        </w:rPr>
        <w:t>в</w:t>
      </w:r>
      <w:r>
        <w:t></w:t>
      </w:r>
      <w:r>
        <w:rPr>
          <w:rFonts w:hint="eastAsia"/>
        </w:rPr>
        <w:t>по</w:t>
      </w:r>
      <w:r>
        <w:t></w:t>
      </w:r>
      <w:r>
        <w:rPr>
          <w:rFonts w:hint="eastAsia"/>
        </w:rPr>
        <w:t>вышении</w:t>
      </w:r>
      <w:r>
        <w:t></w:t>
      </w:r>
      <w:r>
        <w:rPr>
          <w:rFonts w:hint="eastAsia"/>
        </w:rPr>
        <w:t>конкурентоспособности</w:t>
      </w:r>
      <w:r>
        <w:t></w:t>
      </w:r>
      <w:r>
        <w:rPr>
          <w:rFonts w:hint="eastAsia"/>
        </w:rPr>
        <w:t>российской</w:t>
      </w:r>
      <w:r>
        <w:t></w:t>
      </w:r>
      <w:r>
        <w:rPr>
          <w:rFonts w:hint="eastAsia"/>
        </w:rPr>
        <w:t>экономики</w:t>
      </w:r>
      <w:r>
        <w:t></w:t>
      </w:r>
      <w:r>
        <w:rPr>
          <w:rFonts w:hint="eastAsia"/>
        </w:rPr>
        <w:t>очевидна</w:t>
      </w:r>
      <w:r>
        <w:t></w:t>
      </w:r>
      <w:r>
        <w:t></w:t>
      </w:r>
      <w:r>
        <w:rPr>
          <w:rFonts w:hint="eastAsia"/>
        </w:rPr>
        <w:t>Без</w:t>
      </w:r>
      <w:r>
        <w:t></w:t>
      </w:r>
      <w:r>
        <w:rPr>
          <w:rFonts w:hint="eastAsia"/>
        </w:rPr>
        <w:t>устой</w:t>
      </w:r>
      <w:r>
        <w:t></w:t>
      </w:r>
      <w:r>
        <w:rPr>
          <w:rFonts w:hint="eastAsia"/>
        </w:rPr>
        <w:t>чивой</w:t>
      </w:r>
      <w:r>
        <w:t></w:t>
      </w:r>
      <w:r>
        <w:rPr>
          <w:rFonts w:hint="eastAsia"/>
        </w:rPr>
        <w:t>работы</w:t>
      </w:r>
      <w:r>
        <w:t></w:t>
      </w:r>
      <w:r>
        <w:rPr>
          <w:rFonts w:hint="eastAsia"/>
        </w:rPr>
        <w:t>транспортной</w:t>
      </w:r>
      <w:r>
        <w:t></w:t>
      </w:r>
      <w:r>
        <w:rPr>
          <w:rFonts w:hint="eastAsia"/>
        </w:rPr>
        <w:t>системы</w:t>
      </w:r>
      <w:r>
        <w:t></w:t>
      </w:r>
      <w:r>
        <w:t></w:t>
      </w:r>
      <w:r>
        <w:rPr>
          <w:rFonts w:hint="eastAsia"/>
        </w:rPr>
        <w:t>в</w:t>
      </w:r>
      <w:r>
        <w:t></w:t>
      </w:r>
      <w:r>
        <w:rPr>
          <w:rFonts w:hint="eastAsia"/>
        </w:rPr>
        <w:t>первую</w:t>
      </w:r>
      <w:r>
        <w:t></w:t>
      </w:r>
      <w:r>
        <w:rPr>
          <w:rFonts w:hint="eastAsia"/>
        </w:rPr>
        <w:t>очередь</w:t>
      </w:r>
      <w:r>
        <w:t></w:t>
      </w:r>
      <w:r>
        <w:rPr>
          <w:rFonts w:hint="eastAsia"/>
        </w:rPr>
        <w:t>без</w:t>
      </w:r>
      <w:r>
        <w:t></w:t>
      </w:r>
      <w:r>
        <w:rPr>
          <w:rFonts w:hint="eastAsia"/>
        </w:rPr>
        <w:t>опережающего</w:t>
      </w:r>
      <w:r>
        <w:t></w:t>
      </w:r>
      <w:r>
        <w:rPr>
          <w:rFonts w:hint="eastAsia"/>
        </w:rPr>
        <w:t>раз</w:t>
      </w:r>
      <w:r>
        <w:t></w:t>
      </w:r>
      <w:r>
        <w:rPr>
          <w:rFonts w:hint="eastAsia"/>
        </w:rPr>
        <w:t>вития</w:t>
      </w:r>
      <w:r>
        <w:t></w:t>
      </w:r>
      <w:r>
        <w:rPr>
          <w:rFonts w:hint="eastAsia"/>
        </w:rPr>
        <w:t>транспортной</w:t>
      </w:r>
      <w:r>
        <w:t></w:t>
      </w:r>
      <w:r>
        <w:rPr>
          <w:rFonts w:hint="eastAsia"/>
        </w:rPr>
        <w:t>инфраструктуры</w:t>
      </w:r>
      <w:r>
        <w:t></w:t>
      </w:r>
      <w:r>
        <w:t></w:t>
      </w:r>
      <w:r>
        <w:rPr>
          <w:rFonts w:hint="eastAsia"/>
        </w:rPr>
        <w:t>новых</w:t>
      </w:r>
      <w:r>
        <w:t></w:t>
      </w:r>
      <w:r>
        <w:rPr>
          <w:rFonts w:hint="eastAsia"/>
        </w:rPr>
        <w:t>эффективных</w:t>
      </w:r>
      <w:r>
        <w:t></w:t>
      </w:r>
      <w:r>
        <w:rPr>
          <w:rFonts w:hint="eastAsia"/>
        </w:rPr>
        <w:t>схем</w:t>
      </w:r>
      <w:r>
        <w:t></w:t>
      </w:r>
      <w:r>
        <w:rPr>
          <w:rFonts w:hint="eastAsia"/>
        </w:rPr>
        <w:t>доставки</w:t>
      </w:r>
      <w:r>
        <w:t></w:t>
      </w:r>
      <w:r>
        <w:rPr>
          <w:rFonts w:hint="eastAsia"/>
        </w:rPr>
        <w:t>това</w:t>
      </w:r>
      <w:r>
        <w:t></w:t>
      </w:r>
      <w:r>
        <w:rPr>
          <w:rFonts w:hint="eastAsia"/>
        </w:rPr>
        <w:t>ров—</w:t>
      </w:r>
      <w:r>
        <w:t></w:t>
      </w:r>
      <w:r>
        <w:rPr>
          <w:rFonts w:hint="eastAsia"/>
        </w:rPr>
        <w:t>использования</w:t>
      </w:r>
      <w:r>
        <w:t></w:t>
      </w:r>
      <w:r>
        <w:rPr>
          <w:rFonts w:hint="eastAsia"/>
        </w:rPr>
        <w:t>логистики—</w:t>
      </w:r>
      <w:r>
        <w:t></w:t>
      </w:r>
      <w:r>
        <w:rPr>
          <w:rFonts w:hint="eastAsia"/>
        </w:rPr>
        <w:t>невозможно</w:t>
      </w:r>
      <w:r>
        <w:t></w:t>
      </w:r>
      <w:r>
        <w:rPr>
          <w:rFonts w:hint="eastAsia"/>
        </w:rPr>
        <w:t>гарантировать</w:t>
      </w:r>
      <w:r>
        <w:t></w:t>
      </w:r>
      <w:r>
        <w:rPr>
          <w:rFonts w:hint="eastAsia"/>
        </w:rPr>
        <w:t>доступность</w:t>
      </w:r>
      <w:r>
        <w:t></w:t>
      </w:r>
      <w:r>
        <w:rPr>
          <w:rFonts w:hint="eastAsia"/>
        </w:rPr>
        <w:t>транспортных</w:t>
      </w:r>
      <w:r>
        <w:t></w:t>
      </w:r>
      <w:r>
        <w:rPr>
          <w:rFonts w:hint="eastAsia"/>
        </w:rPr>
        <w:t>услуг</w:t>
      </w:r>
      <w:r>
        <w:t></w:t>
      </w:r>
      <w:r>
        <w:rPr>
          <w:rFonts w:hint="eastAsia"/>
        </w:rPr>
        <w:t>для</w:t>
      </w:r>
      <w:r>
        <w:t></w:t>
      </w:r>
      <w:r>
        <w:rPr>
          <w:rFonts w:hint="eastAsia"/>
        </w:rPr>
        <w:t>всех</w:t>
      </w:r>
      <w:r>
        <w:t></w:t>
      </w:r>
      <w:r>
        <w:rPr>
          <w:rFonts w:hint="eastAsia"/>
        </w:rPr>
        <w:t>потребителей</w:t>
      </w:r>
      <w:r>
        <w:t></w:t>
      </w:r>
      <w:r>
        <w:rPr>
          <w:rFonts w:hint="eastAsia"/>
        </w:rPr>
        <w:t>и</w:t>
      </w:r>
      <w:r>
        <w:t></w:t>
      </w:r>
      <w:r>
        <w:rPr>
          <w:rFonts w:hint="eastAsia"/>
        </w:rPr>
        <w:t>снижение</w:t>
      </w:r>
      <w:r>
        <w:t></w:t>
      </w:r>
      <w:r>
        <w:rPr>
          <w:rFonts w:hint="eastAsia"/>
        </w:rPr>
        <w:t>риска</w:t>
      </w:r>
      <w:r>
        <w:t></w:t>
      </w:r>
      <w:r>
        <w:rPr>
          <w:rFonts w:hint="eastAsia"/>
        </w:rPr>
        <w:t>хозяйственной</w:t>
      </w:r>
      <w:r>
        <w:t></w:t>
      </w:r>
      <w:r>
        <w:rPr>
          <w:rFonts w:hint="eastAsia"/>
        </w:rPr>
        <w:t>деятельности</w:t>
      </w:r>
      <w:r>
        <w:t></w:t>
      </w:r>
    </w:p>
    <w:p w:rsidR="00A81449" w:rsidRDefault="00A81449" w:rsidP="00A81449">
      <w:r>
        <w:rPr>
          <w:rFonts w:hint="eastAsia"/>
        </w:rPr>
        <w:t>В</w:t>
      </w:r>
      <w:r>
        <w:t></w:t>
      </w:r>
      <w:r>
        <w:rPr>
          <w:rFonts w:hint="eastAsia"/>
        </w:rPr>
        <w:t>настоящее</w:t>
      </w:r>
      <w:r>
        <w:t></w:t>
      </w:r>
      <w:r>
        <w:rPr>
          <w:rFonts w:hint="eastAsia"/>
        </w:rPr>
        <w:t>время</w:t>
      </w:r>
      <w:r>
        <w:t></w:t>
      </w:r>
      <w:r>
        <w:rPr>
          <w:rFonts w:hint="eastAsia"/>
        </w:rPr>
        <w:t>в</w:t>
      </w:r>
      <w:r>
        <w:t></w:t>
      </w:r>
      <w:r>
        <w:rPr>
          <w:rFonts w:hint="eastAsia"/>
        </w:rPr>
        <w:t>исследованиях</w:t>
      </w:r>
      <w:r>
        <w:t></w:t>
      </w:r>
      <w:r>
        <w:rPr>
          <w:rFonts w:hint="eastAsia"/>
        </w:rPr>
        <w:t>экономических</w:t>
      </w:r>
      <w:r>
        <w:t></w:t>
      </w:r>
      <w:r>
        <w:rPr>
          <w:rFonts w:hint="eastAsia"/>
        </w:rPr>
        <w:t>систем</w:t>
      </w:r>
      <w:r>
        <w:t></w:t>
      </w:r>
      <w:r>
        <w:rPr>
          <w:rFonts w:hint="eastAsia"/>
        </w:rPr>
        <w:t>и</w:t>
      </w:r>
      <w:r>
        <w:t></w:t>
      </w:r>
      <w:r>
        <w:rPr>
          <w:rFonts w:hint="eastAsia"/>
        </w:rPr>
        <w:t>их</w:t>
      </w:r>
      <w:r>
        <w:t></w:t>
      </w:r>
      <w:r>
        <w:rPr>
          <w:rFonts w:hint="eastAsia"/>
        </w:rPr>
        <w:t>структу</w:t>
      </w:r>
      <w:r>
        <w:t></w:t>
      </w:r>
      <w:r>
        <w:rPr>
          <w:rFonts w:hint="eastAsia"/>
        </w:rPr>
        <w:t>ризации</w:t>
      </w:r>
      <w:r>
        <w:t></w:t>
      </w:r>
      <w:r>
        <w:rPr>
          <w:rFonts w:hint="eastAsia"/>
        </w:rPr>
        <w:t>одним</w:t>
      </w:r>
      <w:r>
        <w:t></w:t>
      </w:r>
      <w:r>
        <w:rPr>
          <w:rFonts w:hint="eastAsia"/>
        </w:rPr>
        <w:t>из</w:t>
      </w:r>
      <w:r>
        <w:t></w:t>
      </w:r>
      <w:r>
        <w:rPr>
          <w:rFonts w:hint="eastAsia"/>
        </w:rPr>
        <w:t>актуальных</w:t>
      </w:r>
      <w:r>
        <w:t></w:t>
      </w:r>
      <w:r>
        <w:rPr>
          <w:rFonts w:hint="eastAsia"/>
        </w:rPr>
        <w:t>направлений</w:t>
      </w:r>
      <w:r>
        <w:t></w:t>
      </w:r>
      <w:r>
        <w:rPr>
          <w:rFonts w:hint="eastAsia"/>
        </w:rPr>
        <w:t>является</w:t>
      </w:r>
      <w:r>
        <w:t></w:t>
      </w:r>
      <w:r>
        <w:rPr>
          <w:rFonts w:hint="eastAsia"/>
        </w:rPr>
        <w:t>построение</w:t>
      </w:r>
      <w:r>
        <w:t></w:t>
      </w:r>
      <w:r>
        <w:rPr>
          <w:rFonts w:hint="eastAsia"/>
        </w:rPr>
        <w:t>транспортно</w:t>
      </w:r>
      <w:r>
        <w:t></w:t>
      </w:r>
      <w:r>
        <w:rPr>
          <w:rFonts w:hint="eastAsia"/>
        </w:rPr>
        <w:t>логистических</w:t>
      </w:r>
      <w:r>
        <w:t></w:t>
      </w:r>
      <w:r>
        <w:rPr>
          <w:rFonts w:hint="eastAsia"/>
        </w:rPr>
        <w:t>подсистем</w:t>
      </w:r>
      <w:r>
        <w:t></w:t>
      </w:r>
      <w:r>
        <w:t></w:t>
      </w:r>
      <w:r>
        <w:rPr>
          <w:rFonts w:hint="eastAsia"/>
        </w:rPr>
        <w:t>В</w:t>
      </w:r>
      <w:r>
        <w:t></w:t>
      </w:r>
      <w:r>
        <w:rPr>
          <w:rFonts w:hint="eastAsia"/>
        </w:rPr>
        <w:t>их</w:t>
      </w:r>
      <w:r>
        <w:t></w:t>
      </w:r>
      <w:r>
        <w:rPr>
          <w:rFonts w:hint="eastAsia"/>
        </w:rPr>
        <w:t>рамках</w:t>
      </w:r>
      <w:r>
        <w:t></w:t>
      </w:r>
      <w:r>
        <w:rPr>
          <w:rFonts w:hint="eastAsia"/>
        </w:rPr>
        <w:t>выполняется</w:t>
      </w:r>
      <w:r>
        <w:t></w:t>
      </w:r>
      <w:r>
        <w:rPr>
          <w:rFonts w:hint="eastAsia"/>
        </w:rPr>
        <w:t>конкретный</w:t>
      </w:r>
      <w:r>
        <w:t></w:t>
      </w:r>
      <w:r>
        <w:rPr>
          <w:rFonts w:hint="eastAsia"/>
        </w:rPr>
        <w:t>набор</w:t>
      </w:r>
      <w:r>
        <w:t></w:t>
      </w:r>
      <w:r>
        <w:rPr>
          <w:rFonts w:hint="eastAsia"/>
        </w:rPr>
        <w:t>управ</w:t>
      </w:r>
      <w:r>
        <w:t></w:t>
      </w:r>
      <w:r>
        <w:rPr>
          <w:rFonts w:hint="eastAsia"/>
        </w:rPr>
        <w:t>ленческих</w:t>
      </w:r>
      <w:r>
        <w:t></w:t>
      </w:r>
      <w:r>
        <w:rPr>
          <w:rFonts w:hint="eastAsia"/>
        </w:rPr>
        <w:t>функций</w:t>
      </w:r>
      <w:r>
        <w:t></w:t>
      </w:r>
      <w:r>
        <w:rPr>
          <w:rFonts w:hint="eastAsia"/>
        </w:rPr>
        <w:t>по</w:t>
      </w:r>
      <w:r>
        <w:t></w:t>
      </w:r>
      <w:r>
        <w:rPr>
          <w:rFonts w:hint="eastAsia"/>
        </w:rPr>
        <w:t>взаимодействию</w:t>
      </w:r>
      <w:r>
        <w:t></w:t>
      </w:r>
      <w:r>
        <w:rPr>
          <w:rFonts w:hint="eastAsia"/>
        </w:rPr>
        <w:t>экономических</w:t>
      </w:r>
      <w:r>
        <w:t></w:t>
      </w:r>
      <w:r>
        <w:rPr>
          <w:rFonts w:hint="eastAsia"/>
        </w:rPr>
        <w:t>субъектов</w:t>
      </w:r>
      <w:r>
        <w:t></w:t>
      </w:r>
      <w:r>
        <w:t></w:t>
      </w:r>
      <w:r>
        <w:rPr>
          <w:rFonts w:hint="eastAsia"/>
        </w:rPr>
        <w:t>связанных</w:t>
      </w:r>
      <w:r>
        <w:t></w:t>
      </w:r>
      <w:r>
        <w:rPr>
          <w:rFonts w:hint="eastAsia"/>
        </w:rPr>
        <w:t>с</w:t>
      </w:r>
      <w:r>
        <w:t></w:t>
      </w:r>
      <w:r>
        <w:rPr>
          <w:rFonts w:hint="eastAsia"/>
        </w:rPr>
        <w:t>прогнозированием</w:t>
      </w:r>
      <w:r>
        <w:t></w:t>
      </w:r>
      <w:r>
        <w:t></w:t>
      </w:r>
      <w:r>
        <w:rPr>
          <w:rFonts w:hint="eastAsia"/>
        </w:rPr>
        <w:t>планированием</w:t>
      </w:r>
      <w:r>
        <w:t></w:t>
      </w:r>
      <w:r>
        <w:t></w:t>
      </w:r>
      <w:r>
        <w:rPr>
          <w:rFonts w:hint="eastAsia"/>
        </w:rPr>
        <w:t>контроллингом</w:t>
      </w:r>
      <w:r>
        <w:t></w:t>
      </w:r>
      <w:r>
        <w:rPr>
          <w:rFonts w:hint="eastAsia"/>
        </w:rPr>
        <w:t>и</w:t>
      </w:r>
      <w:r>
        <w:t></w:t>
      </w:r>
      <w:r>
        <w:rPr>
          <w:rFonts w:hint="eastAsia"/>
        </w:rPr>
        <w:t>реализацией</w:t>
      </w:r>
      <w:r>
        <w:t></w:t>
      </w:r>
      <w:r>
        <w:rPr>
          <w:rFonts w:hint="eastAsia"/>
        </w:rPr>
        <w:t>доставки</w:t>
      </w:r>
      <w:r>
        <w:t></w:t>
      </w:r>
      <w:r>
        <w:rPr>
          <w:rFonts w:hint="eastAsia"/>
        </w:rPr>
        <w:t>то</w:t>
      </w:r>
      <w:r>
        <w:t></w:t>
      </w:r>
      <w:r>
        <w:rPr>
          <w:rFonts w:hint="eastAsia"/>
        </w:rPr>
        <w:t>варов</w:t>
      </w:r>
      <w:r>
        <w:t></w:t>
      </w:r>
      <w:r>
        <w:rPr>
          <w:rFonts w:hint="eastAsia"/>
        </w:rPr>
        <w:t>от</w:t>
      </w:r>
      <w:r>
        <w:t></w:t>
      </w:r>
      <w:r>
        <w:rPr>
          <w:rFonts w:hint="eastAsia"/>
        </w:rPr>
        <w:t>продавца</w:t>
      </w:r>
      <w:r>
        <w:t></w:t>
      </w:r>
      <w:r>
        <w:rPr>
          <w:rFonts w:hint="eastAsia"/>
        </w:rPr>
        <w:t>к</w:t>
      </w:r>
      <w:r>
        <w:t></w:t>
      </w:r>
      <w:r>
        <w:rPr>
          <w:rFonts w:hint="eastAsia"/>
        </w:rPr>
        <w:t>потребителю</w:t>
      </w:r>
      <w:r>
        <w:t></w:t>
      </w:r>
    </w:p>
    <w:p w:rsidR="00A81449" w:rsidRDefault="00A81449" w:rsidP="00A81449">
      <w:r>
        <w:rPr>
          <w:rFonts w:hint="eastAsia"/>
        </w:rPr>
        <w:t>Актуальность</w:t>
      </w:r>
      <w:r>
        <w:t></w:t>
      </w:r>
      <w:r>
        <w:rPr>
          <w:rFonts w:hint="eastAsia"/>
        </w:rPr>
        <w:t>темы</w:t>
      </w:r>
      <w:r>
        <w:t></w:t>
      </w:r>
      <w:r>
        <w:rPr>
          <w:rFonts w:hint="eastAsia"/>
        </w:rPr>
        <w:t>исследования</w:t>
      </w:r>
      <w:r>
        <w:t></w:t>
      </w:r>
      <w:r>
        <w:rPr>
          <w:rFonts w:hint="eastAsia"/>
        </w:rPr>
        <w:t>обусловлена</w:t>
      </w:r>
      <w:r>
        <w:t></w:t>
      </w:r>
      <w:r>
        <w:rPr>
          <w:rFonts w:hint="eastAsia"/>
        </w:rPr>
        <w:t>тем</w:t>
      </w:r>
      <w:r>
        <w:t></w:t>
      </w:r>
      <w:r>
        <w:t></w:t>
      </w:r>
      <w:r>
        <w:rPr>
          <w:rFonts w:hint="eastAsia"/>
        </w:rPr>
        <w:t>что</w:t>
      </w:r>
      <w:r>
        <w:t></w:t>
      </w:r>
      <w:r>
        <w:rPr>
          <w:rFonts w:hint="eastAsia"/>
        </w:rPr>
        <w:t>сегодня</w:t>
      </w:r>
      <w:r>
        <w:t></w:t>
      </w:r>
      <w:r>
        <w:rPr>
          <w:rFonts w:hint="eastAsia"/>
        </w:rPr>
        <w:t>воспроиз</w:t>
      </w:r>
      <w:r>
        <w:t></w:t>
      </w:r>
      <w:r>
        <w:rPr>
          <w:rFonts w:hint="eastAsia"/>
        </w:rPr>
        <w:t>водственные</w:t>
      </w:r>
      <w:r>
        <w:t></w:t>
      </w:r>
      <w:r>
        <w:rPr>
          <w:rFonts w:hint="eastAsia"/>
        </w:rPr>
        <w:t>процессы</w:t>
      </w:r>
      <w:r>
        <w:t></w:t>
      </w:r>
      <w:r>
        <w:rPr>
          <w:rFonts w:hint="eastAsia"/>
        </w:rPr>
        <w:t>в</w:t>
      </w:r>
      <w:r>
        <w:t></w:t>
      </w:r>
      <w:r>
        <w:rPr>
          <w:rFonts w:hint="eastAsia"/>
        </w:rPr>
        <w:t>различных</w:t>
      </w:r>
      <w:r>
        <w:t></w:t>
      </w:r>
      <w:r>
        <w:rPr>
          <w:rFonts w:hint="eastAsia"/>
        </w:rPr>
        <w:t>сферах</w:t>
      </w:r>
      <w:r>
        <w:t></w:t>
      </w:r>
      <w:r>
        <w:rPr>
          <w:rFonts w:hint="eastAsia"/>
        </w:rPr>
        <w:t>хозяйственной</w:t>
      </w:r>
      <w:r>
        <w:t></w:t>
      </w:r>
      <w:r>
        <w:rPr>
          <w:rFonts w:hint="eastAsia"/>
        </w:rPr>
        <w:t>деятельности</w:t>
      </w:r>
      <w:r>
        <w:t></w:t>
      </w:r>
      <w:r>
        <w:rPr>
          <w:rFonts w:hint="eastAsia"/>
        </w:rPr>
        <w:t>приоб</w:t>
      </w:r>
      <w:r>
        <w:t></w:t>
      </w:r>
      <w:r>
        <w:rPr>
          <w:rFonts w:hint="eastAsia"/>
        </w:rPr>
        <w:t>ретают</w:t>
      </w:r>
      <w:r>
        <w:t></w:t>
      </w:r>
      <w:r>
        <w:rPr>
          <w:rFonts w:hint="eastAsia"/>
        </w:rPr>
        <w:t>иные</w:t>
      </w:r>
      <w:r>
        <w:t></w:t>
      </w:r>
      <w:r>
        <w:rPr>
          <w:rFonts w:hint="eastAsia"/>
        </w:rPr>
        <w:t>более</w:t>
      </w:r>
      <w:r>
        <w:t></w:t>
      </w:r>
      <w:r>
        <w:rPr>
          <w:rFonts w:hint="eastAsia"/>
        </w:rPr>
        <w:t>сложные</w:t>
      </w:r>
      <w:r>
        <w:t></w:t>
      </w:r>
      <w:r>
        <w:rPr>
          <w:rFonts w:hint="eastAsia"/>
        </w:rPr>
        <w:t>формы</w:t>
      </w:r>
      <w:r>
        <w:t></w:t>
      </w:r>
      <w:r>
        <w:t></w:t>
      </w:r>
      <w:r>
        <w:rPr>
          <w:rFonts w:hint="eastAsia"/>
        </w:rPr>
        <w:t>теряют</w:t>
      </w:r>
      <w:r>
        <w:t></w:t>
      </w:r>
      <w:r>
        <w:rPr>
          <w:rFonts w:hint="eastAsia"/>
        </w:rPr>
        <w:t>целостность</w:t>
      </w:r>
      <w:r>
        <w:t></w:t>
      </w:r>
      <w:r>
        <w:t></w:t>
      </w:r>
      <w:r>
        <w:rPr>
          <w:rFonts w:hint="eastAsia"/>
        </w:rPr>
        <w:t>замкнутость</w:t>
      </w:r>
      <w:r>
        <w:t></w:t>
      </w:r>
      <w:r>
        <w:t></w:t>
      </w:r>
      <w:r>
        <w:rPr>
          <w:rFonts w:hint="eastAsia"/>
        </w:rPr>
        <w:t>от</w:t>
      </w:r>
      <w:r>
        <w:t></w:t>
      </w:r>
      <w:r>
        <w:rPr>
          <w:rFonts w:hint="eastAsia"/>
        </w:rPr>
        <w:t>ре</w:t>
      </w:r>
      <w:r>
        <w:t></w:t>
      </w:r>
      <w:r>
        <w:rPr>
          <w:rFonts w:hint="eastAsia"/>
        </w:rPr>
        <w:t>гионального</w:t>
      </w:r>
      <w:r>
        <w:t></w:t>
      </w:r>
      <w:r>
        <w:rPr>
          <w:rFonts w:hint="eastAsia"/>
        </w:rPr>
        <w:t>до</w:t>
      </w:r>
      <w:r>
        <w:t></w:t>
      </w:r>
      <w:r>
        <w:rPr>
          <w:rFonts w:hint="eastAsia"/>
        </w:rPr>
        <w:t>глобального</w:t>
      </w:r>
      <w:r>
        <w:t></w:t>
      </w:r>
      <w:r>
        <w:rPr>
          <w:rFonts w:hint="eastAsia"/>
        </w:rPr>
        <w:t>уровня</w:t>
      </w:r>
      <w:r>
        <w:t></w:t>
      </w:r>
      <w:r>
        <w:t></w:t>
      </w:r>
      <w:r>
        <w:rPr>
          <w:rFonts w:hint="eastAsia"/>
        </w:rPr>
        <w:t>формируются</w:t>
      </w:r>
      <w:r>
        <w:t></w:t>
      </w:r>
      <w:r>
        <w:rPr>
          <w:rFonts w:hint="eastAsia"/>
        </w:rPr>
        <w:t>новыми</w:t>
      </w:r>
      <w:r>
        <w:t></w:t>
      </w:r>
      <w:r>
        <w:rPr>
          <w:rFonts w:hint="eastAsia"/>
        </w:rPr>
        <w:t>факторами</w:t>
      </w:r>
      <w:r>
        <w:t></w:t>
      </w:r>
      <w:r>
        <w:t></w:t>
      </w:r>
      <w:r>
        <w:rPr>
          <w:rFonts w:hint="eastAsia"/>
        </w:rPr>
        <w:t>оказы</w:t>
      </w:r>
      <w:r>
        <w:t></w:t>
      </w:r>
      <w:r>
        <w:rPr>
          <w:rFonts w:hint="eastAsia"/>
        </w:rPr>
        <w:t>вающими</w:t>
      </w:r>
      <w:r>
        <w:t></w:t>
      </w:r>
      <w:r>
        <w:rPr>
          <w:rFonts w:hint="eastAsia"/>
        </w:rPr>
        <w:t>значительное</w:t>
      </w:r>
      <w:r>
        <w:t></w:t>
      </w:r>
      <w:r>
        <w:rPr>
          <w:rFonts w:hint="eastAsia"/>
        </w:rPr>
        <w:t>влияние</w:t>
      </w:r>
      <w:r>
        <w:t></w:t>
      </w:r>
      <w:r>
        <w:rPr>
          <w:rFonts w:hint="eastAsia"/>
        </w:rPr>
        <w:t>на</w:t>
      </w:r>
      <w:r>
        <w:t></w:t>
      </w:r>
      <w:r>
        <w:rPr>
          <w:rFonts w:hint="eastAsia"/>
        </w:rPr>
        <w:t>их</w:t>
      </w:r>
      <w:r>
        <w:t></w:t>
      </w:r>
      <w:r>
        <w:rPr>
          <w:rFonts w:hint="eastAsia"/>
        </w:rPr>
        <w:t>развитие</w:t>
      </w:r>
      <w:r>
        <w:t></w:t>
      </w:r>
      <w:r>
        <w:t></w:t>
      </w:r>
      <w:r>
        <w:rPr>
          <w:rFonts w:hint="eastAsia"/>
        </w:rPr>
        <w:t>трансформируется</w:t>
      </w:r>
      <w:r>
        <w:t></w:t>
      </w:r>
      <w:r>
        <w:rPr>
          <w:rFonts w:hint="eastAsia"/>
        </w:rPr>
        <w:t>технология</w:t>
      </w:r>
      <w:r>
        <w:t></w:t>
      </w:r>
      <w:r>
        <w:rPr>
          <w:rFonts w:hint="eastAsia"/>
        </w:rPr>
        <w:t>протекания</w:t>
      </w:r>
      <w:r>
        <w:t></w:t>
      </w:r>
      <w:r>
        <w:rPr>
          <w:rFonts w:hint="eastAsia"/>
        </w:rPr>
        <w:t>воспроизводственных</w:t>
      </w:r>
      <w:r>
        <w:t></w:t>
      </w:r>
      <w:r>
        <w:rPr>
          <w:rFonts w:hint="eastAsia"/>
        </w:rPr>
        <w:t>процессов</w:t>
      </w:r>
      <w:r>
        <w:t></w:t>
      </w:r>
      <w:r>
        <w:t></w:t>
      </w:r>
      <w:r>
        <w:rPr>
          <w:rFonts w:hint="eastAsia"/>
        </w:rPr>
        <w:t>когда</w:t>
      </w:r>
      <w:r>
        <w:t></w:t>
      </w:r>
      <w:r>
        <w:rPr>
          <w:rFonts w:hint="eastAsia"/>
        </w:rPr>
        <w:t>существенная</w:t>
      </w:r>
      <w:r>
        <w:t></w:t>
      </w:r>
      <w:r>
        <w:rPr>
          <w:rFonts w:hint="eastAsia"/>
        </w:rPr>
        <w:t>роль</w:t>
      </w:r>
      <w:r>
        <w:t></w:t>
      </w:r>
      <w:r>
        <w:rPr>
          <w:rFonts w:hint="eastAsia"/>
        </w:rPr>
        <w:t>отво</w:t>
      </w:r>
      <w:r>
        <w:t></w:t>
      </w:r>
      <w:r>
        <w:rPr>
          <w:rFonts w:hint="eastAsia"/>
        </w:rPr>
        <w:t>дится</w:t>
      </w:r>
      <w:r>
        <w:t></w:t>
      </w:r>
      <w:r>
        <w:rPr>
          <w:rFonts w:hint="eastAsia"/>
        </w:rPr>
        <w:t>транспортно</w:t>
      </w:r>
      <w:r>
        <w:t></w:t>
      </w:r>
      <w:r>
        <w:rPr>
          <w:rFonts w:hint="eastAsia"/>
        </w:rPr>
        <w:t>логистическому</w:t>
      </w:r>
      <w:r>
        <w:t></w:t>
      </w:r>
      <w:r>
        <w:rPr>
          <w:rFonts w:hint="eastAsia"/>
        </w:rPr>
        <w:t>звену</w:t>
      </w:r>
      <w:r>
        <w:t></w:t>
      </w:r>
      <w:r>
        <w:t></w:t>
      </w:r>
      <w:r>
        <w:rPr>
          <w:rFonts w:hint="eastAsia"/>
        </w:rPr>
        <w:t>а</w:t>
      </w:r>
      <w:r>
        <w:t></w:t>
      </w:r>
      <w:r>
        <w:rPr>
          <w:rFonts w:hint="eastAsia"/>
        </w:rPr>
        <w:t>также</w:t>
      </w:r>
      <w:r>
        <w:t></w:t>
      </w:r>
      <w:r>
        <w:rPr>
          <w:rFonts w:hint="eastAsia"/>
        </w:rPr>
        <w:t>информатизации</w:t>
      </w:r>
      <w:r>
        <w:t></w:t>
      </w:r>
      <w:r>
        <w:t></w:t>
      </w:r>
      <w:r>
        <w:rPr>
          <w:rFonts w:hint="eastAsia"/>
        </w:rPr>
        <w:t>которая</w:t>
      </w:r>
      <w:r>
        <w:t></w:t>
      </w:r>
      <w:r>
        <w:rPr>
          <w:rFonts w:hint="eastAsia"/>
        </w:rPr>
        <w:t>практически</w:t>
      </w:r>
      <w:r>
        <w:t></w:t>
      </w:r>
      <w:r>
        <w:rPr>
          <w:rFonts w:hint="eastAsia"/>
        </w:rPr>
        <w:t>полностью</w:t>
      </w:r>
      <w:r>
        <w:t></w:t>
      </w:r>
      <w:r>
        <w:rPr>
          <w:rFonts w:hint="eastAsia"/>
        </w:rPr>
        <w:t>меняет</w:t>
      </w:r>
      <w:r>
        <w:t></w:t>
      </w:r>
      <w:r>
        <w:rPr>
          <w:rFonts w:hint="eastAsia"/>
        </w:rPr>
        <w:t>механизмы</w:t>
      </w:r>
      <w:r>
        <w:t></w:t>
      </w:r>
      <w:r>
        <w:rPr>
          <w:rFonts w:hint="eastAsia"/>
        </w:rPr>
        <w:t>реализации</w:t>
      </w:r>
      <w:r>
        <w:t></w:t>
      </w:r>
      <w:r>
        <w:rPr>
          <w:rFonts w:hint="eastAsia"/>
        </w:rPr>
        <w:t>воспроизводственных</w:t>
      </w:r>
      <w:r>
        <w:t></w:t>
      </w:r>
      <w:r>
        <w:rPr>
          <w:rFonts w:hint="eastAsia"/>
        </w:rPr>
        <w:t>процессов</w:t>
      </w:r>
      <w:r>
        <w:t></w:t>
      </w:r>
    </w:p>
    <w:p w:rsidR="00A81449" w:rsidRDefault="00A81449" w:rsidP="00A81449">
      <w:r>
        <w:rPr>
          <w:rFonts w:hint="eastAsia"/>
        </w:rPr>
        <w:t>Степень</w:t>
      </w:r>
      <w:r>
        <w:t></w:t>
      </w:r>
      <w:r>
        <w:rPr>
          <w:rFonts w:hint="eastAsia"/>
        </w:rPr>
        <w:t>разработанности</w:t>
      </w:r>
      <w:r>
        <w:t></w:t>
      </w:r>
      <w:r>
        <w:rPr>
          <w:rFonts w:hint="eastAsia"/>
        </w:rPr>
        <w:t>проблемы</w:t>
      </w:r>
      <w:r>
        <w:t></w:t>
      </w:r>
      <w:r>
        <w:t></w:t>
      </w:r>
      <w:r>
        <w:rPr>
          <w:rFonts w:hint="eastAsia"/>
        </w:rPr>
        <w:t>Научные</w:t>
      </w:r>
      <w:r>
        <w:t></w:t>
      </w:r>
      <w:r>
        <w:rPr>
          <w:rFonts w:hint="eastAsia"/>
        </w:rPr>
        <w:t>исследования</w:t>
      </w:r>
      <w:r>
        <w:t></w:t>
      </w:r>
      <w:r>
        <w:rPr>
          <w:rFonts w:hint="eastAsia"/>
        </w:rPr>
        <w:t>в</w:t>
      </w:r>
      <w:r>
        <w:t></w:t>
      </w:r>
      <w:r>
        <w:rPr>
          <w:rFonts w:hint="eastAsia"/>
        </w:rPr>
        <w:t>области</w:t>
      </w:r>
      <w:r>
        <w:t></w:t>
      </w:r>
      <w:r>
        <w:rPr>
          <w:rFonts w:hint="eastAsia"/>
        </w:rPr>
        <w:t>транспортной</w:t>
      </w:r>
      <w:r>
        <w:t></w:t>
      </w:r>
      <w:r>
        <w:rPr>
          <w:rFonts w:hint="eastAsia"/>
        </w:rPr>
        <w:t>логистики</w:t>
      </w:r>
      <w:r>
        <w:t></w:t>
      </w:r>
      <w:r>
        <w:rPr>
          <w:rFonts w:hint="eastAsia"/>
        </w:rPr>
        <w:t>находятся</w:t>
      </w:r>
      <w:r>
        <w:t></w:t>
      </w:r>
      <w:r>
        <w:rPr>
          <w:rFonts w:hint="eastAsia"/>
        </w:rPr>
        <w:t>в</w:t>
      </w:r>
      <w:r>
        <w:t></w:t>
      </w:r>
      <w:r>
        <w:rPr>
          <w:rFonts w:hint="eastAsia"/>
        </w:rPr>
        <w:t>стадии</w:t>
      </w:r>
      <w:r>
        <w:t></w:t>
      </w:r>
      <w:r>
        <w:rPr>
          <w:rFonts w:hint="eastAsia"/>
        </w:rPr>
        <w:t>становления</w:t>
      </w:r>
      <w:r>
        <w:t></w:t>
      </w:r>
      <w:r>
        <w:t></w:t>
      </w:r>
      <w:r>
        <w:rPr>
          <w:rFonts w:hint="eastAsia"/>
        </w:rPr>
        <w:t>Многие</w:t>
      </w:r>
      <w:r>
        <w:t></w:t>
      </w:r>
      <w:r>
        <w:rPr>
          <w:rFonts w:hint="eastAsia"/>
        </w:rPr>
        <w:t>важные</w:t>
      </w:r>
      <w:r>
        <w:t></w:t>
      </w:r>
      <w:r>
        <w:rPr>
          <w:rFonts w:hint="eastAsia"/>
        </w:rPr>
        <w:t>про</w:t>
      </w:r>
      <w:r>
        <w:t></w:t>
      </w:r>
      <w:r>
        <w:t></w:t>
      </w:r>
    </w:p>
    <w:p w:rsidR="00A81449" w:rsidRDefault="00A81449" w:rsidP="00A81449">
      <w:r>
        <w:rPr>
          <w:rFonts w:hint="eastAsia"/>
        </w:rPr>
        <w:t>блемы</w:t>
      </w:r>
      <w:r>
        <w:t></w:t>
      </w:r>
      <w:r>
        <w:rPr>
          <w:rFonts w:hint="eastAsia"/>
        </w:rPr>
        <w:t>пока</w:t>
      </w:r>
      <w:r>
        <w:t></w:t>
      </w:r>
      <w:r>
        <w:rPr>
          <w:rFonts w:hint="eastAsia"/>
        </w:rPr>
        <w:t>еще</w:t>
      </w:r>
      <w:r>
        <w:t></w:t>
      </w:r>
      <w:r>
        <w:rPr>
          <w:rFonts w:hint="eastAsia"/>
        </w:rPr>
        <w:t>не</w:t>
      </w:r>
      <w:r>
        <w:t></w:t>
      </w:r>
      <w:r>
        <w:rPr>
          <w:rFonts w:hint="eastAsia"/>
        </w:rPr>
        <w:t>принадлежат</w:t>
      </w:r>
      <w:r>
        <w:t></w:t>
      </w:r>
      <w:r>
        <w:rPr>
          <w:rFonts w:hint="eastAsia"/>
        </w:rPr>
        <w:t>к</w:t>
      </w:r>
      <w:r>
        <w:t></w:t>
      </w:r>
      <w:r>
        <w:rPr>
          <w:rFonts w:hint="eastAsia"/>
        </w:rPr>
        <w:t>кругу</w:t>
      </w:r>
      <w:r>
        <w:t></w:t>
      </w:r>
      <w:r>
        <w:rPr>
          <w:rFonts w:hint="eastAsia"/>
        </w:rPr>
        <w:t>исследуемых</w:t>
      </w:r>
      <w:r>
        <w:t></w:t>
      </w:r>
      <w:r>
        <w:rPr>
          <w:rFonts w:hint="eastAsia"/>
        </w:rPr>
        <w:t>проблем</w:t>
      </w:r>
      <w:r>
        <w:t></w:t>
      </w:r>
      <w:r>
        <w:rPr>
          <w:rFonts w:hint="eastAsia"/>
        </w:rPr>
        <w:t>и</w:t>
      </w:r>
      <w:r>
        <w:t></w:t>
      </w:r>
      <w:r>
        <w:t></w:t>
      </w:r>
      <w:r>
        <w:rPr>
          <w:rFonts w:hint="eastAsia"/>
        </w:rPr>
        <w:t>главным</w:t>
      </w:r>
      <w:r>
        <w:t></w:t>
      </w:r>
      <w:r>
        <w:rPr>
          <w:rFonts w:hint="eastAsia"/>
        </w:rPr>
        <w:t>об</w:t>
      </w:r>
      <w:r>
        <w:t></w:t>
      </w:r>
      <w:r>
        <w:rPr>
          <w:rFonts w:hint="eastAsia"/>
        </w:rPr>
        <w:t>разом</w:t>
      </w:r>
      <w:r>
        <w:t></w:t>
      </w:r>
      <w:r>
        <w:t></w:t>
      </w:r>
      <w:r>
        <w:rPr>
          <w:rFonts w:hint="eastAsia"/>
        </w:rPr>
        <w:t>воспроизводственный</w:t>
      </w:r>
      <w:r>
        <w:t></w:t>
      </w:r>
      <w:r>
        <w:rPr>
          <w:rFonts w:hint="eastAsia"/>
        </w:rPr>
        <w:t>процесс</w:t>
      </w:r>
      <w:r>
        <w:t></w:t>
      </w:r>
      <w:r>
        <w:rPr>
          <w:rFonts w:hint="eastAsia"/>
        </w:rPr>
        <w:t>с</w:t>
      </w:r>
      <w:r>
        <w:t></w:t>
      </w:r>
      <w:r>
        <w:rPr>
          <w:rFonts w:hint="eastAsia"/>
        </w:rPr>
        <w:t>транспортно</w:t>
      </w:r>
      <w:r>
        <w:t></w:t>
      </w:r>
      <w:r>
        <w:rPr>
          <w:rFonts w:hint="eastAsia"/>
        </w:rPr>
        <w:t>логистическим</w:t>
      </w:r>
      <w:r>
        <w:t></w:t>
      </w:r>
      <w:r>
        <w:rPr>
          <w:rFonts w:hint="eastAsia"/>
        </w:rPr>
        <w:t>звеном</w:t>
      </w:r>
      <w:r>
        <w:t></w:t>
      </w:r>
      <w:r>
        <w:t></w:t>
      </w:r>
      <w:r>
        <w:rPr>
          <w:rFonts w:hint="eastAsia"/>
        </w:rPr>
        <w:t>ко</w:t>
      </w:r>
      <w:r>
        <w:t></w:t>
      </w:r>
      <w:r>
        <w:rPr>
          <w:rFonts w:hint="eastAsia"/>
        </w:rPr>
        <w:t>ординирующие</w:t>
      </w:r>
      <w:r>
        <w:t></w:t>
      </w:r>
      <w:r>
        <w:rPr>
          <w:rFonts w:hint="eastAsia"/>
        </w:rPr>
        <w:t>его</w:t>
      </w:r>
      <w:r>
        <w:t></w:t>
      </w:r>
      <w:r>
        <w:rPr>
          <w:rFonts w:hint="eastAsia"/>
        </w:rPr>
        <w:t>механизмы</w:t>
      </w:r>
      <w:r>
        <w:t></w:t>
      </w:r>
      <w:r>
        <w:t></w:t>
      </w:r>
      <w:r>
        <w:rPr>
          <w:rFonts w:hint="eastAsia"/>
        </w:rPr>
        <w:t>модификация</w:t>
      </w:r>
      <w:r>
        <w:t></w:t>
      </w:r>
      <w:r>
        <w:rPr>
          <w:rFonts w:hint="eastAsia"/>
        </w:rPr>
        <w:t>их</w:t>
      </w:r>
      <w:r>
        <w:t></w:t>
      </w:r>
      <w:r>
        <w:rPr>
          <w:rFonts w:hint="eastAsia"/>
        </w:rPr>
        <w:t>в</w:t>
      </w:r>
      <w:r>
        <w:t></w:t>
      </w:r>
      <w:r>
        <w:rPr>
          <w:rFonts w:hint="eastAsia"/>
        </w:rPr>
        <w:t>условиях</w:t>
      </w:r>
      <w:r>
        <w:t></w:t>
      </w:r>
      <w:r>
        <w:rPr>
          <w:rFonts w:hint="eastAsia"/>
        </w:rPr>
        <w:t>глобализации</w:t>
      </w:r>
      <w:r>
        <w:t></w:t>
      </w:r>
      <w:r>
        <w:rPr>
          <w:rFonts w:hint="eastAsia"/>
        </w:rPr>
        <w:t>и</w:t>
      </w:r>
      <w:r>
        <w:t></w:t>
      </w:r>
      <w:r>
        <w:rPr>
          <w:rFonts w:hint="eastAsia"/>
        </w:rPr>
        <w:t>информатизации</w:t>
      </w:r>
      <w:r>
        <w:t></w:t>
      </w:r>
      <w:r>
        <w:rPr>
          <w:rFonts w:hint="eastAsia"/>
        </w:rPr>
        <w:t>общественных</w:t>
      </w:r>
      <w:r>
        <w:t></w:t>
      </w:r>
      <w:r>
        <w:rPr>
          <w:rFonts w:hint="eastAsia"/>
        </w:rPr>
        <w:t>отношений</w:t>
      </w:r>
      <w:r>
        <w:t></w:t>
      </w:r>
      <w:r>
        <w:t></w:t>
      </w:r>
      <w:r>
        <w:rPr>
          <w:rFonts w:hint="eastAsia"/>
        </w:rPr>
        <w:t>субординация</w:t>
      </w:r>
      <w:r>
        <w:t></w:t>
      </w:r>
      <w:r>
        <w:rPr>
          <w:rFonts w:hint="eastAsia"/>
        </w:rPr>
        <w:t>территориальных</w:t>
      </w:r>
      <w:r>
        <w:t></w:t>
      </w:r>
      <w:r>
        <w:rPr>
          <w:rFonts w:hint="eastAsia"/>
        </w:rPr>
        <w:t>уровней</w:t>
      </w:r>
      <w:r>
        <w:t></w:t>
      </w:r>
      <w:r>
        <w:t></w:t>
      </w:r>
      <w:r>
        <w:rPr>
          <w:rFonts w:hint="eastAsia"/>
        </w:rPr>
        <w:t>система</w:t>
      </w:r>
      <w:r>
        <w:t></w:t>
      </w:r>
      <w:r>
        <w:rPr>
          <w:rFonts w:hint="eastAsia"/>
        </w:rPr>
        <w:t>взаимодействия</w:t>
      </w:r>
      <w:r>
        <w:t></w:t>
      </w:r>
      <w:r>
        <w:rPr>
          <w:rFonts w:hint="eastAsia"/>
        </w:rPr>
        <w:t>субъектов</w:t>
      </w:r>
      <w:r>
        <w:t></w:t>
      </w:r>
      <w:r>
        <w:rPr>
          <w:rFonts w:hint="eastAsia"/>
        </w:rPr>
        <w:t>в</w:t>
      </w:r>
      <w:r>
        <w:t></w:t>
      </w:r>
      <w:r>
        <w:rPr>
          <w:rFonts w:hint="eastAsia"/>
        </w:rPr>
        <w:t>воспроизводственном</w:t>
      </w:r>
      <w:r>
        <w:t></w:t>
      </w:r>
      <w:r>
        <w:rPr>
          <w:rFonts w:hint="eastAsia"/>
        </w:rPr>
        <w:t>процессе</w:t>
      </w:r>
      <w:r>
        <w:t></w:t>
      </w:r>
      <w:r>
        <w:rPr>
          <w:rFonts w:hint="eastAsia"/>
        </w:rPr>
        <w:t>с</w:t>
      </w:r>
      <w:r>
        <w:t></w:t>
      </w:r>
      <w:r>
        <w:rPr>
          <w:rFonts w:hint="eastAsia"/>
        </w:rPr>
        <w:t>транспортно</w:t>
      </w:r>
      <w:r>
        <w:t></w:t>
      </w:r>
      <w:r>
        <w:rPr>
          <w:rFonts w:hint="eastAsia"/>
        </w:rPr>
        <w:t>логистической</w:t>
      </w:r>
      <w:r>
        <w:t></w:t>
      </w:r>
      <w:r>
        <w:rPr>
          <w:rFonts w:hint="eastAsia"/>
        </w:rPr>
        <w:t>составляющей</w:t>
      </w:r>
      <w:r>
        <w:t></w:t>
      </w:r>
      <w:r>
        <w:t></w:t>
      </w:r>
      <w:r>
        <w:rPr>
          <w:rFonts w:hint="eastAsia"/>
        </w:rPr>
        <w:t>координируемая</w:t>
      </w:r>
      <w:r>
        <w:t></w:t>
      </w:r>
      <w:r>
        <w:rPr>
          <w:rFonts w:hint="eastAsia"/>
        </w:rPr>
        <w:t>региональными</w:t>
      </w:r>
      <w:r>
        <w:t></w:t>
      </w:r>
      <w:r>
        <w:rPr>
          <w:rFonts w:hint="eastAsia"/>
        </w:rPr>
        <w:t>логистическими</w:t>
      </w:r>
      <w:r>
        <w:t></w:t>
      </w:r>
      <w:r>
        <w:rPr>
          <w:rFonts w:hint="eastAsia"/>
        </w:rPr>
        <w:t>центрами</w:t>
      </w:r>
      <w:r>
        <w:t></w:t>
      </w:r>
      <w:r>
        <w:t></w:t>
      </w:r>
      <w:r>
        <w:rPr>
          <w:rFonts w:hint="eastAsia"/>
        </w:rPr>
        <w:t>ЛЦ</w:t>
      </w:r>
      <w:r>
        <w:t></w:t>
      </w:r>
      <w:r>
        <w:t></w:t>
      </w:r>
      <w:r>
        <w:t></w:t>
      </w:r>
      <w:r>
        <w:rPr>
          <w:rFonts w:hint="eastAsia"/>
        </w:rPr>
        <w:t>Данное</w:t>
      </w:r>
      <w:r>
        <w:t></w:t>
      </w:r>
      <w:r>
        <w:rPr>
          <w:rFonts w:hint="eastAsia"/>
        </w:rPr>
        <w:t>обстоятельство</w:t>
      </w:r>
      <w:r>
        <w:t></w:t>
      </w:r>
      <w:r>
        <w:rPr>
          <w:rFonts w:hint="eastAsia"/>
        </w:rPr>
        <w:t>и</w:t>
      </w:r>
      <w:r>
        <w:t></w:t>
      </w:r>
      <w:r>
        <w:rPr>
          <w:rFonts w:hint="eastAsia"/>
        </w:rPr>
        <w:t>определяет</w:t>
      </w:r>
      <w:r>
        <w:t></w:t>
      </w:r>
      <w:r>
        <w:rPr>
          <w:rFonts w:hint="eastAsia"/>
        </w:rPr>
        <w:t>актуаль</w:t>
      </w:r>
      <w:r>
        <w:t></w:t>
      </w:r>
      <w:r>
        <w:rPr>
          <w:rFonts w:hint="eastAsia"/>
        </w:rPr>
        <w:t>ность</w:t>
      </w:r>
      <w:r>
        <w:t></w:t>
      </w:r>
      <w:r>
        <w:rPr>
          <w:rFonts w:hint="eastAsia"/>
        </w:rPr>
        <w:t>темы</w:t>
      </w:r>
      <w:r>
        <w:t></w:t>
      </w:r>
      <w:r>
        <w:rPr>
          <w:rFonts w:hint="eastAsia"/>
        </w:rPr>
        <w:t>диссертационного</w:t>
      </w:r>
      <w:r>
        <w:t></w:t>
      </w:r>
      <w:r>
        <w:rPr>
          <w:rFonts w:hint="eastAsia"/>
        </w:rPr>
        <w:t>исследования</w:t>
      </w:r>
      <w:r>
        <w:t></w:t>
      </w:r>
    </w:p>
    <w:p w:rsidR="00A81449" w:rsidRDefault="00A81449" w:rsidP="00A81449">
      <w:r>
        <w:rPr>
          <w:rFonts w:hint="eastAsia"/>
        </w:rPr>
        <w:t>Сформировавшаяся</w:t>
      </w:r>
      <w:r>
        <w:t></w:t>
      </w:r>
      <w:r>
        <w:rPr>
          <w:rFonts w:hint="eastAsia"/>
        </w:rPr>
        <w:t>и</w:t>
      </w:r>
      <w:r>
        <w:t></w:t>
      </w:r>
      <w:r>
        <w:rPr>
          <w:rFonts w:hint="eastAsia"/>
        </w:rPr>
        <w:t>успешно</w:t>
      </w:r>
      <w:r>
        <w:t></w:t>
      </w:r>
      <w:r>
        <w:rPr>
          <w:rFonts w:hint="eastAsia"/>
        </w:rPr>
        <w:t>развиваемая</w:t>
      </w:r>
      <w:r>
        <w:t></w:t>
      </w:r>
      <w:r>
        <w:rPr>
          <w:rFonts w:hint="eastAsia"/>
        </w:rPr>
        <w:t>в</w:t>
      </w:r>
      <w:r>
        <w:t></w:t>
      </w:r>
      <w:r>
        <w:rPr>
          <w:rFonts w:hint="eastAsia"/>
        </w:rPr>
        <w:t>России</w:t>
      </w:r>
      <w:r>
        <w:t></w:t>
      </w:r>
      <w:r>
        <w:rPr>
          <w:rFonts w:hint="eastAsia"/>
        </w:rPr>
        <w:t>новая</w:t>
      </w:r>
      <w:r>
        <w:t></w:t>
      </w:r>
      <w:r>
        <w:rPr>
          <w:rFonts w:hint="eastAsia"/>
        </w:rPr>
        <w:t>отрасль</w:t>
      </w:r>
      <w:r>
        <w:t></w:t>
      </w:r>
      <w:r>
        <w:rPr>
          <w:rFonts w:hint="eastAsia"/>
        </w:rPr>
        <w:t>эко</w:t>
      </w:r>
      <w:r>
        <w:t></w:t>
      </w:r>
      <w:r>
        <w:rPr>
          <w:rFonts w:hint="eastAsia"/>
        </w:rPr>
        <w:t>номических</w:t>
      </w:r>
      <w:r>
        <w:t></w:t>
      </w:r>
      <w:r>
        <w:rPr>
          <w:rFonts w:hint="eastAsia"/>
        </w:rPr>
        <w:t>знаний—</w:t>
      </w:r>
      <w:r>
        <w:t></w:t>
      </w:r>
      <w:r>
        <w:t></w:t>
      </w:r>
      <w:r>
        <w:rPr>
          <w:rFonts w:hint="eastAsia"/>
        </w:rPr>
        <w:t>логистика</w:t>
      </w:r>
      <w:r>
        <w:t></w:t>
      </w:r>
      <w:r>
        <w:t></w:t>
      </w:r>
      <w:r>
        <w:t></w:t>
      </w:r>
      <w:r>
        <w:rPr>
          <w:rFonts w:hint="eastAsia"/>
        </w:rPr>
        <w:t>является</w:t>
      </w:r>
      <w:r>
        <w:t></w:t>
      </w:r>
      <w:r>
        <w:rPr>
          <w:rFonts w:hint="eastAsia"/>
        </w:rPr>
        <w:t>основополагающей</w:t>
      </w:r>
      <w:r>
        <w:t></w:t>
      </w:r>
      <w:r>
        <w:rPr>
          <w:rFonts w:hint="eastAsia"/>
        </w:rPr>
        <w:t>базой</w:t>
      </w:r>
      <w:r>
        <w:t></w:t>
      </w:r>
      <w:r>
        <w:rPr>
          <w:rFonts w:hint="eastAsia"/>
        </w:rPr>
        <w:t>транс</w:t>
      </w:r>
      <w:r>
        <w:t></w:t>
      </w:r>
      <w:r>
        <w:rPr>
          <w:rFonts w:hint="eastAsia"/>
        </w:rPr>
        <w:t>портной</w:t>
      </w:r>
      <w:r>
        <w:t></w:t>
      </w:r>
      <w:r>
        <w:rPr>
          <w:rFonts w:hint="eastAsia"/>
        </w:rPr>
        <w:t>логистики</w:t>
      </w:r>
      <w:r>
        <w:t></w:t>
      </w:r>
      <w:r>
        <w:t></w:t>
      </w:r>
      <w:r>
        <w:rPr>
          <w:rFonts w:hint="eastAsia"/>
        </w:rPr>
        <w:t>Логистику</w:t>
      </w:r>
      <w:r>
        <w:t></w:t>
      </w:r>
      <w:r>
        <w:rPr>
          <w:rFonts w:hint="eastAsia"/>
        </w:rPr>
        <w:t>в</w:t>
      </w:r>
      <w:r>
        <w:t></w:t>
      </w:r>
      <w:r>
        <w:rPr>
          <w:rFonts w:hint="eastAsia"/>
        </w:rPr>
        <w:t>настоящее</w:t>
      </w:r>
      <w:r>
        <w:t></w:t>
      </w:r>
      <w:r>
        <w:rPr>
          <w:rFonts w:hint="eastAsia"/>
        </w:rPr>
        <w:t>время</w:t>
      </w:r>
      <w:r>
        <w:t></w:t>
      </w:r>
      <w:r>
        <w:rPr>
          <w:rFonts w:hint="eastAsia"/>
        </w:rPr>
        <w:t>рассматривают</w:t>
      </w:r>
      <w:r>
        <w:t></w:t>
      </w:r>
      <w:r>
        <w:rPr>
          <w:rFonts w:hint="eastAsia"/>
        </w:rPr>
        <w:t>как</w:t>
      </w:r>
      <w:r>
        <w:t></w:t>
      </w:r>
      <w:r>
        <w:rPr>
          <w:rFonts w:hint="eastAsia"/>
        </w:rPr>
        <w:t>инте</w:t>
      </w:r>
      <w:r>
        <w:t></w:t>
      </w:r>
      <w:r>
        <w:rPr>
          <w:rFonts w:hint="eastAsia"/>
        </w:rPr>
        <w:t>гральный</w:t>
      </w:r>
      <w:r>
        <w:t></w:t>
      </w:r>
      <w:r>
        <w:rPr>
          <w:rFonts w:hint="eastAsia"/>
        </w:rPr>
        <w:t>инструмент</w:t>
      </w:r>
      <w:r>
        <w:t></w:t>
      </w:r>
      <w:r>
        <w:rPr>
          <w:rFonts w:hint="eastAsia"/>
        </w:rPr>
        <w:t>управления</w:t>
      </w:r>
      <w:r>
        <w:t></w:t>
      </w:r>
      <w:r>
        <w:t></w:t>
      </w:r>
      <w:r>
        <w:rPr>
          <w:rFonts w:hint="eastAsia"/>
        </w:rPr>
        <w:t>способствующий</w:t>
      </w:r>
      <w:r>
        <w:t></w:t>
      </w:r>
      <w:r>
        <w:rPr>
          <w:rFonts w:hint="eastAsia"/>
        </w:rPr>
        <w:t>достижению</w:t>
      </w:r>
      <w:r>
        <w:t></w:t>
      </w:r>
      <w:r>
        <w:rPr>
          <w:rFonts w:hint="eastAsia"/>
        </w:rPr>
        <w:t>стратегиче</w:t>
      </w:r>
      <w:r>
        <w:t></w:t>
      </w:r>
      <w:r>
        <w:rPr>
          <w:rFonts w:hint="eastAsia"/>
        </w:rPr>
        <w:t>ских</w:t>
      </w:r>
      <w:r>
        <w:t></w:t>
      </w:r>
      <w:r>
        <w:t></w:t>
      </w:r>
      <w:r>
        <w:rPr>
          <w:rFonts w:hint="eastAsia"/>
        </w:rPr>
        <w:t>тактических</w:t>
      </w:r>
      <w:r>
        <w:t></w:t>
      </w:r>
      <w:r>
        <w:rPr>
          <w:rFonts w:hint="eastAsia"/>
        </w:rPr>
        <w:t>и</w:t>
      </w:r>
      <w:r>
        <w:t></w:t>
      </w:r>
      <w:r>
        <w:rPr>
          <w:rFonts w:hint="eastAsia"/>
        </w:rPr>
        <w:t>оперативных</w:t>
      </w:r>
      <w:r>
        <w:t></w:t>
      </w:r>
      <w:r>
        <w:rPr>
          <w:rFonts w:hint="eastAsia"/>
        </w:rPr>
        <w:t>целей</w:t>
      </w:r>
      <w:r>
        <w:t></w:t>
      </w:r>
      <w:r>
        <w:rPr>
          <w:rFonts w:hint="eastAsia"/>
        </w:rPr>
        <w:t>хозяйствующих</w:t>
      </w:r>
      <w:r>
        <w:t></w:t>
      </w:r>
      <w:r>
        <w:rPr>
          <w:rFonts w:hint="eastAsia"/>
        </w:rPr>
        <w:t>субъектов</w:t>
      </w:r>
      <w:r>
        <w:t></w:t>
      </w:r>
      <w:r>
        <w:rPr>
          <w:rFonts w:hint="eastAsia"/>
        </w:rPr>
        <w:t>как</w:t>
      </w:r>
      <w:r>
        <w:t></w:t>
      </w:r>
      <w:r>
        <w:rPr>
          <w:rFonts w:hint="eastAsia"/>
        </w:rPr>
        <w:t>внутри</w:t>
      </w:r>
      <w:r>
        <w:t></w:t>
      </w:r>
      <w:r>
        <w:t></w:t>
      </w:r>
      <w:r>
        <w:t></w:t>
      </w:r>
      <w:r>
        <w:rPr>
          <w:rFonts w:hint="eastAsia"/>
        </w:rPr>
        <w:t>так</w:t>
      </w:r>
      <w:r>
        <w:t></w:t>
      </w:r>
      <w:r>
        <w:rPr>
          <w:rFonts w:hint="eastAsia"/>
        </w:rPr>
        <w:t>и</w:t>
      </w:r>
      <w:r>
        <w:t></w:t>
      </w:r>
      <w:r>
        <w:rPr>
          <w:rFonts w:hint="eastAsia"/>
        </w:rPr>
        <w:t>в</w:t>
      </w:r>
      <w:r>
        <w:t></w:t>
      </w:r>
      <w:r>
        <w:rPr>
          <w:rFonts w:hint="eastAsia"/>
        </w:rPr>
        <w:t>межстрановом</w:t>
      </w:r>
      <w:r>
        <w:t></w:t>
      </w:r>
      <w:r>
        <w:rPr>
          <w:rFonts w:hint="eastAsia"/>
        </w:rPr>
        <w:t>пространстве</w:t>
      </w:r>
      <w:r>
        <w:t></w:t>
      </w:r>
      <w:r>
        <w:t></w:t>
      </w:r>
      <w:r>
        <w:rPr>
          <w:rFonts w:hint="eastAsia"/>
        </w:rPr>
        <w:t>Разработкам</w:t>
      </w:r>
      <w:r>
        <w:t></w:t>
      </w:r>
      <w:r>
        <w:rPr>
          <w:rFonts w:hint="eastAsia"/>
        </w:rPr>
        <w:t>концептуальных</w:t>
      </w:r>
      <w:r>
        <w:t></w:t>
      </w:r>
      <w:r>
        <w:rPr>
          <w:rFonts w:hint="eastAsia"/>
        </w:rPr>
        <w:t>основ</w:t>
      </w:r>
      <w:r>
        <w:t></w:t>
      </w:r>
      <w:r>
        <w:rPr>
          <w:rFonts w:hint="eastAsia"/>
        </w:rPr>
        <w:t>логи</w:t>
      </w:r>
      <w:r>
        <w:t></w:t>
      </w:r>
      <w:r>
        <w:rPr>
          <w:rFonts w:hint="eastAsia"/>
        </w:rPr>
        <w:t>стики</w:t>
      </w:r>
      <w:r>
        <w:t></w:t>
      </w:r>
      <w:r>
        <w:rPr>
          <w:rFonts w:hint="eastAsia"/>
        </w:rPr>
        <w:t>посвящены</w:t>
      </w:r>
      <w:r>
        <w:t></w:t>
      </w:r>
      <w:r>
        <w:rPr>
          <w:rFonts w:hint="eastAsia"/>
        </w:rPr>
        <w:t>труды</w:t>
      </w:r>
      <w:r>
        <w:t></w:t>
      </w:r>
      <w:r>
        <w:rPr>
          <w:rFonts w:hint="eastAsia"/>
        </w:rPr>
        <w:t>многих</w:t>
      </w:r>
      <w:r>
        <w:t></w:t>
      </w:r>
      <w:r>
        <w:rPr>
          <w:rFonts w:hint="eastAsia"/>
        </w:rPr>
        <w:t>российских</w:t>
      </w:r>
      <w:r>
        <w:t></w:t>
      </w:r>
      <w:r>
        <w:rPr>
          <w:rFonts w:hint="eastAsia"/>
        </w:rPr>
        <w:t>и</w:t>
      </w:r>
      <w:r>
        <w:t></w:t>
      </w:r>
      <w:r>
        <w:rPr>
          <w:rFonts w:hint="eastAsia"/>
        </w:rPr>
        <w:t>зарубежных</w:t>
      </w:r>
      <w:r>
        <w:t></w:t>
      </w:r>
      <w:r>
        <w:rPr>
          <w:rFonts w:hint="eastAsia"/>
        </w:rPr>
        <w:t>ученых</w:t>
      </w:r>
      <w:r>
        <w:t></w:t>
      </w:r>
      <w:r>
        <w:t></w:t>
      </w:r>
      <w:r>
        <w:rPr>
          <w:rFonts w:hint="eastAsia"/>
        </w:rPr>
        <w:t>А</w:t>
      </w:r>
      <w:r>
        <w:t></w:t>
      </w:r>
      <w:r>
        <w:rPr>
          <w:rFonts w:hint="eastAsia"/>
        </w:rPr>
        <w:t>У</w:t>
      </w:r>
      <w:r>
        <w:t></w:t>
      </w:r>
      <w:r>
        <w:t></w:t>
      </w:r>
      <w:r>
        <w:rPr>
          <w:rFonts w:hint="eastAsia"/>
        </w:rPr>
        <w:t>Альбекова</w:t>
      </w:r>
      <w:r>
        <w:t></w:t>
      </w:r>
      <w:r>
        <w:t></w:t>
      </w:r>
      <w:r>
        <w:rPr>
          <w:rFonts w:hint="eastAsia"/>
        </w:rPr>
        <w:t>В</w:t>
      </w:r>
      <w:r>
        <w:t></w:t>
      </w:r>
      <w:r>
        <w:t></w:t>
      </w:r>
      <w:r>
        <w:rPr>
          <w:rFonts w:hint="eastAsia"/>
        </w:rPr>
        <w:t>Алферьева</w:t>
      </w:r>
      <w:r>
        <w:t></w:t>
      </w:r>
      <w:r>
        <w:t></w:t>
      </w:r>
      <w:r>
        <w:rPr>
          <w:rFonts w:hint="eastAsia"/>
        </w:rPr>
        <w:t>Б</w:t>
      </w:r>
      <w:r>
        <w:t></w:t>
      </w:r>
      <w:r>
        <w:rPr>
          <w:rFonts w:hint="eastAsia"/>
        </w:rPr>
        <w:t>А</w:t>
      </w:r>
      <w:r>
        <w:t></w:t>
      </w:r>
      <w:r>
        <w:t></w:t>
      </w:r>
      <w:r>
        <w:rPr>
          <w:rFonts w:hint="eastAsia"/>
        </w:rPr>
        <w:t>Аникина</w:t>
      </w:r>
      <w:r>
        <w:t></w:t>
      </w:r>
      <w:r>
        <w:t></w:t>
      </w:r>
      <w:r>
        <w:rPr>
          <w:rFonts w:hint="eastAsia"/>
        </w:rPr>
        <w:t>Г</w:t>
      </w:r>
      <w:r>
        <w:t></w:t>
      </w:r>
      <w:r>
        <w:t></w:t>
      </w:r>
      <w:r>
        <w:rPr>
          <w:rFonts w:hint="eastAsia"/>
        </w:rPr>
        <w:t>Багиева</w:t>
      </w:r>
      <w:r>
        <w:t></w:t>
      </w:r>
      <w:r>
        <w:t></w:t>
      </w:r>
      <w:r>
        <w:rPr>
          <w:rFonts w:hint="eastAsia"/>
        </w:rPr>
        <w:t>А</w:t>
      </w:r>
      <w:r>
        <w:t></w:t>
      </w:r>
      <w:r>
        <w:rPr>
          <w:rFonts w:hint="eastAsia"/>
        </w:rPr>
        <w:t>М</w:t>
      </w:r>
      <w:r>
        <w:t></w:t>
      </w:r>
      <w:r>
        <w:t></w:t>
      </w:r>
      <w:r>
        <w:rPr>
          <w:rFonts w:hint="eastAsia"/>
        </w:rPr>
        <w:t>Гаджинского</w:t>
      </w:r>
      <w:r>
        <w:t></w:t>
      </w:r>
      <w:r>
        <w:t></w:t>
      </w:r>
      <w:r>
        <w:rPr>
          <w:rFonts w:hint="eastAsia"/>
        </w:rPr>
        <w:t>М</w:t>
      </w:r>
      <w:r>
        <w:t></w:t>
      </w:r>
      <w:r>
        <w:t></w:t>
      </w:r>
      <w:r>
        <w:rPr>
          <w:rFonts w:hint="eastAsia"/>
        </w:rPr>
        <w:t>Гордона</w:t>
      </w:r>
      <w:r>
        <w:t></w:t>
      </w:r>
      <w:r>
        <w:t></w:t>
      </w:r>
      <w:r>
        <w:rPr>
          <w:rFonts w:hint="eastAsia"/>
        </w:rPr>
        <w:t>В</w:t>
      </w:r>
      <w:r>
        <w:t></w:t>
      </w:r>
      <w:r>
        <w:rPr>
          <w:rFonts w:hint="eastAsia"/>
        </w:rPr>
        <w:t>В</w:t>
      </w:r>
      <w:r>
        <w:t></w:t>
      </w:r>
      <w:r>
        <w:t></w:t>
      </w:r>
      <w:r>
        <w:rPr>
          <w:rFonts w:hint="eastAsia"/>
        </w:rPr>
        <w:t>Дыбской</w:t>
      </w:r>
      <w:r>
        <w:t></w:t>
      </w:r>
      <w:r>
        <w:t></w:t>
      </w:r>
      <w:r>
        <w:rPr>
          <w:rFonts w:hint="eastAsia"/>
        </w:rPr>
        <w:t>А</w:t>
      </w:r>
      <w:r>
        <w:t></w:t>
      </w:r>
      <w:r>
        <w:rPr>
          <w:rFonts w:hint="eastAsia"/>
        </w:rPr>
        <w:t>А</w:t>
      </w:r>
      <w:r>
        <w:t></w:t>
      </w:r>
      <w:r>
        <w:t></w:t>
      </w:r>
      <w:r>
        <w:rPr>
          <w:rFonts w:hint="eastAsia"/>
        </w:rPr>
        <w:t>Колобова</w:t>
      </w:r>
      <w:r>
        <w:t></w:t>
      </w:r>
      <w:r>
        <w:t></w:t>
      </w:r>
      <w:r>
        <w:rPr>
          <w:rFonts w:hint="eastAsia"/>
        </w:rPr>
        <w:t>Д</w:t>
      </w:r>
      <w:r>
        <w:t></w:t>
      </w:r>
      <w:r>
        <w:rPr>
          <w:rFonts w:hint="eastAsia"/>
        </w:rPr>
        <w:t>Д</w:t>
      </w:r>
      <w:r>
        <w:t></w:t>
      </w:r>
      <w:r>
        <w:t></w:t>
      </w:r>
      <w:r>
        <w:rPr>
          <w:rFonts w:hint="eastAsia"/>
        </w:rPr>
        <w:t>Костоглодова</w:t>
      </w:r>
      <w:r>
        <w:t></w:t>
      </w:r>
      <w:r>
        <w:t></w:t>
      </w:r>
      <w:r>
        <w:rPr>
          <w:rFonts w:hint="eastAsia"/>
        </w:rPr>
        <w:t>В</w:t>
      </w:r>
      <w:r>
        <w:t></w:t>
      </w:r>
      <w:r>
        <w:rPr>
          <w:rFonts w:hint="eastAsia"/>
        </w:rPr>
        <w:t>П</w:t>
      </w:r>
      <w:r>
        <w:t></w:t>
      </w:r>
      <w:r>
        <w:t></w:t>
      </w:r>
      <w:r>
        <w:rPr>
          <w:rFonts w:hint="eastAsia"/>
        </w:rPr>
        <w:t>Мешалки</w:t>
      </w:r>
      <w:r>
        <w:t></w:t>
      </w:r>
      <w:r>
        <w:t></w:t>
      </w:r>
      <w:r>
        <w:rPr>
          <w:rFonts w:hint="eastAsia"/>
        </w:rPr>
        <w:t>на</w:t>
      </w:r>
      <w:r>
        <w:t></w:t>
      </w:r>
      <w:r>
        <w:t></w:t>
      </w:r>
      <w:r>
        <w:rPr>
          <w:rFonts w:hint="eastAsia"/>
        </w:rPr>
        <w:t>Л</w:t>
      </w:r>
      <w:r>
        <w:t></w:t>
      </w:r>
      <w:r>
        <w:rPr>
          <w:rFonts w:hint="eastAsia"/>
        </w:rPr>
        <w:t>Б</w:t>
      </w:r>
      <w:r>
        <w:t></w:t>
      </w:r>
      <w:r>
        <w:t></w:t>
      </w:r>
      <w:r>
        <w:rPr>
          <w:rFonts w:hint="eastAsia"/>
        </w:rPr>
        <w:t>Миротина</w:t>
      </w:r>
      <w:r>
        <w:t></w:t>
      </w:r>
      <w:r>
        <w:t></w:t>
      </w:r>
      <w:r>
        <w:rPr>
          <w:rFonts w:hint="eastAsia"/>
        </w:rPr>
        <w:t>Ю</w:t>
      </w:r>
      <w:r>
        <w:t></w:t>
      </w:r>
      <w:r>
        <w:rPr>
          <w:rFonts w:hint="eastAsia"/>
        </w:rPr>
        <w:t>М</w:t>
      </w:r>
      <w:r>
        <w:t></w:t>
      </w:r>
      <w:r>
        <w:t></w:t>
      </w:r>
      <w:r>
        <w:rPr>
          <w:rFonts w:hint="eastAsia"/>
        </w:rPr>
        <w:t>Неруш</w:t>
      </w:r>
      <w:r>
        <w:t></w:t>
      </w:r>
      <w:r>
        <w:t></w:t>
      </w:r>
      <w:r>
        <w:rPr>
          <w:rFonts w:hint="eastAsia"/>
        </w:rPr>
        <w:t>Д</w:t>
      </w:r>
      <w:r>
        <w:t></w:t>
      </w:r>
      <w:r>
        <w:rPr>
          <w:rFonts w:hint="eastAsia"/>
        </w:rPr>
        <w:t>Т</w:t>
      </w:r>
      <w:r>
        <w:t></w:t>
      </w:r>
      <w:r>
        <w:t></w:t>
      </w:r>
      <w:r>
        <w:rPr>
          <w:rFonts w:hint="eastAsia"/>
        </w:rPr>
        <w:t>Новикова</w:t>
      </w:r>
      <w:r>
        <w:t></w:t>
      </w:r>
      <w:r>
        <w:t></w:t>
      </w:r>
      <w:r>
        <w:rPr>
          <w:rFonts w:hint="eastAsia"/>
        </w:rPr>
        <w:t>О</w:t>
      </w:r>
      <w:r>
        <w:t></w:t>
      </w:r>
      <w:r>
        <w:rPr>
          <w:rFonts w:hint="eastAsia"/>
        </w:rPr>
        <w:t>А</w:t>
      </w:r>
      <w:r>
        <w:t></w:t>
      </w:r>
      <w:r>
        <w:t></w:t>
      </w:r>
      <w:r>
        <w:rPr>
          <w:rFonts w:hint="eastAsia"/>
        </w:rPr>
        <w:t>Новикова</w:t>
      </w:r>
      <w:r>
        <w:t></w:t>
      </w:r>
      <w:r>
        <w:t></w:t>
      </w:r>
      <w:r>
        <w:rPr>
          <w:rFonts w:hint="eastAsia"/>
        </w:rPr>
        <w:t>И</w:t>
      </w:r>
      <w:r>
        <w:t></w:t>
      </w:r>
      <w:r>
        <w:rPr>
          <w:rFonts w:hint="eastAsia"/>
        </w:rPr>
        <w:t>Н</w:t>
      </w:r>
      <w:r>
        <w:t></w:t>
      </w:r>
      <w:r>
        <w:t></w:t>
      </w:r>
      <w:r>
        <w:rPr>
          <w:rFonts w:hint="eastAsia"/>
        </w:rPr>
        <w:t>Омель</w:t>
      </w:r>
      <w:r>
        <w:t></w:t>
      </w:r>
      <w:r>
        <w:rPr>
          <w:rFonts w:hint="eastAsia"/>
        </w:rPr>
        <w:t>ченко</w:t>
      </w:r>
      <w:r>
        <w:t></w:t>
      </w:r>
      <w:r>
        <w:t></w:t>
      </w:r>
      <w:r>
        <w:rPr>
          <w:rFonts w:hint="eastAsia"/>
        </w:rPr>
        <w:t>Б</w:t>
      </w:r>
      <w:r>
        <w:t></w:t>
      </w:r>
      <w:r>
        <w:rPr>
          <w:rFonts w:hint="eastAsia"/>
        </w:rPr>
        <w:t>К</w:t>
      </w:r>
      <w:r>
        <w:t></w:t>
      </w:r>
      <w:r>
        <w:t></w:t>
      </w:r>
      <w:r>
        <w:rPr>
          <w:rFonts w:hint="eastAsia"/>
        </w:rPr>
        <w:t>Плоткина</w:t>
      </w:r>
      <w:r>
        <w:t></w:t>
      </w:r>
      <w:r>
        <w:t></w:t>
      </w:r>
      <w:r>
        <w:rPr>
          <w:rFonts w:hint="eastAsia"/>
        </w:rPr>
        <w:t>О</w:t>
      </w:r>
      <w:r>
        <w:t></w:t>
      </w:r>
      <w:r>
        <w:rPr>
          <w:rFonts w:hint="eastAsia"/>
        </w:rPr>
        <w:t>Д</w:t>
      </w:r>
      <w:r>
        <w:t></w:t>
      </w:r>
      <w:r>
        <w:t></w:t>
      </w:r>
      <w:r>
        <w:rPr>
          <w:rFonts w:hint="eastAsia"/>
        </w:rPr>
        <w:t>Проценко</w:t>
      </w:r>
      <w:r>
        <w:t></w:t>
      </w:r>
      <w:r>
        <w:t></w:t>
      </w:r>
      <w:r>
        <w:rPr>
          <w:rFonts w:hint="eastAsia"/>
        </w:rPr>
        <w:t>А</w:t>
      </w:r>
      <w:r>
        <w:t></w:t>
      </w:r>
      <w:r>
        <w:rPr>
          <w:rFonts w:hint="eastAsia"/>
        </w:rPr>
        <w:t>И</w:t>
      </w:r>
      <w:r>
        <w:t></w:t>
      </w:r>
      <w:r>
        <w:t></w:t>
      </w:r>
      <w:r>
        <w:rPr>
          <w:rFonts w:hint="eastAsia"/>
        </w:rPr>
        <w:t>Семененко</w:t>
      </w:r>
      <w:r>
        <w:t></w:t>
      </w:r>
      <w:r>
        <w:t></w:t>
      </w:r>
      <w:r>
        <w:rPr>
          <w:rFonts w:hint="eastAsia"/>
        </w:rPr>
        <w:t>В</w:t>
      </w:r>
      <w:r>
        <w:t></w:t>
      </w:r>
      <w:r>
        <w:rPr>
          <w:rFonts w:hint="eastAsia"/>
        </w:rPr>
        <w:t>И</w:t>
      </w:r>
      <w:r>
        <w:t></w:t>
      </w:r>
      <w:r>
        <w:t></w:t>
      </w:r>
      <w:r>
        <w:rPr>
          <w:rFonts w:hint="eastAsia"/>
        </w:rPr>
        <w:t>Сергеева</w:t>
      </w:r>
      <w:r>
        <w:t></w:t>
      </w:r>
      <w:r>
        <w:t></w:t>
      </w:r>
      <w:r>
        <w:rPr>
          <w:rFonts w:hint="eastAsia"/>
        </w:rPr>
        <w:t>А</w:t>
      </w:r>
      <w:r>
        <w:t></w:t>
      </w:r>
      <w:r>
        <w:rPr>
          <w:rFonts w:hint="eastAsia"/>
        </w:rPr>
        <w:t>А</w:t>
      </w:r>
      <w:r>
        <w:t></w:t>
      </w:r>
      <w:r>
        <w:t></w:t>
      </w:r>
      <w:r>
        <w:rPr>
          <w:rFonts w:hint="eastAsia"/>
        </w:rPr>
        <w:t>Смехова</w:t>
      </w:r>
      <w:r>
        <w:t></w:t>
      </w:r>
      <w:r>
        <w:t></w:t>
      </w:r>
      <w:r>
        <w:rPr>
          <w:rFonts w:hint="eastAsia"/>
        </w:rPr>
        <w:t>В</w:t>
      </w:r>
      <w:r>
        <w:t></w:t>
      </w:r>
      <w:r>
        <w:rPr>
          <w:rFonts w:hint="eastAsia"/>
        </w:rPr>
        <w:t>Н</w:t>
      </w:r>
      <w:r>
        <w:t></w:t>
      </w:r>
      <w:r>
        <w:t></w:t>
      </w:r>
      <w:r>
        <w:rPr>
          <w:rFonts w:hint="eastAsia"/>
        </w:rPr>
        <w:t>Стаханова</w:t>
      </w:r>
      <w:r>
        <w:t></w:t>
      </w:r>
      <w:r>
        <w:t></w:t>
      </w:r>
      <w:r>
        <w:rPr>
          <w:rFonts w:hint="eastAsia"/>
        </w:rPr>
        <w:t>С</w:t>
      </w:r>
      <w:r>
        <w:t></w:t>
      </w:r>
      <w:r>
        <w:rPr>
          <w:rFonts w:hint="eastAsia"/>
        </w:rPr>
        <w:t>А</w:t>
      </w:r>
      <w:r>
        <w:t></w:t>
      </w:r>
      <w:r>
        <w:t></w:t>
      </w:r>
      <w:r>
        <w:rPr>
          <w:rFonts w:hint="eastAsia"/>
        </w:rPr>
        <w:t>Уварова</w:t>
      </w:r>
      <w:r>
        <w:t></w:t>
      </w:r>
      <w:r>
        <w:t></w:t>
      </w:r>
      <w:r>
        <w:rPr>
          <w:rFonts w:hint="eastAsia"/>
        </w:rPr>
        <w:t>В</w:t>
      </w:r>
      <w:r>
        <w:t></w:t>
      </w:r>
      <w:r>
        <w:rPr>
          <w:rFonts w:hint="eastAsia"/>
        </w:rPr>
        <w:t>В</w:t>
      </w:r>
      <w:r>
        <w:t></w:t>
      </w:r>
      <w:r>
        <w:t></w:t>
      </w:r>
      <w:r>
        <w:rPr>
          <w:rFonts w:hint="eastAsia"/>
        </w:rPr>
        <w:t>Щербакова</w:t>
      </w:r>
      <w:r>
        <w:t></w:t>
      </w:r>
      <w:r>
        <w:t></w:t>
      </w:r>
      <w:r>
        <w:rPr>
          <w:rFonts w:hint="eastAsia"/>
        </w:rPr>
        <w:t>Н</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и</w:t>
      </w:r>
      <w:r>
        <w:t></w:t>
      </w:r>
      <w:r>
        <w:rPr>
          <w:rFonts w:hint="eastAsia"/>
        </w:rPr>
        <w:t>других</w:t>
      </w:r>
      <w:r>
        <w:t></w:t>
      </w:r>
    </w:p>
    <w:p w:rsidR="00A81449" w:rsidRDefault="00A81449" w:rsidP="00A81449">
      <w:r>
        <w:rPr>
          <w:rFonts w:hint="eastAsia"/>
        </w:rPr>
        <w:t>Одним</w:t>
      </w:r>
      <w:r>
        <w:t></w:t>
      </w:r>
      <w:r>
        <w:rPr>
          <w:rFonts w:hint="eastAsia"/>
        </w:rPr>
        <w:t>из</w:t>
      </w:r>
      <w:r>
        <w:t></w:t>
      </w:r>
      <w:r>
        <w:rPr>
          <w:rFonts w:hint="eastAsia"/>
        </w:rPr>
        <w:t>главных</w:t>
      </w:r>
      <w:r>
        <w:t></w:t>
      </w:r>
      <w:r>
        <w:rPr>
          <w:rFonts w:hint="eastAsia"/>
        </w:rPr>
        <w:t>элементов</w:t>
      </w:r>
      <w:r>
        <w:t></w:t>
      </w:r>
      <w:r>
        <w:rPr>
          <w:rFonts w:hint="eastAsia"/>
        </w:rPr>
        <w:t>логистики</w:t>
      </w:r>
      <w:r>
        <w:t></w:t>
      </w:r>
      <w:r>
        <w:rPr>
          <w:rFonts w:hint="eastAsia"/>
        </w:rPr>
        <w:t>является</w:t>
      </w:r>
      <w:r>
        <w:t></w:t>
      </w:r>
      <w:r>
        <w:rPr>
          <w:rFonts w:hint="eastAsia"/>
        </w:rPr>
        <w:t>транспорт</w:t>
      </w:r>
      <w:r>
        <w:t></w:t>
      </w:r>
      <w:r>
        <w:t></w:t>
      </w:r>
      <w:r>
        <w:rPr>
          <w:rFonts w:hint="eastAsia"/>
        </w:rPr>
        <w:t>который</w:t>
      </w:r>
      <w:r>
        <w:t></w:t>
      </w:r>
      <w:r>
        <w:rPr>
          <w:rFonts w:hint="eastAsia"/>
        </w:rPr>
        <w:t>в</w:t>
      </w:r>
      <w:r>
        <w:t></w:t>
      </w:r>
      <w:r>
        <w:rPr>
          <w:rFonts w:hint="eastAsia"/>
        </w:rPr>
        <w:t>то</w:t>
      </w:r>
      <w:r>
        <w:t></w:t>
      </w:r>
      <w:r>
        <w:rPr>
          <w:rFonts w:hint="eastAsia"/>
        </w:rPr>
        <w:t>же</w:t>
      </w:r>
      <w:r>
        <w:t></w:t>
      </w:r>
      <w:r>
        <w:rPr>
          <w:rFonts w:hint="eastAsia"/>
        </w:rPr>
        <w:t>время</w:t>
      </w:r>
      <w:r>
        <w:t></w:t>
      </w:r>
      <w:r>
        <w:rPr>
          <w:rFonts w:hint="eastAsia"/>
        </w:rPr>
        <w:t>рассматривается</w:t>
      </w:r>
      <w:r>
        <w:t></w:t>
      </w:r>
      <w:r>
        <w:rPr>
          <w:rFonts w:hint="eastAsia"/>
        </w:rPr>
        <w:t>как</w:t>
      </w:r>
      <w:r>
        <w:t></w:t>
      </w:r>
      <w:r>
        <w:rPr>
          <w:rFonts w:hint="eastAsia"/>
        </w:rPr>
        <w:t>сложная</w:t>
      </w:r>
      <w:r>
        <w:t></w:t>
      </w:r>
      <w:r>
        <w:t></w:t>
      </w:r>
      <w:r>
        <w:rPr>
          <w:rFonts w:hint="eastAsia"/>
        </w:rPr>
        <w:t>самостоятельная</w:t>
      </w:r>
      <w:r>
        <w:t></w:t>
      </w:r>
      <w:r>
        <w:rPr>
          <w:rFonts w:hint="eastAsia"/>
        </w:rPr>
        <w:t>система</w:t>
      </w:r>
      <w:r>
        <w:t></w:t>
      </w:r>
      <w:r>
        <w:rPr>
          <w:rFonts w:hint="eastAsia"/>
        </w:rPr>
        <w:t>со</w:t>
      </w:r>
      <w:r>
        <w:t></w:t>
      </w:r>
      <w:r>
        <w:rPr>
          <w:rFonts w:hint="eastAsia"/>
        </w:rPr>
        <w:t>своими</w:t>
      </w:r>
      <w:r>
        <w:t></w:t>
      </w:r>
      <w:r>
        <w:rPr>
          <w:rFonts w:hint="eastAsia"/>
        </w:rPr>
        <w:t>за</w:t>
      </w:r>
      <w:r>
        <w:t></w:t>
      </w:r>
      <w:r>
        <w:rPr>
          <w:rFonts w:hint="eastAsia"/>
        </w:rPr>
        <w:t>конами</w:t>
      </w:r>
      <w:r>
        <w:t></w:t>
      </w:r>
      <w:r>
        <w:rPr>
          <w:rFonts w:hint="eastAsia"/>
        </w:rPr>
        <w:t>функционирования</w:t>
      </w:r>
      <w:r>
        <w:t></w:t>
      </w:r>
      <w:r>
        <w:t></w:t>
      </w:r>
      <w:r>
        <w:rPr>
          <w:rFonts w:hint="eastAsia"/>
        </w:rPr>
        <w:t>и</w:t>
      </w:r>
      <w:r>
        <w:t></w:t>
      </w:r>
      <w:r>
        <w:rPr>
          <w:rFonts w:hint="eastAsia"/>
        </w:rPr>
        <w:t>в</w:t>
      </w:r>
      <w:r>
        <w:t></w:t>
      </w:r>
      <w:r>
        <w:rPr>
          <w:rFonts w:hint="eastAsia"/>
        </w:rPr>
        <w:t>этом</w:t>
      </w:r>
      <w:r>
        <w:t></w:t>
      </w:r>
      <w:r>
        <w:rPr>
          <w:rFonts w:hint="eastAsia"/>
        </w:rPr>
        <w:t>случае</w:t>
      </w:r>
      <w:r>
        <w:t></w:t>
      </w:r>
      <w:r>
        <w:rPr>
          <w:rFonts w:hint="eastAsia"/>
        </w:rPr>
        <w:t>правомочно</w:t>
      </w:r>
      <w:r>
        <w:t></w:t>
      </w:r>
      <w:r>
        <w:rPr>
          <w:rFonts w:hint="eastAsia"/>
        </w:rPr>
        <w:t>говорить</w:t>
      </w:r>
      <w:r>
        <w:t></w:t>
      </w:r>
      <w:r>
        <w:rPr>
          <w:rFonts w:hint="eastAsia"/>
        </w:rPr>
        <w:t>о</w:t>
      </w:r>
      <w:r>
        <w:t></w:t>
      </w:r>
      <w:r>
        <w:rPr>
          <w:rFonts w:hint="eastAsia"/>
        </w:rPr>
        <w:t>транспорт</w:t>
      </w:r>
      <w:r>
        <w:t></w:t>
      </w:r>
      <w:r>
        <w:rPr>
          <w:rFonts w:hint="eastAsia"/>
        </w:rPr>
        <w:t>ной</w:t>
      </w:r>
      <w:r>
        <w:t></w:t>
      </w:r>
      <w:r>
        <w:rPr>
          <w:rFonts w:hint="eastAsia"/>
        </w:rPr>
        <w:t>логистике</w:t>
      </w:r>
      <w:r>
        <w:t></w:t>
      </w:r>
      <w:r>
        <w:t></w:t>
      </w:r>
      <w:r>
        <w:rPr>
          <w:rFonts w:hint="eastAsia"/>
        </w:rPr>
        <w:t>Ее</w:t>
      </w:r>
      <w:r>
        <w:t></w:t>
      </w:r>
      <w:r>
        <w:rPr>
          <w:rFonts w:hint="eastAsia"/>
        </w:rPr>
        <w:t>компонентами</w:t>
      </w:r>
      <w:r>
        <w:t></w:t>
      </w:r>
      <w:r>
        <w:rPr>
          <w:rFonts w:hint="eastAsia"/>
        </w:rPr>
        <w:t>являются</w:t>
      </w:r>
      <w:r>
        <w:t></w:t>
      </w:r>
      <w:r>
        <w:rPr>
          <w:rFonts w:hint="eastAsia"/>
        </w:rPr>
        <w:t>перемещаемые</w:t>
      </w:r>
      <w:r>
        <w:t></w:t>
      </w:r>
      <w:r>
        <w:rPr>
          <w:rFonts w:hint="eastAsia"/>
        </w:rPr>
        <w:t>грузопотоки</w:t>
      </w:r>
      <w:r>
        <w:t></w:t>
      </w:r>
      <w:r>
        <w:t></w:t>
      </w:r>
      <w:r>
        <w:rPr>
          <w:rFonts w:hint="eastAsia"/>
        </w:rPr>
        <w:t>ис</w:t>
      </w:r>
      <w:r>
        <w:t></w:t>
      </w:r>
      <w:r>
        <w:rPr>
          <w:rFonts w:hint="eastAsia"/>
        </w:rPr>
        <w:t>пользуемые</w:t>
      </w:r>
      <w:r>
        <w:t></w:t>
      </w:r>
      <w:r>
        <w:rPr>
          <w:rFonts w:hint="eastAsia"/>
        </w:rPr>
        <w:t>виды</w:t>
      </w:r>
      <w:r>
        <w:t></w:t>
      </w:r>
      <w:r>
        <w:rPr>
          <w:rFonts w:hint="eastAsia"/>
        </w:rPr>
        <w:t>транспорта</w:t>
      </w:r>
      <w:r>
        <w:t></w:t>
      </w:r>
      <w:r>
        <w:rPr>
          <w:rFonts w:hint="eastAsia"/>
        </w:rPr>
        <w:t>и</w:t>
      </w:r>
      <w:r>
        <w:t></w:t>
      </w:r>
      <w:r>
        <w:rPr>
          <w:rFonts w:hint="eastAsia"/>
        </w:rPr>
        <w:t>технологии</w:t>
      </w:r>
      <w:r>
        <w:t></w:t>
      </w:r>
      <w:r>
        <w:rPr>
          <w:rFonts w:hint="eastAsia"/>
        </w:rPr>
        <w:t>организации</w:t>
      </w:r>
      <w:r>
        <w:t></w:t>
      </w:r>
      <w:r>
        <w:rPr>
          <w:rFonts w:hint="eastAsia"/>
        </w:rPr>
        <w:t>перевозочного</w:t>
      </w:r>
      <w:r>
        <w:t></w:t>
      </w:r>
      <w:r>
        <w:rPr>
          <w:rFonts w:hint="eastAsia"/>
        </w:rPr>
        <w:t>процес</w:t>
      </w:r>
      <w:r>
        <w:t></w:t>
      </w:r>
      <w:r>
        <w:rPr>
          <w:rFonts w:hint="eastAsia"/>
        </w:rPr>
        <w:t>са</w:t>
      </w:r>
      <w:r>
        <w:t></w:t>
      </w:r>
      <w:r>
        <w:t></w:t>
      </w:r>
      <w:r>
        <w:rPr>
          <w:rFonts w:hint="eastAsia"/>
        </w:rPr>
        <w:t>а</w:t>
      </w:r>
      <w:r>
        <w:t></w:t>
      </w:r>
      <w:r>
        <w:rPr>
          <w:rFonts w:hint="eastAsia"/>
        </w:rPr>
        <w:t>также</w:t>
      </w:r>
      <w:r>
        <w:t></w:t>
      </w:r>
      <w:r>
        <w:rPr>
          <w:rFonts w:hint="eastAsia"/>
        </w:rPr>
        <w:t>инфраструктура</w:t>
      </w:r>
      <w:r>
        <w:t></w:t>
      </w:r>
      <w:r>
        <w:t></w:t>
      </w:r>
      <w:r>
        <w:rPr>
          <w:rFonts w:hint="eastAsia"/>
        </w:rPr>
        <w:t>Проблеме</w:t>
      </w:r>
      <w:r>
        <w:t></w:t>
      </w:r>
      <w:r>
        <w:rPr>
          <w:rFonts w:hint="eastAsia"/>
        </w:rPr>
        <w:t>управления</w:t>
      </w:r>
      <w:r>
        <w:t></w:t>
      </w:r>
      <w:r>
        <w:rPr>
          <w:rFonts w:hint="eastAsia"/>
        </w:rPr>
        <w:t>грузопотоками</w:t>
      </w:r>
      <w:r>
        <w:t></w:t>
      </w:r>
      <w:r>
        <w:rPr>
          <w:rFonts w:hint="eastAsia"/>
        </w:rPr>
        <w:t>на</w:t>
      </w:r>
      <w:r>
        <w:t></w:t>
      </w:r>
      <w:r>
        <w:rPr>
          <w:rFonts w:hint="eastAsia"/>
        </w:rPr>
        <w:t>различных</w:t>
      </w:r>
      <w:r>
        <w:t></w:t>
      </w:r>
      <w:r>
        <w:rPr>
          <w:rFonts w:hint="eastAsia"/>
        </w:rPr>
        <w:t>территориях</w:t>
      </w:r>
      <w:r>
        <w:t></w:t>
      </w:r>
      <w:r>
        <w:t></w:t>
      </w:r>
      <w:r>
        <w:rPr>
          <w:rFonts w:hint="eastAsia"/>
        </w:rPr>
        <w:t>повышению</w:t>
      </w:r>
      <w:r>
        <w:t></w:t>
      </w:r>
      <w:r>
        <w:rPr>
          <w:rFonts w:hint="eastAsia"/>
        </w:rPr>
        <w:t>эффективности</w:t>
      </w:r>
      <w:r>
        <w:t></w:t>
      </w:r>
      <w:r>
        <w:rPr>
          <w:rFonts w:hint="eastAsia"/>
        </w:rPr>
        <w:t>функционирования</w:t>
      </w:r>
      <w:r>
        <w:t></w:t>
      </w:r>
      <w:r>
        <w:rPr>
          <w:rFonts w:hint="eastAsia"/>
        </w:rPr>
        <w:t>различных</w:t>
      </w:r>
      <w:r>
        <w:t></w:t>
      </w:r>
      <w:r>
        <w:rPr>
          <w:rFonts w:hint="eastAsia"/>
        </w:rPr>
        <w:t>видов</w:t>
      </w:r>
      <w:r>
        <w:t></w:t>
      </w:r>
      <w:r>
        <w:rPr>
          <w:rFonts w:hint="eastAsia"/>
        </w:rPr>
        <w:t>транспорта</w:t>
      </w:r>
      <w:r>
        <w:t></w:t>
      </w:r>
      <w:r>
        <w:rPr>
          <w:rFonts w:hint="eastAsia"/>
        </w:rPr>
        <w:t>с</w:t>
      </w:r>
      <w:r>
        <w:t></w:t>
      </w:r>
      <w:r>
        <w:rPr>
          <w:rFonts w:hint="eastAsia"/>
        </w:rPr>
        <w:t>использованием</w:t>
      </w:r>
      <w:r>
        <w:t></w:t>
      </w:r>
      <w:r>
        <w:rPr>
          <w:rFonts w:hint="eastAsia"/>
        </w:rPr>
        <w:t>логистики</w:t>
      </w:r>
      <w:r>
        <w:t></w:t>
      </w:r>
      <w:r>
        <w:rPr>
          <w:rFonts w:hint="eastAsia"/>
        </w:rPr>
        <w:t>посвящены</w:t>
      </w:r>
      <w:r>
        <w:t></w:t>
      </w:r>
      <w:r>
        <w:rPr>
          <w:rFonts w:hint="eastAsia"/>
        </w:rPr>
        <w:t>работы</w:t>
      </w:r>
      <w:r>
        <w:t></w:t>
      </w:r>
      <w:r>
        <w:rPr>
          <w:rFonts w:hint="eastAsia"/>
        </w:rPr>
        <w:t>многих</w:t>
      </w:r>
      <w:r>
        <w:t></w:t>
      </w:r>
      <w:r>
        <w:rPr>
          <w:rFonts w:hint="eastAsia"/>
        </w:rPr>
        <w:t>исследова</w:t>
      </w:r>
      <w:r>
        <w:t></w:t>
      </w:r>
      <w:r>
        <w:rPr>
          <w:rFonts w:hint="eastAsia"/>
        </w:rPr>
        <w:t>телей</w:t>
      </w:r>
      <w:r>
        <w:t></w:t>
      </w:r>
      <w:r>
        <w:t></w:t>
      </w:r>
      <w:r>
        <w:rPr>
          <w:rFonts w:hint="eastAsia"/>
        </w:rPr>
        <w:t>Н</w:t>
      </w:r>
      <w:r>
        <w:t></w:t>
      </w:r>
      <w:r>
        <w:rPr>
          <w:rFonts w:hint="eastAsia"/>
        </w:rPr>
        <w:t>Г</w:t>
      </w:r>
      <w:r>
        <w:t></w:t>
      </w:r>
      <w:r>
        <w:t></w:t>
      </w:r>
      <w:r>
        <w:rPr>
          <w:rFonts w:hint="eastAsia"/>
        </w:rPr>
        <w:t>Багаевой</w:t>
      </w:r>
      <w:r>
        <w:t></w:t>
      </w:r>
      <w:r>
        <w:t></w:t>
      </w:r>
      <w:r>
        <w:rPr>
          <w:rFonts w:hint="eastAsia"/>
        </w:rPr>
        <w:t>А</w:t>
      </w:r>
      <w:r>
        <w:t></w:t>
      </w:r>
      <w:r>
        <w:rPr>
          <w:rFonts w:hint="eastAsia"/>
        </w:rPr>
        <w:t>В</w:t>
      </w:r>
      <w:r>
        <w:t></w:t>
      </w:r>
      <w:r>
        <w:t></w:t>
      </w:r>
      <w:r>
        <w:rPr>
          <w:rFonts w:hint="eastAsia"/>
        </w:rPr>
        <w:t>Зырянова</w:t>
      </w:r>
      <w:r>
        <w:t></w:t>
      </w:r>
      <w:r>
        <w:t></w:t>
      </w:r>
      <w:r>
        <w:rPr>
          <w:rFonts w:hint="eastAsia"/>
        </w:rPr>
        <w:t>П</w:t>
      </w:r>
      <w:r>
        <w:t></w:t>
      </w:r>
      <w:r>
        <w:rPr>
          <w:rFonts w:hint="eastAsia"/>
        </w:rPr>
        <w:t>В</w:t>
      </w:r>
      <w:r>
        <w:t></w:t>
      </w:r>
      <w:r>
        <w:t></w:t>
      </w:r>
      <w:r>
        <w:rPr>
          <w:rFonts w:hint="eastAsia"/>
        </w:rPr>
        <w:t>Куренкова</w:t>
      </w:r>
      <w:r>
        <w:t></w:t>
      </w:r>
      <w:r>
        <w:t></w:t>
      </w:r>
      <w:r>
        <w:rPr>
          <w:rFonts w:hint="eastAsia"/>
        </w:rPr>
        <w:t>В</w:t>
      </w:r>
      <w:r>
        <w:t></w:t>
      </w:r>
      <w:r>
        <w:rPr>
          <w:rFonts w:hint="eastAsia"/>
        </w:rPr>
        <w:t>С</w:t>
      </w:r>
      <w:r>
        <w:t></w:t>
      </w:r>
      <w:r>
        <w:t></w:t>
      </w:r>
      <w:r>
        <w:rPr>
          <w:rFonts w:hint="eastAsia"/>
        </w:rPr>
        <w:t>Лукинского</w:t>
      </w:r>
      <w:r>
        <w:t></w:t>
      </w:r>
      <w:r>
        <w:t></w:t>
      </w:r>
      <w:r>
        <w:rPr>
          <w:rFonts w:hint="eastAsia"/>
        </w:rPr>
        <w:t>Л</w:t>
      </w:r>
      <w:r>
        <w:t></w:t>
      </w:r>
      <w:r>
        <w:rPr>
          <w:rFonts w:hint="eastAsia"/>
        </w:rPr>
        <w:t>Б</w:t>
      </w:r>
      <w:r>
        <w:t></w:t>
      </w:r>
      <w:r>
        <w:t></w:t>
      </w:r>
      <w:r>
        <w:rPr>
          <w:rFonts w:hint="eastAsia"/>
        </w:rPr>
        <w:t>Миротина</w:t>
      </w:r>
      <w:r>
        <w:t></w:t>
      </w:r>
      <w:r>
        <w:t></w:t>
      </w:r>
      <w:r>
        <w:rPr>
          <w:rFonts w:hint="eastAsia"/>
        </w:rPr>
        <w:t>С</w:t>
      </w:r>
      <w:r>
        <w:t></w:t>
      </w:r>
      <w:r>
        <w:rPr>
          <w:rFonts w:hint="eastAsia"/>
        </w:rPr>
        <w:t>В</w:t>
      </w:r>
      <w:r>
        <w:t></w:t>
      </w:r>
      <w:r>
        <w:t></w:t>
      </w:r>
      <w:r>
        <w:rPr>
          <w:rFonts w:hint="eastAsia"/>
        </w:rPr>
        <w:t>Милославской</w:t>
      </w:r>
      <w:r>
        <w:t></w:t>
      </w:r>
      <w:r>
        <w:t></w:t>
      </w:r>
      <w:r>
        <w:rPr>
          <w:rFonts w:hint="eastAsia"/>
        </w:rPr>
        <w:t>Д</w:t>
      </w:r>
      <w:r>
        <w:t></w:t>
      </w:r>
      <w:r>
        <w:rPr>
          <w:rFonts w:hint="eastAsia"/>
        </w:rPr>
        <w:t>С</w:t>
      </w:r>
      <w:r>
        <w:t></w:t>
      </w:r>
      <w:r>
        <w:t></w:t>
      </w:r>
      <w:r>
        <w:rPr>
          <w:rFonts w:hint="eastAsia"/>
        </w:rPr>
        <w:t>Николаева</w:t>
      </w:r>
      <w:r>
        <w:t></w:t>
      </w:r>
      <w:r>
        <w:t></w:t>
      </w:r>
      <w:r>
        <w:rPr>
          <w:rFonts w:hint="eastAsia"/>
        </w:rPr>
        <w:t>В</w:t>
      </w:r>
      <w:r>
        <w:t></w:t>
      </w:r>
      <w:r>
        <w:rPr>
          <w:rFonts w:hint="eastAsia"/>
        </w:rPr>
        <w:t>А</w:t>
      </w:r>
      <w:r>
        <w:t></w:t>
      </w:r>
      <w:r>
        <w:t></w:t>
      </w:r>
      <w:r>
        <w:rPr>
          <w:rFonts w:hint="eastAsia"/>
        </w:rPr>
        <w:t>Персианова</w:t>
      </w:r>
      <w:r>
        <w:t></w:t>
      </w:r>
      <w:r>
        <w:t></w:t>
      </w:r>
      <w:r>
        <w:rPr>
          <w:rFonts w:hint="eastAsia"/>
        </w:rPr>
        <w:t>Т</w:t>
      </w:r>
      <w:r>
        <w:t></w:t>
      </w:r>
      <w:r>
        <w:rPr>
          <w:rFonts w:hint="eastAsia"/>
        </w:rPr>
        <w:t>А</w:t>
      </w:r>
      <w:r>
        <w:t></w:t>
      </w:r>
      <w:r>
        <w:t></w:t>
      </w:r>
      <w:r>
        <w:rPr>
          <w:rFonts w:hint="eastAsia"/>
        </w:rPr>
        <w:t>Прокофьевой</w:t>
      </w:r>
      <w:r>
        <w:t></w:t>
      </w:r>
      <w:r>
        <w:t></w:t>
      </w:r>
      <w:r>
        <w:rPr>
          <w:rFonts w:hint="eastAsia"/>
        </w:rPr>
        <w:t>С</w:t>
      </w:r>
      <w:r>
        <w:t></w:t>
      </w:r>
      <w:r>
        <w:rPr>
          <w:rFonts w:hint="eastAsia"/>
        </w:rPr>
        <w:t>М</w:t>
      </w:r>
      <w:r>
        <w:t></w:t>
      </w:r>
      <w:r>
        <w:t></w:t>
      </w:r>
      <w:r>
        <w:rPr>
          <w:rFonts w:hint="eastAsia"/>
        </w:rPr>
        <w:t>Резера</w:t>
      </w:r>
      <w:r>
        <w:t></w:t>
      </w:r>
      <w:r>
        <w:t></w:t>
      </w:r>
      <w:r>
        <w:rPr>
          <w:rFonts w:hint="eastAsia"/>
        </w:rPr>
        <w:t>В</w:t>
      </w:r>
      <w:r>
        <w:t></w:t>
      </w:r>
      <w:r>
        <w:rPr>
          <w:rFonts w:hint="eastAsia"/>
        </w:rPr>
        <w:t>И</w:t>
      </w:r>
      <w:r>
        <w:t></w:t>
      </w:r>
      <w:r>
        <w:t></w:t>
      </w:r>
      <w:r>
        <w:rPr>
          <w:rFonts w:hint="eastAsia"/>
        </w:rPr>
        <w:t>Сергеева</w:t>
      </w:r>
      <w:r>
        <w:t></w:t>
      </w:r>
      <w:r>
        <w:t></w:t>
      </w:r>
      <w:r>
        <w:rPr>
          <w:rFonts w:hint="eastAsia"/>
        </w:rPr>
        <w:t>А</w:t>
      </w:r>
      <w:r>
        <w:t></w:t>
      </w:r>
      <w:r>
        <w:rPr>
          <w:rFonts w:hint="eastAsia"/>
        </w:rPr>
        <w:t>Д</w:t>
      </w:r>
      <w:r>
        <w:t></w:t>
      </w:r>
      <w:r>
        <w:t></w:t>
      </w:r>
      <w:r>
        <w:rPr>
          <w:rFonts w:hint="eastAsia"/>
        </w:rPr>
        <w:t>Чудновского</w:t>
      </w:r>
      <w:r>
        <w:t></w:t>
      </w:r>
    </w:p>
    <w:p w:rsidR="00A81449" w:rsidRDefault="00A81449" w:rsidP="00A81449">
      <w:r>
        <w:rPr>
          <w:rFonts w:hint="eastAsia"/>
        </w:rPr>
        <w:t>Развитие</w:t>
      </w:r>
      <w:r>
        <w:t></w:t>
      </w:r>
      <w:r>
        <w:rPr>
          <w:rFonts w:hint="eastAsia"/>
        </w:rPr>
        <w:t>экономических</w:t>
      </w:r>
      <w:r>
        <w:t></w:t>
      </w:r>
      <w:r>
        <w:rPr>
          <w:rFonts w:hint="eastAsia"/>
        </w:rPr>
        <w:t>отношений</w:t>
      </w:r>
      <w:r>
        <w:t></w:t>
      </w:r>
      <w:r>
        <w:rPr>
          <w:rFonts w:hint="eastAsia"/>
        </w:rPr>
        <w:t>хозяйствующих</w:t>
      </w:r>
      <w:r>
        <w:t></w:t>
      </w:r>
      <w:r>
        <w:rPr>
          <w:rFonts w:hint="eastAsia"/>
        </w:rPr>
        <w:t>субъектов</w:t>
      </w:r>
      <w:r>
        <w:t></w:t>
      </w:r>
      <w:r>
        <w:rPr>
          <w:rFonts w:hint="eastAsia"/>
        </w:rPr>
        <w:t>в</w:t>
      </w:r>
      <w:r>
        <w:t></w:t>
      </w:r>
      <w:r>
        <w:rPr>
          <w:rFonts w:hint="eastAsia"/>
        </w:rPr>
        <w:t>услови</w:t>
      </w:r>
      <w:r>
        <w:t></w:t>
      </w:r>
      <w:r>
        <w:rPr>
          <w:rFonts w:hint="eastAsia"/>
        </w:rPr>
        <w:t>ях</w:t>
      </w:r>
      <w:r>
        <w:t></w:t>
      </w:r>
      <w:r>
        <w:rPr>
          <w:rFonts w:hint="eastAsia"/>
        </w:rPr>
        <w:t>информатизации</w:t>
      </w:r>
      <w:r>
        <w:t></w:t>
      </w:r>
      <w:r>
        <w:rPr>
          <w:rFonts w:hint="eastAsia"/>
        </w:rPr>
        <w:t>предполагает</w:t>
      </w:r>
      <w:r>
        <w:t></w:t>
      </w:r>
      <w:r>
        <w:rPr>
          <w:rFonts w:hint="eastAsia"/>
        </w:rPr>
        <w:t>рассмотрение</w:t>
      </w:r>
      <w:r>
        <w:t></w:t>
      </w:r>
      <w:r>
        <w:rPr>
          <w:rFonts w:hint="eastAsia"/>
        </w:rPr>
        <w:t>разнообразного</w:t>
      </w:r>
      <w:r>
        <w:t></w:t>
      </w:r>
      <w:r>
        <w:rPr>
          <w:rFonts w:hint="eastAsia"/>
        </w:rPr>
        <w:t>комплекса</w:t>
      </w:r>
      <w:r>
        <w:t></w:t>
      </w:r>
      <w:r>
        <w:rPr>
          <w:rFonts w:hint="eastAsia"/>
        </w:rPr>
        <w:t>управленческих</w:t>
      </w:r>
      <w:r>
        <w:t></w:t>
      </w:r>
      <w:r>
        <w:rPr>
          <w:rFonts w:hint="eastAsia"/>
        </w:rPr>
        <w:t>проблем</w:t>
      </w:r>
      <w:r>
        <w:t></w:t>
      </w:r>
      <w:r>
        <w:rPr>
          <w:rFonts w:hint="eastAsia"/>
        </w:rPr>
        <w:t>информационного</w:t>
      </w:r>
      <w:r>
        <w:t></w:t>
      </w:r>
      <w:r>
        <w:rPr>
          <w:rFonts w:hint="eastAsia"/>
        </w:rPr>
        <w:t>общества</w:t>
      </w:r>
      <w:r>
        <w:t></w:t>
      </w:r>
      <w:r>
        <w:t></w:t>
      </w:r>
      <w:r>
        <w:rPr>
          <w:rFonts w:hint="eastAsia"/>
        </w:rPr>
        <w:t>формирование</w:t>
      </w:r>
      <w:r>
        <w:t></w:t>
      </w:r>
      <w:r>
        <w:rPr>
          <w:rFonts w:hint="eastAsia"/>
        </w:rPr>
        <w:t>много</w:t>
      </w:r>
      <w:r>
        <w:t></w:t>
      </w:r>
      <w:r>
        <w:rPr>
          <w:rFonts w:hint="eastAsia"/>
        </w:rPr>
        <w:t>уровневых</w:t>
      </w:r>
      <w:r>
        <w:t></w:t>
      </w:r>
      <w:r>
        <w:rPr>
          <w:rFonts w:hint="eastAsia"/>
        </w:rPr>
        <w:t>систем</w:t>
      </w:r>
      <w:r>
        <w:t></w:t>
      </w:r>
      <w:r>
        <w:t></w:t>
      </w:r>
      <w:r>
        <w:rPr>
          <w:rFonts w:hint="eastAsia"/>
        </w:rPr>
        <w:t>встраивание</w:t>
      </w:r>
      <w:r>
        <w:t></w:t>
      </w:r>
      <w:r>
        <w:rPr>
          <w:rFonts w:hint="eastAsia"/>
        </w:rPr>
        <w:t>в</w:t>
      </w:r>
      <w:r>
        <w:t></w:t>
      </w:r>
      <w:r>
        <w:rPr>
          <w:rFonts w:hint="eastAsia"/>
        </w:rPr>
        <w:t>них</w:t>
      </w:r>
      <w:r>
        <w:t></w:t>
      </w:r>
      <w:r>
        <w:rPr>
          <w:rFonts w:hint="eastAsia"/>
        </w:rPr>
        <w:t>виртуализации</w:t>
      </w:r>
      <w:r>
        <w:t></w:t>
      </w:r>
      <w:r>
        <w:t></w:t>
      </w:r>
      <w:r>
        <w:rPr>
          <w:rFonts w:hint="eastAsia"/>
        </w:rPr>
        <w:t>как</w:t>
      </w:r>
      <w:r>
        <w:t></w:t>
      </w:r>
      <w:r>
        <w:rPr>
          <w:rFonts w:hint="eastAsia"/>
        </w:rPr>
        <w:t>основной</w:t>
      </w:r>
      <w:r>
        <w:t></w:t>
      </w:r>
      <w:r>
        <w:rPr>
          <w:rFonts w:hint="eastAsia"/>
        </w:rPr>
        <w:t>составляю</w:t>
      </w:r>
      <w:r>
        <w:t></w:t>
      </w:r>
      <w:r>
        <w:rPr>
          <w:rFonts w:hint="eastAsia"/>
        </w:rPr>
        <w:t>щей</w:t>
      </w:r>
      <w:r>
        <w:t></w:t>
      </w:r>
      <w:r>
        <w:rPr>
          <w:rFonts w:hint="eastAsia"/>
        </w:rPr>
        <w:t>информатизации</w:t>
      </w:r>
      <w:r>
        <w:t></w:t>
      </w:r>
      <w:r>
        <w:rPr>
          <w:rFonts w:hint="eastAsia"/>
        </w:rPr>
        <w:t>и</w:t>
      </w:r>
      <w:r>
        <w:t></w:t>
      </w:r>
      <w:r>
        <w:rPr>
          <w:rFonts w:hint="eastAsia"/>
        </w:rPr>
        <w:t>использование</w:t>
      </w:r>
      <w:r>
        <w:t></w:t>
      </w:r>
      <w:r>
        <w:rPr>
          <w:rFonts w:hint="eastAsia"/>
        </w:rPr>
        <w:t>виртуальных</w:t>
      </w:r>
      <w:r>
        <w:t></w:t>
      </w:r>
      <w:r>
        <w:rPr>
          <w:rFonts w:hint="eastAsia"/>
        </w:rPr>
        <w:t>процедур</w:t>
      </w:r>
      <w:r>
        <w:t></w:t>
      </w:r>
      <w:r>
        <w:t></w:t>
      </w:r>
      <w:r>
        <w:rPr>
          <w:rFonts w:hint="eastAsia"/>
        </w:rPr>
        <w:t>практические</w:t>
      </w:r>
      <w:r>
        <w:t></w:t>
      </w:r>
      <w:r>
        <w:rPr>
          <w:rFonts w:hint="eastAsia"/>
        </w:rPr>
        <w:t>аспекты</w:t>
      </w:r>
      <w:r>
        <w:t></w:t>
      </w:r>
      <w:r>
        <w:rPr>
          <w:rFonts w:hint="eastAsia"/>
        </w:rPr>
        <w:t>функционирования</w:t>
      </w:r>
      <w:r>
        <w:t></w:t>
      </w:r>
      <w:r>
        <w:rPr>
          <w:rFonts w:hint="eastAsia"/>
        </w:rPr>
        <w:t>логистики</w:t>
      </w:r>
      <w:r>
        <w:t></w:t>
      </w:r>
      <w:r>
        <w:rPr>
          <w:rFonts w:hint="eastAsia"/>
        </w:rPr>
        <w:t>и</w:t>
      </w:r>
      <w:r>
        <w:t></w:t>
      </w:r>
      <w:r>
        <w:rPr>
          <w:rFonts w:hint="eastAsia"/>
        </w:rPr>
        <w:t>транспорта</w:t>
      </w:r>
      <w:r>
        <w:t></w:t>
      </w:r>
      <w:r>
        <w:t></w:t>
      </w:r>
      <w:r>
        <w:rPr>
          <w:rFonts w:hint="eastAsia"/>
        </w:rPr>
        <w:t>Труды</w:t>
      </w:r>
      <w:r>
        <w:t></w:t>
      </w:r>
      <w:r>
        <w:rPr>
          <w:rFonts w:hint="eastAsia"/>
        </w:rPr>
        <w:t>Е</w:t>
      </w:r>
      <w:r>
        <w:t></w:t>
      </w:r>
      <w:r>
        <w:rPr>
          <w:rFonts w:hint="eastAsia"/>
        </w:rPr>
        <w:t>Ф</w:t>
      </w:r>
      <w:r>
        <w:t></w:t>
      </w:r>
      <w:r>
        <w:t></w:t>
      </w:r>
      <w:r>
        <w:rPr>
          <w:rFonts w:hint="eastAsia"/>
        </w:rPr>
        <w:t>Авдокушина</w:t>
      </w:r>
      <w:r>
        <w:t></w:t>
      </w:r>
      <w:r>
        <w:t></w:t>
      </w:r>
      <w:r>
        <w:rPr>
          <w:rFonts w:hint="eastAsia"/>
        </w:rPr>
        <w:t>Е</w:t>
      </w:r>
      <w:r>
        <w:t></w:t>
      </w:r>
      <w:r>
        <w:rPr>
          <w:rFonts w:hint="eastAsia"/>
        </w:rPr>
        <w:t>Н</w:t>
      </w:r>
      <w:r>
        <w:t></w:t>
      </w:r>
      <w:r>
        <w:t></w:t>
      </w:r>
      <w:r>
        <w:rPr>
          <w:rFonts w:hint="eastAsia"/>
        </w:rPr>
        <w:t>Ащина</w:t>
      </w:r>
      <w:r>
        <w:t></w:t>
      </w:r>
      <w:r>
        <w:t></w:t>
      </w:r>
      <w:r>
        <w:rPr>
          <w:rFonts w:hint="eastAsia"/>
        </w:rPr>
        <w:t>С</w:t>
      </w:r>
      <w:r>
        <w:t></w:t>
      </w:r>
      <w:r>
        <w:rPr>
          <w:rFonts w:hint="eastAsia"/>
        </w:rPr>
        <w:t>А</w:t>
      </w:r>
      <w:r>
        <w:t></w:t>
      </w:r>
      <w:r>
        <w:t></w:t>
      </w:r>
      <w:r>
        <w:rPr>
          <w:rFonts w:hint="eastAsia"/>
        </w:rPr>
        <w:t>Дятлова</w:t>
      </w:r>
      <w:r>
        <w:t></w:t>
      </w:r>
      <w:r>
        <w:t></w:t>
      </w:r>
      <w:r>
        <w:rPr>
          <w:rFonts w:hint="eastAsia"/>
        </w:rPr>
        <w:t>Е</w:t>
      </w:r>
      <w:r>
        <w:t></w:t>
      </w:r>
      <w:r>
        <w:rPr>
          <w:rFonts w:hint="eastAsia"/>
        </w:rPr>
        <w:t>И</w:t>
      </w:r>
      <w:r>
        <w:t></w:t>
      </w:r>
      <w:r>
        <w:t></w:t>
      </w:r>
      <w:r>
        <w:rPr>
          <w:rFonts w:hint="eastAsia"/>
        </w:rPr>
        <w:t>Зайцева</w:t>
      </w:r>
      <w:r>
        <w:t></w:t>
      </w:r>
      <w:r>
        <w:t></w:t>
      </w:r>
      <w:r>
        <w:rPr>
          <w:rFonts w:hint="eastAsia"/>
        </w:rPr>
        <w:t>Д</w:t>
      </w:r>
      <w:r>
        <w:t></w:t>
      </w:r>
      <w:r>
        <w:rPr>
          <w:rFonts w:hint="eastAsia"/>
        </w:rPr>
        <w:t>В</w:t>
      </w:r>
      <w:r>
        <w:t></w:t>
      </w:r>
      <w:r>
        <w:t></w:t>
      </w:r>
      <w:r>
        <w:rPr>
          <w:rFonts w:hint="eastAsia"/>
        </w:rPr>
        <w:t>Иванова</w:t>
      </w:r>
      <w:r>
        <w:t></w:t>
      </w:r>
      <w:r>
        <w:t></w:t>
      </w:r>
      <w:r>
        <w:rPr>
          <w:rFonts w:hint="eastAsia"/>
        </w:rPr>
        <w:t>О</w:t>
      </w:r>
      <w:r>
        <w:t></w:t>
      </w:r>
      <w:r>
        <w:rPr>
          <w:rFonts w:hint="eastAsia"/>
        </w:rPr>
        <w:t>В</w:t>
      </w:r>
      <w:r>
        <w:t></w:t>
      </w:r>
      <w:r>
        <w:t></w:t>
      </w:r>
      <w:r>
        <w:rPr>
          <w:rFonts w:hint="eastAsia"/>
        </w:rPr>
        <w:t>Иншакова</w:t>
      </w:r>
      <w:r>
        <w:t></w:t>
      </w:r>
      <w:r>
        <w:t></w:t>
      </w:r>
      <w:r>
        <w:rPr>
          <w:rFonts w:hint="eastAsia"/>
        </w:rPr>
        <w:t>С</w:t>
      </w:r>
      <w:r>
        <w:t></w:t>
      </w:r>
      <w:r>
        <w:rPr>
          <w:rFonts w:hint="eastAsia"/>
        </w:rPr>
        <w:t>С</w:t>
      </w:r>
      <w:r>
        <w:t></w:t>
      </w:r>
      <w:r>
        <w:t></w:t>
      </w:r>
      <w:r>
        <w:rPr>
          <w:rFonts w:hint="eastAsia"/>
        </w:rPr>
        <w:t>Исауловой</w:t>
      </w:r>
      <w:r>
        <w:t></w:t>
      </w:r>
      <w:r>
        <w:rPr>
          <w:rFonts w:hint="eastAsia"/>
        </w:rPr>
        <w:t>А</w:t>
      </w:r>
      <w:r>
        <w:t></w:t>
      </w:r>
      <w:r>
        <w:rPr>
          <w:rFonts w:hint="eastAsia"/>
        </w:rPr>
        <w:t>С</w:t>
      </w:r>
      <w:r>
        <w:t></w:t>
      </w:r>
      <w:r>
        <w:t></w:t>
      </w:r>
      <w:r>
        <w:rPr>
          <w:rFonts w:hint="eastAsia"/>
        </w:rPr>
        <w:t>Маршаловой</w:t>
      </w:r>
      <w:r>
        <w:t></w:t>
      </w:r>
      <w:r>
        <w:t></w:t>
      </w:r>
      <w:r>
        <w:rPr>
          <w:rFonts w:hint="eastAsia"/>
        </w:rPr>
        <w:t>Б</w:t>
      </w:r>
      <w:r>
        <w:t></w:t>
      </w:r>
      <w:r>
        <w:rPr>
          <w:rFonts w:hint="eastAsia"/>
        </w:rPr>
        <w:t>З</w:t>
      </w:r>
      <w:r>
        <w:t></w:t>
      </w:r>
      <w:r>
        <w:t></w:t>
      </w:r>
      <w:r>
        <w:rPr>
          <w:rFonts w:hint="eastAsia"/>
        </w:rPr>
        <w:t>Мильнера</w:t>
      </w:r>
      <w:r>
        <w:t></w:t>
      </w:r>
      <w:r>
        <w:t></w:t>
      </w:r>
      <w:r>
        <w:rPr>
          <w:rFonts w:hint="eastAsia"/>
        </w:rPr>
        <w:t>Л</w:t>
      </w:r>
      <w:r>
        <w:t></w:t>
      </w:r>
      <w:r>
        <w:t></w:t>
      </w:r>
      <w:r>
        <w:rPr>
          <w:rFonts w:hint="eastAsia"/>
        </w:rPr>
        <w:t>Я</w:t>
      </w:r>
      <w:r>
        <w:t></w:t>
      </w:r>
      <w:r>
        <w:t></w:t>
      </w:r>
      <w:r>
        <w:rPr>
          <w:rFonts w:hint="eastAsia"/>
        </w:rPr>
        <w:t>Мищенко</w:t>
      </w:r>
      <w:r>
        <w:t></w:t>
      </w:r>
      <w:r>
        <w:t></w:t>
      </w:r>
      <w:r>
        <w:rPr>
          <w:rFonts w:hint="eastAsia"/>
        </w:rPr>
        <w:t>В</w:t>
      </w:r>
      <w:r>
        <w:t></w:t>
      </w:r>
      <w:r>
        <w:rPr>
          <w:rFonts w:hint="eastAsia"/>
        </w:rPr>
        <w:t>Н</w:t>
      </w:r>
      <w:r>
        <w:t></w:t>
      </w:r>
      <w:r>
        <w:t></w:t>
      </w:r>
      <w:r>
        <w:rPr>
          <w:rFonts w:hint="eastAsia"/>
        </w:rPr>
        <w:t>Овчин</w:t>
      </w:r>
      <w:r>
        <w:t></w:t>
      </w:r>
      <w:r>
        <w:rPr>
          <w:rFonts w:hint="eastAsia"/>
        </w:rPr>
        <w:t>никова</w:t>
      </w:r>
      <w:r>
        <w:t></w:t>
      </w:r>
      <w:r>
        <w:t></w:t>
      </w:r>
      <w:r>
        <w:rPr>
          <w:rFonts w:hint="eastAsia"/>
        </w:rPr>
        <w:t>М</w:t>
      </w:r>
      <w:r>
        <w:t></w:t>
      </w:r>
      <w:r>
        <w:rPr>
          <w:rFonts w:hint="eastAsia"/>
        </w:rPr>
        <w:t>В</w:t>
      </w:r>
      <w:r>
        <w:t></w:t>
      </w:r>
      <w:r>
        <w:t></w:t>
      </w:r>
      <w:r>
        <w:rPr>
          <w:rFonts w:hint="eastAsia"/>
        </w:rPr>
        <w:t>Овсянникова</w:t>
      </w:r>
      <w:r>
        <w:t></w:t>
      </w:r>
      <w:r>
        <w:t></w:t>
      </w:r>
      <w:r>
        <w:rPr>
          <w:rFonts w:hint="eastAsia"/>
        </w:rPr>
        <w:t>В</w:t>
      </w:r>
      <w:r>
        <w:t></w:t>
      </w:r>
      <w:r>
        <w:rPr>
          <w:rFonts w:hint="eastAsia"/>
        </w:rPr>
        <w:t>Б</w:t>
      </w:r>
      <w:r>
        <w:t></w:t>
      </w:r>
      <w:r>
        <w:t></w:t>
      </w:r>
      <w:r>
        <w:rPr>
          <w:rFonts w:hint="eastAsia"/>
        </w:rPr>
        <w:t>Тарасова</w:t>
      </w:r>
      <w:r>
        <w:t></w:t>
      </w:r>
      <w:r>
        <w:t></w:t>
      </w:r>
      <w:r>
        <w:rPr>
          <w:rFonts w:hint="eastAsia"/>
        </w:rPr>
        <w:t>П</w:t>
      </w:r>
      <w:r>
        <w:t></w:t>
      </w:r>
      <w:r>
        <w:rPr>
          <w:rFonts w:hint="eastAsia"/>
        </w:rPr>
        <w:t>С</w:t>
      </w:r>
      <w:r>
        <w:t></w:t>
      </w:r>
      <w:r>
        <w:t></w:t>
      </w:r>
      <w:r>
        <w:rPr>
          <w:rFonts w:hint="eastAsia"/>
        </w:rPr>
        <w:t>Шильникова</w:t>
      </w:r>
      <w:r>
        <w:t></w:t>
      </w:r>
      <w:r>
        <w:rPr>
          <w:rFonts w:hint="eastAsia"/>
        </w:rPr>
        <w:t>и</w:t>
      </w:r>
      <w:r>
        <w:t></w:t>
      </w:r>
      <w:r>
        <w:rPr>
          <w:rFonts w:hint="eastAsia"/>
        </w:rPr>
        <w:t>других</w:t>
      </w:r>
      <w:r>
        <w:t></w:t>
      </w:r>
      <w:r>
        <w:rPr>
          <w:rFonts w:hint="eastAsia"/>
        </w:rPr>
        <w:t>служат</w:t>
      </w:r>
      <w:r>
        <w:t></w:t>
      </w:r>
      <w:r>
        <w:rPr>
          <w:rFonts w:hint="eastAsia"/>
        </w:rPr>
        <w:t>подтверждением</w:t>
      </w:r>
      <w:r>
        <w:t></w:t>
      </w:r>
      <w:r>
        <w:rPr>
          <w:rFonts w:hint="eastAsia"/>
        </w:rPr>
        <w:t>интереса</w:t>
      </w:r>
      <w:r>
        <w:t></w:t>
      </w:r>
      <w:r>
        <w:rPr>
          <w:rFonts w:hint="eastAsia"/>
        </w:rPr>
        <w:t>к</w:t>
      </w:r>
      <w:r>
        <w:t></w:t>
      </w:r>
      <w:r>
        <w:rPr>
          <w:rFonts w:hint="eastAsia"/>
        </w:rPr>
        <w:t>данному</w:t>
      </w:r>
      <w:r>
        <w:t></w:t>
      </w:r>
      <w:r>
        <w:rPr>
          <w:rFonts w:hint="eastAsia"/>
        </w:rPr>
        <w:t>явлению</w:t>
      </w:r>
      <w:r>
        <w:t></w:t>
      </w:r>
      <w:r>
        <w:rPr>
          <w:rFonts w:hint="eastAsia"/>
        </w:rPr>
        <w:t>как</w:t>
      </w:r>
      <w:r>
        <w:t></w:t>
      </w:r>
      <w:r>
        <w:rPr>
          <w:rFonts w:hint="eastAsia"/>
        </w:rPr>
        <w:t>экономистов</w:t>
      </w:r>
      <w:r>
        <w:t></w:t>
      </w:r>
      <w:r>
        <w:rPr>
          <w:rFonts w:hint="eastAsia"/>
        </w:rPr>
        <w:t>теоретиков</w:t>
      </w:r>
      <w:r>
        <w:t></w:t>
      </w:r>
      <w:r>
        <w:t></w:t>
      </w:r>
      <w:r>
        <w:rPr>
          <w:rFonts w:hint="eastAsia"/>
        </w:rPr>
        <w:t>так</w:t>
      </w:r>
      <w:r>
        <w:t></w:t>
      </w:r>
      <w:r>
        <w:rPr>
          <w:rFonts w:hint="eastAsia"/>
        </w:rPr>
        <w:t>и</w:t>
      </w:r>
      <w:r>
        <w:t></w:t>
      </w:r>
      <w:r>
        <w:rPr>
          <w:rFonts w:hint="eastAsia"/>
        </w:rPr>
        <w:t>практических</w:t>
      </w:r>
      <w:r>
        <w:t></w:t>
      </w:r>
      <w:r>
        <w:rPr>
          <w:rFonts w:hint="eastAsia"/>
        </w:rPr>
        <w:t>работников</w:t>
      </w:r>
      <w:r>
        <w:t></w:t>
      </w:r>
    </w:p>
    <w:p w:rsidR="00A81449" w:rsidRDefault="00A81449" w:rsidP="00A81449">
      <w:r>
        <w:rPr>
          <w:rFonts w:hint="eastAsia"/>
        </w:rPr>
        <w:t>В</w:t>
      </w:r>
      <w:r>
        <w:t></w:t>
      </w:r>
      <w:r>
        <w:rPr>
          <w:rFonts w:hint="eastAsia"/>
        </w:rPr>
        <w:t>то</w:t>
      </w:r>
      <w:r>
        <w:t></w:t>
      </w:r>
      <w:r>
        <w:rPr>
          <w:rFonts w:hint="eastAsia"/>
        </w:rPr>
        <w:t>же</w:t>
      </w:r>
      <w:r>
        <w:t></w:t>
      </w:r>
      <w:r>
        <w:rPr>
          <w:rFonts w:hint="eastAsia"/>
        </w:rPr>
        <w:t>время</w:t>
      </w:r>
      <w:r>
        <w:t></w:t>
      </w:r>
      <w:r>
        <w:rPr>
          <w:rFonts w:hint="eastAsia"/>
        </w:rPr>
        <w:t>вопросам</w:t>
      </w:r>
      <w:r>
        <w:t></w:t>
      </w:r>
      <w:r>
        <w:rPr>
          <w:rFonts w:hint="eastAsia"/>
        </w:rPr>
        <w:t>разработки</w:t>
      </w:r>
      <w:r>
        <w:t></w:t>
      </w:r>
      <w:r>
        <w:rPr>
          <w:rFonts w:hint="eastAsia"/>
        </w:rPr>
        <w:t>теории</w:t>
      </w:r>
      <w:r>
        <w:t></w:t>
      </w:r>
      <w:r>
        <w:rPr>
          <w:rFonts w:hint="eastAsia"/>
        </w:rPr>
        <w:t>формирования</w:t>
      </w:r>
      <w:r>
        <w:t></w:t>
      </w:r>
      <w:r>
        <w:rPr>
          <w:rFonts w:hint="eastAsia"/>
        </w:rPr>
        <w:t>инструментов</w:t>
      </w:r>
      <w:r>
        <w:t></w:t>
      </w:r>
      <w:r>
        <w:rPr>
          <w:rFonts w:hint="eastAsia"/>
        </w:rPr>
        <w:t>развития</w:t>
      </w:r>
      <w:r>
        <w:t></w:t>
      </w:r>
      <w:r>
        <w:rPr>
          <w:rFonts w:hint="eastAsia"/>
        </w:rPr>
        <w:t>региональных</w:t>
      </w:r>
      <w:r>
        <w:t></w:t>
      </w:r>
      <w:r>
        <w:rPr>
          <w:rFonts w:hint="eastAsia"/>
        </w:rPr>
        <w:t>транспортно</w:t>
      </w:r>
      <w:r>
        <w:t></w:t>
      </w:r>
      <w:r>
        <w:rPr>
          <w:rFonts w:hint="eastAsia"/>
        </w:rPr>
        <w:t>логистических</w:t>
      </w:r>
      <w:r>
        <w:t></w:t>
      </w:r>
      <w:r>
        <w:rPr>
          <w:rFonts w:hint="eastAsia"/>
        </w:rPr>
        <w:t>систем</w:t>
      </w:r>
      <w:r>
        <w:t></w:t>
      </w:r>
      <w:r>
        <w:t></w:t>
      </w:r>
      <w:r>
        <w:rPr>
          <w:rFonts w:hint="eastAsia"/>
        </w:rPr>
        <w:t>РТЛС</w:t>
      </w:r>
      <w:r>
        <w:t></w:t>
      </w:r>
      <w:r>
        <w:t></w:t>
      </w:r>
      <w:r>
        <w:t></w:t>
      </w:r>
      <w:r>
        <w:rPr>
          <w:rFonts w:hint="eastAsia"/>
        </w:rPr>
        <w:t>совершен</w:t>
      </w:r>
      <w:r>
        <w:t></w:t>
      </w:r>
      <w:r>
        <w:rPr>
          <w:rFonts w:hint="eastAsia"/>
        </w:rPr>
        <w:t>ствованию</w:t>
      </w:r>
      <w:r>
        <w:t></w:t>
      </w:r>
      <w:r>
        <w:rPr>
          <w:rFonts w:hint="eastAsia"/>
        </w:rPr>
        <w:t>деятельности</w:t>
      </w:r>
      <w:r>
        <w:t></w:t>
      </w:r>
      <w:r>
        <w:rPr>
          <w:rFonts w:hint="eastAsia"/>
        </w:rPr>
        <w:t>транспортно</w:t>
      </w:r>
      <w:r>
        <w:t></w:t>
      </w:r>
      <w:r>
        <w:rPr>
          <w:rFonts w:hint="eastAsia"/>
        </w:rPr>
        <w:t>логистического</w:t>
      </w:r>
      <w:r>
        <w:t></w:t>
      </w:r>
      <w:r>
        <w:rPr>
          <w:rFonts w:hint="eastAsia"/>
        </w:rPr>
        <w:t>звена</w:t>
      </w:r>
      <w:r>
        <w:t></w:t>
      </w:r>
      <w:r>
        <w:t></w:t>
      </w:r>
      <w:r>
        <w:rPr>
          <w:rFonts w:hint="eastAsia"/>
        </w:rPr>
        <w:t>как</w:t>
      </w:r>
      <w:r>
        <w:t></w:t>
      </w:r>
      <w:r>
        <w:rPr>
          <w:rFonts w:hint="eastAsia"/>
        </w:rPr>
        <w:t>составляющей</w:t>
      </w:r>
      <w:r>
        <w:t></w:t>
      </w:r>
      <w:r>
        <w:rPr>
          <w:rFonts w:hint="eastAsia"/>
        </w:rPr>
        <w:t>воспроизводственного</w:t>
      </w:r>
      <w:r>
        <w:t></w:t>
      </w:r>
      <w:r>
        <w:rPr>
          <w:rFonts w:hint="eastAsia"/>
        </w:rPr>
        <w:t>процесса</w:t>
      </w:r>
      <w:r>
        <w:t></w:t>
      </w:r>
      <w:r>
        <w:rPr>
          <w:rFonts w:hint="eastAsia"/>
        </w:rPr>
        <w:t>значительного</w:t>
      </w:r>
      <w:r>
        <w:t></w:t>
      </w:r>
      <w:r>
        <w:rPr>
          <w:rFonts w:hint="eastAsia"/>
        </w:rPr>
        <w:t>внимания</w:t>
      </w:r>
      <w:r>
        <w:t></w:t>
      </w:r>
      <w:r>
        <w:rPr>
          <w:rFonts w:hint="eastAsia"/>
        </w:rPr>
        <w:t>не</w:t>
      </w:r>
      <w:r>
        <w:t></w:t>
      </w:r>
      <w:r>
        <w:rPr>
          <w:rFonts w:hint="eastAsia"/>
        </w:rPr>
        <w:t>уделяется</w:t>
      </w:r>
      <w:r>
        <w:t></w:t>
      </w:r>
      <w:r>
        <w:t></w:t>
      </w:r>
      <w:r>
        <w:rPr>
          <w:rFonts w:hint="eastAsia"/>
        </w:rPr>
        <w:t>Отсут</w:t>
      </w:r>
      <w:r>
        <w:t></w:t>
      </w:r>
      <w:r>
        <w:rPr>
          <w:rFonts w:hint="eastAsia"/>
        </w:rPr>
        <w:t>ствует</w:t>
      </w:r>
      <w:r>
        <w:t></w:t>
      </w:r>
      <w:r>
        <w:rPr>
          <w:rFonts w:hint="eastAsia"/>
        </w:rPr>
        <w:t>проблемный</w:t>
      </w:r>
      <w:r>
        <w:t></w:t>
      </w:r>
      <w:r>
        <w:rPr>
          <w:rFonts w:hint="eastAsia"/>
        </w:rPr>
        <w:t>взгляд</w:t>
      </w:r>
      <w:r>
        <w:t></w:t>
      </w:r>
      <w:r>
        <w:rPr>
          <w:rFonts w:hint="eastAsia"/>
        </w:rPr>
        <w:t>на</w:t>
      </w:r>
      <w:r>
        <w:t></w:t>
      </w:r>
      <w:r>
        <w:rPr>
          <w:rFonts w:hint="eastAsia"/>
        </w:rPr>
        <w:t>оптимальное</w:t>
      </w:r>
      <w:r>
        <w:t></w:t>
      </w:r>
      <w:r>
        <w:rPr>
          <w:rFonts w:hint="eastAsia"/>
        </w:rPr>
        <w:t>сочетание</w:t>
      </w:r>
      <w:r>
        <w:t></w:t>
      </w:r>
      <w:r>
        <w:rPr>
          <w:rFonts w:hint="eastAsia"/>
        </w:rPr>
        <w:t>экономических</w:t>
      </w:r>
      <w:r>
        <w:t></w:t>
      </w:r>
      <w:r>
        <w:rPr>
          <w:rFonts w:hint="eastAsia"/>
        </w:rPr>
        <w:t>и</w:t>
      </w:r>
      <w:r>
        <w:t></w:t>
      </w:r>
      <w:r>
        <w:rPr>
          <w:rFonts w:hint="eastAsia"/>
        </w:rPr>
        <w:t>эколо</w:t>
      </w:r>
      <w:r>
        <w:t></w:t>
      </w:r>
      <w:r>
        <w:rPr>
          <w:rFonts w:hint="eastAsia"/>
        </w:rPr>
        <w:t>гических</w:t>
      </w:r>
      <w:r>
        <w:t></w:t>
      </w:r>
      <w:r>
        <w:rPr>
          <w:rFonts w:hint="eastAsia"/>
        </w:rPr>
        <w:t>факторов</w:t>
      </w:r>
      <w:r>
        <w:t></w:t>
      </w:r>
      <w:r>
        <w:rPr>
          <w:rFonts w:hint="eastAsia"/>
        </w:rPr>
        <w:t>в</w:t>
      </w:r>
      <w:r>
        <w:t></w:t>
      </w:r>
      <w:r>
        <w:rPr>
          <w:rFonts w:hint="eastAsia"/>
        </w:rPr>
        <w:t>развитии</w:t>
      </w:r>
      <w:r>
        <w:t></w:t>
      </w:r>
      <w:r>
        <w:rPr>
          <w:rFonts w:hint="eastAsia"/>
        </w:rPr>
        <w:t>транспортно</w:t>
      </w:r>
      <w:r>
        <w:t></w:t>
      </w:r>
      <w:r>
        <w:rPr>
          <w:rFonts w:hint="eastAsia"/>
        </w:rPr>
        <w:t>логистических</w:t>
      </w:r>
      <w:r>
        <w:t></w:t>
      </w:r>
      <w:r>
        <w:rPr>
          <w:rFonts w:hint="eastAsia"/>
        </w:rPr>
        <w:t>систем</w:t>
      </w:r>
      <w:r>
        <w:t></w:t>
      </w:r>
      <w:r>
        <w:t></w:t>
      </w:r>
      <w:r>
        <w:rPr>
          <w:rFonts w:hint="eastAsia"/>
        </w:rPr>
        <w:t>ТЛС</w:t>
      </w:r>
      <w:r>
        <w:t></w:t>
      </w:r>
      <w:r>
        <w:t></w:t>
      </w:r>
      <w:r>
        <w:t></w:t>
      </w:r>
      <w:r>
        <w:rPr>
          <w:rFonts w:hint="eastAsia"/>
        </w:rPr>
        <w:t>не</w:t>
      </w:r>
      <w:r>
        <w:t></w:t>
      </w:r>
      <w:r>
        <w:rPr>
          <w:rFonts w:hint="eastAsia"/>
        </w:rPr>
        <w:t>реализуются</w:t>
      </w:r>
      <w:r>
        <w:t></w:t>
      </w:r>
      <w:r>
        <w:rPr>
          <w:rFonts w:hint="eastAsia"/>
        </w:rPr>
        <w:t>подходы</w:t>
      </w:r>
      <w:r>
        <w:t></w:t>
      </w:r>
      <w:r>
        <w:rPr>
          <w:rFonts w:hint="eastAsia"/>
        </w:rPr>
        <w:t>к</w:t>
      </w:r>
      <w:r>
        <w:t></w:t>
      </w:r>
      <w:r>
        <w:rPr>
          <w:rFonts w:hint="eastAsia"/>
        </w:rPr>
        <w:t>взаимозаменяемости</w:t>
      </w:r>
      <w:r>
        <w:t></w:t>
      </w:r>
      <w:r>
        <w:rPr>
          <w:rFonts w:hint="eastAsia"/>
        </w:rPr>
        <w:t>используемых</w:t>
      </w:r>
      <w:r>
        <w:t></w:t>
      </w:r>
      <w:r>
        <w:rPr>
          <w:rFonts w:hint="eastAsia"/>
        </w:rPr>
        <w:t>на</w:t>
      </w:r>
      <w:r>
        <w:t></w:t>
      </w:r>
      <w:r>
        <w:rPr>
          <w:rFonts w:hint="eastAsia"/>
        </w:rPr>
        <w:t>различных</w:t>
      </w:r>
      <w:r>
        <w:t></w:t>
      </w:r>
      <w:r>
        <w:rPr>
          <w:rFonts w:hint="eastAsia"/>
        </w:rPr>
        <w:t>тер</w:t>
      </w:r>
      <w:r>
        <w:t></w:t>
      </w:r>
      <w:r>
        <w:rPr>
          <w:rFonts w:hint="eastAsia"/>
        </w:rPr>
        <w:t>риториях</w:t>
      </w:r>
      <w:r>
        <w:t></w:t>
      </w:r>
      <w:r>
        <w:rPr>
          <w:rFonts w:hint="eastAsia"/>
        </w:rPr>
        <w:t>видов</w:t>
      </w:r>
      <w:r>
        <w:t></w:t>
      </w:r>
      <w:r>
        <w:rPr>
          <w:rFonts w:hint="eastAsia"/>
        </w:rPr>
        <w:t>транспорта</w:t>
      </w:r>
      <w:r>
        <w:t></w:t>
      </w:r>
      <w:r>
        <w:rPr>
          <w:rFonts w:hint="eastAsia"/>
        </w:rPr>
        <w:t>при</w:t>
      </w:r>
      <w:r>
        <w:t></w:t>
      </w:r>
      <w:r>
        <w:rPr>
          <w:rFonts w:hint="eastAsia"/>
        </w:rPr>
        <w:t>перевозке</w:t>
      </w:r>
      <w:r>
        <w:t></w:t>
      </w:r>
      <w:r>
        <w:rPr>
          <w:rFonts w:hint="eastAsia"/>
        </w:rPr>
        <w:t>разных</w:t>
      </w:r>
      <w:r>
        <w:t></w:t>
      </w:r>
      <w:r>
        <w:rPr>
          <w:rFonts w:hint="eastAsia"/>
        </w:rPr>
        <w:t>типов</w:t>
      </w:r>
      <w:r>
        <w:t></w:t>
      </w:r>
      <w:r>
        <w:rPr>
          <w:rFonts w:hint="eastAsia"/>
        </w:rPr>
        <w:t>грузов</w:t>
      </w:r>
      <w:r>
        <w:t></w:t>
      </w:r>
      <w:r>
        <w:tab/>
      </w:r>
      <w:r>
        <w:t></w:t>
      </w:r>
    </w:p>
    <w:p w:rsidR="00A81449" w:rsidRDefault="00A81449" w:rsidP="00A81449">
      <w:r>
        <w:rPr>
          <w:rFonts w:hint="eastAsia"/>
        </w:rPr>
        <w:t>Актуальность</w:t>
      </w:r>
      <w:r>
        <w:t></w:t>
      </w:r>
      <w:r>
        <w:t></w:t>
      </w:r>
      <w:r>
        <w:rPr>
          <w:rFonts w:hint="eastAsia"/>
        </w:rPr>
        <w:t>теоретическая</w:t>
      </w:r>
      <w:r>
        <w:t></w:t>
      </w:r>
      <w:r>
        <w:rPr>
          <w:rFonts w:hint="eastAsia"/>
        </w:rPr>
        <w:t>и</w:t>
      </w:r>
      <w:r>
        <w:t></w:t>
      </w:r>
      <w:r>
        <w:rPr>
          <w:rFonts w:hint="eastAsia"/>
        </w:rPr>
        <w:t>практическая</w:t>
      </w:r>
      <w:r>
        <w:t></w:t>
      </w:r>
      <w:r>
        <w:rPr>
          <w:rFonts w:hint="eastAsia"/>
        </w:rPr>
        <w:t>значимость</w:t>
      </w:r>
      <w:r>
        <w:t></w:t>
      </w:r>
      <w:r>
        <w:rPr>
          <w:rFonts w:hint="eastAsia"/>
        </w:rPr>
        <w:t>методологиче</w:t>
      </w:r>
      <w:r>
        <w:t></w:t>
      </w:r>
      <w:r>
        <w:rPr>
          <w:rFonts w:hint="eastAsia"/>
        </w:rPr>
        <w:t>ских</w:t>
      </w:r>
      <w:r>
        <w:t></w:t>
      </w:r>
      <w:r>
        <w:rPr>
          <w:rFonts w:hint="eastAsia"/>
        </w:rPr>
        <w:t>и</w:t>
      </w:r>
      <w:r>
        <w:t></w:t>
      </w:r>
      <w:r>
        <w:rPr>
          <w:rFonts w:hint="eastAsia"/>
        </w:rPr>
        <w:t>методических</w:t>
      </w:r>
      <w:r>
        <w:t></w:t>
      </w:r>
      <w:r>
        <w:rPr>
          <w:rFonts w:hint="eastAsia"/>
        </w:rPr>
        <w:t>аспектов</w:t>
      </w:r>
      <w:r>
        <w:t></w:t>
      </w:r>
      <w:r>
        <w:rPr>
          <w:rFonts w:hint="eastAsia"/>
        </w:rPr>
        <w:t>проблемы</w:t>
      </w:r>
      <w:r>
        <w:t></w:t>
      </w:r>
      <w:r>
        <w:rPr>
          <w:rFonts w:hint="eastAsia"/>
        </w:rPr>
        <w:t>формирования</w:t>
      </w:r>
      <w:r>
        <w:t></w:t>
      </w:r>
      <w:r>
        <w:rPr>
          <w:rFonts w:hint="eastAsia"/>
        </w:rPr>
        <w:t>механизма</w:t>
      </w:r>
      <w:r>
        <w:t></w:t>
      </w:r>
      <w:r>
        <w:rPr>
          <w:rFonts w:hint="eastAsia"/>
        </w:rPr>
        <w:t>функциони</w:t>
      </w:r>
      <w:r>
        <w:t></w:t>
      </w:r>
      <w:r>
        <w:rPr>
          <w:rFonts w:hint="eastAsia"/>
        </w:rPr>
        <w:t>рования</w:t>
      </w:r>
      <w:r>
        <w:t></w:t>
      </w:r>
      <w:r>
        <w:rPr>
          <w:rFonts w:hint="eastAsia"/>
        </w:rPr>
        <w:t>региональной</w:t>
      </w:r>
      <w:r>
        <w:t></w:t>
      </w:r>
      <w:r>
        <w:rPr>
          <w:rFonts w:hint="eastAsia"/>
        </w:rPr>
        <w:t>транспортно</w:t>
      </w:r>
      <w:r>
        <w:t></w:t>
      </w:r>
      <w:r>
        <w:rPr>
          <w:rFonts w:hint="eastAsia"/>
        </w:rPr>
        <w:t>логистической</w:t>
      </w:r>
      <w:r>
        <w:t></w:t>
      </w:r>
      <w:r>
        <w:rPr>
          <w:rFonts w:hint="eastAsia"/>
        </w:rPr>
        <w:t>системы</w:t>
      </w:r>
      <w:r>
        <w:t></w:t>
      </w:r>
      <w:r>
        <w:rPr>
          <w:rFonts w:hint="eastAsia"/>
        </w:rPr>
        <w:t>как</w:t>
      </w:r>
      <w:r>
        <w:t></w:t>
      </w:r>
      <w:r>
        <w:rPr>
          <w:rFonts w:hint="eastAsia"/>
        </w:rPr>
        <w:t>фактора</w:t>
      </w:r>
      <w:r>
        <w:t></w:t>
      </w:r>
      <w:r>
        <w:rPr>
          <w:rFonts w:hint="eastAsia"/>
        </w:rPr>
        <w:t>разви</w:t>
      </w:r>
      <w:r>
        <w:t></w:t>
      </w:r>
      <w:r>
        <w:rPr>
          <w:rFonts w:hint="eastAsia"/>
        </w:rPr>
        <w:t>тия</w:t>
      </w:r>
      <w:r>
        <w:t></w:t>
      </w:r>
      <w:r>
        <w:rPr>
          <w:rFonts w:hint="eastAsia"/>
        </w:rPr>
        <w:t>региона</w:t>
      </w:r>
      <w:r>
        <w:t></w:t>
      </w:r>
      <w:r>
        <w:rPr>
          <w:rFonts w:hint="eastAsia"/>
        </w:rPr>
        <w:t>с</w:t>
      </w:r>
      <w:r>
        <w:t></w:t>
      </w:r>
      <w:r>
        <w:rPr>
          <w:rFonts w:hint="eastAsia"/>
        </w:rPr>
        <w:t>учетом</w:t>
      </w:r>
      <w:r>
        <w:t></w:t>
      </w:r>
      <w:r>
        <w:rPr>
          <w:rFonts w:hint="eastAsia"/>
        </w:rPr>
        <w:t>тенденций</w:t>
      </w:r>
      <w:r>
        <w:t></w:t>
      </w:r>
      <w:r>
        <w:rPr>
          <w:rFonts w:hint="eastAsia"/>
        </w:rPr>
        <w:t>глобализации</w:t>
      </w:r>
      <w:r>
        <w:t></w:t>
      </w:r>
      <w:r>
        <w:t></w:t>
      </w:r>
      <w:r>
        <w:rPr>
          <w:rFonts w:hint="eastAsia"/>
        </w:rPr>
        <w:t>информатизации</w:t>
      </w:r>
      <w:r>
        <w:t></w:t>
      </w:r>
      <w:r>
        <w:rPr>
          <w:rFonts w:hint="eastAsia"/>
        </w:rPr>
        <w:t>предопредели</w:t>
      </w:r>
      <w:r>
        <w:t></w:t>
      </w:r>
      <w:r>
        <w:rPr>
          <w:rFonts w:hint="eastAsia"/>
        </w:rPr>
        <w:t>ли</w:t>
      </w:r>
      <w:r>
        <w:t></w:t>
      </w:r>
      <w:r>
        <w:rPr>
          <w:rFonts w:hint="eastAsia"/>
        </w:rPr>
        <w:t>выбор</w:t>
      </w:r>
      <w:r>
        <w:t></w:t>
      </w:r>
      <w:r>
        <w:rPr>
          <w:rFonts w:hint="eastAsia"/>
        </w:rPr>
        <w:t>темы</w:t>
      </w:r>
      <w:r>
        <w:t></w:t>
      </w:r>
      <w:r>
        <w:rPr>
          <w:rFonts w:hint="eastAsia"/>
        </w:rPr>
        <w:t>диссертационного</w:t>
      </w:r>
      <w:r>
        <w:t></w:t>
      </w:r>
      <w:r>
        <w:rPr>
          <w:rFonts w:hint="eastAsia"/>
        </w:rPr>
        <w:t>исследования</w:t>
      </w:r>
      <w:r>
        <w:t></w:t>
      </w:r>
    </w:p>
    <w:p w:rsidR="00A81449" w:rsidRDefault="00A81449" w:rsidP="00A81449">
      <w:r>
        <w:rPr>
          <w:rFonts w:hint="eastAsia"/>
        </w:rPr>
        <w:t>Цель</w:t>
      </w:r>
      <w:r>
        <w:t></w:t>
      </w:r>
      <w:r>
        <w:rPr>
          <w:rFonts w:hint="eastAsia"/>
        </w:rPr>
        <w:t>и</w:t>
      </w:r>
      <w:r>
        <w:t></w:t>
      </w:r>
      <w:r>
        <w:rPr>
          <w:rFonts w:hint="eastAsia"/>
        </w:rPr>
        <w:t>задачи</w:t>
      </w:r>
      <w:r>
        <w:t></w:t>
      </w:r>
      <w:r>
        <w:rPr>
          <w:rFonts w:hint="eastAsia"/>
        </w:rPr>
        <w:t>исследования</w:t>
      </w:r>
      <w:r>
        <w:t></w:t>
      </w:r>
      <w:r>
        <w:t></w:t>
      </w:r>
      <w:r>
        <w:rPr>
          <w:rFonts w:hint="eastAsia"/>
        </w:rPr>
        <w:t>Целью</w:t>
      </w:r>
      <w:r>
        <w:t></w:t>
      </w:r>
      <w:r>
        <w:rPr>
          <w:rFonts w:hint="eastAsia"/>
        </w:rPr>
        <w:t>диссертационного</w:t>
      </w:r>
      <w:r>
        <w:t></w:t>
      </w:r>
      <w:r>
        <w:rPr>
          <w:rFonts w:hint="eastAsia"/>
        </w:rPr>
        <w:t>исследования</w:t>
      </w:r>
      <w:r>
        <w:t></w:t>
      </w:r>
      <w:r>
        <w:rPr>
          <w:rFonts w:hint="eastAsia"/>
        </w:rPr>
        <w:t>является</w:t>
      </w:r>
      <w:r>
        <w:t></w:t>
      </w:r>
      <w:r>
        <w:rPr>
          <w:rFonts w:hint="eastAsia"/>
        </w:rPr>
        <w:t>обоснование</w:t>
      </w:r>
      <w:r>
        <w:t></w:t>
      </w:r>
      <w:r>
        <w:rPr>
          <w:rFonts w:hint="eastAsia"/>
        </w:rPr>
        <w:t>научных</w:t>
      </w:r>
      <w:r>
        <w:t></w:t>
      </w:r>
      <w:r>
        <w:rPr>
          <w:rFonts w:hint="eastAsia"/>
        </w:rPr>
        <w:t>подходов</w:t>
      </w:r>
      <w:r>
        <w:t></w:t>
      </w:r>
      <w:r>
        <w:t></w:t>
      </w:r>
      <w:r>
        <w:rPr>
          <w:rFonts w:hint="eastAsia"/>
        </w:rPr>
        <w:t>связанных</w:t>
      </w:r>
      <w:r>
        <w:t></w:t>
      </w:r>
      <w:r>
        <w:rPr>
          <w:rFonts w:hint="eastAsia"/>
        </w:rPr>
        <w:t>с</w:t>
      </w:r>
      <w:r>
        <w:t></w:t>
      </w:r>
      <w:r>
        <w:rPr>
          <w:rFonts w:hint="eastAsia"/>
        </w:rPr>
        <w:t>формированием</w:t>
      </w:r>
      <w:r>
        <w:t></w:t>
      </w:r>
      <w:r>
        <w:rPr>
          <w:rFonts w:hint="eastAsia"/>
        </w:rPr>
        <w:t>транс</w:t>
      </w:r>
      <w:r>
        <w:t></w:t>
      </w:r>
      <w:r>
        <w:rPr>
          <w:rFonts w:hint="eastAsia"/>
        </w:rPr>
        <w:t>портно</w:t>
      </w:r>
      <w:r>
        <w:t></w:t>
      </w:r>
      <w:r>
        <w:rPr>
          <w:rFonts w:hint="eastAsia"/>
        </w:rPr>
        <w:t>логистических</w:t>
      </w:r>
      <w:r>
        <w:t></w:t>
      </w:r>
      <w:r>
        <w:rPr>
          <w:rFonts w:hint="eastAsia"/>
        </w:rPr>
        <w:t>систем</w:t>
      </w:r>
      <w:r>
        <w:t></w:t>
      </w:r>
      <w:r>
        <w:rPr>
          <w:rFonts w:hint="eastAsia"/>
        </w:rPr>
        <w:t>и</w:t>
      </w:r>
      <w:r>
        <w:t></w:t>
      </w:r>
      <w:r>
        <w:rPr>
          <w:rFonts w:hint="eastAsia"/>
        </w:rPr>
        <w:t>принципов</w:t>
      </w:r>
      <w:r>
        <w:t></w:t>
      </w:r>
      <w:r>
        <w:rPr>
          <w:rFonts w:hint="eastAsia"/>
        </w:rPr>
        <w:t>их</w:t>
      </w:r>
      <w:r>
        <w:t></w:t>
      </w:r>
      <w:r>
        <w:rPr>
          <w:rFonts w:hint="eastAsia"/>
        </w:rPr>
        <w:t>построения</w:t>
      </w:r>
      <w:r>
        <w:t></w:t>
      </w:r>
      <w:r>
        <w:t></w:t>
      </w:r>
      <w:r>
        <w:rPr>
          <w:rFonts w:hint="eastAsia"/>
        </w:rPr>
        <w:t>разработкой</w:t>
      </w:r>
      <w:r>
        <w:t></w:t>
      </w:r>
      <w:r>
        <w:rPr>
          <w:rFonts w:hint="eastAsia"/>
        </w:rPr>
        <w:t>меха</w:t>
      </w:r>
      <w:r>
        <w:t></w:t>
      </w:r>
      <w:r>
        <w:rPr>
          <w:rFonts w:hint="eastAsia"/>
        </w:rPr>
        <w:t>низмов</w:t>
      </w:r>
      <w:r>
        <w:t></w:t>
      </w:r>
      <w:r>
        <w:rPr>
          <w:rFonts w:hint="eastAsia"/>
        </w:rPr>
        <w:t>функционирования</w:t>
      </w:r>
      <w:r>
        <w:t></w:t>
      </w:r>
      <w:r>
        <w:rPr>
          <w:rFonts w:hint="eastAsia"/>
        </w:rPr>
        <w:t>как</w:t>
      </w:r>
      <w:r>
        <w:t></w:t>
      </w:r>
      <w:r>
        <w:rPr>
          <w:rFonts w:hint="eastAsia"/>
        </w:rPr>
        <w:t>главных</w:t>
      </w:r>
      <w:r>
        <w:t></w:t>
      </w:r>
      <w:r>
        <w:rPr>
          <w:rFonts w:hint="eastAsia"/>
        </w:rPr>
        <w:t>составляющих</w:t>
      </w:r>
      <w:r>
        <w:t></w:t>
      </w:r>
      <w:r>
        <w:rPr>
          <w:rFonts w:hint="eastAsia"/>
        </w:rPr>
        <w:t>развития</w:t>
      </w:r>
      <w:r>
        <w:t></w:t>
      </w:r>
      <w:r>
        <w:rPr>
          <w:rFonts w:hint="eastAsia"/>
        </w:rPr>
        <w:t>воспроизвод</w:t>
      </w:r>
      <w:r>
        <w:t></w:t>
      </w:r>
      <w:r>
        <w:rPr>
          <w:rFonts w:hint="eastAsia"/>
        </w:rPr>
        <w:t>ственных</w:t>
      </w:r>
      <w:r>
        <w:t></w:t>
      </w:r>
      <w:r>
        <w:rPr>
          <w:rFonts w:hint="eastAsia"/>
        </w:rPr>
        <w:t>процессов</w:t>
      </w:r>
      <w:r>
        <w:t></w:t>
      </w:r>
      <w:r>
        <w:rPr>
          <w:rFonts w:hint="eastAsia"/>
        </w:rPr>
        <w:t>региональной</w:t>
      </w:r>
      <w:r>
        <w:t></w:t>
      </w:r>
      <w:r>
        <w:rPr>
          <w:rFonts w:hint="eastAsia"/>
        </w:rPr>
        <w:t>экономики</w:t>
      </w:r>
      <w:r>
        <w:t></w:t>
      </w:r>
    </w:p>
    <w:p w:rsidR="00A81449" w:rsidRDefault="00A81449" w:rsidP="00A81449">
      <w:r>
        <w:rPr>
          <w:rFonts w:hint="eastAsia"/>
        </w:rPr>
        <w:t>Реализация</w:t>
      </w:r>
      <w:r>
        <w:t></w:t>
      </w:r>
      <w:r>
        <w:rPr>
          <w:rFonts w:hint="eastAsia"/>
        </w:rPr>
        <w:t>данной</w:t>
      </w:r>
      <w:r>
        <w:t></w:t>
      </w:r>
      <w:r>
        <w:rPr>
          <w:rFonts w:hint="eastAsia"/>
        </w:rPr>
        <w:t>цели</w:t>
      </w:r>
      <w:r>
        <w:t></w:t>
      </w:r>
      <w:r>
        <w:rPr>
          <w:rFonts w:hint="eastAsia"/>
        </w:rPr>
        <w:t>обусловила</w:t>
      </w:r>
      <w:r>
        <w:t></w:t>
      </w:r>
      <w:r>
        <w:rPr>
          <w:rFonts w:hint="eastAsia"/>
        </w:rPr>
        <w:t>постановку</w:t>
      </w:r>
      <w:r>
        <w:t></w:t>
      </w:r>
      <w:r>
        <w:rPr>
          <w:rFonts w:hint="eastAsia"/>
        </w:rPr>
        <w:t>и</w:t>
      </w:r>
      <w:r>
        <w:t></w:t>
      </w:r>
      <w:r>
        <w:rPr>
          <w:rFonts w:hint="eastAsia"/>
        </w:rPr>
        <w:t>решение</w:t>
      </w:r>
      <w:r>
        <w:t></w:t>
      </w:r>
      <w:r>
        <w:rPr>
          <w:rFonts w:hint="eastAsia"/>
        </w:rPr>
        <w:t>следующих</w:t>
      </w:r>
      <w:r>
        <w:t></w:t>
      </w:r>
      <w:r>
        <w:rPr>
          <w:rFonts w:hint="eastAsia"/>
        </w:rPr>
        <w:t>поэтапных</w:t>
      </w:r>
      <w:r>
        <w:t></w:t>
      </w:r>
      <w:r>
        <w:rPr>
          <w:rFonts w:hint="eastAsia"/>
        </w:rPr>
        <w:t>задач</w:t>
      </w:r>
      <w:r>
        <w:t></w:t>
      </w:r>
      <w:r>
        <w:t></w:t>
      </w:r>
      <w:r>
        <w:rPr>
          <w:rFonts w:hint="eastAsia"/>
        </w:rPr>
        <w:t>отражающих</w:t>
      </w:r>
      <w:r>
        <w:t></w:t>
      </w:r>
      <w:r>
        <w:rPr>
          <w:rFonts w:hint="eastAsia"/>
        </w:rPr>
        <w:t>логику</w:t>
      </w:r>
      <w:r>
        <w:t></w:t>
      </w:r>
      <w:r>
        <w:rPr>
          <w:rFonts w:hint="eastAsia"/>
        </w:rPr>
        <w:t>и</w:t>
      </w:r>
      <w:r>
        <w:t></w:t>
      </w:r>
      <w:r>
        <w:rPr>
          <w:rFonts w:hint="eastAsia"/>
        </w:rPr>
        <w:t>концепцию</w:t>
      </w:r>
      <w:r>
        <w:t></w:t>
      </w:r>
      <w:r>
        <w:rPr>
          <w:rFonts w:hint="eastAsia"/>
        </w:rPr>
        <w:t>исследования</w:t>
      </w:r>
      <w:r>
        <w:t></w:t>
      </w:r>
    </w:p>
    <w:p w:rsidR="00A81449" w:rsidRDefault="00A81449" w:rsidP="00A81449">
      <w:r>
        <w:rPr>
          <w:rFonts w:hint="eastAsia"/>
        </w:rPr>
        <w:t>—</w:t>
      </w:r>
      <w:r>
        <w:tab/>
      </w:r>
      <w:r>
        <w:rPr>
          <w:rFonts w:hint="eastAsia"/>
        </w:rPr>
        <w:t>обосновать</w:t>
      </w:r>
      <w:r>
        <w:t></w:t>
      </w:r>
      <w:r>
        <w:rPr>
          <w:rFonts w:hint="eastAsia"/>
        </w:rPr>
        <w:t>принципы</w:t>
      </w:r>
      <w:r>
        <w:t></w:t>
      </w:r>
      <w:r>
        <w:rPr>
          <w:rFonts w:hint="eastAsia"/>
        </w:rPr>
        <w:t>построения</w:t>
      </w:r>
      <w:r>
        <w:t></w:t>
      </w:r>
      <w:r>
        <w:rPr>
          <w:rFonts w:hint="eastAsia"/>
        </w:rPr>
        <w:t>механизма</w:t>
      </w:r>
      <w:r>
        <w:t></w:t>
      </w:r>
      <w:r>
        <w:rPr>
          <w:rFonts w:hint="eastAsia"/>
        </w:rPr>
        <w:t>функционирования</w:t>
      </w:r>
      <w:r>
        <w:t></w:t>
      </w:r>
      <w:r>
        <w:rPr>
          <w:rFonts w:hint="eastAsia"/>
        </w:rPr>
        <w:t>ТЛС</w:t>
      </w:r>
      <w:r>
        <w:t></w:t>
      </w:r>
      <w:r>
        <w:rPr>
          <w:rFonts w:hint="eastAsia"/>
        </w:rPr>
        <w:t>региона</w:t>
      </w:r>
      <w:r>
        <w:t></w:t>
      </w:r>
      <w:r>
        <w:rPr>
          <w:rFonts w:hint="eastAsia"/>
        </w:rPr>
        <w:t>как</w:t>
      </w:r>
      <w:r>
        <w:t></w:t>
      </w:r>
      <w:r>
        <w:rPr>
          <w:rFonts w:hint="eastAsia"/>
        </w:rPr>
        <w:t>важнейшего</w:t>
      </w:r>
      <w:r>
        <w:t></w:t>
      </w:r>
      <w:r>
        <w:rPr>
          <w:rFonts w:hint="eastAsia"/>
        </w:rPr>
        <w:t>фактора</w:t>
      </w:r>
      <w:r>
        <w:t></w:t>
      </w:r>
      <w:r>
        <w:rPr>
          <w:rFonts w:hint="eastAsia"/>
        </w:rPr>
        <w:t>воспроизводственного</w:t>
      </w:r>
      <w:r>
        <w:t></w:t>
      </w:r>
      <w:r>
        <w:rPr>
          <w:rFonts w:hint="eastAsia"/>
        </w:rPr>
        <w:t>процесса</w:t>
      </w:r>
      <w:r>
        <w:t></w:t>
      </w:r>
      <w:r>
        <w:t></w:t>
      </w:r>
      <w:r>
        <w:rPr>
          <w:rFonts w:hint="eastAsia"/>
        </w:rPr>
        <w:t>базовой</w:t>
      </w:r>
      <w:r>
        <w:t></w:t>
      </w:r>
      <w:r>
        <w:rPr>
          <w:rFonts w:hint="eastAsia"/>
        </w:rPr>
        <w:t>со</w:t>
      </w:r>
      <w:r>
        <w:t></w:t>
      </w:r>
      <w:r>
        <w:rPr>
          <w:rFonts w:hint="eastAsia"/>
        </w:rPr>
        <w:t>ставляющей</w:t>
      </w:r>
      <w:r>
        <w:t></w:t>
      </w:r>
      <w:r>
        <w:rPr>
          <w:rFonts w:hint="eastAsia"/>
        </w:rPr>
        <w:t>которого</w:t>
      </w:r>
      <w:r>
        <w:t></w:t>
      </w:r>
      <w:r>
        <w:rPr>
          <w:rFonts w:hint="eastAsia"/>
        </w:rPr>
        <w:t>является</w:t>
      </w:r>
      <w:r>
        <w:t></w:t>
      </w:r>
      <w:r>
        <w:rPr>
          <w:rFonts w:hint="eastAsia"/>
        </w:rPr>
        <w:t>транспортно</w:t>
      </w:r>
      <w:r>
        <w:t></w:t>
      </w:r>
      <w:r>
        <w:rPr>
          <w:rFonts w:hint="eastAsia"/>
        </w:rPr>
        <w:t>логистическое</w:t>
      </w:r>
      <w:r>
        <w:t></w:t>
      </w:r>
      <w:r>
        <w:rPr>
          <w:rFonts w:hint="eastAsia"/>
        </w:rPr>
        <w:t>звено</w:t>
      </w:r>
      <w:r>
        <w:t></w:t>
      </w:r>
    </w:p>
    <w:p w:rsidR="00A81449" w:rsidRDefault="00A81449" w:rsidP="00A81449">
      <w:r>
        <w:rPr>
          <w:rFonts w:hint="eastAsia"/>
        </w:rPr>
        <w:t>—</w:t>
      </w:r>
      <w:r>
        <w:tab/>
      </w:r>
      <w:r>
        <w:rPr>
          <w:rFonts w:hint="eastAsia"/>
        </w:rPr>
        <w:t>выявить</w:t>
      </w:r>
      <w:r>
        <w:t></w:t>
      </w:r>
      <w:r>
        <w:rPr>
          <w:rFonts w:hint="eastAsia"/>
        </w:rPr>
        <w:t>и</w:t>
      </w:r>
      <w:r>
        <w:t></w:t>
      </w:r>
      <w:r>
        <w:rPr>
          <w:rFonts w:hint="eastAsia"/>
        </w:rPr>
        <w:t>раскрыть</w:t>
      </w:r>
      <w:r>
        <w:t></w:t>
      </w:r>
      <w:r>
        <w:rPr>
          <w:rFonts w:hint="eastAsia"/>
        </w:rPr>
        <w:t>роль</w:t>
      </w:r>
      <w:r>
        <w:t></w:t>
      </w:r>
      <w:r>
        <w:rPr>
          <w:rFonts w:hint="eastAsia"/>
        </w:rPr>
        <w:t>уровней</w:t>
      </w:r>
      <w:r>
        <w:t></w:t>
      </w:r>
      <w:r>
        <w:rPr>
          <w:rFonts w:hint="eastAsia"/>
        </w:rPr>
        <w:t>взаимодействия</w:t>
      </w:r>
      <w:r>
        <w:t></w:t>
      </w:r>
      <w:r>
        <w:rPr>
          <w:rFonts w:hint="eastAsia"/>
        </w:rPr>
        <w:t>хозяйствующих</w:t>
      </w:r>
      <w:r>
        <w:t></w:t>
      </w:r>
      <w:r>
        <w:rPr>
          <w:rFonts w:hint="eastAsia"/>
        </w:rPr>
        <w:t>субъектов</w:t>
      </w:r>
      <w:r>
        <w:t></w:t>
      </w:r>
      <w:r>
        <w:rPr>
          <w:rFonts w:hint="eastAsia"/>
        </w:rPr>
        <w:t>рассматриваемых</w:t>
      </w:r>
      <w:r>
        <w:t></w:t>
      </w:r>
      <w:r>
        <w:rPr>
          <w:rFonts w:hint="eastAsia"/>
        </w:rPr>
        <w:t>территорий</w:t>
      </w:r>
      <w:r>
        <w:t></w:t>
      </w:r>
      <w:r>
        <w:t></w:t>
      </w:r>
      <w:r>
        <w:rPr>
          <w:rFonts w:hint="eastAsia"/>
        </w:rPr>
        <w:t>определить</w:t>
      </w:r>
      <w:r>
        <w:t></w:t>
      </w:r>
      <w:r>
        <w:rPr>
          <w:rFonts w:hint="eastAsia"/>
        </w:rPr>
        <w:t>и</w:t>
      </w:r>
      <w:r>
        <w:t></w:t>
      </w:r>
      <w:r>
        <w:rPr>
          <w:rFonts w:hint="eastAsia"/>
        </w:rPr>
        <w:t>проанализировать</w:t>
      </w:r>
      <w:r>
        <w:t></w:t>
      </w:r>
      <w:r>
        <w:rPr>
          <w:rFonts w:hint="eastAsia"/>
        </w:rPr>
        <w:t>сис</w:t>
      </w:r>
      <w:r>
        <w:t></w:t>
      </w:r>
      <w:r>
        <w:rPr>
          <w:rFonts w:hint="eastAsia"/>
        </w:rPr>
        <w:t>тему</w:t>
      </w:r>
      <w:r>
        <w:t></w:t>
      </w:r>
      <w:r>
        <w:rPr>
          <w:rFonts w:hint="eastAsia"/>
        </w:rPr>
        <w:t>субъектов</w:t>
      </w:r>
      <w:r>
        <w:t></w:t>
      </w:r>
      <w:r>
        <w:t></w:t>
      </w:r>
      <w:r>
        <w:rPr>
          <w:rFonts w:hint="eastAsia"/>
        </w:rPr>
        <w:t>функции</w:t>
      </w:r>
      <w:r>
        <w:t></w:t>
      </w:r>
      <w:r>
        <w:rPr>
          <w:rFonts w:hint="eastAsia"/>
        </w:rPr>
        <w:t>каждого</w:t>
      </w:r>
      <w:r>
        <w:t></w:t>
      </w:r>
      <w:r>
        <w:rPr>
          <w:rFonts w:hint="eastAsia"/>
        </w:rPr>
        <w:t>из</w:t>
      </w:r>
      <w:r>
        <w:t></w:t>
      </w:r>
      <w:r>
        <w:rPr>
          <w:rFonts w:hint="eastAsia"/>
        </w:rPr>
        <w:t>них</w:t>
      </w:r>
      <w:r>
        <w:t></w:t>
      </w:r>
      <w:r>
        <w:t></w:t>
      </w:r>
      <w:r>
        <w:rPr>
          <w:rFonts w:hint="eastAsia"/>
        </w:rPr>
        <w:t>показать</w:t>
      </w:r>
      <w:r>
        <w:t></w:t>
      </w:r>
      <w:r>
        <w:rPr>
          <w:rFonts w:hint="eastAsia"/>
        </w:rPr>
        <w:t>взаимосвязь</w:t>
      </w:r>
      <w:r>
        <w:t></w:t>
      </w:r>
      <w:r>
        <w:rPr>
          <w:rFonts w:hint="eastAsia"/>
        </w:rPr>
        <w:t>и</w:t>
      </w:r>
      <w:r>
        <w:t></w:t>
      </w:r>
      <w:r>
        <w:rPr>
          <w:rFonts w:hint="eastAsia"/>
        </w:rPr>
        <w:t>координацию</w:t>
      </w:r>
      <w:r>
        <w:t></w:t>
      </w:r>
      <w:r>
        <w:rPr>
          <w:rFonts w:hint="eastAsia"/>
        </w:rPr>
        <w:t>их</w:t>
      </w:r>
      <w:r>
        <w:t></w:t>
      </w:r>
      <w:r>
        <w:rPr>
          <w:rFonts w:hint="eastAsia"/>
        </w:rPr>
        <w:t>деятельности</w:t>
      </w:r>
      <w:r>
        <w:t></w:t>
      </w:r>
      <w:r>
        <w:rPr>
          <w:rFonts w:hint="eastAsia"/>
        </w:rPr>
        <w:t>посредством</w:t>
      </w:r>
      <w:r>
        <w:t></w:t>
      </w:r>
      <w:r>
        <w:rPr>
          <w:rFonts w:hint="eastAsia"/>
        </w:rPr>
        <w:t>логистического</w:t>
      </w:r>
      <w:r>
        <w:t></w:t>
      </w:r>
      <w:r>
        <w:rPr>
          <w:rFonts w:hint="eastAsia"/>
        </w:rPr>
        <w:t>центра</w:t>
      </w:r>
      <w:r>
        <w:t></w:t>
      </w:r>
      <w:r>
        <w:rPr>
          <w:rFonts w:hint="eastAsia"/>
        </w:rPr>
        <w:t>для</w:t>
      </w:r>
      <w:r>
        <w:t></w:t>
      </w:r>
      <w:r>
        <w:rPr>
          <w:rFonts w:hint="eastAsia"/>
        </w:rPr>
        <w:t>реализации</w:t>
      </w:r>
      <w:r>
        <w:t></w:t>
      </w:r>
      <w:r>
        <w:rPr>
          <w:rFonts w:hint="eastAsia"/>
        </w:rPr>
        <w:t>воспроиз</w:t>
      </w:r>
      <w:r>
        <w:t></w:t>
      </w:r>
      <w:r>
        <w:rPr>
          <w:rFonts w:hint="eastAsia"/>
        </w:rPr>
        <w:t>водственного</w:t>
      </w:r>
      <w:r>
        <w:t></w:t>
      </w:r>
      <w:r>
        <w:rPr>
          <w:rFonts w:hint="eastAsia"/>
        </w:rPr>
        <w:t>процесса</w:t>
      </w:r>
      <w:r>
        <w:t></w:t>
      </w:r>
    </w:p>
    <w:p w:rsidR="00A81449" w:rsidRDefault="00A81449" w:rsidP="00A81449">
      <w:r>
        <w:rPr>
          <w:rFonts w:hint="eastAsia"/>
        </w:rPr>
        <w:t>—</w:t>
      </w:r>
      <w:r>
        <w:tab/>
      </w:r>
      <w:r>
        <w:rPr>
          <w:rFonts w:hint="eastAsia"/>
        </w:rPr>
        <w:t>сформировать</w:t>
      </w:r>
      <w:r>
        <w:t></w:t>
      </w:r>
      <w:r>
        <w:rPr>
          <w:rFonts w:hint="eastAsia"/>
        </w:rPr>
        <w:t>модельный</w:t>
      </w:r>
      <w:r>
        <w:t></w:t>
      </w:r>
      <w:r>
        <w:rPr>
          <w:rFonts w:hint="eastAsia"/>
        </w:rPr>
        <w:t>аппарат</w:t>
      </w:r>
      <w:r>
        <w:t></w:t>
      </w:r>
      <w:r>
        <w:rPr>
          <w:rFonts w:hint="eastAsia"/>
        </w:rPr>
        <w:t>для</w:t>
      </w:r>
      <w:r>
        <w:t></w:t>
      </w:r>
      <w:r>
        <w:rPr>
          <w:rFonts w:hint="eastAsia"/>
        </w:rPr>
        <w:t>исследования</w:t>
      </w:r>
      <w:r>
        <w:t></w:t>
      </w:r>
      <w:r>
        <w:rPr>
          <w:rFonts w:hint="eastAsia"/>
        </w:rPr>
        <w:t>транспортного</w:t>
      </w:r>
      <w:r>
        <w:t></w:t>
      </w:r>
      <w:r>
        <w:rPr>
          <w:rFonts w:hint="eastAsia"/>
        </w:rPr>
        <w:t>пространства</w:t>
      </w:r>
      <w:r>
        <w:t></w:t>
      </w:r>
      <w:r>
        <w:rPr>
          <w:rFonts w:hint="eastAsia"/>
        </w:rPr>
        <w:t>для</w:t>
      </w:r>
      <w:r>
        <w:t></w:t>
      </w:r>
      <w:r>
        <w:rPr>
          <w:rFonts w:hint="eastAsia"/>
        </w:rPr>
        <w:t>различных</w:t>
      </w:r>
      <w:r>
        <w:t></w:t>
      </w:r>
      <w:r>
        <w:rPr>
          <w:rFonts w:hint="eastAsia"/>
        </w:rPr>
        <w:t>уровней</w:t>
      </w:r>
      <w:r>
        <w:t></w:t>
      </w:r>
      <w:r>
        <w:rPr>
          <w:rFonts w:hint="eastAsia"/>
        </w:rPr>
        <w:t>абстракции</w:t>
      </w:r>
      <w:r>
        <w:t></w:t>
      </w:r>
      <w:r>
        <w:t></w:t>
      </w:r>
      <w:r>
        <w:rPr>
          <w:rFonts w:hint="eastAsia"/>
        </w:rPr>
        <w:t>выявить</w:t>
      </w:r>
      <w:r>
        <w:t></w:t>
      </w:r>
      <w:r>
        <w:rPr>
          <w:rFonts w:hint="eastAsia"/>
        </w:rPr>
        <w:t>его</w:t>
      </w:r>
      <w:r>
        <w:t></w:t>
      </w:r>
      <w:r>
        <w:rPr>
          <w:rFonts w:hint="eastAsia"/>
        </w:rPr>
        <w:t>возможности</w:t>
      </w:r>
      <w:r>
        <w:t></w:t>
      </w:r>
      <w:r>
        <w:rPr>
          <w:rFonts w:hint="eastAsia"/>
        </w:rPr>
        <w:t>в</w:t>
      </w:r>
      <w:r>
        <w:t></w:t>
      </w:r>
      <w:r>
        <w:rPr>
          <w:rFonts w:hint="eastAsia"/>
        </w:rPr>
        <w:t>повышении</w:t>
      </w:r>
      <w:r>
        <w:t></w:t>
      </w:r>
      <w:r>
        <w:rPr>
          <w:rFonts w:hint="eastAsia"/>
        </w:rPr>
        <w:t>эффективности</w:t>
      </w:r>
      <w:r>
        <w:t></w:t>
      </w:r>
      <w:r>
        <w:rPr>
          <w:rFonts w:hint="eastAsia"/>
        </w:rPr>
        <w:t>транспортно</w:t>
      </w:r>
      <w:r>
        <w:t></w:t>
      </w:r>
      <w:r>
        <w:rPr>
          <w:rFonts w:hint="eastAsia"/>
        </w:rPr>
        <w:t>логистических</w:t>
      </w:r>
      <w:r>
        <w:t></w:t>
      </w:r>
      <w:r>
        <w:rPr>
          <w:rFonts w:hint="eastAsia"/>
        </w:rPr>
        <w:t>процессов</w:t>
      </w:r>
      <w:r>
        <w:t></w:t>
      </w:r>
    </w:p>
    <w:p w:rsidR="00A81449" w:rsidRDefault="00A81449" w:rsidP="00A81449">
      <w:r>
        <w:rPr>
          <w:rFonts w:hint="eastAsia"/>
        </w:rPr>
        <w:t>—</w:t>
      </w:r>
      <w:r>
        <w:tab/>
      </w:r>
      <w:r>
        <w:rPr>
          <w:rFonts w:hint="eastAsia"/>
        </w:rPr>
        <w:t>построить</w:t>
      </w:r>
      <w:r>
        <w:t></w:t>
      </w:r>
      <w:r>
        <w:rPr>
          <w:rFonts w:hint="eastAsia"/>
        </w:rPr>
        <w:t>обобщенный</w:t>
      </w:r>
      <w:r>
        <w:t></w:t>
      </w:r>
      <w:r>
        <w:rPr>
          <w:rFonts w:hint="eastAsia"/>
        </w:rPr>
        <w:t>механизм</w:t>
      </w:r>
      <w:r>
        <w:t></w:t>
      </w:r>
      <w:r>
        <w:rPr>
          <w:rFonts w:hint="eastAsia"/>
        </w:rPr>
        <w:t>функционирования</w:t>
      </w:r>
      <w:r>
        <w:t></w:t>
      </w:r>
      <w:r>
        <w:rPr>
          <w:rFonts w:hint="eastAsia"/>
        </w:rPr>
        <w:t>ТЛС</w:t>
      </w:r>
      <w:r>
        <w:t></w:t>
      </w:r>
      <w:r>
        <w:rPr>
          <w:rFonts w:hint="eastAsia"/>
        </w:rPr>
        <w:t>с</w:t>
      </w:r>
      <w:r>
        <w:t></w:t>
      </w:r>
      <w:r>
        <w:rPr>
          <w:rFonts w:hint="eastAsia"/>
        </w:rPr>
        <w:t>коорди</w:t>
      </w:r>
      <w:r>
        <w:t></w:t>
      </w:r>
      <w:r>
        <w:rPr>
          <w:rFonts w:hint="eastAsia"/>
        </w:rPr>
        <w:t>нацией</w:t>
      </w:r>
      <w:r>
        <w:t></w:t>
      </w:r>
      <w:r>
        <w:rPr>
          <w:rFonts w:hint="eastAsia"/>
        </w:rPr>
        <w:t>деятельности</w:t>
      </w:r>
      <w:r>
        <w:t></w:t>
      </w:r>
      <w:r>
        <w:rPr>
          <w:rFonts w:hint="eastAsia"/>
        </w:rPr>
        <w:t>составляющих</w:t>
      </w:r>
      <w:r>
        <w:t></w:t>
      </w:r>
      <w:r>
        <w:rPr>
          <w:rFonts w:hint="eastAsia"/>
        </w:rPr>
        <w:t>ее</w:t>
      </w:r>
      <w:r>
        <w:t></w:t>
      </w:r>
      <w:r>
        <w:rPr>
          <w:rFonts w:hint="eastAsia"/>
        </w:rPr>
        <w:t>субъектов</w:t>
      </w:r>
      <w:r>
        <w:t></w:t>
      </w:r>
      <w:r>
        <w:rPr>
          <w:rFonts w:hint="eastAsia"/>
        </w:rPr>
        <w:t>региональным</w:t>
      </w:r>
      <w:r>
        <w:t></w:t>
      </w:r>
      <w:r>
        <w:rPr>
          <w:rFonts w:hint="eastAsia"/>
        </w:rPr>
        <w:t>логистическим</w:t>
      </w:r>
      <w:r>
        <w:t></w:t>
      </w:r>
      <w:r>
        <w:rPr>
          <w:rFonts w:hint="eastAsia"/>
        </w:rPr>
        <w:t>центром</w:t>
      </w:r>
      <w:r>
        <w:t></w:t>
      </w:r>
      <w:r>
        <w:rPr>
          <w:rFonts w:hint="eastAsia"/>
        </w:rPr>
        <w:t>с</w:t>
      </w:r>
      <w:r>
        <w:t></w:t>
      </w:r>
      <w:r>
        <w:rPr>
          <w:rFonts w:hint="eastAsia"/>
        </w:rPr>
        <w:t>выделением</w:t>
      </w:r>
      <w:r>
        <w:t></w:t>
      </w:r>
      <w:r>
        <w:rPr>
          <w:rFonts w:hint="eastAsia"/>
        </w:rPr>
        <w:t>его</w:t>
      </w:r>
      <w:r>
        <w:t></w:t>
      </w:r>
      <w:r>
        <w:rPr>
          <w:rFonts w:hint="eastAsia"/>
        </w:rPr>
        <w:t>функций</w:t>
      </w:r>
      <w:r>
        <w:t></w:t>
      </w:r>
      <w:r>
        <w:t></w:t>
      </w:r>
      <w:r>
        <w:rPr>
          <w:rFonts w:hint="eastAsia"/>
        </w:rPr>
        <w:t>направленных</w:t>
      </w:r>
      <w:r>
        <w:t></w:t>
      </w:r>
      <w:r>
        <w:rPr>
          <w:rFonts w:hint="eastAsia"/>
        </w:rPr>
        <w:t>на</w:t>
      </w:r>
      <w:r>
        <w:t></w:t>
      </w:r>
      <w:r>
        <w:rPr>
          <w:rFonts w:hint="eastAsia"/>
        </w:rPr>
        <w:t>достижение</w:t>
      </w:r>
      <w:r>
        <w:t></w:t>
      </w:r>
      <w:r>
        <w:rPr>
          <w:rFonts w:hint="eastAsia"/>
        </w:rPr>
        <w:t>синергети</w:t>
      </w:r>
      <w:r>
        <w:t></w:t>
      </w:r>
      <w:r>
        <w:rPr>
          <w:rFonts w:hint="eastAsia"/>
        </w:rPr>
        <w:t>ческого</w:t>
      </w:r>
      <w:r>
        <w:t></w:t>
      </w:r>
      <w:r>
        <w:rPr>
          <w:rFonts w:hint="eastAsia"/>
        </w:rPr>
        <w:t>эффекта</w:t>
      </w:r>
      <w:r>
        <w:t></w:t>
      </w:r>
      <w:r>
        <w:rPr>
          <w:rFonts w:hint="eastAsia"/>
        </w:rPr>
        <w:t>и</w:t>
      </w:r>
      <w:r>
        <w:t></w:t>
      </w:r>
      <w:r>
        <w:rPr>
          <w:rFonts w:hint="eastAsia"/>
        </w:rPr>
        <w:t>конкретизировать</w:t>
      </w:r>
      <w:r>
        <w:t></w:t>
      </w:r>
      <w:r>
        <w:rPr>
          <w:rFonts w:hint="eastAsia"/>
        </w:rPr>
        <w:t>действие</w:t>
      </w:r>
      <w:r>
        <w:t></w:t>
      </w:r>
      <w:r>
        <w:rPr>
          <w:rFonts w:hint="eastAsia"/>
        </w:rPr>
        <w:t>механизма</w:t>
      </w:r>
      <w:r>
        <w:t></w:t>
      </w:r>
      <w:r>
        <w:rPr>
          <w:rFonts w:hint="eastAsia"/>
        </w:rPr>
        <w:t>в</w:t>
      </w:r>
      <w:r>
        <w:t></w:t>
      </w:r>
      <w:r>
        <w:rPr>
          <w:rFonts w:hint="eastAsia"/>
        </w:rPr>
        <w:t>виде</w:t>
      </w:r>
      <w:r>
        <w:t></w:t>
      </w:r>
      <w:r>
        <w:rPr>
          <w:rFonts w:hint="eastAsia"/>
        </w:rPr>
        <w:t>методики</w:t>
      </w:r>
      <w:r>
        <w:t></w:t>
      </w:r>
      <w:r>
        <w:rPr>
          <w:rFonts w:hint="eastAsia"/>
        </w:rPr>
        <w:t>рас</w:t>
      </w:r>
      <w:r>
        <w:t></w:t>
      </w:r>
      <w:r>
        <w:rPr>
          <w:rFonts w:hint="eastAsia"/>
        </w:rPr>
        <w:t>четов</w:t>
      </w:r>
      <w:r>
        <w:t></w:t>
      </w:r>
      <w:r>
        <w:rPr>
          <w:rFonts w:hint="eastAsia"/>
        </w:rPr>
        <w:t>транспортно</w:t>
      </w:r>
      <w:r>
        <w:t></w:t>
      </w:r>
      <w:r>
        <w:rPr>
          <w:rFonts w:hint="eastAsia"/>
        </w:rPr>
        <w:t>логистических</w:t>
      </w:r>
      <w:r>
        <w:t></w:t>
      </w:r>
      <w:r>
        <w:rPr>
          <w:rFonts w:hint="eastAsia"/>
        </w:rPr>
        <w:t>переменных</w:t>
      </w:r>
      <w:r>
        <w:t></w:t>
      </w:r>
      <w:r>
        <w:rPr>
          <w:rFonts w:hint="eastAsia"/>
        </w:rPr>
        <w:t>в</w:t>
      </w:r>
      <w:r>
        <w:t></w:t>
      </w:r>
      <w:r>
        <w:rPr>
          <w:rFonts w:hint="eastAsia"/>
        </w:rPr>
        <w:t>реальном</w:t>
      </w:r>
      <w:r>
        <w:t></w:t>
      </w:r>
      <w:r>
        <w:rPr>
          <w:rFonts w:hint="eastAsia"/>
        </w:rPr>
        <w:t>режиме</w:t>
      </w:r>
      <w:r>
        <w:t></w:t>
      </w:r>
      <w:r>
        <w:rPr>
          <w:rFonts w:hint="eastAsia"/>
        </w:rPr>
        <w:t>функциони</w:t>
      </w:r>
      <w:r>
        <w:t></w:t>
      </w:r>
      <w:r>
        <w:rPr>
          <w:rFonts w:hint="eastAsia"/>
        </w:rPr>
        <w:t>рования</w:t>
      </w:r>
      <w:r>
        <w:t></w:t>
      </w:r>
      <w:r>
        <w:rPr>
          <w:rFonts w:hint="eastAsia"/>
        </w:rPr>
        <w:t>РТЛС</w:t>
      </w:r>
      <w:r>
        <w:t></w:t>
      </w:r>
    </w:p>
    <w:p w:rsidR="00A81449" w:rsidRDefault="00A81449" w:rsidP="00A81449">
      <w:r>
        <w:rPr>
          <w:rFonts w:hint="eastAsia"/>
        </w:rPr>
        <w:t>—</w:t>
      </w:r>
      <w:r>
        <w:tab/>
      </w:r>
      <w:r>
        <w:rPr>
          <w:rFonts w:hint="eastAsia"/>
        </w:rPr>
        <w:t>выявить</w:t>
      </w:r>
      <w:r>
        <w:t></w:t>
      </w:r>
      <w:r>
        <w:rPr>
          <w:rFonts w:hint="eastAsia"/>
        </w:rPr>
        <w:t>принципы</w:t>
      </w:r>
      <w:r>
        <w:t></w:t>
      </w:r>
      <w:r>
        <w:rPr>
          <w:rFonts w:hint="eastAsia"/>
        </w:rPr>
        <w:t>модификации</w:t>
      </w:r>
      <w:r>
        <w:t></w:t>
      </w:r>
      <w:r>
        <w:rPr>
          <w:rFonts w:hint="eastAsia"/>
        </w:rPr>
        <w:t>построения</w:t>
      </w:r>
      <w:r>
        <w:t></w:t>
      </w:r>
      <w:r>
        <w:rPr>
          <w:rFonts w:hint="eastAsia"/>
        </w:rPr>
        <w:t>механизма</w:t>
      </w:r>
      <w:r>
        <w:t></w:t>
      </w:r>
      <w:r>
        <w:rPr>
          <w:rFonts w:hint="eastAsia"/>
        </w:rPr>
        <w:t>функциони</w:t>
      </w:r>
      <w:r>
        <w:t></w:t>
      </w:r>
      <w:r>
        <w:rPr>
          <w:rFonts w:hint="eastAsia"/>
        </w:rPr>
        <w:t>рования</w:t>
      </w:r>
      <w:r>
        <w:t></w:t>
      </w:r>
      <w:r>
        <w:rPr>
          <w:rFonts w:hint="eastAsia"/>
        </w:rPr>
        <w:t>ТЛС</w:t>
      </w:r>
      <w:r>
        <w:t></w:t>
      </w:r>
      <w:r>
        <w:rPr>
          <w:rFonts w:hint="eastAsia"/>
        </w:rPr>
        <w:t>в</w:t>
      </w:r>
      <w:r>
        <w:t></w:t>
      </w:r>
      <w:r>
        <w:rPr>
          <w:rFonts w:hint="eastAsia"/>
        </w:rPr>
        <w:t>условиях</w:t>
      </w:r>
      <w:r>
        <w:t></w:t>
      </w:r>
      <w:r>
        <w:rPr>
          <w:rFonts w:hint="eastAsia"/>
        </w:rPr>
        <w:t>виртуализации</w:t>
      </w:r>
      <w:r>
        <w:t></w:t>
      </w:r>
      <w:r>
        <w:rPr>
          <w:rFonts w:hint="eastAsia"/>
        </w:rPr>
        <w:t>экономических</w:t>
      </w:r>
      <w:r>
        <w:t></w:t>
      </w:r>
      <w:r>
        <w:rPr>
          <w:rFonts w:hint="eastAsia"/>
        </w:rPr>
        <w:t>отношений</w:t>
      </w:r>
      <w:r>
        <w:t></w:t>
      </w:r>
      <w:r>
        <w:rPr>
          <w:rFonts w:hint="eastAsia"/>
        </w:rPr>
        <w:t>в</w:t>
      </w:r>
      <w:r>
        <w:t></w:t>
      </w:r>
      <w:r>
        <w:rPr>
          <w:rFonts w:hint="eastAsia"/>
        </w:rPr>
        <w:t>транс</w:t>
      </w:r>
      <w:r>
        <w:t></w:t>
      </w:r>
      <w:r>
        <w:rPr>
          <w:rFonts w:hint="eastAsia"/>
        </w:rPr>
        <w:t>портной</w:t>
      </w:r>
      <w:r>
        <w:t></w:t>
      </w:r>
      <w:r>
        <w:rPr>
          <w:rFonts w:hint="eastAsia"/>
        </w:rPr>
        <w:t>логистике</w:t>
      </w:r>
      <w:r>
        <w:t></w:t>
      </w:r>
      <w:r>
        <w:rPr>
          <w:rFonts w:hint="eastAsia"/>
        </w:rPr>
        <w:t>и</w:t>
      </w:r>
      <w:r>
        <w:t></w:t>
      </w:r>
      <w:r>
        <w:rPr>
          <w:rFonts w:hint="eastAsia"/>
        </w:rPr>
        <w:t>реализовать</w:t>
      </w:r>
      <w:r>
        <w:t></w:t>
      </w:r>
      <w:r>
        <w:rPr>
          <w:rFonts w:hint="eastAsia"/>
        </w:rPr>
        <w:t>их</w:t>
      </w:r>
      <w:r>
        <w:t></w:t>
      </w:r>
      <w:r>
        <w:rPr>
          <w:rFonts w:hint="eastAsia"/>
        </w:rPr>
        <w:t>при</w:t>
      </w:r>
      <w:r>
        <w:t></w:t>
      </w:r>
      <w:r>
        <w:rPr>
          <w:rFonts w:hint="eastAsia"/>
        </w:rPr>
        <w:t>построении</w:t>
      </w:r>
      <w:r>
        <w:t></w:t>
      </w:r>
      <w:r>
        <w:rPr>
          <w:rFonts w:hint="eastAsia"/>
        </w:rPr>
        <w:t>виртуальных</w:t>
      </w:r>
      <w:r>
        <w:t></w:t>
      </w:r>
      <w:r>
        <w:rPr>
          <w:rFonts w:hint="eastAsia"/>
        </w:rPr>
        <w:t>процедур</w:t>
      </w:r>
      <w:r>
        <w:t></w:t>
      </w:r>
      <w:r>
        <w:rPr>
          <w:rFonts w:hint="eastAsia"/>
        </w:rPr>
        <w:t>в</w:t>
      </w:r>
      <w:r>
        <w:t></w:t>
      </w:r>
      <w:r>
        <w:rPr>
          <w:rFonts w:hint="eastAsia"/>
        </w:rPr>
        <w:t>системе</w:t>
      </w:r>
      <w:r>
        <w:t></w:t>
      </w:r>
      <w:r>
        <w:t></w:t>
      </w:r>
      <w:r>
        <w:rPr>
          <w:rFonts w:hint="eastAsia"/>
        </w:rPr>
        <w:t>заказчик</w:t>
      </w:r>
      <w:r>
        <w:t></w:t>
      </w:r>
      <w:r>
        <w:rPr>
          <w:rFonts w:hint="eastAsia"/>
        </w:rPr>
        <w:t>—</w:t>
      </w:r>
      <w:r>
        <w:t></w:t>
      </w:r>
      <w:r>
        <w:rPr>
          <w:rFonts w:hint="eastAsia"/>
        </w:rPr>
        <w:t>поставщик</w:t>
      </w:r>
      <w:r>
        <w:t></w:t>
      </w:r>
      <w:r>
        <w:t></w:t>
      </w:r>
    </w:p>
    <w:p w:rsidR="00A81449" w:rsidRDefault="00A81449" w:rsidP="00A81449">
      <w:r>
        <w:rPr>
          <w:rFonts w:hint="eastAsia"/>
        </w:rPr>
        <w:t>—</w:t>
      </w:r>
      <w:r>
        <w:tab/>
      </w:r>
      <w:r>
        <w:rPr>
          <w:rFonts w:hint="eastAsia"/>
        </w:rPr>
        <w:t>обосновать</w:t>
      </w:r>
      <w:r>
        <w:t></w:t>
      </w:r>
      <w:r>
        <w:rPr>
          <w:rFonts w:hint="eastAsia"/>
        </w:rPr>
        <w:t>комплекс</w:t>
      </w:r>
      <w:r>
        <w:t></w:t>
      </w:r>
      <w:r>
        <w:rPr>
          <w:rFonts w:hint="eastAsia"/>
        </w:rPr>
        <w:t>задач</w:t>
      </w:r>
      <w:r>
        <w:t></w:t>
      </w:r>
      <w:r>
        <w:rPr>
          <w:rFonts w:hint="eastAsia"/>
        </w:rPr>
        <w:t>логистического</w:t>
      </w:r>
      <w:r>
        <w:t></w:t>
      </w:r>
      <w:r>
        <w:rPr>
          <w:rFonts w:hint="eastAsia"/>
        </w:rPr>
        <w:t>центра</w:t>
      </w:r>
      <w:r>
        <w:t></w:t>
      </w:r>
      <w:r>
        <w:rPr>
          <w:rFonts w:hint="eastAsia"/>
        </w:rPr>
        <w:t>региона</w:t>
      </w:r>
      <w:r>
        <w:t></w:t>
      </w:r>
      <w:r>
        <w:rPr>
          <w:rFonts w:hint="eastAsia"/>
        </w:rPr>
        <w:t>на</w:t>
      </w:r>
      <w:r>
        <w:t></w:t>
      </w:r>
      <w:r>
        <w:rPr>
          <w:rFonts w:hint="eastAsia"/>
        </w:rPr>
        <w:t>различ</w:t>
      </w:r>
      <w:r>
        <w:t></w:t>
      </w:r>
      <w:r>
        <w:rPr>
          <w:rFonts w:hint="eastAsia"/>
        </w:rPr>
        <w:t>ных</w:t>
      </w:r>
      <w:r>
        <w:t></w:t>
      </w:r>
      <w:r>
        <w:rPr>
          <w:rFonts w:hint="eastAsia"/>
        </w:rPr>
        <w:t>этапах</w:t>
      </w:r>
      <w:r>
        <w:t></w:t>
      </w:r>
      <w:r>
        <w:rPr>
          <w:rFonts w:hint="eastAsia"/>
        </w:rPr>
        <w:t>работы</w:t>
      </w:r>
      <w:r>
        <w:t></w:t>
      </w:r>
      <w:r>
        <w:rPr>
          <w:rFonts w:hint="eastAsia"/>
        </w:rPr>
        <w:t>ТЛС</w:t>
      </w:r>
      <w:r>
        <w:t></w:t>
      </w:r>
      <w:r>
        <w:rPr>
          <w:rFonts w:hint="eastAsia"/>
        </w:rPr>
        <w:t>в</w:t>
      </w:r>
      <w:r>
        <w:t></w:t>
      </w:r>
      <w:r>
        <w:rPr>
          <w:rFonts w:hint="eastAsia"/>
        </w:rPr>
        <w:t>условиях</w:t>
      </w:r>
      <w:r>
        <w:t></w:t>
      </w:r>
      <w:r>
        <w:rPr>
          <w:rFonts w:hint="eastAsia"/>
        </w:rPr>
        <w:t>виртуализации</w:t>
      </w:r>
      <w:r>
        <w:t></w:t>
      </w:r>
      <w:r>
        <w:t></w:t>
      </w:r>
      <w:r>
        <w:rPr>
          <w:rFonts w:hint="eastAsia"/>
        </w:rPr>
        <w:t>проектирование</w:t>
      </w:r>
      <w:r>
        <w:t></w:t>
      </w:r>
      <w:r>
        <w:t></w:t>
      </w:r>
      <w:r>
        <w:rPr>
          <w:rFonts w:hint="eastAsia"/>
        </w:rPr>
        <w:t>функцио</w:t>
      </w:r>
      <w:r>
        <w:t></w:t>
      </w:r>
      <w:r>
        <w:rPr>
          <w:rFonts w:hint="eastAsia"/>
        </w:rPr>
        <w:t>нирование</w:t>
      </w:r>
      <w:r>
        <w:t></w:t>
      </w:r>
      <w:r>
        <w:t></w:t>
      </w:r>
      <w:r>
        <w:rPr>
          <w:rFonts w:hint="eastAsia"/>
        </w:rPr>
        <w:t>мониторинг</w:t>
      </w:r>
      <w:r>
        <w:t></w:t>
      </w:r>
      <w:r>
        <w:t></w:t>
      </w:r>
      <w:r>
        <w:t></w:t>
      </w:r>
      <w:r>
        <w:rPr>
          <w:rFonts w:hint="eastAsia"/>
        </w:rPr>
        <w:t>а</w:t>
      </w:r>
      <w:r>
        <w:t></w:t>
      </w:r>
      <w:r>
        <w:rPr>
          <w:rFonts w:hint="eastAsia"/>
        </w:rPr>
        <w:t>также</w:t>
      </w:r>
      <w:r>
        <w:t></w:t>
      </w:r>
      <w:r>
        <w:rPr>
          <w:rFonts w:hint="eastAsia"/>
        </w:rPr>
        <w:t>построить</w:t>
      </w:r>
      <w:r>
        <w:t></w:t>
      </w:r>
      <w:r>
        <w:rPr>
          <w:rFonts w:hint="eastAsia"/>
        </w:rPr>
        <w:t>методику</w:t>
      </w:r>
      <w:r>
        <w:t></w:t>
      </w:r>
      <w:r>
        <w:rPr>
          <w:rFonts w:hint="eastAsia"/>
        </w:rPr>
        <w:t>оценки</w:t>
      </w:r>
      <w:r>
        <w:t></w:t>
      </w:r>
      <w:r>
        <w:rPr>
          <w:rFonts w:hint="eastAsia"/>
        </w:rPr>
        <w:t>эффективности</w:t>
      </w:r>
      <w:r>
        <w:t></w:t>
      </w:r>
      <w:r>
        <w:rPr>
          <w:rFonts w:hint="eastAsia"/>
        </w:rPr>
        <w:t>виртуальных</w:t>
      </w:r>
      <w:r>
        <w:t></w:t>
      </w:r>
      <w:r>
        <w:rPr>
          <w:rFonts w:hint="eastAsia"/>
        </w:rPr>
        <w:t>процедур</w:t>
      </w:r>
      <w:r>
        <w:t></w:t>
      </w:r>
      <w:r>
        <w:rPr>
          <w:rFonts w:hint="eastAsia"/>
        </w:rPr>
        <w:t>региональной</w:t>
      </w:r>
      <w:r>
        <w:t></w:t>
      </w:r>
      <w:r>
        <w:rPr>
          <w:rFonts w:hint="eastAsia"/>
        </w:rPr>
        <w:t>ТЛС</w:t>
      </w:r>
      <w:r>
        <w:t></w:t>
      </w:r>
    </w:p>
    <w:p w:rsidR="00A81449" w:rsidRDefault="00A81449" w:rsidP="00A81449">
      <w:r>
        <w:rPr>
          <w:rFonts w:hint="eastAsia"/>
        </w:rPr>
        <w:t>—</w:t>
      </w:r>
      <w:r>
        <w:tab/>
      </w:r>
      <w:r>
        <w:rPr>
          <w:rFonts w:hint="eastAsia"/>
        </w:rPr>
        <w:t>разработать</w:t>
      </w:r>
      <w:r>
        <w:t></w:t>
      </w:r>
      <w:r>
        <w:rPr>
          <w:rFonts w:hint="eastAsia"/>
        </w:rPr>
        <w:t>экономическое</w:t>
      </w:r>
      <w:r>
        <w:t></w:t>
      </w:r>
      <w:r>
        <w:rPr>
          <w:rFonts w:hint="eastAsia"/>
        </w:rPr>
        <w:t>обеспечение</w:t>
      </w:r>
      <w:r>
        <w:t></w:t>
      </w:r>
      <w:r>
        <w:rPr>
          <w:rFonts w:hint="eastAsia"/>
        </w:rPr>
        <w:t>и</w:t>
      </w:r>
      <w:r>
        <w:t></w:t>
      </w:r>
      <w:r>
        <w:rPr>
          <w:rFonts w:hint="eastAsia"/>
        </w:rPr>
        <w:t>принципы</w:t>
      </w:r>
      <w:r>
        <w:t></w:t>
      </w:r>
      <w:r>
        <w:rPr>
          <w:rFonts w:hint="eastAsia"/>
        </w:rPr>
        <w:t>экологического</w:t>
      </w:r>
      <w:r>
        <w:t></w:t>
      </w:r>
      <w:r>
        <w:rPr>
          <w:rFonts w:hint="eastAsia"/>
        </w:rPr>
        <w:t>регулирования</w:t>
      </w:r>
      <w:r>
        <w:t></w:t>
      </w:r>
      <w:r>
        <w:rPr>
          <w:rFonts w:hint="eastAsia"/>
        </w:rPr>
        <w:t>процессов</w:t>
      </w:r>
      <w:r>
        <w:t></w:t>
      </w:r>
      <w:r>
        <w:rPr>
          <w:rFonts w:hint="eastAsia"/>
        </w:rPr>
        <w:t>международных</w:t>
      </w:r>
      <w:r>
        <w:t></w:t>
      </w:r>
      <w:r>
        <w:rPr>
          <w:rFonts w:hint="eastAsia"/>
        </w:rPr>
        <w:t>и</w:t>
      </w:r>
      <w:r>
        <w:t></w:t>
      </w:r>
      <w:r>
        <w:rPr>
          <w:rFonts w:hint="eastAsia"/>
        </w:rPr>
        <w:t>российских</w:t>
      </w:r>
      <w:r>
        <w:t></w:t>
      </w:r>
      <w:r>
        <w:rPr>
          <w:rFonts w:hint="eastAsia"/>
        </w:rPr>
        <w:t>грузоперевозок</w:t>
      </w:r>
      <w:r>
        <w:t></w:t>
      </w:r>
      <w:r>
        <w:rPr>
          <w:rFonts w:hint="eastAsia"/>
        </w:rPr>
        <w:t>в</w:t>
      </w:r>
      <w:r>
        <w:t></w:t>
      </w:r>
      <w:r>
        <w:rPr>
          <w:rFonts w:hint="eastAsia"/>
        </w:rPr>
        <w:t>ре</w:t>
      </w:r>
      <w:r>
        <w:t></w:t>
      </w:r>
      <w:r>
        <w:rPr>
          <w:rFonts w:hint="eastAsia"/>
        </w:rPr>
        <w:t>гиональной</w:t>
      </w:r>
      <w:r>
        <w:t></w:t>
      </w:r>
      <w:r>
        <w:rPr>
          <w:rFonts w:hint="eastAsia"/>
        </w:rPr>
        <w:t>ТЛС</w:t>
      </w:r>
      <w:r>
        <w:t></w:t>
      </w:r>
    </w:p>
    <w:p w:rsidR="00A81449" w:rsidRDefault="00A81449" w:rsidP="00A81449">
      <w:r>
        <w:rPr>
          <w:rFonts w:hint="eastAsia"/>
        </w:rPr>
        <w:t>—</w:t>
      </w:r>
      <w:r>
        <w:tab/>
      </w:r>
      <w:r>
        <w:rPr>
          <w:rFonts w:hint="eastAsia"/>
        </w:rPr>
        <w:t>выявить</w:t>
      </w:r>
      <w:r>
        <w:t></w:t>
      </w:r>
      <w:r>
        <w:rPr>
          <w:rFonts w:hint="eastAsia"/>
        </w:rPr>
        <w:t>принципы</w:t>
      </w:r>
      <w:r>
        <w:t></w:t>
      </w:r>
      <w:r>
        <w:rPr>
          <w:rFonts w:hint="eastAsia"/>
        </w:rPr>
        <w:t>и</w:t>
      </w:r>
      <w:r>
        <w:t></w:t>
      </w:r>
      <w:r>
        <w:rPr>
          <w:rFonts w:hint="eastAsia"/>
        </w:rPr>
        <w:t>обосновать</w:t>
      </w:r>
      <w:r>
        <w:t></w:t>
      </w:r>
      <w:r>
        <w:rPr>
          <w:rFonts w:hint="eastAsia"/>
        </w:rPr>
        <w:t>методы</w:t>
      </w:r>
      <w:r>
        <w:t></w:t>
      </w:r>
      <w:r>
        <w:rPr>
          <w:rFonts w:hint="eastAsia"/>
        </w:rPr>
        <w:t>построения</w:t>
      </w:r>
      <w:r>
        <w:t></w:t>
      </w:r>
      <w:r>
        <w:rPr>
          <w:rFonts w:hint="eastAsia"/>
        </w:rPr>
        <w:t>транспортно</w:t>
      </w:r>
      <w:r>
        <w:t></w:t>
      </w:r>
      <w:r>
        <w:rPr>
          <w:rFonts w:hint="eastAsia"/>
        </w:rPr>
        <w:t>логистической</w:t>
      </w:r>
      <w:r>
        <w:t></w:t>
      </w:r>
      <w:r>
        <w:rPr>
          <w:rFonts w:hint="eastAsia"/>
        </w:rPr>
        <w:t>системы</w:t>
      </w:r>
      <w:r>
        <w:t></w:t>
      </w:r>
      <w:r>
        <w:rPr>
          <w:rFonts w:hint="eastAsia"/>
        </w:rPr>
        <w:t>в</w:t>
      </w:r>
      <w:r>
        <w:t></w:t>
      </w:r>
      <w:r>
        <w:rPr>
          <w:rFonts w:hint="eastAsia"/>
        </w:rPr>
        <w:t>условиях</w:t>
      </w:r>
      <w:r>
        <w:t></w:t>
      </w:r>
      <w:r>
        <w:rPr>
          <w:rFonts w:hint="eastAsia"/>
        </w:rPr>
        <w:t>глобализации</w:t>
      </w:r>
      <w:r>
        <w:t></w:t>
      </w:r>
      <w:r>
        <w:rPr>
          <w:rFonts w:hint="eastAsia"/>
        </w:rPr>
        <w:t>экономических</w:t>
      </w:r>
      <w:r>
        <w:t></w:t>
      </w:r>
      <w:r>
        <w:rPr>
          <w:rFonts w:hint="eastAsia"/>
        </w:rPr>
        <w:t>отношений</w:t>
      </w:r>
      <w:r>
        <w:t></w:t>
      </w:r>
      <w:r>
        <w:t></w:t>
      </w:r>
      <w:r>
        <w:rPr>
          <w:rFonts w:hint="eastAsia"/>
        </w:rPr>
        <w:t>преобразовать</w:t>
      </w:r>
      <w:r>
        <w:t></w:t>
      </w:r>
      <w:r>
        <w:rPr>
          <w:rFonts w:hint="eastAsia"/>
        </w:rPr>
        <w:t>их</w:t>
      </w:r>
      <w:r>
        <w:t></w:t>
      </w:r>
      <w:r>
        <w:rPr>
          <w:rFonts w:hint="eastAsia"/>
        </w:rPr>
        <w:t>в</w:t>
      </w:r>
      <w:r>
        <w:t></w:t>
      </w:r>
      <w:r>
        <w:rPr>
          <w:rFonts w:hint="eastAsia"/>
        </w:rPr>
        <w:t>механизм</w:t>
      </w:r>
      <w:r>
        <w:t></w:t>
      </w:r>
      <w:r>
        <w:rPr>
          <w:rFonts w:hint="eastAsia"/>
        </w:rPr>
        <w:t>функционирования</w:t>
      </w:r>
      <w:r>
        <w:t></w:t>
      </w:r>
      <w:r>
        <w:rPr>
          <w:rFonts w:hint="eastAsia"/>
        </w:rPr>
        <w:t>транспортно</w:t>
      </w:r>
      <w:r>
        <w:t></w:t>
      </w:r>
      <w:r>
        <w:rPr>
          <w:rFonts w:hint="eastAsia"/>
        </w:rPr>
        <w:t>логистических</w:t>
      </w:r>
      <w:r>
        <w:t></w:t>
      </w:r>
      <w:r>
        <w:rPr>
          <w:rFonts w:hint="eastAsia"/>
        </w:rPr>
        <w:t>систем</w:t>
      </w:r>
      <w:r>
        <w:t></w:t>
      </w:r>
      <w:r>
        <w:t></w:t>
      </w:r>
      <w:r>
        <w:rPr>
          <w:rFonts w:hint="eastAsia"/>
        </w:rPr>
        <w:t>координируемый</w:t>
      </w:r>
      <w:r>
        <w:t></w:t>
      </w:r>
      <w:r>
        <w:rPr>
          <w:rFonts w:hint="eastAsia"/>
        </w:rPr>
        <w:t>ЛЦ</w:t>
      </w:r>
      <w:r>
        <w:t></w:t>
      </w:r>
      <w:r>
        <w:rPr>
          <w:rFonts w:hint="eastAsia"/>
        </w:rPr>
        <w:t>на</w:t>
      </w:r>
      <w:r>
        <w:t></w:t>
      </w:r>
      <w:r>
        <w:rPr>
          <w:rFonts w:hint="eastAsia"/>
        </w:rPr>
        <w:t>региональном</w:t>
      </w:r>
      <w:r>
        <w:t></w:t>
      </w:r>
      <w:r>
        <w:rPr>
          <w:rFonts w:hint="eastAsia"/>
        </w:rPr>
        <w:t>уровне</w:t>
      </w:r>
      <w:r>
        <w:t></w:t>
      </w:r>
      <w:r>
        <w:t></w:t>
      </w:r>
    </w:p>
    <w:p w:rsidR="00A81449" w:rsidRDefault="00A81449" w:rsidP="00A81449">
      <w:r>
        <w:rPr>
          <w:rFonts w:hint="eastAsia"/>
        </w:rPr>
        <w:t>Объект</w:t>
      </w:r>
      <w:r>
        <w:t></w:t>
      </w:r>
      <w:r>
        <w:rPr>
          <w:rFonts w:hint="eastAsia"/>
        </w:rPr>
        <w:t>и</w:t>
      </w:r>
      <w:r>
        <w:t></w:t>
      </w:r>
      <w:r>
        <w:rPr>
          <w:rFonts w:hint="eastAsia"/>
        </w:rPr>
        <w:t>предмет</w:t>
      </w:r>
      <w:r>
        <w:t></w:t>
      </w:r>
      <w:r>
        <w:rPr>
          <w:rFonts w:hint="eastAsia"/>
        </w:rPr>
        <w:t>исследования</w:t>
      </w:r>
      <w:r>
        <w:t></w:t>
      </w:r>
      <w:r>
        <w:t></w:t>
      </w:r>
      <w:r>
        <w:rPr>
          <w:rFonts w:hint="eastAsia"/>
        </w:rPr>
        <w:t>Объектом</w:t>
      </w:r>
      <w:r>
        <w:t></w:t>
      </w:r>
      <w:r>
        <w:rPr>
          <w:rFonts w:hint="eastAsia"/>
        </w:rPr>
        <w:t>диссертационного</w:t>
      </w:r>
      <w:r>
        <w:t></w:t>
      </w:r>
      <w:r>
        <w:rPr>
          <w:rFonts w:hint="eastAsia"/>
        </w:rPr>
        <w:t>иссле</w:t>
      </w:r>
      <w:r>
        <w:t></w:t>
      </w:r>
      <w:r>
        <w:rPr>
          <w:rFonts w:hint="eastAsia"/>
        </w:rPr>
        <w:t>дования</w:t>
      </w:r>
      <w:r>
        <w:t></w:t>
      </w:r>
      <w:r>
        <w:rPr>
          <w:rFonts w:hint="eastAsia"/>
        </w:rPr>
        <w:t>является</w:t>
      </w:r>
      <w:r>
        <w:t></w:t>
      </w:r>
      <w:r>
        <w:rPr>
          <w:rFonts w:hint="eastAsia"/>
        </w:rPr>
        <w:t>транспортно</w:t>
      </w:r>
      <w:r>
        <w:t></w:t>
      </w:r>
      <w:r>
        <w:rPr>
          <w:rFonts w:hint="eastAsia"/>
        </w:rPr>
        <w:t>логистическое</w:t>
      </w:r>
      <w:r>
        <w:t></w:t>
      </w:r>
      <w:r>
        <w:rPr>
          <w:rFonts w:hint="eastAsia"/>
        </w:rPr>
        <w:t>звено</w:t>
      </w:r>
      <w:r>
        <w:t></w:t>
      </w:r>
      <w:r>
        <w:rPr>
          <w:rFonts w:hint="eastAsia"/>
        </w:rPr>
        <w:t>экономических</w:t>
      </w:r>
      <w:r>
        <w:t></w:t>
      </w:r>
      <w:r>
        <w:rPr>
          <w:rFonts w:hint="eastAsia"/>
        </w:rPr>
        <w:t>систем</w:t>
      </w:r>
      <w:r>
        <w:t></w:t>
      </w:r>
      <w:r>
        <w:rPr>
          <w:rFonts w:hint="eastAsia"/>
        </w:rPr>
        <w:t>в</w:t>
      </w:r>
      <w:r>
        <w:t></w:t>
      </w:r>
      <w:r>
        <w:rPr>
          <w:rFonts w:hint="eastAsia"/>
        </w:rPr>
        <w:t>целом</w:t>
      </w:r>
      <w:r>
        <w:t></w:t>
      </w:r>
      <w:r>
        <w:t></w:t>
      </w:r>
      <w:r>
        <w:rPr>
          <w:rFonts w:hint="eastAsia"/>
        </w:rPr>
        <w:t>где</w:t>
      </w:r>
      <w:r>
        <w:t></w:t>
      </w:r>
      <w:r>
        <w:rPr>
          <w:rFonts w:hint="eastAsia"/>
        </w:rPr>
        <w:t>региональные</w:t>
      </w:r>
      <w:r>
        <w:t></w:t>
      </w:r>
      <w:r>
        <w:rPr>
          <w:rFonts w:hint="eastAsia"/>
        </w:rPr>
        <w:t>транспортно</w:t>
      </w:r>
      <w:r>
        <w:t></w:t>
      </w:r>
      <w:r>
        <w:rPr>
          <w:rFonts w:hint="eastAsia"/>
        </w:rPr>
        <w:t>логистические</w:t>
      </w:r>
      <w:r>
        <w:t></w:t>
      </w:r>
      <w:r>
        <w:rPr>
          <w:rFonts w:hint="eastAsia"/>
        </w:rPr>
        <w:t>системы</w:t>
      </w:r>
      <w:r>
        <w:t></w:t>
      </w:r>
      <w:r>
        <w:t></w:t>
      </w:r>
      <w:r>
        <w:rPr>
          <w:rFonts w:hint="eastAsia"/>
        </w:rPr>
        <w:t>в</w:t>
      </w:r>
      <w:r>
        <w:t></w:t>
      </w:r>
      <w:r>
        <w:rPr>
          <w:rFonts w:hint="eastAsia"/>
        </w:rPr>
        <w:t>рамках</w:t>
      </w:r>
      <w:r>
        <w:t></w:t>
      </w:r>
      <w:r>
        <w:rPr>
          <w:rFonts w:hint="eastAsia"/>
        </w:rPr>
        <w:t>кото</w:t>
      </w:r>
      <w:r>
        <w:t></w:t>
      </w:r>
      <w:r>
        <w:rPr>
          <w:rFonts w:hint="eastAsia"/>
        </w:rPr>
        <w:t>рых</w:t>
      </w:r>
      <w:r>
        <w:t></w:t>
      </w:r>
      <w:r>
        <w:rPr>
          <w:rFonts w:hint="eastAsia"/>
        </w:rPr>
        <w:t>осуществляется</w:t>
      </w:r>
      <w:r>
        <w:t></w:t>
      </w:r>
      <w:r>
        <w:rPr>
          <w:rFonts w:hint="eastAsia"/>
        </w:rPr>
        <w:t>перемещение</w:t>
      </w:r>
      <w:r>
        <w:t></w:t>
      </w:r>
      <w:r>
        <w:rPr>
          <w:rFonts w:hint="eastAsia"/>
        </w:rPr>
        <w:t>товарных</w:t>
      </w:r>
      <w:r>
        <w:t></w:t>
      </w:r>
      <w:r>
        <w:rPr>
          <w:rFonts w:hint="eastAsia"/>
        </w:rPr>
        <w:t>потоков</w:t>
      </w:r>
      <w:r>
        <w:t></w:t>
      </w:r>
      <w:r>
        <w:t></w:t>
      </w:r>
      <w:r>
        <w:rPr>
          <w:rFonts w:hint="eastAsia"/>
        </w:rPr>
        <w:t>выступают</w:t>
      </w:r>
      <w:r>
        <w:t></w:t>
      </w:r>
      <w:r>
        <w:rPr>
          <w:rFonts w:hint="eastAsia"/>
        </w:rPr>
        <w:t>как</w:t>
      </w:r>
      <w:r>
        <w:t></w:t>
      </w:r>
      <w:r>
        <w:rPr>
          <w:rFonts w:hint="eastAsia"/>
        </w:rPr>
        <w:t>исходный</w:t>
      </w:r>
      <w:r>
        <w:t></w:t>
      </w:r>
      <w:r>
        <w:rPr>
          <w:rFonts w:hint="eastAsia"/>
        </w:rPr>
        <w:t>и</w:t>
      </w:r>
      <w:r>
        <w:t></w:t>
      </w:r>
      <w:r>
        <w:rPr>
          <w:rFonts w:hint="eastAsia"/>
        </w:rPr>
        <w:t>базовый</w:t>
      </w:r>
      <w:r>
        <w:t></w:t>
      </w:r>
      <w:r>
        <w:rPr>
          <w:rFonts w:hint="eastAsia"/>
        </w:rPr>
        <w:t>уровень</w:t>
      </w:r>
      <w:r>
        <w:t></w:t>
      </w:r>
      <w:r>
        <w:rPr>
          <w:rFonts w:hint="eastAsia"/>
        </w:rPr>
        <w:t>иерархии</w:t>
      </w:r>
      <w:r>
        <w:t></w:t>
      </w:r>
      <w:r>
        <w:rPr>
          <w:rFonts w:hint="eastAsia"/>
        </w:rPr>
        <w:t>в</w:t>
      </w:r>
      <w:r>
        <w:t></w:t>
      </w:r>
      <w:r>
        <w:rPr>
          <w:rFonts w:hint="eastAsia"/>
        </w:rPr>
        <w:t>воспроизводственных</w:t>
      </w:r>
      <w:r>
        <w:t></w:t>
      </w:r>
      <w:r>
        <w:rPr>
          <w:rFonts w:hint="eastAsia"/>
        </w:rPr>
        <w:t>процессах</w:t>
      </w:r>
      <w:r>
        <w:t></w:t>
      </w:r>
    </w:p>
    <w:p w:rsidR="00A81449" w:rsidRDefault="00A81449" w:rsidP="00A81449">
      <w:r>
        <w:rPr>
          <w:rFonts w:hint="eastAsia"/>
        </w:rPr>
        <w:t>Предметом</w:t>
      </w:r>
      <w:r>
        <w:t></w:t>
      </w:r>
      <w:r>
        <w:rPr>
          <w:rFonts w:hint="eastAsia"/>
        </w:rPr>
        <w:t>исследования</w:t>
      </w:r>
      <w:r>
        <w:t></w:t>
      </w:r>
      <w:r>
        <w:rPr>
          <w:rFonts w:hint="eastAsia"/>
        </w:rPr>
        <w:t>являются</w:t>
      </w:r>
      <w:r>
        <w:t></w:t>
      </w:r>
      <w:r>
        <w:rPr>
          <w:rFonts w:hint="eastAsia"/>
        </w:rPr>
        <w:t>организационно</w:t>
      </w:r>
      <w:r>
        <w:t></w:t>
      </w:r>
      <w:r>
        <w:rPr>
          <w:rFonts w:hint="eastAsia"/>
        </w:rPr>
        <w:t>экономические</w:t>
      </w:r>
      <w:r>
        <w:t></w:t>
      </w:r>
      <w:r>
        <w:rPr>
          <w:rFonts w:hint="eastAsia"/>
        </w:rPr>
        <w:t>от</w:t>
      </w:r>
      <w:r>
        <w:t></w:t>
      </w:r>
      <w:r>
        <w:rPr>
          <w:rFonts w:hint="eastAsia"/>
        </w:rPr>
        <w:t>ношения</w:t>
      </w:r>
      <w:r>
        <w:t></w:t>
      </w:r>
      <w:r>
        <w:rPr>
          <w:rFonts w:hint="eastAsia"/>
        </w:rPr>
        <w:t>субъектов</w:t>
      </w:r>
      <w:r>
        <w:t></w:t>
      </w:r>
      <w:r>
        <w:rPr>
          <w:rFonts w:hint="eastAsia"/>
        </w:rPr>
        <w:t>хозяйствования</w:t>
      </w:r>
      <w:r>
        <w:t></w:t>
      </w:r>
      <w:r>
        <w:t></w:t>
      </w:r>
      <w:r>
        <w:rPr>
          <w:rFonts w:hint="eastAsia"/>
        </w:rPr>
        <w:t>направленные</w:t>
      </w:r>
      <w:r>
        <w:t></w:t>
      </w:r>
      <w:r>
        <w:rPr>
          <w:rFonts w:hint="eastAsia"/>
        </w:rPr>
        <w:t>на</w:t>
      </w:r>
      <w:r>
        <w:t></w:t>
      </w:r>
      <w:r>
        <w:rPr>
          <w:rFonts w:hint="eastAsia"/>
        </w:rPr>
        <w:t>реализацию</w:t>
      </w:r>
      <w:r>
        <w:t></w:t>
      </w:r>
      <w:r>
        <w:rPr>
          <w:rFonts w:hint="eastAsia"/>
        </w:rPr>
        <w:t>воспроиз</w:t>
      </w:r>
      <w:r>
        <w:t></w:t>
      </w:r>
      <w:r>
        <w:rPr>
          <w:rFonts w:hint="eastAsia"/>
        </w:rPr>
        <w:t>водственного</w:t>
      </w:r>
      <w:r>
        <w:t></w:t>
      </w:r>
      <w:r>
        <w:rPr>
          <w:rFonts w:hint="eastAsia"/>
        </w:rPr>
        <w:t>процесса</w:t>
      </w:r>
      <w:r>
        <w:t></w:t>
      </w:r>
      <w:r>
        <w:rPr>
          <w:rFonts w:hint="eastAsia"/>
        </w:rPr>
        <w:t>с</w:t>
      </w:r>
      <w:r>
        <w:t></w:t>
      </w:r>
      <w:r>
        <w:rPr>
          <w:rFonts w:hint="eastAsia"/>
        </w:rPr>
        <w:t>транспортно</w:t>
      </w:r>
      <w:r>
        <w:t></w:t>
      </w:r>
      <w:r>
        <w:rPr>
          <w:rFonts w:hint="eastAsia"/>
        </w:rPr>
        <w:t>логистической</w:t>
      </w:r>
      <w:r>
        <w:t></w:t>
      </w:r>
      <w:r>
        <w:rPr>
          <w:rFonts w:hint="eastAsia"/>
        </w:rPr>
        <w:t>составляющей</w:t>
      </w:r>
      <w:r>
        <w:t></w:t>
      </w:r>
    </w:p>
    <w:p w:rsidR="00A81449" w:rsidRDefault="00A81449" w:rsidP="00A81449">
      <w:r>
        <w:rPr>
          <w:rFonts w:hint="eastAsia"/>
        </w:rPr>
        <w:t>Теоретическая</w:t>
      </w:r>
      <w:r>
        <w:t></w:t>
      </w:r>
      <w:r>
        <w:rPr>
          <w:rFonts w:hint="eastAsia"/>
        </w:rPr>
        <w:t>и</w:t>
      </w:r>
      <w:r>
        <w:t></w:t>
      </w:r>
      <w:r>
        <w:rPr>
          <w:rFonts w:hint="eastAsia"/>
        </w:rPr>
        <w:t>методологическая</w:t>
      </w:r>
      <w:r>
        <w:t></w:t>
      </w:r>
      <w:r>
        <w:rPr>
          <w:rFonts w:hint="eastAsia"/>
        </w:rPr>
        <w:t>основа</w:t>
      </w:r>
      <w:r>
        <w:t></w:t>
      </w:r>
      <w:r>
        <w:rPr>
          <w:rFonts w:hint="eastAsia"/>
        </w:rPr>
        <w:t>исследования</w:t>
      </w:r>
      <w:r>
        <w:t></w:t>
      </w:r>
      <w:r>
        <w:t></w:t>
      </w:r>
      <w:r>
        <w:rPr>
          <w:rFonts w:hint="eastAsia"/>
        </w:rPr>
        <w:t>Теоретиче</w:t>
      </w:r>
      <w:r>
        <w:t></w:t>
      </w:r>
      <w:r>
        <w:rPr>
          <w:rFonts w:hint="eastAsia"/>
        </w:rPr>
        <w:t>ской</w:t>
      </w:r>
      <w:r>
        <w:t></w:t>
      </w:r>
      <w:r>
        <w:rPr>
          <w:rFonts w:hint="eastAsia"/>
        </w:rPr>
        <w:t>и</w:t>
      </w:r>
      <w:r>
        <w:t></w:t>
      </w:r>
      <w:r>
        <w:rPr>
          <w:rFonts w:hint="eastAsia"/>
        </w:rPr>
        <w:t>методологической</w:t>
      </w:r>
      <w:r>
        <w:t></w:t>
      </w:r>
      <w:r>
        <w:rPr>
          <w:rFonts w:hint="eastAsia"/>
        </w:rPr>
        <w:t>основой</w:t>
      </w:r>
      <w:r>
        <w:t></w:t>
      </w:r>
      <w:r>
        <w:rPr>
          <w:rFonts w:hint="eastAsia"/>
        </w:rPr>
        <w:t>исследования</w:t>
      </w:r>
      <w:r>
        <w:t></w:t>
      </w:r>
      <w:r>
        <w:rPr>
          <w:rFonts w:hint="eastAsia"/>
        </w:rPr>
        <w:t>послужили</w:t>
      </w:r>
      <w:r>
        <w:t></w:t>
      </w:r>
      <w:r>
        <w:rPr>
          <w:rFonts w:hint="eastAsia"/>
        </w:rPr>
        <w:t>научные</w:t>
      </w:r>
      <w:r>
        <w:t></w:t>
      </w:r>
      <w:r>
        <w:rPr>
          <w:rFonts w:hint="eastAsia"/>
        </w:rPr>
        <w:t>труды</w:t>
      </w:r>
      <w:r>
        <w:t></w:t>
      </w:r>
      <w:r>
        <w:rPr>
          <w:rFonts w:hint="eastAsia"/>
        </w:rPr>
        <w:t>ве</w:t>
      </w:r>
      <w:r>
        <w:t></w:t>
      </w:r>
      <w:r>
        <w:rPr>
          <w:rFonts w:hint="eastAsia"/>
        </w:rPr>
        <w:t>дущих</w:t>
      </w:r>
      <w:r>
        <w:t></w:t>
      </w:r>
      <w:r>
        <w:rPr>
          <w:rFonts w:hint="eastAsia"/>
        </w:rPr>
        <w:t>отечественных</w:t>
      </w:r>
      <w:r>
        <w:t></w:t>
      </w:r>
      <w:r>
        <w:rPr>
          <w:rFonts w:hint="eastAsia"/>
        </w:rPr>
        <w:t>и</w:t>
      </w:r>
      <w:r>
        <w:t></w:t>
      </w:r>
      <w:r>
        <w:rPr>
          <w:rFonts w:hint="eastAsia"/>
        </w:rPr>
        <w:t>зарубежных</w:t>
      </w:r>
      <w:r>
        <w:t></w:t>
      </w:r>
      <w:r>
        <w:rPr>
          <w:rFonts w:hint="eastAsia"/>
        </w:rPr>
        <w:t>авторов</w:t>
      </w:r>
      <w:r>
        <w:t></w:t>
      </w:r>
      <w:r>
        <w:t></w:t>
      </w:r>
      <w:r>
        <w:rPr>
          <w:rFonts w:hint="eastAsia"/>
        </w:rPr>
        <w:t>раскрывающих</w:t>
      </w:r>
      <w:r>
        <w:t></w:t>
      </w:r>
      <w:r>
        <w:rPr>
          <w:rFonts w:hint="eastAsia"/>
        </w:rPr>
        <w:t>закономерности</w:t>
      </w:r>
      <w:r>
        <w:t></w:t>
      </w:r>
      <w:r>
        <w:rPr>
          <w:rFonts w:hint="eastAsia"/>
        </w:rPr>
        <w:t>и</w:t>
      </w:r>
      <w:r>
        <w:t></w:t>
      </w:r>
      <w:r>
        <w:rPr>
          <w:rFonts w:hint="eastAsia"/>
        </w:rPr>
        <w:t>методологию</w:t>
      </w:r>
      <w:r>
        <w:t></w:t>
      </w:r>
      <w:r>
        <w:rPr>
          <w:rFonts w:hint="eastAsia"/>
        </w:rPr>
        <w:t>развития</w:t>
      </w:r>
      <w:r>
        <w:t></w:t>
      </w:r>
      <w:r>
        <w:rPr>
          <w:rFonts w:hint="eastAsia"/>
        </w:rPr>
        <w:t>воспроизводственных</w:t>
      </w:r>
      <w:r>
        <w:t></w:t>
      </w:r>
      <w:r>
        <w:rPr>
          <w:rFonts w:hint="eastAsia"/>
        </w:rPr>
        <w:t>процессов</w:t>
      </w:r>
      <w:r>
        <w:t></w:t>
      </w:r>
      <w:r>
        <w:rPr>
          <w:rFonts w:hint="eastAsia"/>
        </w:rPr>
        <w:t>экономических</w:t>
      </w:r>
      <w:r>
        <w:t></w:t>
      </w:r>
      <w:r>
        <w:rPr>
          <w:rFonts w:hint="eastAsia"/>
        </w:rPr>
        <w:t>систем</w:t>
      </w:r>
      <w:r>
        <w:t></w:t>
      </w:r>
      <w:r>
        <w:rPr>
          <w:rFonts w:hint="eastAsia"/>
        </w:rPr>
        <w:t>на</w:t>
      </w:r>
      <w:r>
        <w:t></w:t>
      </w:r>
      <w:r>
        <w:rPr>
          <w:rFonts w:hint="eastAsia"/>
        </w:rPr>
        <w:t>различных</w:t>
      </w:r>
      <w:r>
        <w:t></w:t>
      </w:r>
      <w:r>
        <w:rPr>
          <w:rFonts w:hint="eastAsia"/>
        </w:rPr>
        <w:t>иерархических</w:t>
      </w:r>
      <w:r>
        <w:t></w:t>
      </w:r>
      <w:r>
        <w:rPr>
          <w:rFonts w:hint="eastAsia"/>
        </w:rPr>
        <w:t>уровнях</w:t>
      </w:r>
      <w:r>
        <w:t></w:t>
      </w:r>
      <w:r>
        <w:t></w:t>
      </w:r>
      <w:r>
        <w:rPr>
          <w:rFonts w:hint="eastAsia"/>
        </w:rPr>
        <w:t>сущность</w:t>
      </w:r>
      <w:r>
        <w:t></w:t>
      </w:r>
      <w:r>
        <w:rPr>
          <w:rFonts w:hint="eastAsia"/>
        </w:rPr>
        <w:t>построения</w:t>
      </w:r>
      <w:r>
        <w:t></w:t>
      </w:r>
      <w:r>
        <w:rPr>
          <w:rFonts w:hint="eastAsia"/>
        </w:rPr>
        <w:t>и</w:t>
      </w:r>
      <w:r>
        <w:t></w:t>
      </w:r>
      <w:r>
        <w:rPr>
          <w:rFonts w:hint="eastAsia"/>
        </w:rPr>
        <w:t>функционирова</w:t>
      </w:r>
      <w:r>
        <w:t></w:t>
      </w:r>
      <w:r>
        <w:rPr>
          <w:rFonts w:hint="eastAsia"/>
        </w:rPr>
        <w:t>ния</w:t>
      </w:r>
      <w:r>
        <w:t></w:t>
      </w:r>
      <w:r>
        <w:rPr>
          <w:rFonts w:hint="eastAsia"/>
        </w:rPr>
        <w:t>логистических</w:t>
      </w:r>
      <w:r>
        <w:t></w:t>
      </w:r>
      <w:r>
        <w:rPr>
          <w:rFonts w:hint="eastAsia"/>
        </w:rPr>
        <w:t>и</w:t>
      </w:r>
      <w:r>
        <w:t></w:t>
      </w:r>
      <w:r>
        <w:rPr>
          <w:rFonts w:hint="eastAsia"/>
        </w:rPr>
        <w:t>транспортно</w:t>
      </w:r>
      <w:r>
        <w:t></w:t>
      </w:r>
      <w:r>
        <w:rPr>
          <w:rFonts w:hint="eastAsia"/>
        </w:rPr>
        <w:t>логистических</w:t>
      </w:r>
      <w:r>
        <w:t></w:t>
      </w:r>
      <w:r>
        <w:rPr>
          <w:rFonts w:hint="eastAsia"/>
        </w:rPr>
        <w:t>систем</w:t>
      </w:r>
      <w:r>
        <w:t></w:t>
      </w:r>
      <w:r>
        <w:t></w:t>
      </w:r>
      <w:r>
        <w:rPr>
          <w:rFonts w:hint="eastAsia"/>
        </w:rPr>
        <w:t>развитие</w:t>
      </w:r>
      <w:r>
        <w:t></w:t>
      </w:r>
      <w:r>
        <w:rPr>
          <w:rFonts w:hint="eastAsia"/>
        </w:rPr>
        <w:t>экономиче</w:t>
      </w:r>
      <w:r>
        <w:t></w:t>
      </w:r>
      <w:r>
        <w:rPr>
          <w:rFonts w:hint="eastAsia"/>
        </w:rPr>
        <w:t>ских</w:t>
      </w:r>
      <w:r>
        <w:t></w:t>
      </w:r>
      <w:r>
        <w:rPr>
          <w:rFonts w:hint="eastAsia"/>
        </w:rPr>
        <w:t>систем</w:t>
      </w:r>
      <w:r>
        <w:t></w:t>
      </w:r>
      <w:r>
        <w:rPr>
          <w:rFonts w:hint="eastAsia"/>
        </w:rPr>
        <w:t>в</w:t>
      </w:r>
      <w:r>
        <w:t></w:t>
      </w:r>
      <w:r>
        <w:rPr>
          <w:rFonts w:hint="eastAsia"/>
        </w:rPr>
        <w:t>условиях</w:t>
      </w:r>
      <w:r>
        <w:t></w:t>
      </w:r>
      <w:r>
        <w:rPr>
          <w:rFonts w:hint="eastAsia"/>
        </w:rPr>
        <w:t>информатизации</w:t>
      </w:r>
      <w:r>
        <w:t></w:t>
      </w:r>
      <w:r>
        <w:rPr>
          <w:rFonts w:hint="eastAsia"/>
        </w:rPr>
        <w:t>общества</w:t>
      </w:r>
      <w:r>
        <w:t></w:t>
      </w:r>
      <w:r>
        <w:t></w:t>
      </w:r>
      <w:r>
        <w:rPr>
          <w:rFonts w:hint="eastAsia"/>
        </w:rPr>
        <w:t>При</w:t>
      </w:r>
      <w:r>
        <w:t></w:t>
      </w:r>
      <w:r>
        <w:rPr>
          <w:rFonts w:hint="eastAsia"/>
        </w:rPr>
        <w:t>этом</w:t>
      </w:r>
      <w:r>
        <w:t></w:t>
      </w:r>
      <w:r>
        <w:rPr>
          <w:rFonts w:hint="eastAsia"/>
        </w:rPr>
        <w:t>методологией</w:t>
      </w:r>
      <w:r>
        <w:t></w:t>
      </w:r>
      <w:r>
        <w:rPr>
          <w:rFonts w:hint="eastAsia"/>
        </w:rPr>
        <w:t>явился</w:t>
      </w:r>
      <w:r>
        <w:t></w:t>
      </w:r>
      <w:r>
        <w:rPr>
          <w:rFonts w:hint="eastAsia"/>
        </w:rPr>
        <w:t>диалектический</w:t>
      </w:r>
      <w:r>
        <w:t></w:t>
      </w:r>
      <w:r>
        <w:rPr>
          <w:rFonts w:hint="eastAsia"/>
        </w:rPr>
        <w:t>метод</w:t>
      </w:r>
      <w:r>
        <w:t></w:t>
      </w:r>
      <w:r>
        <w:rPr>
          <w:rFonts w:hint="eastAsia"/>
        </w:rPr>
        <w:t>познания</w:t>
      </w:r>
      <w:r>
        <w:t></w:t>
      </w:r>
      <w:r>
        <w:t></w:t>
      </w:r>
      <w:r>
        <w:rPr>
          <w:rFonts w:hint="eastAsia"/>
        </w:rPr>
        <w:t>показывающий</w:t>
      </w:r>
      <w:r>
        <w:t></w:t>
      </w:r>
      <w:r>
        <w:rPr>
          <w:rFonts w:hint="eastAsia"/>
        </w:rPr>
        <w:t>эволюцию</w:t>
      </w:r>
      <w:r>
        <w:t></w:t>
      </w:r>
      <w:r>
        <w:rPr>
          <w:rFonts w:hint="eastAsia"/>
        </w:rPr>
        <w:t>экономиче</w:t>
      </w:r>
      <w:r>
        <w:t></w:t>
      </w:r>
      <w:r>
        <w:rPr>
          <w:rFonts w:hint="eastAsia"/>
        </w:rPr>
        <w:t>ских</w:t>
      </w:r>
      <w:r>
        <w:t></w:t>
      </w:r>
      <w:r>
        <w:rPr>
          <w:rFonts w:hint="eastAsia"/>
        </w:rPr>
        <w:t>явлений</w:t>
      </w:r>
      <w:r>
        <w:t></w:t>
      </w:r>
      <w:r>
        <w:rPr>
          <w:rFonts w:hint="eastAsia"/>
        </w:rPr>
        <w:t>в</w:t>
      </w:r>
      <w:r>
        <w:t></w:t>
      </w:r>
      <w:r>
        <w:rPr>
          <w:rFonts w:hint="eastAsia"/>
        </w:rPr>
        <w:t>развитии</w:t>
      </w:r>
      <w:r>
        <w:t></w:t>
      </w:r>
      <w:r>
        <w:rPr>
          <w:rFonts w:hint="eastAsia"/>
        </w:rPr>
        <w:t>и</w:t>
      </w:r>
      <w:r>
        <w:t></w:t>
      </w:r>
      <w:r>
        <w:rPr>
          <w:rFonts w:hint="eastAsia"/>
        </w:rPr>
        <w:t>взаимосвязи</w:t>
      </w:r>
      <w:r>
        <w:t></w:t>
      </w:r>
      <w:r>
        <w:rPr>
          <w:rFonts w:hint="eastAsia"/>
        </w:rPr>
        <w:t>с</w:t>
      </w:r>
      <w:r>
        <w:t></w:t>
      </w:r>
      <w:r>
        <w:rPr>
          <w:rFonts w:hint="eastAsia"/>
        </w:rPr>
        <w:t>учетом</w:t>
      </w:r>
      <w:r>
        <w:t></w:t>
      </w:r>
      <w:r>
        <w:rPr>
          <w:rFonts w:hint="eastAsia"/>
        </w:rPr>
        <w:t>информационной</w:t>
      </w:r>
      <w:r>
        <w:t></w:t>
      </w:r>
      <w:r>
        <w:rPr>
          <w:rFonts w:hint="eastAsia"/>
        </w:rPr>
        <w:t>революции</w:t>
      </w:r>
      <w:r>
        <w:t></w:t>
      </w:r>
      <w:r>
        <w:rPr>
          <w:rFonts w:hint="eastAsia"/>
        </w:rPr>
        <w:t>в</w:t>
      </w:r>
      <w:r>
        <w:t></w:t>
      </w:r>
      <w:r>
        <w:rPr>
          <w:rFonts w:hint="eastAsia"/>
        </w:rPr>
        <w:t>обществе</w:t>
      </w:r>
      <w:r>
        <w:t></w:t>
      </w:r>
      <w:r>
        <w:t></w:t>
      </w:r>
      <w:r>
        <w:rPr>
          <w:rFonts w:hint="eastAsia"/>
        </w:rPr>
        <w:t>В</w:t>
      </w:r>
      <w:r>
        <w:t></w:t>
      </w:r>
      <w:r>
        <w:rPr>
          <w:rFonts w:hint="eastAsia"/>
        </w:rPr>
        <w:t>работе</w:t>
      </w:r>
      <w:r>
        <w:t></w:t>
      </w:r>
      <w:r>
        <w:rPr>
          <w:rFonts w:hint="eastAsia"/>
        </w:rPr>
        <w:t>использованы</w:t>
      </w:r>
      <w:r>
        <w:t></w:t>
      </w:r>
      <w:r>
        <w:rPr>
          <w:rFonts w:hint="eastAsia"/>
        </w:rPr>
        <w:t>методы</w:t>
      </w:r>
      <w:r>
        <w:t></w:t>
      </w:r>
      <w:r>
        <w:rPr>
          <w:rFonts w:hint="eastAsia"/>
        </w:rPr>
        <w:t>системного</w:t>
      </w:r>
      <w:r>
        <w:t></w:t>
      </w:r>
      <w:r>
        <w:rPr>
          <w:rFonts w:hint="eastAsia"/>
        </w:rPr>
        <w:t>анализа</w:t>
      </w:r>
      <w:r>
        <w:t></w:t>
      </w:r>
      <w:r>
        <w:t></w:t>
      </w:r>
      <w:r>
        <w:rPr>
          <w:rFonts w:hint="eastAsia"/>
        </w:rPr>
        <w:t>монографиче</w:t>
      </w:r>
      <w:r>
        <w:t></w:t>
      </w:r>
      <w:r>
        <w:rPr>
          <w:rFonts w:hint="eastAsia"/>
        </w:rPr>
        <w:t>ский</w:t>
      </w:r>
      <w:r>
        <w:t></w:t>
      </w:r>
      <w:r>
        <w:t></w:t>
      </w:r>
      <w:r>
        <w:rPr>
          <w:rFonts w:hint="eastAsia"/>
        </w:rPr>
        <w:t>табличный</w:t>
      </w:r>
      <w:r>
        <w:t></w:t>
      </w:r>
      <w:r>
        <w:t></w:t>
      </w:r>
      <w:r>
        <w:rPr>
          <w:rFonts w:hint="eastAsia"/>
        </w:rPr>
        <w:t>экономико</w:t>
      </w:r>
      <w:r>
        <w:t></w:t>
      </w:r>
      <w:r>
        <w:rPr>
          <w:rFonts w:hint="eastAsia"/>
        </w:rPr>
        <w:t>математического</w:t>
      </w:r>
      <w:r>
        <w:t></w:t>
      </w:r>
      <w:r>
        <w:rPr>
          <w:rFonts w:hint="eastAsia"/>
        </w:rPr>
        <w:t>моделирования</w:t>
      </w:r>
      <w:r>
        <w:t></w:t>
      </w:r>
      <w:r>
        <w:t></w:t>
      </w:r>
      <w:r>
        <w:rPr>
          <w:rFonts w:hint="eastAsia"/>
        </w:rPr>
        <w:t>дисконтирова</w:t>
      </w:r>
      <w:r>
        <w:t></w:t>
      </w:r>
      <w:r>
        <w:rPr>
          <w:rFonts w:hint="eastAsia"/>
        </w:rPr>
        <w:t>ния</w:t>
      </w:r>
      <w:r>
        <w:t></w:t>
      </w:r>
      <w:r>
        <w:rPr>
          <w:rFonts w:hint="eastAsia"/>
        </w:rPr>
        <w:t>потоков</w:t>
      </w:r>
      <w:r>
        <w:t></w:t>
      </w:r>
      <w:r>
        <w:rPr>
          <w:rFonts w:hint="eastAsia"/>
        </w:rPr>
        <w:t>платежей</w:t>
      </w:r>
      <w:r>
        <w:t></w:t>
      </w:r>
      <w:r>
        <w:t></w:t>
      </w:r>
      <w:r>
        <w:rPr>
          <w:rFonts w:hint="eastAsia"/>
        </w:rPr>
        <w:t>статистических</w:t>
      </w:r>
      <w:r>
        <w:t></w:t>
      </w:r>
      <w:r>
        <w:rPr>
          <w:rFonts w:hint="eastAsia"/>
        </w:rPr>
        <w:t>исследований</w:t>
      </w:r>
      <w:r>
        <w:t></w:t>
      </w:r>
    </w:p>
    <w:p w:rsidR="00A81449" w:rsidRDefault="00A81449" w:rsidP="00A81449">
      <w:r>
        <w:rPr>
          <w:rFonts w:hint="eastAsia"/>
        </w:rPr>
        <w:t>Информационную</w:t>
      </w:r>
      <w:r>
        <w:t></w:t>
      </w:r>
      <w:r>
        <w:rPr>
          <w:rFonts w:hint="eastAsia"/>
        </w:rPr>
        <w:t>и</w:t>
      </w:r>
      <w:r>
        <w:t></w:t>
      </w:r>
      <w:r>
        <w:rPr>
          <w:rFonts w:hint="eastAsia"/>
        </w:rPr>
        <w:t>эмпирическую</w:t>
      </w:r>
      <w:r>
        <w:t></w:t>
      </w:r>
      <w:r>
        <w:rPr>
          <w:rFonts w:hint="eastAsia"/>
        </w:rPr>
        <w:t>базу</w:t>
      </w:r>
      <w:r>
        <w:t></w:t>
      </w:r>
      <w:r>
        <w:rPr>
          <w:rFonts w:hint="eastAsia"/>
        </w:rPr>
        <w:t>исследования</w:t>
      </w:r>
      <w:r>
        <w:t></w:t>
      </w:r>
      <w:r>
        <w:rPr>
          <w:rFonts w:hint="eastAsia"/>
        </w:rPr>
        <w:t>составили</w:t>
      </w:r>
      <w:r>
        <w:t></w:t>
      </w:r>
      <w:r>
        <w:rPr>
          <w:rFonts w:hint="eastAsia"/>
        </w:rPr>
        <w:t>официальные</w:t>
      </w:r>
      <w:r>
        <w:t></w:t>
      </w:r>
      <w:r>
        <w:rPr>
          <w:rFonts w:hint="eastAsia"/>
        </w:rPr>
        <w:t>статистические</w:t>
      </w:r>
      <w:r>
        <w:t></w:t>
      </w:r>
      <w:r>
        <w:rPr>
          <w:rFonts w:hint="eastAsia"/>
        </w:rPr>
        <w:t>материалы</w:t>
      </w:r>
      <w:r>
        <w:t></w:t>
      </w:r>
      <w:r>
        <w:rPr>
          <w:rFonts w:hint="eastAsia"/>
        </w:rPr>
        <w:t>Российской</w:t>
      </w:r>
      <w:r>
        <w:t></w:t>
      </w:r>
      <w:r>
        <w:rPr>
          <w:rFonts w:hint="eastAsia"/>
        </w:rPr>
        <w:t>Федерации</w:t>
      </w:r>
      <w:r>
        <w:t></w:t>
      </w:r>
      <w:r>
        <w:t></w:t>
      </w:r>
      <w:r>
        <w:rPr>
          <w:rFonts w:hint="eastAsia"/>
        </w:rPr>
        <w:t>субъектов</w:t>
      </w:r>
      <w:r>
        <w:t></w:t>
      </w:r>
      <w:r>
        <w:rPr>
          <w:rFonts w:hint="eastAsia"/>
        </w:rPr>
        <w:t>Южного</w:t>
      </w:r>
      <w:r>
        <w:t></w:t>
      </w:r>
      <w:r>
        <w:rPr>
          <w:rFonts w:hint="eastAsia"/>
        </w:rPr>
        <w:t>федерального</w:t>
      </w:r>
      <w:r>
        <w:t></w:t>
      </w:r>
      <w:r>
        <w:rPr>
          <w:rFonts w:hint="eastAsia"/>
        </w:rPr>
        <w:t>округа</w:t>
      </w:r>
      <w:r>
        <w:t></w:t>
      </w:r>
      <w:r>
        <w:t></w:t>
      </w:r>
      <w:r>
        <w:rPr>
          <w:rFonts w:hint="eastAsia"/>
        </w:rPr>
        <w:t>Краснодарского</w:t>
      </w:r>
      <w:r>
        <w:t></w:t>
      </w:r>
      <w:r>
        <w:rPr>
          <w:rFonts w:hint="eastAsia"/>
        </w:rPr>
        <w:t>краевого</w:t>
      </w:r>
      <w:r>
        <w:t></w:t>
      </w:r>
      <w:r>
        <w:rPr>
          <w:rFonts w:hint="eastAsia"/>
        </w:rPr>
        <w:t>комитета</w:t>
      </w:r>
      <w:r>
        <w:t></w:t>
      </w:r>
      <w:r>
        <w:rPr>
          <w:rFonts w:hint="eastAsia"/>
        </w:rPr>
        <w:t>государст</w:t>
      </w:r>
      <w:r>
        <w:t></w:t>
      </w:r>
      <w:r>
        <w:rPr>
          <w:rFonts w:hint="eastAsia"/>
        </w:rPr>
        <w:t>венной</w:t>
      </w:r>
      <w:r>
        <w:t></w:t>
      </w:r>
      <w:r>
        <w:rPr>
          <w:rFonts w:hint="eastAsia"/>
        </w:rPr>
        <w:t>статистики</w:t>
      </w:r>
      <w:r>
        <w:t></w:t>
      </w:r>
      <w:r>
        <w:rPr>
          <w:rFonts w:hint="eastAsia"/>
        </w:rPr>
        <w:t>по</w:t>
      </w:r>
      <w:r>
        <w:t></w:t>
      </w:r>
      <w:r>
        <w:rPr>
          <w:rFonts w:hint="eastAsia"/>
        </w:rPr>
        <w:t>развитию</w:t>
      </w:r>
      <w:r>
        <w:t></w:t>
      </w:r>
      <w:r>
        <w:rPr>
          <w:rFonts w:hint="eastAsia"/>
        </w:rPr>
        <w:t>транспортной</w:t>
      </w:r>
      <w:r>
        <w:t></w:t>
      </w:r>
      <w:r>
        <w:rPr>
          <w:rFonts w:hint="eastAsia"/>
        </w:rPr>
        <w:t>системы</w:t>
      </w:r>
      <w:r>
        <w:t></w:t>
      </w:r>
      <w:r>
        <w:t></w:t>
      </w:r>
      <w:r>
        <w:rPr>
          <w:rFonts w:hint="eastAsia"/>
        </w:rPr>
        <w:t>собственные</w:t>
      </w:r>
      <w:r>
        <w:t></w:t>
      </w:r>
      <w:r>
        <w:rPr>
          <w:rFonts w:hint="eastAsia"/>
        </w:rPr>
        <w:t>данные</w:t>
      </w:r>
      <w:r>
        <w:t></w:t>
      </w:r>
      <w:r>
        <w:t></w:t>
      </w:r>
      <w:r>
        <w:rPr>
          <w:rFonts w:hint="eastAsia"/>
        </w:rPr>
        <w:t>полученные</w:t>
      </w:r>
      <w:r>
        <w:t></w:t>
      </w:r>
      <w:r>
        <w:rPr>
          <w:rFonts w:hint="eastAsia"/>
        </w:rPr>
        <w:t>автором</w:t>
      </w:r>
      <w:r>
        <w:t></w:t>
      </w:r>
      <w:r>
        <w:rPr>
          <w:rFonts w:hint="eastAsia"/>
        </w:rPr>
        <w:t>в</w:t>
      </w:r>
      <w:r>
        <w:t></w:t>
      </w:r>
      <w:r>
        <w:rPr>
          <w:rFonts w:hint="eastAsia"/>
        </w:rPr>
        <w:t>результате</w:t>
      </w:r>
      <w:r>
        <w:t></w:t>
      </w:r>
      <w:r>
        <w:rPr>
          <w:rFonts w:hint="eastAsia"/>
        </w:rPr>
        <w:t>проведения</w:t>
      </w:r>
      <w:r>
        <w:t></w:t>
      </w:r>
      <w:r>
        <w:rPr>
          <w:rFonts w:hint="eastAsia"/>
        </w:rPr>
        <w:t>мониторинга</w:t>
      </w:r>
      <w:r>
        <w:t></w:t>
      </w:r>
      <w:r>
        <w:rPr>
          <w:rFonts w:hint="eastAsia"/>
        </w:rPr>
        <w:t>состояния</w:t>
      </w:r>
      <w:r>
        <w:t></w:t>
      </w:r>
      <w:r>
        <w:rPr>
          <w:rFonts w:hint="eastAsia"/>
        </w:rPr>
        <w:t>транс</w:t>
      </w:r>
      <w:r>
        <w:t></w:t>
      </w:r>
      <w:r>
        <w:rPr>
          <w:rFonts w:hint="eastAsia"/>
        </w:rPr>
        <w:t>портной</w:t>
      </w:r>
      <w:r>
        <w:t></w:t>
      </w:r>
      <w:r>
        <w:rPr>
          <w:rFonts w:hint="eastAsia"/>
        </w:rPr>
        <w:t>системы</w:t>
      </w:r>
      <w:r>
        <w:t></w:t>
      </w:r>
      <w:r>
        <w:rPr>
          <w:rFonts w:hint="eastAsia"/>
        </w:rPr>
        <w:t>Краснодарского</w:t>
      </w:r>
      <w:r>
        <w:t></w:t>
      </w:r>
      <w:r>
        <w:rPr>
          <w:rFonts w:hint="eastAsia"/>
        </w:rPr>
        <w:t>края</w:t>
      </w:r>
      <w:r>
        <w:t></w:t>
      </w:r>
      <w:r>
        <w:t></w:t>
      </w:r>
      <w:r>
        <w:rPr>
          <w:rFonts w:hint="eastAsia"/>
        </w:rPr>
        <w:t>а</w:t>
      </w:r>
      <w:r>
        <w:t></w:t>
      </w:r>
      <w:r>
        <w:rPr>
          <w:rFonts w:hint="eastAsia"/>
        </w:rPr>
        <w:t>также</w:t>
      </w:r>
      <w:r>
        <w:t></w:t>
      </w:r>
      <w:r>
        <w:rPr>
          <w:rFonts w:hint="eastAsia"/>
        </w:rPr>
        <w:t>монографии</w:t>
      </w:r>
      <w:r>
        <w:t></w:t>
      </w:r>
      <w:r>
        <w:t></w:t>
      </w:r>
      <w:r>
        <w:rPr>
          <w:rFonts w:hint="eastAsia"/>
        </w:rPr>
        <w:t>научные</w:t>
      </w:r>
      <w:r>
        <w:t></w:t>
      </w:r>
      <w:r>
        <w:rPr>
          <w:rFonts w:hint="eastAsia"/>
        </w:rPr>
        <w:t>статьи</w:t>
      </w:r>
      <w:r>
        <w:t></w:t>
      </w:r>
      <w:r>
        <w:t></w:t>
      </w:r>
      <w:r>
        <w:rPr>
          <w:rFonts w:hint="eastAsia"/>
        </w:rPr>
        <w:t>публикации</w:t>
      </w:r>
      <w:r>
        <w:t></w:t>
      </w:r>
      <w:r>
        <w:rPr>
          <w:rFonts w:hint="eastAsia"/>
        </w:rPr>
        <w:t>в</w:t>
      </w:r>
      <w:r>
        <w:t></w:t>
      </w:r>
      <w:r>
        <w:rPr>
          <w:rFonts w:hint="eastAsia"/>
        </w:rPr>
        <w:t>периодической</w:t>
      </w:r>
      <w:r>
        <w:t></w:t>
      </w:r>
      <w:r>
        <w:rPr>
          <w:rFonts w:hint="eastAsia"/>
        </w:rPr>
        <w:t>литературе</w:t>
      </w:r>
      <w:r>
        <w:t></w:t>
      </w:r>
      <w:r>
        <w:t></w:t>
      </w:r>
      <w:r>
        <w:rPr>
          <w:rFonts w:hint="eastAsia"/>
        </w:rPr>
        <w:t>сети</w:t>
      </w:r>
      <w:r>
        <w:t></w:t>
      </w:r>
      <w:r>
        <w:rPr>
          <w:rFonts w:hint="eastAsia"/>
        </w:rPr>
        <w:t>Интернет</w:t>
      </w:r>
      <w:r>
        <w:t></w:t>
      </w:r>
      <w:r>
        <w:rPr>
          <w:rFonts w:hint="eastAsia"/>
        </w:rPr>
        <w:t>отечественных</w:t>
      </w:r>
      <w:r>
        <w:t></w:t>
      </w:r>
      <w:r>
        <w:rPr>
          <w:rFonts w:hint="eastAsia"/>
        </w:rPr>
        <w:t>и</w:t>
      </w:r>
      <w:r>
        <w:t></w:t>
      </w:r>
      <w:r>
        <w:rPr>
          <w:rFonts w:hint="eastAsia"/>
        </w:rPr>
        <w:t>зару</w:t>
      </w:r>
      <w:r>
        <w:t></w:t>
      </w:r>
      <w:r>
        <w:rPr>
          <w:rFonts w:hint="eastAsia"/>
        </w:rPr>
        <w:t>бежных</w:t>
      </w:r>
      <w:r>
        <w:t></w:t>
      </w:r>
      <w:r>
        <w:rPr>
          <w:rFonts w:hint="eastAsia"/>
        </w:rPr>
        <w:t>авторов</w:t>
      </w:r>
      <w:r>
        <w:t></w:t>
      </w:r>
      <w:r>
        <w:rPr>
          <w:rFonts w:hint="eastAsia"/>
        </w:rPr>
        <w:t>по</w:t>
      </w:r>
      <w:r>
        <w:t></w:t>
      </w:r>
      <w:r>
        <w:rPr>
          <w:rFonts w:hint="eastAsia"/>
        </w:rPr>
        <w:t>проблемам</w:t>
      </w:r>
      <w:r>
        <w:t></w:t>
      </w:r>
      <w:r>
        <w:rPr>
          <w:rFonts w:hint="eastAsia"/>
        </w:rPr>
        <w:t>развития</w:t>
      </w:r>
      <w:r>
        <w:t></w:t>
      </w:r>
      <w:r>
        <w:rPr>
          <w:rFonts w:hint="eastAsia"/>
        </w:rPr>
        <w:t>транспортно</w:t>
      </w:r>
      <w:r>
        <w:t></w:t>
      </w:r>
      <w:r>
        <w:rPr>
          <w:rFonts w:hint="eastAsia"/>
        </w:rPr>
        <w:t>логистических</w:t>
      </w:r>
      <w:r>
        <w:t></w:t>
      </w:r>
      <w:r>
        <w:rPr>
          <w:rFonts w:hint="eastAsia"/>
        </w:rPr>
        <w:t>систем</w:t>
      </w:r>
      <w:r>
        <w:t></w:t>
      </w:r>
      <w:r>
        <w:t></w:t>
      </w:r>
      <w:r>
        <w:rPr>
          <w:rFonts w:hint="eastAsia"/>
        </w:rPr>
        <w:t>виртуальным</w:t>
      </w:r>
      <w:r>
        <w:t></w:t>
      </w:r>
      <w:r>
        <w:rPr>
          <w:rFonts w:hint="eastAsia"/>
        </w:rPr>
        <w:t>экономическим</w:t>
      </w:r>
      <w:r>
        <w:t></w:t>
      </w:r>
      <w:r>
        <w:rPr>
          <w:rFonts w:hint="eastAsia"/>
        </w:rPr>
        <w:t>отношениям</w:t>
      </w:r>
      <w:r>
        <w:t></w:t>
      </w:r>
      <w:r>
        <w:tab/>
      </w:r>
      <w:r>
        <w:t></w:t>
      </w:r>
    </w:p>
    <w:p w:rsidR="00A81449" w:rsidRDefault="00A81449" w:rsidP="00A81449">
      <w:r>
        <w:rPr>
          <w:rFonts w:hint="eastAsia"/>
        </w:rPr>
        <w:t>Исследование</w:t>
      </w:r>
      <w:r>
        <w:t></w:t>
      </w:r>
      <w:r>
        <w:rPr>
          <w:rFonts w:hint="eastAsia"/>
        </w:rPr>
        <w:t>выполнено</w:t>
      </w:r>
      <w:r>
        <w:t></w:t>
      </w:r>
      <w:r>
        <w:rPr>
          <w:rFonts w:hint="eastAsia"/>
        </w:rPr>
        <w:t>в</w:t>
      </w:r>
      <w:r>
        <w:t></w:t>
      </w:r>
      <w:r>
        <w:rPr>
          <w:rFonts w:hint="eastAsia"/>
        </w:rPr>
        <w:t>рамках</w:t>
      </w:r>
      <w:r>
        <w:t></w:t>
      </w:r>
      <w:r>
        <w:rPr>
          <w:rFonts w:hint="eastAsia"/>
        </w:rPr>
        <w:t>п</w:t>
      </w:r>
      <w:r>
        <w:t></w:t>
      </w:r>
      <w:r>
        <w:t></w:t>
      </w:r>
      <w:r>
        <w:t></w:t>
      </w:r>
      <w:r>
        <w:t></w:t>
      </w:r>
      <w:r>
        <w:t></w:t>
      </w:r>
      <w:r>
        <w:t></w:t>
      </w:r>
      <w:r>
        <w:t></w:t>
      </w:r>
      <w:r>
        <w:t></w:t>
      </w:r>
      <w:r>
        <w:t></w:t>
      </w:r>
      <w:r>
        <w:t></w:t>
      </w:r>
      <w:r>
        <w:t></w:t>
      </w:r>
      <w:r>
        <w:t></w:t>
      </w:r>
      <w:r>
        <w:t></w:t>
      </w:r>
      <w:r>
        <w:t></w:t>
      </w:r>
      <w:r>
        <w:t></w:t>
      </w:r>
      <w:r>
        <w:t></w:t>
      </w:r>
      <w:r>
        <w:t></w:t>
      </w:r>
      <w:r>
        <w:rPr>
          <w:rFonts w:hint="eastAsia"/>
        </w:rPr>
        <w:t>паспорта</w:t>
      </w:r>
      <w:r>
        <w:t></w:t>
      </w:r>
      <w:r>
        <w:rPr>
          <w:rFonts w:hint="eastAsia"/>
        </w:rPr>
        <w:t>специально</w:t>
      </w:r>
      <w:r>
        <w:t></w:t>
      </w:r>
      <w:r>
        <w:rPr>
          <w:rFonts w:hint="eastAsia"/>
        </w:rPr>
        <w:t>сти</w:t>
      </w:r>
      <w:r>
        <w:t></w:t>
      </w:r>
      <w:r>
        <w:t></w:t>
      </w:r>
      <w:r>
        <w:t></w:t>
      </w:r>
      <w:r>
        <w:t></w:t>
      </w:r>
      <w:r>
        <w:t></w:t>
      </w:r>
      <w:r>
        <w:t></w:t>
      </w:r>
      <w:r>
        <w:t></w:t>
      </w:r>
      <w:r>
        <w:t></w:t>
      </w:r>
      <w:r>
        <w:t></w:t>
      </w:r>
      <w:r>
        <w:t></w:t>
      </w:r>
      <w:r>
        <w:rPr>
          <w:rFonts w:hint="eastAsia"/>
        </w:rPr>
        <w:t>—</w:t>
      </w:r>
      <w:r>
        <w:t></w:t>
      </w:r>
      <w:r>
        <w:rPr>
          <w:rFonts w:hint="eastAsia"/>
        </w:rPr>
        <w:t>экономика</w:t>
      </w:r>
      <w:r>
        <w:t></w:t>
      </w:r>
      <w:r>
        <w:rPr>
          <w:rFonts w:hint="eastAsia"/>
        </w:rPr>
        <w:t>и</w:t>
      </w:r>
      <w:r>
        <w:t></w:t>
      </w:r>
      <w:r>
        <w:rPr>
          <w:rFonts w:hint="eastAsia"/>
        </w:rPr>
        <w:t>управление</w:t>
      </w:r>
      <w:r>
        <w:t></w:t>
      </w:r>
      <w:r>
        <w:rPr>
          <w:rFonts w:hint="eastAsia"/>
        </w:rPr>
        <w:t>народным</w:t>
      </w:r>
      <w:r>
        <w:t></w:t>
      </w:r>
      <w:r>
        <w:rPr>
          <w:rFonts w:hint="eastAsia"/>
        </w:rPr>
        <w:t>хозяйством</w:t>
      </w:r>
      <w:r>
        <w:t></w:t>
      </w:r>
      <w:r>
        <w:t></w:t>
      </w:r>
      <w:r>
        <w:rPr>
          <w:rFonts w:hint="eastAsia"/>
        </w:rPr>
        <w:t>специализация</w:t>
      </w:r>
      <w:r>
        <w:t></w:t>
      </w:r>
      <w:r>
        <w:t></w:t>
      </w:r>
      <w:r>
        <w:rPr>
          <w:rFonts w:hint="eastAsia"/>
        </w:rPr>
        <w:t>Логистика</w:t>
      </w:r>
      <w:r>
        <w:t></w:t>
      </w:r>
      <w:r>
        <w:t></w:t>
      </w:r>
      <w:r>
        <w:t></w:t>
      </w:r>
      <w:r>
        <w:rPr>
          <w:rFonts w:hint="eastAsia"/>
        </w:rPr>
        <w:t>п</w:t>
      </w:r>
      <w:r>
        <w:t></w:t>
      </w:r>
      <w:r>
        <w:t></w:t>
      </w:r>
      <w:r>
        <w:t></w:t>
      </w:r>
      <w:r>
        <w:t></w:t>
      </w:r>
      <w:r>
        <w:t></w:t>
      </w:r>
      <w:r>
        <w:t></w:t>
      </w:r>
      <w:r>
        <w:t></w:t>
      </w:r>
      <w:r>
        <w:t></w:t>
      </w:r>
      <w:r>
        <w:rPr>
          <w:rFonts w:hint="eastAsia"/>
        </w:rPr>
        <w:t>и</w:t>
      </w:r>
      <w:r>
        <w:t></w:t>
      </w:r>
      <w:r>
        <w:rPr>
          <w:rFonts w:hint="eastAsia"/>
        </w:rPr>
        <w:t>п</w:t>
      </w:r>
      <w:r>
        <w:t></w:t>
      </w:r>
      <w:r>
        <w:t></w:t>
      </w:r>
      <w:r>
        <w:t></w:t>
      </w:r>
      <w:r>
        <w:t></w:t>
      </w:r>
      <w:r>
        <w:t></w:t>
      </w:r>
      <w:r>
        <w:t></w:t>
      </w:r>
      <w:r>
        <w:t></w:t>
      </w:r>
      <w:r>
        <w:t></w:t>
      </w:r>
      <w:r>
        <w:rPr>
          <w:rFonts w:hint="eastAsia"/>
        </w:rPr>
        <w:t>паспорта</w:t>
      </w:r>
      <w:r>
        <w:t></w:t>
      </w:r>
      <w:r>
        <w:rPr>
          <w:rFonts w:hint="eastAsia"/>
        </w:rPr>
        <w:t>специальности</w:t>
      </w:r>
      <w:r>
        <w:t></w:t>
      </w:r>
      <w:r>
        <w:t></w:t>
      </w:r>
      <w:r>
        <w:t></w:t>
      </w:r>
      <w:r>
        <w:t></w:t>
      </w:r>
      <w:r>
        <w:t></w:t>
      </w:r>
      <w:r>
        <w:t></w:t>
      </w:r>
      <w:r>
        <w:t></w:t>
      </w:r>
      <w:r>
        <w:t></w:t>
      </w:r>
      <w:r>
        <w:t></w:t>
      </w:r>
      <w:r>
        <w:t></w:t>
      </w:r>
      <w:r>
        <w:rPr>
          <w:rFonts w:hint="eastAsia"/>
        </w:rPr>
        <w:t>—</w:t>
      </w:r>
      <w:r>
        <w:t></w:t>
      </w:r>
      <w:r>
        <w:rPr>
          <w:rFonts w:hint="eastAsia"/>
        </w:rPr>
        <w:t>экономика</w:t>
      </w:r>
      <w:r>
        <w:t></w:t>
      </w:r>
    </w:p>
    <w:p w:rsidR="00A81449" w:rsidRDefault="00A81449" w:rsidP="00A81449">
      <w:r>
        <w:rPr>
          <w:rFonts w:hint="eastAsia"/>
        </w:rPr>
        <w:t>и</w:t>
      </w:r>
      <w:r>
        <w:t></w:t>
      </w:r>
      <w:r>
        <w:rPr>
          <w:rFonts w:hint="eastAsia"/>
        </w:rPr>
        <w:t>управление</w:t>
      </w:r>
      <w:r>
        <w:t></w:t>
      </w:r>
      <w:r>
        <w:rPr>
          <w:rFonts w:hint="eastAsia"/>
        </w:rPr>
        <w:t>народным</w:t>
      </w:r>
      <w:r>
        <w:t></w:t>
      </w:r>
      <w:r>
        <w:rPr>
          <w:rFonts w:hint="eastAsia"/>
        </w:rPr>
        <w:t>хозяйством</w:t>
      </w:r>
      <w:r>
        <w:t></w:t>
      </w:r>
      <w:r>
        <w:t></w:t>
      </w:r>
      <w:r>
        <w:rPr>
          <w:rFonts w:hint="eastAsia"/>
        </w:rPr>
        <w:t>специализация</w:t>
      </w:r>
      <w:r>
        <w:t></w:t>
      </w:r>
      <w:r>
        <w:t></w:t>
      </w:r>
      <w:r>
        <w:rPr>
          <w:rFonts w:hint="eastAsia"/>
        </w:rPr>
        <w:t>Экономика</w:t>
      </w:r>
      <w:r>
        <w:t></w:t>
      </w:r>
      <w:r>
        <w:t></w:t>
      </w:r>
      <w:r>
        <w:rPr>
          <w:rFonts w:hint="eastAsia"/>
        </w:rPr>
        <w:t>организация</w:t>
      </w:r>
      <w:r>
        <w:t></w:t>
      </w:r>
      <w:r>
        <w:rPr>
          <w:rFonts w:hint="eastAsia"/>
        </w:rPr>
        <w:t>и</w:t>
      </w:r>
      <w:r>
        <w:t></w:t>
      </w:r>
      <w:r>
        <w:rPr>
          <w:rFonts w:hint="eastAsia"/>
        </w:rPr>
        <w:t>управление</w:t>
      </w:r>
      <w:r>
        <w:t></w:t>
      </w:r>
      <w:r>
        <w:rPr>
          <w:rFonts w:hint="eastAsia"/>
        </w:rPr>
        <w:t>предприятиями</w:t>
      </w:r>
      <w:r>
        <w:t></w:t>
      </w:r>
      <w:r>
        <w:t></w:t>
      </w:r>
      <w:r>
        <w:rPr>
          <w:rFonts w:hint="eastAsia"/>
        </w:rPr>
        <w:t>отраслями</w:t>
      </w:r>
      <w:r>
        <w:t></w:t>
      </w:r>
      <w:r>
        <w:t></w:t>
      </w:r>
      <w:r>
        <w:rPr>
          <w:rFonts w:hint="eastAsia"/>
        </w:rPr>
        <w:t>комплексами</w:t>
      </w:r>
      <w:r>
        <w:t></w:t>
      </w:r>
      <w:r>
        <w:t></w:t>
      </w:r>
      <w:r>
        <w:rPr>
          <w:rFonts w:hint="eastAsia"/>
        </w:rPr>
        <w:t>транспорт</w:t>
      </w:r>
      <w:r>
        <w:t></w:t>
      </w:r>
      <w:r>
        <w:t></w:t>
      </w:r>
      <w:r>
        <w:t></w:t>
      </w:r>
    </w:p>
    <w:p w:rsidR="00A81449" w:rsidRDefault="00A81449" w:rsidP="00A81449">
      <w:r>
        <w:rPr>
          <w:rFonts w:hint="eastAsia"/>
        </w:rPr>
        <w:t>Положения</w:t>
      </w:r>
      <w:r>
        <w:t></w:t>
      </w:r>
      <w:r>
        <w:rPr>
          <w:rFonts w:hint="eastAsia"/>
        </w:rPr>
        <w:t>исследования</w:t>
      </w:r>
      <w:r>
        <w:t></w:t>
      </w:r>
      <w:r>
        <w:t></w:t>
      </w:r>
      <w:r>
        <w:rPr>
          <w:rFonts w:hint="eastAsia"/>
        </w:rPr>
        <w:t>выносимые</w:t>
      </w:r>
      <w:r>
        <w:t></w:t>
      </w:r>
      <w:r>
        <w:rPr>
          <w:rFonts w:hint="eastAsia"/>
        </w:rPr>
        <w:t>на</w:t>
      </w:r>
      <w:r>
        <w:t></w:t>
      </w:r>
      <w:r>
        <w:rPr>
          <w:rFonts w:hint="eastAsia"/>
        </w:rPr>
        <w:t>защиту</w:t>
      </w:r>
      <w:r>
        <w:t></w:t>
      </w:r>
    </w:p>
    <w:p w:rsidR="00A81449" w:rsidRDefault="00A81449" w:rsidP="00A81449">
      <w:r>
        <w:t></w:t>
      </w:r>
      <w:r>
        <w:t></w:t>
      </w:r>
      <w:r>
        <w:tab/>
      </w:r>
      <w:r>
        <w:rPr>
          <w:rFonts w:hint="eastAsia"/>
        </w:rPr>
        <w:t>Концепция</w:t>
      </w:r>
      <w:r>
        <w:t></w:t>
      </w:r>
      <w:r>
        <w:rPr>
          <w:rFonts w:hint="eastAsia"/>
        </w:rPr>
        <w:t>построения</w:t>
      </w:r>
      <w:r>
        <w:t></w:t>
      </w:r>
      <w:r>
        <w:rPr>
          <w:rFonts w:hint="eastAsia"/>
        </w:rPr>
        <w:t>и</w:t>
      </w:r>
      <w:r>
        <w:t></w:t>
      </w:r>
      <w:r>
        <w:rPr>
          <w:rFonts w:hint="eastAsia"/>
        </w:rPr>
        <w:t>функционирования</w:t>
      </w:r>
      <w:r>
        <w:t></w:t>
      </w:r>
      <w:r>
        <w:rPr>
          <w:rFonts w:hint="eastAsia"/>
        </w:rPr>
        <w:t>ТЛС</w:t>
      </w:r>
      <w:r>
        <w:t></w:t>
      </w:r>
      <w:r>
        <w:rPr>
          <w:rFonts w:hint="eastAsia"/>
        </w:rPr>
        <w:t>региона</w:t>
      </w:r>
      <w:r>
        <w:t></w:t>
      </w:r>
    </w:p>
    <w:p w:rsidR="00A81449" w:rsidRDefault="00A81449" w:rsidP="00A81449">
      <w:r>
        <w:rPr>
          <w:rFonts w:hint="eastAsia"/>
        </w:rPr>
        <w:t>Концептуальная</w:t>
      </w:r>
      <w:r>
        <w:t></w:t>
      </w:r>
      <w:r>
        <w:rPr>
          <w:rFonts w:hint="eastAsia"/>
        </w:rPr>
        <w:t>линия</w:t>
      </w:r>
      <w:r>
        <w:t></w:t>
      </w:r>
      <w:r>
        <w:rPr>
          <w:rFonts w:hint="eastAsia"/>
        </w:rPr>
        <w:t>построения</w:t>
      </w:r>
      <w:r>
        <w:t></w:t>
      </w:r>
      <w:r>
        <w:rPr>
          <w:rFonts w:hint="eastAsia"/>
        </w:rPr>
        <w:t>и</w:t>
      </w:r>
      <w:r>
        <w:t></w:t>
      </w:r>
      <w:r>
        <w:rPr>
          <w:rFonts w:hint="eastAsia"/>
        </w:rPr>
        <w:t>функционирования</w:t>
      </w:r>
      <w:r>
        <w:t></w:t>
      </w:r>
      <w:r>
        <w:rPr>
          <w:rFonts w:hint="eastAsia"/>
        </w:rPr>
        <w:t>региональной</w:t>
      </w:r>
    </w:p>
    <w:p w:rsidR="00A81449" w:rsidRDefault="00A81449" w:rsidP="00A81449">
      <w:r>
        <w:rPr>
          <w:rFonts w:hint="eastAsia"/>
        </w:rPr>
        <w:t>транспортно</w:t>
      </w:r>
      <w:r>
        <w:t></w:t>
      </w:r>
      <w:r>
        <w:rPr>
          <w:rFonts w:hint="eastAsia"/>
        </w:rPr>
        <w:t>логистической</w:t>
      </w:r>
      <w:r>
        <w:t></w:t>
      </w:r>
      <w:r>
        <w:rPr>
          <w:rFonts w:hint="eastAsia"/>
        </w:rPr>
        <w:t>системы</w:t>
      </w:r>
      <w:r>
        <w:t></w:t>
      </w:r>
      <w:r>
        <w:rPr>
          <w:rFonts w:hint="eastAsia"/>
        </w:rPr>
        <w:t>отражает</w:t>
      </w:r>
      <w:r>
        <w:t></w:t>
      </w:r>
      <w:r>
        <w:rPr>
          <w:rFonts w:hint="eastAsia"/>
        </w:rPr>
        <w:t>переход</w:t>
      </w:r>
      <w:r>
        <w:t></w:t>
      </w:r>
      <w:r>
        <w:rPr>
          <w:rFonts w:hint="eastAsia"/>
        </w:rPr>
        <w:t>от</w:t>
      </w:r>
      <w:r>
        <w:t></w:t>
      </w:r>
      <w:r>
        <w:rPr>
          <w:rFonts w:hint="eastAsia"/>
        </w:rPr>
        <w:t>уровня</w:t>
      </w:r>
      <w:r>
        <w:t></w:t>
      </w:r>
      <w:r>
        <w:rPr>
          <w:rFonts w:hint="eastAsia"/>
        </w:rPr>
        <w:t>теоретическо</w:t>
      </w:r>
      <w:r>
        <w:t></w:t>
      </w:r>
      <w:r>
        <w:rPr>
          <w:rFonts w:hint="eastAsia"/>
        </w:rPr>
        <w:t>го</w:t>
      </w:r>
      <w:r>
        <w:t></w:t>
      </w:r>
      <w:r>
        <w:rPr>
          <w:rFonts w:hint="eastAsia"/>
        </w:rPr>
        <w:t>осмысления</w:t>
      </w:r>
      <w:r>
        <w:t></w:t>
      </w:r>
      <w:r>
        <w:rPr>
          <w:rFonts w:hint="eastAsia"/>
        </w:rPr>
        <w:t>проблемы</w:t>
      </w:r>
      <w:r>
        <w:t></w:t>
      </w:r>
      <w:r>
        <w:rPr>
          <w:rFonts w:hint="eastAsia"/>
        </w:rPr>
        <w:t>к</w:t>
      </w:r>
      <w:r>
        <w:t></w:t>
      </w:r>
      <w:r>
        <w:rPr>
          <w:rFonts w:hint="eastAsia"/>
        </w:rPr>
        <w:t>ее</w:t>
      </w:r>
      <w:r>
        <w:t></w:t>
      </w:r>
      <w:r>
        <w:rPr>
          <w:rFonts w:hint="eastAsia"/>
        </w:rPr>
        <w:t>конкретизации</w:t>
      </w:r>
      <w:r>
        <w:t></w:t>
      </w:r>
      <w:r>
        <w:rPr>
          <w:rFonts w:hint="eastAsia"/>
        </w:rPr>
        <w:t>на</w:t>
      </w:r>
      <w:r>
        <w:t></w:t>
      </w:r>
      <w:r>
        <w:rPr>
          <w:rFonts w:hint="eastAsia"/>
        </w:rPr>
        <w:t>этапе</w:t>
      </w:r>
      <w:r>
        <w:t></w:t>
      </w:r>
      <w:r>
        <w:rPr>
          <w:rFonts w:hint="eastAsia"/>
        </w:rPr>
        <w:t>прикладных</w:t>
      </w:r>
      <w:r>
        <w:t></w:t>
      </w:r>
      <w:r>
        <w:rPr>
          <w:rFonts w:hint="eastAsia"/>
        </w:rPr>
        <w:t>результатов</w:t>
      </w:r>
      <w:r>
        <w:t></w:t>
      </w:r>
      <w:r>
        <w:t></w:t>
      </w:r>
      <w:r>
        <w:rPr>
          <w:rFonts w:hint="eastAsia"/>
        </w:rPr>
        <w:t>ТЛС</w:t>
      </w:r>
      <w:r>
        <w:t></w:t>
      </w:r>
      <w:r>
        <w:rPr>
          <w:rFonts w:hint="eastAsia"/>
        </w:rPr>
        <w:t>региона</w:t>
      </w:r>
      <w:r>
        <w:t></w:t>
      </w:r>
      <w:r>
        <w:rPr>
          <w:rFonts w:hint="eastAsia"/>
        </w:rPr>
        <w:t>при</w:t>
      </w:r>
      <w:r>
        <w:t></w:t>
      </w:r>
      <w:r>
        <w:rPr>
          <w:rFonts w:hint="eastAsia"/>
        </w:rPr>
        <w:t>этом</w:t>
      </w:r>
      <w:r>
        <w:t></w:t>
      </w:r>
      <w:r>
        <w:rPr>
          <w:rFonts w:hint="eastAsia"/>
        </w:rPr>
        <w:t>выступает</w:t>
      </w:r>
      <w:r>
        <w:t></w:t>
      </w:r>
      <w:r>
        <w:rPr>
          <w:rFonts w:hint="eastAsia"/>
        </w:rPr>
        <w:t>в</w:t>
      </w:r>
      <w:r>
        <w:t></w:t>
      </w:r>
      <w:r>
        <w:rPr>
          <w:rFonts w:hint="eastAsia"/>
        </w:rPr>
        <w:t>качестве</w:t>
      </w:r>
      <w:r>
        <w:t></w:t>
      </w:r>
      <w:r>
        <w:rPr>
          <w:rFonts w:hint="eastAsia"/>
        </w:rPr>
        <w:t>базового</w:t>
      </w:r>
      <w:r>
        <w:t></w:t>
      </w:r>
      <w:r>
        <w:rPr>
          <w:rFonts w:hint="eastAsia"/>
        </w:rPr>
        <w:t>уровня</w:t>
      </w:r>
      <w:r>
        <w:t></w:t>
      </w:r>
      <w:r>
        <w:rPr>
          <w:rFonts w:hint="eastAsia"/>
        </w:rPr>
        <w:t>в</w:t>
      </w:r>
      <w:r>
        <w:t></w:t>
      </w:r>
      <w:r>
        <w:rPr>
          <w:rFonts w:hint="eastAsia"/>
        </w:rPr>
        <w:t>иерархии</w:t>
      </w:r>
      <w:r>
        <w:t></w:t>
      </w:r>
      <w:r>
        <w:rPr>
          <w:rFonts w:hint="eastAsia"/>
        </w:rPr>
        <w:t>логи</w:t>
      </w:r>
      <w:r>
        <w:t></w:t>
      </w:r>
      <w:r>
        <w:rPr>
          <w:rFonts w:hint="eastAsia"/>
        </w:rPr>
        <w:t>стических</w:t>
      </w:r>
      <w:r>
        <w:t></w:t>
      </w:r>
      <w:r>
        <w:rPr>
          <w:rFonts w:hint="eastAsia"/>
        </w:rPr>
        <w:t>систем</w:t>
      </w:r>
      <w:r>
        <w:t></w:t>
      </w:r>
      <w:r>
        <w:t></w:t>
      </w:r>
      <w:r>
        <w:rPr>
          <w:rFonts w:hint="eastAsia"/>
        </w:rPr>
        <w:t>ЛС</w:t>
      </w:r>
      <w:r>
        <w:t></w:t>
      </w:r>
      <w:r>
        <w:t></w:t>
      </w:r>
      <w:r>
        <w:t></w:t>
      </w:r>
      <w:r>
        <w:rPr>
          <w:rFonts w:hint="eastAsia"/>
        </w:rPr>
        <w:t>обеспечивая</w:t>
      </w:r>
      <w:r>
        <w:t></w:t>
      </w:r>
      <w:r>
        <w:rPr>
          <w:rFonts w:hint="eastAsia"/>
        </w:rPr>
        <w:t>перемещение</w:t>
      </w:r>
      <w:r>
        <w:t></w:t>
      </w:r>
      <w:r>
        <w:rPr>
          <w:rFonts w:hint="eastAsia"/>
        </w:rPr>
        <w:t>товарных</w:t>
      </w:r>
      <w:r>
        <w:t></w:t>
      </w:r>
      <w:r>
        <w:rPr>
          <w:rFonts w:hint="eastAsia"/>
        </w:rPr>
        <w:t>потоков</w:t>
      </w:r>
      <w:r>
        <w:t></w:t>
      </w:r>
      <w:r>
        <w:rPr>
          <w:rFonts w:hint="eastAsia"/>
        </w:rPr>
        <w:t>между</w:t>
      </w:r>
      <w:r>
        <w:t></w:t>
      </w:r>
      <w:r>
        <w:rPr>
          <w:rFonts w:hint="eastAsia"/>
        </w:rPr>
        <w:t>со</w:t>
      </w:r>
      <w:r>
        <w:t></w:t>
      </w:r>
      <w:r>
        <w:rPr>
          <w:rFonts w:hint="eastAsia"/>
        </w:rPr>
        <w:t>ставляющими</w:t>
      </w:r>
      <w:r>
        <w:t></w:t>
      </w:r>
      <w:r>
        <w:rPr>
          <w:rFonts w:hint="eastAsia"/>
        </w:rPr>
        <w:t>ее</w:t>
      </w:r>
      <w:r>
        <w:t></w:t>
      </w:r>
      <w:r>
        <w:rPr>
          <w:rFonts w:hint="eastAsia"/>
        </w:rPr>
        <w:t>хозяйствующими</w:t>
      </w:r>
      <w:r>
        <w:t></w:t>
      </w:r>
      <w:r>
        <w:rPr>
          <w:rFonts w:hint="eastAsia"/>
        </w:rPr>
        <w:t>субъектами</w:t>
      </w:r>
      <w:r>
        <w:t></w:t>
      </w:r>
      <w:r>
        <w:t></w:t>
      </w:r>
      <w:r>
        <w:rPr>
          <w:rFonts w:hint="eastAsia"/>
        </w:rPr>
        <w:t>Уровни</w:t>
      </w:r>
      <w:r>
        <w:t></w:t>
      </w:r>
      <w:r>
        <w:rPr>
          <w:rFonts w:hint="eastAsia"/>
        </w:rPr>
        <w:t>транспортно</w:t>
      </w:r>
      <w:r>
        <w:t></w:t>
      </w:r>
      <w:r>
        <w:rPr>
          <w:rFonts w:hint="eastAsia"/>
        </w:rPr>
        <w:t>логистической</w:t>
      </w:r>
      <w:r>
        <w:t></w:t>
      </w:r>
      <w:r>
        <w:rPr>
          <w:rFonts w:hint="eastAsia"/>
        </w:rPr>
        <w:t>системы</w:t>
      </w:r>
      <w:r>
        <w:t></w:t>
      </w:r>
      <w:r>
        <w:rPr>
          <w:rFonts w:hint="eastAsia"/>
        </w:rPr>
        <w:t>основываются</w:t>
      </w:r>
      <w:r>
        <w:t></w:t>
      </w:r>
      <w:r>
        <w:rPr>
          <w:rFonts w:hint="eastAsia"/>
        </w:rPr>
        <w:t>на</w:t>
      </w:r>
      <w:r>
        <w:t></w:t>
      </w:r>
      <w:r>
        <w:rPr>
          <w:rFonts w:hint="eastAsia"/>
        </w:rPr>
        <w:t>экономических</w:t>
      </w:r>
      <w:r>
        <w:t></w:t>
      </w:r>
      <w:r>
        <w:rPr>
          <w:rFonts w:hint="eastAsia"/>
        </w:rPr>
        <w:t>уровнях</w:t>
      </w:r>
      <w:r>
        <w:t></w:t>
      </w:r>
      <w:r>
        <w:t></w:t>
      </w:r>
      <w:r>
        <w:rPr>
          <w:rFonts w:hint="eastAsia"/>
        </w:rPr>
        <w:t>в</w:t>
      </w:r>
      <w:r>
        <w:t></w:t>
      </w:r>
      <w:r>
        <w:rPr>
          <w:rFonts w:hint="eastAsia"/>
        </w:rPr>
        <w:t>рамках</w:t>
      </w:r>
      <w:r>
        <w:t></w:t>
      </w:r>
      <w:r>
        <w:rPr>
          <w:rFonts w:hint="eastAsia"/>
        </w:rPr>
        <w:t>ко</w:t>
      </w:r>
      <w:r>
        <w:t></w:t>
      </w:r>
      <w:r>
        <w:rPr>
          <w:rFonts w:hint="eastAsia"/>
        </w:rPr>
        <w:t>торых</w:t>
      </w:r>
      <w:r>
        <w:t></w:t>
      </w:r>
      <w:r>
        <w:rPr>
          <w:rFonts w:hint="eastAsia"/>
        </w:rPr>
        <w:t>протекает</w:t>
      </w:r>
      <w:r>
        <w:t></w:t>
      </w:r>
      <w:r>
        <w:rPr>
          <w:rFonts w:hint="eastAsia"/>
        </w:rPr>
        <w:t>ее</w:t>
      </w:r>
      <w:r>
        <w:t></w:t>
      </w:r>
      <w:r>
        <w:rPr>
          <w:rFonts w:hint="eastAsia"/>
        </w:rPr>
        <w:t>функционирование</w:t>
      </w:r>
      <w:r>
        <w:t></w:t>
      </w:r>
      <w:r>
        <w:t></w:t>
      </w:r>
      <w:r>
        <w:rPr>
          <w:rFonts w:hint="eastAsia"/>
        </w:rPr>
        <w:t>от</w:t>
      </w:r>
      <w:r>
        <w:t></w:t>
      </w:r>
      <w:r>
        <w:rPr>
          <w:rFonts w:hint="eastAsia"/>
        </w:rPr>
        <w:t>регионального</w:t>
      </w:r>
      <w:r>
        <w:t></w:t>
      </w:r>
      <w:r>
        <w:rPr>
          <w:rFonts w:hint="eastAsia"/>
        </w:rPr>
        <w:t>уровня</w:t>
      </w:r>
      <w:r>
        <w:t></w:t>
      </w:r>
      <w:r>
        <w:rPr>
          <w:rFonts w:hint="eastAsia"/>
        </w:rPr>
        <w:t>до</w:t>
      </w:r>
      <w:r>
        <w:t></w:t>
      </w:r>
      <w:r>
        <w:rPr>
          <w:rFonts w:hint="eastAsia"/>
        </w:rPr>
        <w:t>междуна</w:t>
      </w:r>
      <w:r>
        <w:t></w:t>
      </w:r>
      <w:r>
        <w:rPr>
          <w:rFonts w:hint="eastAsia"/>
        </w:rPr>
        <w:t>родного</w:t>
      </w:r>
      <w:r>
        <w:t></w:t>
      </w:r>
      <w:r>
        <w:t></w:t>
      </w:r>
      <w:r>
        <w:t></w:t>
      </w:r>
      <w:r>
        <w:rPr>
          <w:rFonts w:hint="eastAsia"/>
        </w:rPr>
        <w:t>Управление</w:t>
      </w:r>
      <w:r>
        <w:t></w:t>
      </w:r>
      <w:r>
        <w:rPr>
          <w:rFonts w:hint="eastAsia"/>
        </w:rPr>
        <w:t>товарными</w:t>
      </w:r>
      <w:r>
        <w:t></w:t>
      </w:r>
      <w:r>
        <w:rPr>
          <w:rFonts w:hint="eastAsia"/>
        </w:rPr>
        <w:t>потоками</w:t>
      </w:r>
      <w:r>
        <w:t></w:t>
      </w:r>
      <w:r>
        <w:rPr>
          <w:rFonts w:hint="eastAsia"/>
        </w:rPr>
        <w:t>как</w:t>
      </w:r>
      <w:r>
        <w:t></w:t>
      </w:r>
      <w:r>
        <w:rPr>
          <w:rFonts w:hint="eastAsia"/>
        </w:rPr>
        <w:t>регионального</w:t>
      </w:r>
      <w:r>
        <w:t></w:t>
      </w:r>
      <w:r>
        <w:rPr>
          <w:rFonts w:hint="eastAsia"/>
        </w:rPr>
        <w:t>происхождения</w:t>
      </w:r>
      <w:r>
        <w:t></w:t>
      </w:r>
      <w:r>
        <w:t></w:t>
      </w:r>
      <w:r>
        <w:rPr>
          <w:rFonts w:hint="eastAsia"/>
        </w:rPr>
        <w:t>так</w:t>
      </w:r>
      <w:r>
        <w:t></w:t>
      </w:r>
      <w:r>
        <w:rPr>
          <w:rFonts w:hint="eastAsia"/>
        </w:rPr>
        <w:t>и</w:t>
      </w:r>
      <w:r>
        <w:t></w:t>
      </w:r>
      <w:r>
        <w:rPr>
          <w:rFonts w:hint="eastAsia"/>
        </w:rPr>
        <w:t>транзитными</w:t>
      </w:r>
      <w:r>
        <w:t></w:t>
      </w:r>
      <w:r>
        <w:t></w:t>
      </w:r>
      <w:r>
        <w:rPr>
          <w:rFonts w:hint="eastAsia"/>
        </w:rPr>
        <w:t>а</w:t>
      </w:r>
      <w:r>
        <w:t></w:t>
      </w:r>
      <w:r>
        <w:rPr>
          <w:rFonts w:hint="eastAsia"/>
        </w:rPr>
        <w:t>также</w:t>
      </w:r>
      <w:r>
        <w:t></w:t>
      </w:r>
      <w:r>
        <w:rPr>
          <w:rFonts w:hint="eastAsia"/>
        </w:rPr>
        <w:t>их</w:t>
      </w:r>
      <w:r>
        <w:t></w:t>
      </w:r>
      <w:r>
        <w:rPr>
          <w:rFonts w:hint="eastAsia"/>
        </w:rPr>
        <w:t>координация</w:t>
      </w:r>
      <w:r>
        <w:t></w:t>
      </w:r>
      <w:r>
        <w:rPr>
          <w:rFonts w:hint="eastAsia"/>
        </w:rPr>
        <w:t>осуществляется</w:t>
      </w:r>
      <w:r>
        <w:t></w:t>
      </w:r>
      <w:r>
        <w:rPr>
          <w:rFonts w:hint="eastAsia"/>
        </w:rPr>
        <w:t>региональными</w:t>
      </w:r>
      <w:r>
        <w:t></w:t>
      </w:r>
      <w:r>
        <w:rPr>
          <w:rFonts w:hint="eastAsia"/>
        </w:rPr>
        <w:t>логистическими</w:t>
      </w:r>
      <w:r>
        <w:t></w:t>
      </w:r>
      <w:r>
        <w:rPr>
          <w:rFonts w:hint="eastAsia"/>
        </w:rPr>
        <w:t>центрами</w:t>
      </w:r>
      <w:r>
        <w:t></w:t>
      </w:r>
      <w:r>
        <w:t></w:t>
      </w:r>
      <w:r>
        <w:rPr>
          <w:rFonts w:hint="eastAsia"/>
        </w:rPr>
        <w:t>Механизм</w:t>
      </w:r>
      <w:r>
        <w:t></w:t>
      </w:r>
      <w:r>
        <w:rPr>
          <w:rFonts w:hint="eastAsia"/>
        </w:rPr>
        <w:t>построения</w:t>
      </w:r>
      <w:r>
        <w:t></w:t>
      </w:r>
      <w:r>
        <w:rPr>
          <w:rFonts w:hint="eastAsia"/>
        </w:rPr>
        <w:t>и</w:t>
      </w:r>
      <w:r>
        <w:t></w:t>
      </w:r>
      <w:r>
        <w:rPr>
          <w:rFonts w:hint="eastAsia"/>
        </w:rPr>
        <w:t>функционирования</w:t>
      </w:r>
      <w:r>
        <w:t></w:t>
      </w:r>
      <w:r>
        <w:rPr>
          <w:rFonts w:hint="eastAsia"/>
        </w:rPr>
        <w:t>ТЛС</w:t>
      </w:r>
      <w:r>
        <w:t></w:t>
      </w:r>
      <w:r>
        <w:rPr>
          <w:rFonts w:hint="eastAsia"/>
        </w:rPr>
        <w:t>в</w:t>
      </w:r>
      <w:r>
        <w:t></w:t>
      </w:r>
      <w:r>
        <w:rPr>
          <w:rFonts w:hint="eastAsia"/>
        </w:rPr>
        <w:t>условиях</w:t>
      </w:r>
      <w:r>
        <w:t></w:t>
      </w:r>
      <w:r>
        <w:rPr>
          <w:rFonts w:hint="eastAsia"/>
        </w:rPr>
        <w:t>виртуализации</w:t>
      </w:r>
      <w:r>
        <w:t></w:t>
      </w:r>
      <w:r>
        <w:rPr>
          <w:rFonts w:hint="eastAsia"/>
        </w:rPr>
        <w:t>экономических</w:t>
      </w:r>
      <w:r>
        <w:t></w:t>
      </w:r>
      <w:r>
        <w:rPr>
          <w:rFonts w:hint="eastAsia"/>
        </w:rPr>
        <w:t>отношений</w:t>
      </w:r>
      <w:r>
        <w:t></w:t>
      </w:r>
      <w:r>
        <w:rPr>
          <w:rFonts w:hint="eastAsia"/>
        </w:rPr>
        <w:t>субъектов</w:t>
      </w:r>
      <w:r>
        <w:t></w:t>
      </w:r>
      <w:r>
        <w:rPr>
          <w:rFonts w:hint="eastAsia"/>
        </w:rPr>
        <w:t>хозяйствования</w:t>
      </w:r>
      <w:r>
        <w:t></w:t>
      </w:r>
      <w:r>
        <w:rPr>
          <w:rFonts w:hint="eastAsia"/>
        </w:rPr>
        <w:t>модифицируется</w:t>
      </w:r>
      <w:r>
        <w:t></w:t>
      </w:r>
      <w:r>
        <w:rPr>
          <w:rFonts w:hint="eastAsia"/>
        </w:rPr>
        <w:t>и</w:t>
      </w:r>
      <w:r>
        <w:t></w:t>
      </w:r>
      <w:r>
        <w:rPr>
          <w:rFonts w:hint="eastAsia"/>
        </w:rPr>
        <w:t>приобретает</w:t>
      </w:r>
      <w:r>
        <w:t></w:t>
      </w:r>
      <w:r>
        <w:rPr>
          <w:rFonts w:hint="eastAsia"/>
        </w:rPr>
        <w:t>свою</w:t>
      </w:r>
      <w:r>
        <w:t></w:t>
      </w:r>
      <w:r>
        <w:rPr>
          <w:rFonts w:hint="eastAsia"/>
        </w:rPr>
        <w:t>специфику</w:t>
      </w:r>
      <w:r>
        <w:t></w:t>
      </w:r>
    </w:p>
    <w:p w:rsidR="00A81449" w:rsidRDefault="00A81449" w:rsidP="00A81449">
      <w:r>
        <w:t></w:t>
      </w:r>
      <w:r>
        <w:t></w:t>
      </w:r>
      <w:r>
        <w:tab/>
      </w:r>
      <w:r>
        <w:rPr>
          <w:rFonts w:hint="eastAsia"/>
        </w:rPr>
        <w:t>Определение</w:t>
      </w:r>
      <w:r>
        <w:t></w:t>
      </w:r>
      <w:r>
        <w:rPr>
          <w:rFonts w:hint="eastAsia"/>
        </w:rPr>
        <w:t>ключевого</w:t>
      </w:r>
      <w:r>
        <w:t></w:t>
      </w:r>
      <w:r>
        <w:rPr>
          <w:rFonts w:hint="eastAsia"/>
        </w:rPr>
        <w:t>фактора</w:t>
      </w:r>
      <w:r>
        <w:t></w:t>
      </w:r>
      <w:r>
        <w:rPr>
          <w:rFonts w:hint="eastAsia"/>
        </w:rPr>
        <w:t>воспроизводственного</w:t>
      </w:r>
      <w:r>
        <w:t></w:t>
      </w:r>
      <w:r>
        <w:rPr>
          <w:rFonts w:hint="eastAsia"/>
        </w:rPr>
        <w:t>процесса</w:t>
      </w:r>
      <w:r>
        <w:t></w:t>
      </w:r>
    </w:p>
    <w:p w:rsidR="00A81449" w:rsidRDefault="00A81449" w:rsidP="00A81449">
      <w:r>
        <w:rPr>
          <w:rFonts w:hint="eastAsia"/>
        </w:rPr>
        <w:t>Понятие</w:t>
      </w:r>
      <w:r>
        <w:t></w:t>
      </w:r>
      <w:r>
        <w:rPr>
          <w:rFonts w:hint="eastAsia"/>
        </w:rPr>
        <w:t>фактора</w:t>
      </w:r>
      <w:r>
        <w:t></w:t>
      </w:r>
      <w:r>
        <w:rPr>
          <w:rFonts w:hint="eastAsia"/>
        </w:rPr>
        <w:t>в</w:t>
      </w:r>
      <w:r>
        <w:t></w:t>
      </w:r>
      <w:r>
        <w:rPr>
          <w:rFonts w:hint="eastAsia"/>
        </w:rPr>
        <w:t>воспроизводственном</w:t>
      </w:r>
      <w:r>
        <w:t></w:t>
      </w:r>
      <w:r>
        <w:rPr>
          <w:rFonts w:hint="eastAsia"/>
        </w:rPr>
        <w:t>процессе</w:t>
      </w:r>
      <w:r>
        <w:t></w:t>
      </w:r>
      <w:r>
        <w:rPr>
          <w:rFonts w:hint="eastAsia"/>
        </w:rPr>
        <w:t>с</w:t>
      </w:r>
      <w:r>
        <w:t></w:t>
      </w:r>
      <w:r>
        <w:rPr>
          <w:rFonts w:hint="eastAsia"/>
        </w:rPr>
        <w:t>транспортно</w:t>
      </w:r>
      <w:r>
        <w:t></w:t>
      </w:r>
      <w:r>
        <w:rPr>
          <w:rFonts w:hint="eastAsia"/>
        </w:rPr>
        <w:t>логис</w:t>
      </w:r>
      <w:r>
        <w:t></w:t>
      </w:r>
      <w:r>
        <w:rPr>
          <w:rFonts w:hint="eastAsia"/>
        </w:rPr>
        <w:t>тическим</w:t>
      </w:r>
      <w:r>
        <w:t></w:t>
      </w:r>
      <w:r>
        <w:rPr>
          <w:rFonts w:hint="eastAsia"/>
        </w:rPr>
        <w:t>звеном</w:t>
      </w:r>
      <w:r>
        <w:t></w:t>
      </w:r>
      <w:r>
        <w:rPr>
          <w:rFonts w:hint="eastAsia"/>
        </w:rPr>
        <w:t>необходимо</w:t>
      </w:r>
      <w:r>
        <w:t></w:t>
      </w:r>
      <w:r>
        <w:rPr>
          <w:rFonts w:hint="eastAsia"/>
        </w:rPr>
        <w:t>уточнить</w:t>
      </w:r>
      <w:r>
        <w:t></w:t>
      </w:r>
      <w:r>
        <w:t></w:t>
      </w:r>
      <w:r>
        <w:rPr>
          <w:rFonts w:hint="eastAsia"/>
        </w:rPr>
        <w:t>Фактор</w:t>
      </w:r>
      <w:r>
        <w:t></w:t>
      </w:r>
      <w:r>
        <w:rPr>
          <w:rFonts w:hint="eastAsia"/>
        </w:rPr>
        <w:t>—</w:t>
      </w:r>
      <w:r>
        <w:t></w:t>
      </w:r>
      <w:r>
        <w:rPr>
          <w:rFonts w:hint="eastAsia"/>
        </w:rPr>
        <w:t>это</w:t>
      </w:r>
      <w:r>
        <w:t></w:t>
      </w:r>
      <w:r>
        <w:rPr>
          <w:rFonts w:hint="eastAsia"/>
        </w:rPr>
        <w:t>материальная</w:t>
      </w:r>
      <w:r>
        <w:t></w:t>
      </w:r>
      <w:r>
        <w:rPr>
          <w:rFonts w:hint="eastAsia"/>
        </w:rPr>
        <w:t>и</w:t>
      </w:r>
      <w:r>
        <w:t></w:t>
      </w:r>
      <w:r>
        <w:rPr>
          <w:rFonts w:hint="eastAsia"/>
        </w:rPr>
        <w:t>немате</w:t>
      </w:r>
      <w:r>
        <w:t></w:t>
      </w:r>
      <w:r>
        <w:rPr>
          <w:rFonts w:hint="eastAsia"/>
        </w:rPr>
        <w:t>риальная</w:t>
      </w:r>
      <w:r>
        <w:t></w:t>
      </w:r>
      <w:r>
        <w:rPr>
          <w:rFonts w:hint="eastAsia"/>
        </w:rPr>
        <w:t>субстанция</w:t>
      </w:r>
      <w:r>
        <w:t></w:t>
      </w:r>
      <w:r>
        <w:t></w:t>
      </w:r>
      <w:r>
        <w:rPr>
          <w:rFonts w:hint="eastAsia"/>
        </w:rPr>
        <w:t>вносящая</w:t>
      </w:r>
      <w:r>
        <w:t></w:t>
      </w:r>
      <w:r>
        <w:rPr>
          <w:rFonts w:hint="eastAsia"/>
        </w:rPr>
        <w:t>вклад</w:t>
      </w:r>
      <w:r>
        <w:t></w:t>
      </w:r>
      <w:r>
        <w:rPr>
          <w:rFonts w:hint="eastAsia"/>
        </w:rPr>
        <w:t>в</w:t>
      </w:r>
      <w:r>
        <w:t></w:t>
      </w:r>
      <w:r>
        <w:rPr>
          <w:rFonts w:hint="eastAsia"/>
        </w:rPr>
        <w:t>создание</w:t>
      </w:r>
      <w:r>
        <w:t></w:t>
      </w:r>
      <w:r>
        <w:rPr>
          <w:rFonts w:hint="eastAsia"/>
        </w:rPr>
        <w:t>доходов</w:t>
      </w:r>
      <w:r>
        <w:t></w:t>
      </w:r>
      <w:r>
        <w:t></w:t>
      </w:r>
      <w:r>
        <w:rPr>
          <w:rFonts w:hint="eastAsia"/>
        </w:rPr>
        <w:t>Есть</w:t>
      </w:r>
      <w:r>
        <w:t></w:t>
      </w:r>
      <w:r>
        <w:rPr>
          <w:rFonts w:hint="eastAsia"/>
        </w:rPr>
        <w:t>природные</w:t>
      </w:r>
      <w:r>
        <w:t></w:t>
      </w:r>
      <w:r>
        <w:rPr>
          <w:rFonts w:hint="eastAsia"/>
        </w:rPr>
        <w:t>фак</w:t>
      </w:r>
      <w:r>
        <w:t></w:t>
      </w:r>
      <w:r>
        <w:rPr>
          <w:rFonts w:hint="eastAsia"/>
        </w:rPr>
        <w:t>торы</w:t>
      </w:r>
      <w:r>
        <w:t></w:t>
      </w:r>
      <w:r>
        <w:t></w:t>
      </w:r>
      <w:r>
        <w:rPr>
          <w:rFonts w:hint="eastAsia"/>
        </w:rPr>
        <w:t>есть</w:t>
      </w:r>
      <w:r>
        <w:t></w:t>
      </w:r>
      <w:r>
        <w:rPr>
          <w:rFonts w:hint="eastAsia"/>
        </w:rPr>
        <w:t>факторы</w:t>
      </w:r>
      <w:r>
        <w:t></w:t>
      </w:r>
      <w:r>
        <w:t></w:t>
      </w:r>
      <w:r>
        <w:rPr>
          <w:rFonts w:hint="eastAsia"/>
        </w:rPr>
        <w:t>созданные</w:t>
      </w:r>
      <w:r>
        <w:t></w:t>
      </w:r>
      <w:r>
        <w:rPr>
          <w:rFonts w:hint="eastAsia"/>
        </w:rPr>
        <w:t>человеком</w:t>
      </w:r>
      <w:r>
        <w:t></w:t>
      </w:r>
      <w:r>
        <w:t></w:t>
      </w:r>
      <w:r>
        <w:rPr>
          <w:rFonts w:hint="eastAsia"/>
        </w:rPr>
        <w:t>Практически</w:t>
      </w:r>
      <w:r>
        <w:t></w:t>
      </w:r>
      <w:r>
        <w:rPr>
          <w:rFonts w:hint="eastAsia"/>
        </w:rPr>
        <w:t>все</w:t>
      </w:r>
      <w:r>
        <w:t></w:t>
      </w:r>
      <w:r>
        <w:rPr>
          <w:rFonts w:hint="eastAsia"/>
        </w:rPr>
        <w:t>природные</w:t>
      </w:r>
      <w:r>
        <w:t></w:t>
      </w:r>
      <w:r>
        <w:rPr>
          <w:rFonts w:hint="eastAsia"/>
        </w:rPr>
        <w:t>факто</w:t>
      </w:r>
      <w:r>
        <w:t></w:t>
      </w:r>
      <w:r>
        <w:rPr>
          <w:rFonts w:hint="eastAsia"/>
        </w:rPr>
        <w:t>ры</w:t>
      </w:r>
      <w:r>
        <w:t></w:t>
      </w:r>
      <w:r>
        <w:rPr>
          <w:rFonts w:hint="eastAsia"/>
        </w:rPr>
        <w:t>преобразованы</w:t>
      </w:r>
      <w:r>
        <w:t></w:t>
      </w:r>
      <w:r>
        <w:rPr>
          <w:rFonts w:hint="eastAsia"/>
        </w:rPr>
        <w:t>и</w:t>
      </w:r>
      <w:r>
        <w:t></w:t>
      </w:r>
      <w:r>
        <w:rPr>
          <w:rFonts w:hint="eastAsia"/>
        </w:rPr>
        <w:t>не</w:t>
      </w:r>
      <w:r>
        <w:t></w:t>
      </w:r>
      <w:r>
        <w:rPr>
          <w:rFonts w:hint="eastAsia"/>
        </w:rPr>
        <w:t>существуют</w:t>
      </w:r>
      <w:r>
        <w:t></w:t>
      </w:r>
      <w:r>
        <w:rPr>
          <w:rFonts w:hint="eastAsia"/>
        </w:rPr>
        <w:t>в</w:t>
      </w:r>
      <w:r>
        <w:t></w:t>
      </w:r>
      <w:r>
        <w:rPr>
          <w:rFonts w:hint="eastAsia"/>
        </w:rPr>
        <w:t>первозданном</w:t>
      </w:r>
      <w:r>
        <w:t></w:t>
      </w:r>
      <w:r>
        <w:rPr>
          <w:rFonts w:hint="eastAsia"/>
        </w:rPr>
        <w:t>виде</w:t>
      </w:r>
      <w:r>
        <w:t></w:t>
      </w:r>
      <w:r>
        <w:t></w:t>
      </w:r>
      <w:r>
        <w:rPr>
          <w:rFonts w:hint="eastAsia"/>
        </w:rPr>
        <w:t>Помимо</w:t>
      </w:r>
      <w:r>
        <w:t></w:t>
      </w:r>
      <w:r>
        <w:rPr>
          <w:rFonts w:hint="eastAsia"/>
        </w:rPr>
        <w:t>материаль</w:t>
      </w:r>
      <w:r>
        <w:t></w:t>
      </w:r>
      <w:r>
        <w:rPr>
          <w:rFonts w:hint="eastAsia"/>
        </w:rPr>
        <w:t>ных</w:t>
      </w:r>
      <w:r>
        <w:t></w:t>
      </w:r>
      <w:r>
        <w:rPr>
          <w:rFonts w:hint="eastAsia"/>
        </w:rPr>
        <w:t>факторов</w:t>
      </w:r>
      <w:r>
        <w:t></w:t>
      </w:r>
      <w:r>
        <w:t></w:t>
      </w:r>
      <w:r>
        <w:rPr>
          <w:rFonts w:hint="eastAsia"/>
        </w:rPr>
        <w:t>преобразованных</w:t>
      </w:r>
      <w:r>
        <w:t></w:t>
      </w:r>
      <w:r>
        <w:rPr>
          <w:rFonts w:hint="eastAsia"/>
        </w:rPr>
        <w:t>из</w:t>
      </w:r>
      <w:r>
        <w:t></w:t>
      </w:r>
      <w:r>
        <w:rPr>
          <w:rFonts w:hint="eastAsia"/>
        </w:rPr>
        <w:t>природных</w:t>
      </w:r>
      <w:r>
        <w:t></w:t>
      </w:r>
      <w:r>
        <w:t></w:t>
      </w:r>
      <w:r>
        <w:rPr>
          <w:rFonts w:hint="eastAsia"/>
        </w:rPr>
        <w:t>особое</w:t>
      </w:r>
      <w:r>
        <w:t></w:t>
      </w:r>
      <w:r>
        <w:rPr>
          <w:rFonts w:hint="eastAsia"/>
        </w:rPr>
        <w:t>место</w:t>
      </w:r>
      <w:r>
        <w:t></w:t>
      </w:r>
      <w:r>
        <w:rPr>
          <w:rFonts w:hint="eastAsia"/>
        </w:rPr>
        <w:t>занимает</w:t>
      </w:r>
      <w:r>
        <w:t></w:t>
      </w:r>
      <w:r>
        <w:rPr>
          <w:rFonts w:hint="eastAsia"/>
        </w:rPr>
        <w:t>капитал</w:t>
      </w:r>
      <w:r>
        <w:t></w:t>
      </w:r>
      <w:r>
        <w:rPr>
          <w:rFonts w:hint="eastAsia"/>
        </w:rPr>
        <w:t>как</w:t>
      </w:r>
      <w:r>
        <w:t></w:t>
      </w:r>
      <w:r>
        <w:rPr>
          <w:rFonts w:hint="eastAsia"/>
        </w:rPr>
        <w:t>фактор</w:t>
      </w:r>
      <w:r>
        <w:t></w:t>
      </w:r>
      <w:r>
        <w:t></w:t>
      </w:r>
      <w:r>
        <w:rPr>
          <w:rFonts w:hint="eastAsia"/>
        </w:rPr>
        <w:t>полностью</w:t>
      </w:r>
      <w:r>
        <w:t></w:t>
      </w:r>
      <w:r>
        <w:rPr>
          <w:rFonts w:hint="eastAsia"/>
        </w:rPr>
        <w:t>созданный</w:t>
      </w:r>
      <w:r>
        <w:t></w:t>
      </w:r>
      <w:r>
        <w:rPr>
          <w:rFonts w:hint="eastAsia"/>
        </w:rPr>
        <w:t>человеком</w:t>
      </w:r>
      <w:r>
        <w:t></w:t>
      </w:r>
      <w:r>
        <w:t></w:t>
      </w:r>
      <w:r>
        <w:t></w:t>
      </w:r>
      <w:r>
        <w:rPr>
          <w:rFonts w:hint="eastAsia"/>
        </w:rPr>
        <w:t>Механизм</w:t>
      </w:r>
      <w:r>
        <w:t></w:t>
      </w:r>
      <w:r>
        <w:t></w:t>
      </w:r>
      <w:r>
        <w:rPr>
          <w:rFonts w:hint="eastAsia"/>
        </w:rPr>
        <w:t>—</w:t>
      </w:r>
      <w:r>
        <w:t></w:t>
      </w:r>
      <w:r>
        <w:rPr>
          <w:rFonts w:hint="eastAsia"/>
        </w:rPr>
        <w:t>это</w:t>
      </w:r>
      <w:r>
        <w:t></w:t>
      </w:r>
      <w:r>
        <w:rPr>
          <w:rFonts w:hint="eastAsia"/>
        </w:rPr>
        <w:t>фактор</w:t>
      </w:r>
      <w:r>
        <w:t></w:t>
      </w:r>
      <w:r>
        <w:t></w:t>
      </w:r>
      <w:r>
        <w:rPr>
          <w:rFonts w:hint="eastAsia"/>
        </w:rPr>
        <w:t>скон</w:t>
      </w:r>
      <w:r>
        <w:t></w:t>
      </w:r>
      <w:r>
        <w:rPr>
          <w:rFonts w:hint="eastAsia"/>
        </w:rPr>
        <w:t>струированный</w:t>
      </w:r>
      <w:r>
        <w:t></w:t>
      </w:r>
      <w:r>
        <w:rPr>
          <w:rFonts w:hint="eastAsia"/>
        </w:rPr>
        <w:t>интеллектуальным</w:t>
      </w:r>
      <w:r>
        <w:t></w:t>
      </w:r>
      <w:r>
        <w:rPr>
          <w:rFonts w:hint="eastAsia"/>
        </w:rPr>
        <w:t>трудом</w:t>
      </w:r>
      <w:r>
        <w:t></w:t>
      </w:r>
      <w:r>
        <w:t></w:t>
      </w:r>
      <w:r>
        <w:rPr>
          <w:rFonts w:hint="eastAsia"/>
        </w:rPr>
        <w:t>Безусловно</w:t>
      </w:r>
      <w:r>
        <w:t></w:t>
      </w:r>
      <w:r>
        <w:t></w:t>
      </w:r>
      <w:r>
        <w:rPr>
          <w:rFonts w:hint="eastAsia"/>
        </w:rPr>
        <w:t>функционирование</w:t>
      </w:r>
      <w:r>
        <w:t></w:t>
      </w:r>
      <w:r>
        <w:rPr>
          <w:rFonts w:hint="eastAsia"/>
        </w:rPr>
        <w:t>ме</w:t>
      </w:r>
      <w:r>
        <w:t></w:t>
      </w:r>
      <w:r>
        <w:rPr>
          <w:rFonts w:hint="eastAsia"/>
        </w:rPr>
        <w:t>ханизма</w:t>
      </w:r>
      <w:r>
        <w:t></w:t>
      </w:r>
      <w:r>
        <w:rPr>
          <w:rFonts w:hint="eastAsia"/>
        </w:rPr>
        <w:t>так</w:t>
      </w:r>
      <w:r>
        <w:t></w:t>
      </w:r>
      <w:r>
        <w:rPr>
          <w:rFonts w:hint="eastAsia"/>
        </w:rPr>
        <w:t>же</w:t>
      </w:r>
      <w:r>
        <w:t></w:t>
      </w:r>
      <w:r>
        <w:rPr>
          <w:rFonts w:hint="eastAsia"/>
        </w:rPr>
        <w:t>как</w:t>
      </w:r>
      <w:r>
        <w:t></w:t>
      </w:r>
      <w:r>
        <w:rPr>
          <w:rFonts w:hint="eastAsia"/>
        </w:rPr>
        <w:t>и</w:t>
      </w:r>
      <w:r>
        <w:t></w:t>
      </w:r>
      <w:r>
        <w:rPr>
          <w:rFonts w:hint="eastAsia"/>
        </w:rPr>
        <w:t>управление</w:t>
      </w:r>
      <w:r>
        <w:t></w:t>
      </w:r>
      <w:r>
        <w:t></w:t>
      </w:r>
      <w:r>
        <w:rPr>
          <w:rFonts w:hint="eastAsia"/>
        </w:rPr>
        <w:t>в</w:t>
      </w:r>
      <w:r>
        <w:t></w:t>
      </w:r>
      <w:r>
        <w:rPr>
          <w:rFonts w:hint="eastAsia"/>
        </w:rPr>
        <w:t>первую</w:t>
      </w:r>
      <w:r>
        <w:t></w:t>
      </w:r>
      <w:r>
        <w:rPr>
          <w:rFonts w:hint="eastAsia"/>
        </w:rPr>
        <w:t>очередь</w:t>
      </w:r>
      <w:r>
        <w:t></w:t>
      </w:r>
      <w:r>
        <w:rPr>
          <w:rFonts w:hint="eastAsia"/>
        </w:rPr>
        <w:t>обеспечивает</w:t>
      </w:r>
      <w:r>
        <w:t></w:t>
      </w:r>
      <w:r>
        <w:rPr>
          <w:rFonts w:hint="eastAsia"/>
        </w:rPr>
        <w:t>взаимодейст</w:t>
      </w:r>
      <w:r>
        <w:t></w:t>
      </w:r>
      <w:r>
        <w:rPr>
          <w:rFonts w:hint="eastAsia"/>
        </w:rPr>
        <w:t>вие</w:t>
      </w:r>
      <w:r>
        <w:t></w:t>
      </w:r>
      <w:r>
        <w:rPr>
          <w:rFonts w:hint="eastAsia"/>
        </w:rPr>
        <w:t>факторов</w:t>
      </w:r>
      <w:r>
        <w:t></w:t>
      </w:r>
      <w:r>
        <w:t></w:t>
      </w:r>
      <w:r>
        <w:rPr>
          <w:rFonts w:hint="eastAsia"/>
        </w:rPr>
        <w:t>Однако</w:t>
      </w:r>
      <w:r>
        <w:t></w:t>
      </w:r>
      <w:r>
        <w:rPr>
          <w:rFonts w:hint="eastAsia"/>
        </w:rPr>
        <w:t>для</w:t>
      </w:r>
      <w:r>
        <w:t></w:t>
      </w:r>
      <w:r>
        <w:rPr>
          <w:rFonts w:hint="eastAsia"/>
        </w:rPr>
        <w:t>того</w:t>
      </w:r>
      <w:r>
        <w:t></w:t>
      </w:r>
      <w:r>
        <w:t></w:t>
      </w:r>
      <w:r>
        <w:rPr>
          <w:rFonts w:hint="eastAsia"/>
        </w:rPr>
        <w:t>чтобы</w:t>
      </w:r>
      <w:r>
        <w:t></w:t>
      </w:r>
      <w:r>
        <w:rPr>
          <w:rFonts w:hint="eastAsia"/>
        </w:rPr>
        <w:t>механизм</w:t>
      </w:r>
      <w:r>
        <w:t></w:t>
      </w:r>
      <w:r>
        <w:rPr>
          <w:rFonts w:hint="eastAsia"/>
        </w:rPr>
        <w:t>функционировал</w:t>
      </w:r>
      <w:r>
        <w:t></w:t>
      </w:r>
      <w:r>
        <w:t></w:t>
      </w:r>
      <w:r>
        <w:rPr>
          <w:rFonts w:hint="eastAsia"/>
        </w:rPr>
        <w:t>нужно</w:t>
      </w:r>
      <w:r>
        <w:t></w:t>
      </w:r>
      <w:r>
        <w:rPr>
          <w:rFonts w:hint="eastAsia"/>
        </w:rPr>
        <w:t>его</w:t>
      </w:r>
      <w:r>
        <w:t></w:t>
      </w:r>
      <w:r>
        <w:rPr>
          <w:rFonts w:hint="eastAsia"/>
        </w:rPr>
        <w:t>сконструировать</w:t>
      </w:r>
      <w:r>
        <w:t></w:t>
      </w:r>
      <w:r>
        <w:rPr>
          <w:rFonts w:hint="eastAsia"/>
        </w:rPr>
        <w:t>в</w:t>
      </w:r>
      <w:r>
        <w:t></w:t>
      </w:r>
      <w:r>
        <w:rPr>
          <w:rFonts w:hint="eastAsia"/>
        </w:rPr>
        <w:t>виде</w:t>
      </w:r>
      <w:r>
        <w:t></w:t>
      </w:r>
      <w:r>
        <w:rPr>
          <w:rFonts w:hint="eastAsia"/>
        </w:rPr>
        <w:t>методик</w:t>
      </w:r>
      <w:r>
        <w:t></w:t>
      </w:r>
      <w:r>
        <w:t></w:t>
      </w:r>
      <w:r>
        <w:rPr>
          <w:rFonts w:hint="eastAsia"/>
        </w:rPr>
        <w:t>алгоритмов</w:t>
      </w:r>
      <w:r>
        <w:t></w:t>
      </w:r>
      <w:r>
        <w:rPr>
          <w:rFonts w:hint="eastAsia"/>
        </w:rPr>
        <w:t>по</w:t>
      </w:r>
      <w:r>
        <w:t></w:t>
      </w:r>
      <w:r>
        <w:rPr>
          <w:rFonts w:hint="eastAsia"/>
        </w:rPr>
        <w:t>которым</w:t>
      </w:r>
      <w:r>
        <w:t></w:t>
      </w:r>
      <w:r>
        <w:rPr>
          <w:rFonts w:hint="eastAsia"/>
        </w:rPr>
        <w:t>он</w:t>
      </w:r>
      <w:r>
        <w:t></w:t>
      </w:r>
      <w:r>
        <w:rPr>
          <w:rFonts w:hint="eastAsia"/>
        </w:rPr>
        <w:t>работает</w:t>
      </w:r>
      <w:r>
        <w:t></w:t>
      </w:r>
      <w:r>
        <w:t></w:t>
      </w:r>
      <w:r>
        <w:rPr>
          <w:rFonts w:hint="eastAsia"/>
        </w:rPr>
        <w:t>а</w:t>
      </w:r>
      <w:r>
        <w:t></w:t>
      </w:r>
      <w:r>
        <w:rPr>
          <w:rFonts w:hint="eastAsia"/>
        </w:rPr>
        <w:t>они</w:t>
      </w:r>
      <w:r>
        <w:t></w:t>
      </w:r>
      <w:r>
        <w:rPr>
          <w:rFonts w:hint="eastAsia"/>
        </w:rPr>
        <w:t>и</w:t>
      </w:r>
      <w:r>
        <w:t></w:t>
      </w:r>
      <w:r>
        <w:rPr>
          <w:rFonts w:hint="eastAsia"/>
        </w:rPr>
        <w:t>представляют</w:t>
      </w:r>
      <w:r>
        <w:t></w:t>
      </w:r>
      <w:r>
        <w:rPr>
          <w:rFonts w:hint="eastAsia"/>
        </w:rPr>
        <w:t>интеллектуальный</w:t>
      </w:r>
      <w:r>
        <w:t></w:t>
      </w:r>
      <w:r>
        <w:rPr>
          <w:rFonts w:hint="eastAsia"/>
        </w:rPr>
        <w:t>капитал</w:t>
      </w:r>
      <w:r>
        <w:t></w:t>
      </w:r>
    </w:p>
    <w:p w:rsidR="00A81449" w:rsidRDefault="00A81449" w:rsidP="00A81449">
      <w:r>
        <w:t></w:t>
      </w:r>
      <w:r>
        <w:t></w:t>
      </w:r>
      <w:r>
        <w:tab/>
      </w:r>
      <w:r>
        <w:rPr>
          <w:rFonts w:hint="eastAsia"/>
        </w:rPr>
        <w:t>Структура</w:t>
      </w:r>
      <w:r>
        <w:t></w:t>
      </w:r>
      <w:r>
        <w:rPr>
          <w:rFonts w:hint="eastAsia"/>
        </w:rPr>
        <w:t>воспроизводственного</w:t>
      </w:r>
      <w:r>
        <w:t></w:t>
      </w:r>
      <w:r>
        <w:rPr>
          <w:rFonts w:hint="eastAsia"/>
        </w:rPr>
        <w:t>процесса</w:t>
      </w:r>
      <w:r>
        <w:t></w:t>
      </w:r>
      <w:r>
        <w:rPr>
          <w:rFonts w:hint="eastAsia"/>
        </w:rPr>
        <w:t>с</w:t>
      </w:r>
      <w:r>
        <w:t></w:t>
      </w:r>
      <w:r>
        <w:rPr>
          <w:rFonts w:hint="eastAsia"/>
        </w:rPr>
        <w:t>транспортно</w:t>
      </w:r>
      <w:r>
        <w:t></w:t>
      </w:r>
      <w:r>
        <w:rPr>
          <w:rFonts w:hint="eastAsia"/>
        </w:rPr>
        <w:t>логистичес</w:t>
      </w:r>
      <w:r>
        <w:t></w:t>
      </w:r>
      <w:r>
        <w:rPr>
          <w:rFonts w:hint="eastAsia"/>
        </w:rPr>
        <w:t>ким</w:t>
      </w:r>
      <w:r>
        <w:t></w:t>
      </w:r>
      <w:r>
        <w:rPr>
          <w:rFonts w:hint="eastAsia"/>
        </w:rPr>
        <w:t>звеном</w:t>
      </w:r>
      <w:r>
        <w:t></w:t>
      </w:r>
      <w:r>
        <w:t></w:t>
      </w:r>
    </w:p>
    <w:p w:rsidR="00A81449" w:rsidRDefault="00A81449" w:rsidP="00A81449">
      <w:r>
        <w:rPr>
          <w:rFonts w:hint="eastAsia"/>
        </w:rPr>
        <w:t>В</w:t>
      </w:r>
      <w:r>
        <w:t></w:t>
      </w:r>
      <w:r>
        <w:rPr>
          <w:rFonts w:hint="eastAsia"/>
        </w:rPr>
        <w:t>данном</w:t>
      </w:r>
      <w:r>
        <w:t></w:t>
      </w:r>
      <w:r>
        <w:rPr>
          <w:rFonts w:hint="eastAsia"/>
        </w:rPr>
        <w:t>звене</w:t>
      </w:r>
      <w:r>
        <w:t></w:t>
      </w:r>
      <w:r>
        <w:rPr>
          <w:rFonts w:hint="eastAsia"/>
        </w:rPr>
        <w:t>воспроизводственный</w:t>
      </w:r>
      <w:r>
        <w:t></w:t>
      </w:r>
      <w:r>
        <w:rPr>
          <w:rFonts w:hint="eastAsia"/>
        </w:rPr>
        <w:t>процесс</w:t>
      </w:r>
      <w:r>
        <w:t></w:t>
      </w:r>
      <w:r>
        <w:rPr>
          <w:rFonts w:hint="eastAsia"/>
        </w:rPr>
        <w:t>на</w:t>
      </w:r>
      <w:r>
        <w:t></w:t>
      </w:r>
      <w:r>
        <w:rPr>
          <w:rFonts w:hint="eastAsia"/>
        </w:rPr>
        <w:t>уровне</w:t>
      </w:r>
      <w:r>
        <w:t></w:t>
      </w:r>
      <w:r>
        <w:rPr>
          <w:rFonts w:hint="eastAsia"/>
        </w:rPr>
        <w:t>предприятия</w:t>
      </w:r>
      <w:r>
        <w:t></w:t>
      </w:r>
      <w:r>
        <w:rPr>
          <w:rFonts w:hint="eastAsia"/>
        </w:rPr>
        <w:t>разрывается</w:t>
      </w:r>
      <w:r>
        <w:t></w:t>
      </w:r>
      <w:r>
        <w:t></w:t>
      </w:r>
      <w:r>
        <w:rPr>
          <w:rFonts w:hint="eastAsia"/>
        </w:rPr>
        <w:t>так</w:t>
      </w:r>
      <w:r>
        <w:t></w:t>
      </w:r>
      <w:r>
        <w:rPr>
          <w:rFonts w:hint="eastAsia"/>
        </w:rPr>
        <w:t>как</w:t>
      </w:r>
      <w:r>
        <w:t></w:t>
      </w:r>
      <w:r>
        <w:rPr>
          <w:rFonts w:hint="eastAsia"/>
        </w:rPr>
        <w:t>зачастую</w:t>
      </w:r>
      <w:r>
        <w:t></w:t>
      </w:r>
      <w:r>
        <w:rPr>
          <w:rFonts w:hint="eastAsia"/>
        </w:rPr>
        <w:t>поставки</w:t>
      </w:r>
      <w:r>
        <w:t></w:t>
      </w:r>
      <w:r>
        <w:rPr>
          <w:rFonts w:hint="eastAsia"/>
        </w:rPr>
        <w:t>материальных</w:t>
      </w:r>
      <w:r>
        <w:t></w:t>
      </w:r>
      <w:r>
        <w:rPr>
          <w:rFonts w:hint="eastAsia"/>
        </w:rPr>
        <w:t>ресурсов</w:t>
      </w:r>
      <w:r>
        <w:t></w:t>
      </w:r>
      <w:r>
        <w:rPr>
          <w:rFonts w:hint="eastAsia"/>
        </w:rPr>
        <w:t>в</w:t>
      </w:r>
      <w:r>
        <w:t></w:t>
      </w:r>
      <w:r>
        <w:rPr>
          <w:rFonts w:hint="eastAsia"/>
        </w:rPr>
        <w:t>виде</w:t>
      </w:r>
      <w:r>
        <w:t></w:t>
      </w:r>
      <w:r>
        <w:rPr>
          <w:rFonts w:hint="eastAsia"/>
        </w:rPr>
        <w:t>сырья</w:t>
      </w:r>
      <w:r>
        <w:t></w:t>
      </w:r>
      <w:r>
        <w:t></w:t>
      </w:r>
      <w:r>
        <w:rPr>
          <w:rFonts w:hint="eastAsia"/>
        </w:rPr>
        <w:t>полуфабрикатов</w:t>
      </w:r>
      <w:r>
        <w:t></w:t>
      </w:r>
      <w:r>
        <w:rPr>
          <w:rFonts w:hint="eastAsia"/>
        </w:rPr>
        <w:t>осуществляются</w:t>
      </w:r>
      <w:r>
        <w:t></w:t>
      </w:r>
      <w:r>
        <w:rPr>
          <w:rFonts w:hint="eastAsia"/>
        </w:rPr>
        <w:t>от</w:t>
      </w:r>
      <w:r>
        <w:t></w:t>
      </w:r>
      <w:r>
        <w:rPr>
          <w:rFonts w:hint="eastAsia"/>
        </w:rPr>
        <w:t>другого</w:t>
      </w:r>
      <w:r>
        <w:t></w:t>
      </w:r>
      <w:r>
        <w:rPr>
          <w:rFonts w:hint="eastAsia"/>
        </w:rPr>
        <w:t>хозяйствующего</w:t>
      </w:r>
      <w:r>
        <w:t></w:t>
      </w:r>
      <w:r>
        <w:rPr>
          <w:rFonts w:hint="eastAsia"/>
        </w:rPr>
        <w:t>субъекта</w:t>
      </w:r>
      <w:r>
        <w:t></w:t>
      </w:r>
      <w:r>
        <w:t></w:t>
      </w:r>
      <w:r>
        <w:rPr>
          <w:rFonts w:hint="eastAsia"/>
        </w:rPr>
        <w:t>Ниж</w:t>
      </w:r>
      <w:r>
        <w:t></w:t>
      </w:r>
      <w:r>
        <w:rPr>
          <w:rFonts w:hint="eastAsia"/>
        </w:rPr>
        <w:t>ним</w:t>
      </w:r>
      <w:r>
        <w:t></w:t>
      </w:r>
      <w:r>
        <w:rPr>
          <w:rFonts w:hint="eastAsia"/>
        </w:rPr>
        <w:t>уровнем</w:t>
      </w:r>
      <w:r>
        <w:t></w:t>
      </w:r>
      <w:r>
        <w:t></w:t>
      </w:r>
      <w:r>
        <w:rPr>
          <w:rFonts w:hint="eastAsia"/>
        </w:rPr>
        <w:t>в</w:t>
      </w:r>
      <w:r>
        <w:t></w:t>
      </w:r>
      <w:r>
        <w:rPr>
          <w:rFonts w:hint="eastAsia"/>
        </w:rPr>
        <w:t>рамках</w:t>
      </w:r>
      <w:r>
        <w:t></w:t>
      </w:r>
      <w:r>
        <w:rPr>
          <w:rFonts w:hint="eastAsia"/>
        </w:rPr>
        <w:t>которого</w:t>
      </w:r>
      <w:r>
        <w:t></w:t>
      </w:r>
      <w:r>
        <w:rPr>
          <w:rFonts w:hint="eastAsia"/>
        </w:rPr>
        <w:t>возможен</w:t>
      </w:r>
      <w:r>
        <w:t></w:t>
      </w:r>
      <w:r>
        <w:rPr>
          <w:rFonts w:hint="eastAsia"/>
        </w:rPr>
        <w:t>отдельный</w:t>
      </w:r>
      <w:r>
        <w:t></w:t>
      </w:r>
      <w:r>
        <w:rPr>
          <w:rFonts w:hint="eastAsia"/>
        </w:rPr>
        <w:t>анализ</w:t>
      </w:r>
      <w:r>
        <w:t></w:t>
      </w:r>
      <w:r>
        <w:rPr>
          <w:rFonts w:hint="eastAsia"/>
        </w:rPr>
        <w:t>воспроизводст</w:t>
      </w:r>
      <w:r>
        <w:t></w:t>
      </w:r>
      <w:r>
        <w:rPr>
          <w:rFonts w:hint="eastAsia"/>
        </w:rPr>
        <w:t>венного</w:t>
      </w:r>
      <w:r>
        <w:t></w:t>
      </w:r>
      <w:r>
        <w:rPr>
          <w:rFonts w:hint="eastAsia"/>
        </w:rPr>
        <w:t>процесса</w:t>
      </w:r>
      <w:r>
        <w:t></w:t>
      </w:r>
      <w:r>
        <w:t></w:t>
      </w:r>
      <w:r>
        <w:rPr>
          <w:rFonts w:hint="eastAsia"/>
        </w:rPr>
        <w:t>является</w:t>
      </w:r>
      <w:r>
        <w:t></w:t>
      </w:r>
      <w:r>
        <w:rPr>
          <w:rFonts w:hint="eastAsia"/>
        </w:rPr>
        <w:t>регион</w:t>
      </w:r>
      <w:r>
        <w:t></w:t>
      </w:r>
      <w:r>
        <w:t></w:t>
      </w:r>
      <w:r>
        <w:rPr>
          <w:rFonts w:hint="eastAsia"/>
        </w:rPr>
        <w:t>Для</w:t>
      </w:r>
      <w:r>
        <w:t></w:t>
      </w:r>
      <w:r>
        <w:rPr>
          <w:rFonts w:hint="eastAsia"/>
        </w:rPr>
        <w:t>осуществления</w:t>
      </w:r>
      <w:r>
        <w:t></w:t>
      </w:r>
      <w:r>
        <w:rPr>
          <w:rFonts w:hint="eastAsia"/>
        </w:rPr>
        <w:t>воспроизводственного</w:t>
      </w:r>
      <w:r>
        <w:t></w:t>
      </w:r>
      <w:r>
        <w:rPr>
          <w:rFonts w:hint="eastAsia"/>
        </w:rPr>
        <w:t>процесса</w:t>
      </w:r>
      <w:r>
        <w:t></w:t>
      </w:r>
      <w:r>
        <w:rPr>
          <w:rFonts w:hint="eastAsia"/>
        </w:rPr>
        <w:t>в</w:t>
      </w:r>
      <w:r>
        <w:t></w:t>
      </w:r>
      <w:r>
        <w:rPr>
          <w:rFonts w:hint="eastAsia"/>
        </w:rPr>
        <w:t>связи</w:t>
      </w:r>
      <w:r>
        <w:t></w:t>
      </w:r>
      <w:r>
        <w:rPr>
          <w:rFonts w:hint="eastAsia"/>
        </w:rPr>
        <w:t>с</w:t>
      </w:r>
      <w:r>
        <w:t></w:t>
      </w:r>
      <w:r>
        <w:rPr>
          <w:rFonts w:hint="eastAsia"/>
        </w:rPr>
        <w:t>возможным</w:t>
      </w:r>
      <w:r>
        <w:t></w:t>
      </w:r>
      <w:r>
        <w:rPr>
          <w:rFonts w:hint="eastAsia"/>
        </w:rPr>
        <w:t>его</w:t>
      </w:r>
      <w:r>
        <w:t></w:t>
      </w:r>
      <w:r>
        <w:rPr>
          <w:rFonts w:hint="eastAsia"/>
        </w:rPr>
        <w:t>разрывом</w:t>
      </w:r>
      <w:r>
        <w:t></w:t>
      </w:r>
      <w:r>
        <w:rPr>
          <w:rFonts w:hint="eastAsia"/>
        </w:rPr>
        <w:t>необходим</w:t>
      </w:r>
      <w:r>
        <w:t></w:t>
      </w:r>
      <w:r>
        <w:rPr>
          <w:rFonts w:hint="eastAsia"/>
        </w:rPr>
        <w:t>целый</w:t>
      </w:r>
      <w:r>
        <w:t></w:t>
      </w:r>
      <w:r>
        <w:rPr>
          <w:rFonts w:hint="eastAsia"/>
        </w:rPr>
        <w:t>ряд</w:t>
      </w:r>
      <w:r>
        <w:t></w:t>
      </w:r>
      <w:r>
        <w:rPr>
          <w:rFonts w:hint="eastAsia"/>
        </w:rPr>
        <w:t>субъектов</w:t>
      </w:r>
      <w:r>
        <w:t></w:t>
      </w:r>
      <w:r>
        <w:rPr>
          <w:rFonts w:hint="eastAsia"/>
        </w:rPr>
        <w:t>хозяйствования</w:t>
      </w:r>
      <w:r>
        <w:t></w:t>
      </w:r>
      <w:r>
        <w:t></w:t>
      </w:r>
      <w:r>
        <w:rPr>
          <w:rFonts w:hint="eastAsia"/>
        </w:rPr>
        <w:t>транспортные</w:t>
      </w:r>
      <w:r>
        <w:t></w:t>
      </w:r>
      <w:r>
        <w:rPr>
          <w:rFonts w:hint="eastAsia"/>
        </w:rPr>
        <w:t>субъекты</w:t>
      </w:r>
      <w:r>
        <w:t></w:t>
      </w:r>
      <w:r>
        <w:rPr>
          <w:rFonts w:hint="eastAsia"/>
        </w:rPr>
        <w:t>как</w:t>
      </w:r>
      <w:r>
        <w:t></w:t>
      </w:r>
      <w:r>
        <w:rPr>
          <w:rFonts w:hint="eastAsia"/>
        </w:rPr>
        <w:t>основное</w:t>
      </w:r>
      <w:r>
        <w:t></w:t>
      </w:r>
      <w:r>
        <w:rPr>
          <w:rFonts w:hint="eastAsia"/>
        </w:rPr>
        <w:t>звено</w:t>
      </w:r>
      <w:r>
        <w:t></w:t>
      </w:r>
      <w:r>
        <w:rPr>
          <w:rFonts w:hint="eastAsia"/>
        </w:rPr>
        <w:t>по</w:t>
      </w:r>
      <w:r>
        <w:t></w:t>
      </w:r>
      <w:r>
        <w:rPr>
          <w:rFonts w:hint="eastAsia"/>
        </w:rPr>
        <w:t>доставке</w:t>
      </w:r>
      <w:r>
        <w:t></w:t>
      </w:r>
      <w:r>
        <w:rPr>
          <w:rFonts w:hint="eastAsia"/>
        </w:rPr>
        <w:t>това</w:t>
      </w:r>
      <w:r>
        <w:t></w:t>
      </w:r>
      <w:r>
        <w:rPr>
          <w:rFonts w:hint="eastAsia"/>
        </w:rPr>
        <w:t>ров</w:t>
      </w:r>
      <w:r>
        <w:t></w:t>
      </w:r>
      <w:r>
        <w:t></w:t>
      </w:r>
      <w:r>
        <w:rPr>
          <w:rFonts w:hint="eastAsia"/>
        </w:rPr>
        <w:t>инфраструктурные</w:t>
      </w:r>
      <w:r>
        <w:t></w:t>
      </w:r>
      <w:r>
        <w:rPr>
          <w:rFonts w:hint="eastAsia"/>
        </w:rPr>
        <w:t>организации</w:t>
      </w:r>
      <w:r>
        <w:t></w:t>
      </w:r>
      <w:r>
        <w:rPr>
          <w:rFonts w:hint="eastAsia"/>
        </w:rPr>
        <w:t>—</w:t>
      </w:r>
      <w:r>
        <w:t></w:t>
      </w:r>
      <w:r>
        <w:rPr>
          <w:rFonts w:hint="eastAsia"/>
        </w:rPr>
        <w:t>банки</w:t>
      </w:r>
      <w:r>
        <w:t></w:t>
      </w:r>
      <w:r>
        <w:t></w:t>
      </w:r>
      <w:r>
        <w:rPr>
          <w:rFonts w:hint="eastAsia"/>
        </w:rPr>
        <w:t>страховые</w:t>
      </w:r>
      <w:r>
        <w:t></w:t>
      </w:r>
      <w:r>
        <w:rPr>
          <w:rFonts w:hint="eastAsia"/>
        </w:rPr>
        <w:t>предприятия</w:t>
      </w:r>
      <w:r>
        <w:t></w:t>
      </w:r>
      <w:r>
        <w:t></w:t>
      </w:r>
    </w:p>
    <w:p w:rsidR="00A81449" w:rsidRDefault="00A81449" w:rsidP="00A81449">
      <w:r>
        <w:t></w:t>
      </w:r>
      <w:r>
        <w:t></w:t>
      </w:r>
      <w:r>
        <w:tab/>
      </w:r>
      <w:r>
        <w:rPr>
          <w:rFonts w:hint="eastAsia"/>
        </w:rPr>
        <w:t>Структура</w:t>
      </w:r>
      <w:r>
        <w:t></w:t>
      </w:r>
      <w:r>
        <w:rPr>
          <w:rFonts w:hint="eastAsia"/>
        </w:rPr>
        <w:t>и</w:t>
      </w:r>
      <w:r>
        <w:t></w:t>
      </w:r>
      <w:r>
        <w:rPr>
          <w:rFonts w:hint="eastAsia"/>
        </w:rPr>
        <w:t>субординация</w:t>
      </w:r>
      <w:r>
        <w:t></w:t>
      </w:r>
      <w:r>
        <w:rPr>
          <w:rFonts w:hint="eastAsia"/>
        </w:rPr>
        <w:t>уровней</w:t>
      </w:r>
      <w:r>
        <w:t></w:t>
      </w:r>
      <w:r>
        <w:rPr>
          <w:rFonts w:hint="eastAsia"/>
        </w:rPr>
        <w:t>транспортно</w:t>
      </w:r>
      <w:r>
        <w:t></w:t>
      </w:r>
      <w:r>
        <w:rPr>
          <w:rFonts w:hint="eastAsia"/>
        </w:rPr>
        <w:t>логистической</w:t>
      </w:r>
      <w:r>
        <w:t></w:t>
      </w:r>
      <w:r>
        <w:rPr>
          <w:rFonts w:hint="eastAsia"/>
        </w:rPr>
        <w:t>системы</w:t>
      </w:r>
      <w:r>
        <w:t></w:t>
      </w:r>
    </w:p>
    <w:p w:rsidR="00A81449" w:rsidRDefault="00A81449" w:rsidP="00A81449">
      <w:r>
        <w:rPr>
          <w:rFonts w:hint="eastAsia"/>
        </w:rPr>
        <w:t>В</w:t>
      </w:r>
      <w:r>
        <w:t></w:t>
      </w:r>
      <w:r>
        <w:rPr>
          <w:rFonts w:hint="eastAsia"/>
        </w:rPr>
        <w:t>рамках</w:t>
      </w:r>
      <w:r>
        <w:t></w:t>
      </w:r>
      <w:r>
        <w:rPr>
          <w:rFonts w:hint="eastAsia"/>
        </w:rPr>
        <w:t>данной</w:t>
      </w:r>
      <w:r>
        <w:t></w:t>
      </w:r>
      <w:r>
        <w:rPr>
          <w:rFonts w:hint="eastAsia"/>
        </w:rPr>
        <w:t>структуры</w:t>
      </w:r>
      <w:r>
        <w:t></w:t>
      </w:r>
      <w:r>
        <w:rPr>
          <w:rFonts w:hint="eastAsia"/>
        </w:rPr>
        <w:t>установлены</w:t>
      </w:r>
      <w:r>
        <w:t></w:t>
      </w:r>
      <w:r>
        <w:rPr>
          <w:rFonts w:hint="eastAsia"/>
        </w:rPr>
        <w:t>нижний</w:t>
      </w:r>
      <w:r>
        <w:t></w:t>
      </w:r>
      <w:r>
        <w:t></w:t>
      </w:r>
      <w:r>
        <w:rPr>
          <w:rFonts w:hint="eastAsia"/>
        </w:rPr>
        <w:t>верхний</w:t>
      </w:r>
      <w:r>
        <w:t></w:t>
      </w:r>
      <w:r>
        <w:rPr>
          <w:rFonts w:hint="eastAsia"/>
        </w:rPr>
        <w:t>и</w:t>
      </w:r>
      <w:r>
        <w:t></w:t>
      </w:r>
      <w:r>
        <w:rPr>
          <w:rFonts w:hint="eastAsia"/>
        </w:rPr>
        <w:t>базовый</w:t>
      </w:r>
    </w:p>
    <w:p w:rsidR="00A81449" w:rsidRDefault="00A81449" w:rsidP="00A81449">
      <w:r>
        <w:rPr>
          <w:rFonts w:hint="eastAsia"/>
        </w:rPr>
        <w:t>уровни</w:t>
      </w:r>
      <w:r>
        <w:t></w:t>
      </w:r>
      <w:r>
        <w:rPr>
          <w:rFonts w:hint="eastAsia"/>
        </w:rPr>
        <w:t>иерархии</w:t>
      </w:r>
      <w:r>
        <w:t></w:t>
      </w:r>
      <w:r>
        <w:t></w:t>
      </w:r>
      <w:r>
        <w:rPr>
          <w:rFonts w:hint="eastAsia"/>
        </w:rPr>
        <w:t>Нижним</w:t>
      </w:r>
      <w:r>
        <w:t></w:t>
      </w:r>
      <w:r>
        <w:rPr>
          <w:rFonts w:hint="eastAsia"/>
        </w:rPr>
        <w:t>уровнем</w:t>
      </w:r>
      <w:r>
        <w:t></w:t>
      </w:r>
      <w:r>
        <w:rPr>
          <w:rFonts w:hint="eastAsia"/>
        </w:rPr>
        <w:t>иерархии</w:t>
      </w:r>
      <w:r>
        <w:t></w:t>
      </w:r>
      <w:r>
        <w:rPr>
          <w:rFonts w:hint="eastAsia"/>
        </w:rPr>
        <w:t>для</w:t>
      </w:r>
      <w:r>
        <w:t></w:t>
      </w:r>
      <w:r>
        <w:rPr>
          <w:rFonts w:hint="eastAsia"/>
        </w:rPr>
        <w:t>транспортно</w:t>
      </w:r>
      <w:r>
        <w:t></w:t>
      </w:r>
      <w:r>
        <w:rPr>
          <w:rFonts w:hint="eastAsia"/>
        </w:rPr>
        <w:t>логистической</w:t>
      </w:r>
      <w:r>
        <w:t></w:t>
      </w:r>
      <w:r>
        <w:rPr>
          <w:rFonts w:hint="eastAsia"/>
        </w:rPr>
        <w:t>системы</w:t>
      </w:r>
      <w:r>
        <w:t></w:t>
      </w:r>
      <w:r>
        <w:rPr>
          <w:rFonts w:hint="eastAsia"/>
        </w:rPr>
        <w:t>является</w:t>
      </w:r>
      <w:r>
        <w:t></w:t>
      </w:r>
      <w:r>
        <w:rPr>
          <w:rFonts w:hint="eastAsia"/>
        </w:rPr>
        <w:t>уровень</w:t>
      </w:r>
      <w:r>
        <w:t></w:t>
      </w:r>
      <w:r>
        <w:rPr>
          <w:rFonts w:hint="eastAsia"/>
        </w:rPr>
        <w:t>региона</w:t>
      </w:r>
      <w:r>
        <w:t></w:t>
      </w:r>
      <w:r>
        <w:rPr>
          <w:rFonts w:hint="eastAsia"/>
        </w:rPr>
        <w:t>или</w:t>
      </w:r>
      <w:r>
        <w:t></w:t>
      </w:r>
      <w:r>
        <w:rPr>
          <w:rFonts w:hint="eastAsia"/>
        </w:rPr>
        <w:t>отдельных</w:t>
      </w:r>
      <w:r>
        <w:t></w:t>
      </w:r>
      <w:r>
        <w:rPr>
          <w:rFonts w:hint="eastAsia"/>
        </w:rPr>
        <w:t>его</w:t>
      </w:r>
      <w:r>
        <w:t></w:t>
      </w:r>
      <w:r>
        <w:rPr>
          <w:rFonts w:hint="eastAsia"/>
        </w:rPr>
        <w:t>территорий</w:t>
      </w:r>
      <w:r>
        <w:t></w:t>
      </w:r>
      <w:r>
        <w:t></w:t>
      </w:r>
      <w:r>
        <w:rPr>
          <w:rFonts w:hint="eastAsia"/>
        </w:rPr>
        <w:t>на</w:t>
      </w:r>
      <w:r>
        <w:t></w:t>
      </w:r>
      <w:r>
        <w:rPr>
          <w:rFonts w:hint="eastAsia"/>
        </w:rPr>
        <w:t>котором</w:t>
      </w:r>
      <w:r>
        <w:t></w:t>
      </w:r>
      <w:r>
        <w:rPr>
          <w:rFonts w:hint="eastAsia"/>
        </w:rPr>
        <w:t>воспроизводственную</w:t>
      </w:r>
      <w:r>
        <w:t></w:t>
      </w:r>
      <w:r>
        <w:rPr>
          <w:rFonts w:hint="eastAsia"/>
        </w:rPr>
        <w:t>компоненту</w:t>
      </w:r>
      <w:r>
        <w:t></w:t>
      </w:r>
      <w:r>
        <w:rPr>
          <w:rFonts w:hint="eastAsia"/>
        </w:rPr>
        <w:t>звена</w:t>
      </w:r>
      <w:r>
        <w:t></w:t>
      </w:r>
      <w:r>
        <w:rPr>
          <w:rFonts w:hint="eastAsia"/>
        </w:rPr>
        <w:t>транспортно</w:t>
      </w:r>
      <w:r>
        <w:t></w:t>
      </w:r>
      <w:r>
        <w:rPr>
          <w:rFonts w:hint="eastAsia"/>
        </w:rPr>
        <w:t>логистических</w:t>
      </w:r>
      <w:r>
        <w:t></w:t>
      </w:r>
      <w:r>
        <w:rPr>
          <w:rFonts w:hint="eastAsia"/>
        </w:rPr>
        <w:t>взаимо</w:t>
      </w:r>
      <w:r>
        <w:t></w:t>
      </w:r>
      <w:r>
        <w:rPr>
          <w:rFonts w:hint="eastAsia"/>
        </w:rPr>
        <w:t>связей</w:t>
      </w:r>
      <w:r>
        <w:t></w:t>
      </w:r>
      <w:r>
        <w:rPr>
          <w:rFonts w:hint="eastAsia"/>
        </w:rPr>
        <w:t>между</w:t>
      </w:r>
      <w:r>
        <w:t></w:t>
      </w:r>
      <w:r>
        <w:rPr>
          <w:rFonts w:hint="eastAsia"/>
        </w:rPr>
        <w:t>хозяйствующими</w:t>
      </w:r>
      <w:r>
        <w:t></w:t>
      </w:r>
      <w:r>
        <w:rPr>
          <w:rFonts w:hint="eastAsia"/>
        </w:rPr>
        <w:t>субъектами</w:t>
      </w:r>
      <w:r>
        <w:t></w:t>
      </w:r>
      <w:r>
        <w:rPr>
          <w:rFonts w:hint="eastAsia"/>
        </w:rPr>
        <w:t>можно</w:t>
      </w:r>
      <w:r>
        <w:t></w:t>
      </w:r>
      <w:r>
        <w:rPr>
          <w:rFonts w:hint="eastAsia"/>
        </w:rPr>
        <w:t>уже</w:t>
      </w:r>
      <w:r>
        <w:t></w:t>
      </w:r>
      <w:r>
        <w:rPr>
          <w:rFonts w:hint="eastAsia"/>
        </w:rPr>
        <w:t>замкнуть</w:t>
      </w:r>
      <w:r>
        <w:t></w:t>
      </w:r>
      <w:r>
        <w:t></w:t>
      </w:r>
      <w:r>
        <w:rPr>
          <w:rFonts w:hint="eastAsia"/>
        </w:rPr>
        <w:t>однако</w:t>
      </w:r>
      <w:r>
        <w:t></w:t>
      </w:r>
      <w:r>
        <w:rPr>
          <w:rFonts w:hint="eastAsia"/>
        </w:rPr>
        <w:t>связи</w:t>
      </w:r>
      <w:r>
        <w:t></w:t>
      </w:r>
      <w:r>
        <w:rPr>
          <w:rFonts w:hint="eastAsia"/>
        </w:rPr>
        <w:t>между</w:t>
      </w:r>
      <w:r>
        <w:t></w:t>
      </w:r>
      <w:r>
        <w:rPr>
          <w:rFonts w:hint="eastAsia"/>
        </w:rPr>
        <w:t>субъектами</w:t>
      </w:r>
      <w:r>
        <w:t></w:t>
      </w:r>
      <w:r>
        <w:rPr>
          <w:rFonts w:hint="eastAsia"/>
        </w:rPr>
        <w:t>не</w:t>
      </w:r>
      <w:r>
        <w:t></w:t>
      </w:r>
      <w:r>
        <w:rPr>
          <w:rFonts w:hint="eastAsia"/>
        </w:rPr>
        <w:t>носят</w:t>
      </w:r>
      <w:r>
        <w:t></w:t>
      </w:r>
      <w:r>
        <w:rPr>
          <w:rFonts w:hint="eastAsia"/>
        </w:rPr>
        <w:t>комплексный</w:t>
      </w:r>
      <w:r>
        <w:t></w:t>
      </w:r>
      <w:r>
        <w:rPr>
          <w:rFonts w:hint="eastAsia"/>
        </w:rPr>
        <w:t>характер</w:t>
      </w:r>
      <w:r>
        <w:t></w:t>
      </w:r>
      <w:r>
        <w:t></w:t>
      </w:r>
      <w:r>
        <w:rPr>
          <w:rFonts w:hint="eastAsia"/>
        </w:rPr>
        <w:t>Верхним</w:t>
      </w:r>
      <w:r>
        <w:t></w:t>
      </w:r>
      <w:r>
        <w:rPr>
          <w:rFonts w:hint="eastAsia"/>
        </w:rPr>
        <w:t>служит</w:t>
      </w:r>
      <w:r>
        <w:t></w:t>
      </w:r>
      <w:r>
        <w:rPr>
          <w:rFonts w:hint="eastAsia"/>
        </w:rPr>
        <w:t>междуна</w:t>
      </w:r>
      <w:r>
        <w:t></w:t>
      </w:r>
      <w:r>
        <w:rPr>
          <w:rFonts w:hint="eastAsia"/>
        </w:rPr>
        <w:t>родный</w:t>
      </w:r>
      <w:r>
        <w:t></w:t>
      </w:r>
      <w:r>
        <w:rPr>
          <w:rFonts w:hint="eastAsia"/>
        </w:rPr>
        <w:t>уровень</w:t>
      </w:r>
      <w:r>
        <w:t></w:t>
      </w:r>
      <w:r>
        <w:t></w:t>
      </w:r>
      <w:r>
        <w:rPr>
          <w:rFonts w:hint="eastAsia"/>
        </w:rPr>
        <w:t>Базовым</w:t>
      </w:r>
      <w:r>
        <w:t></w:t>
      </w:r>
      <w:r>
        <w:rPr>
          <w:rFonts w:hint="eastAsia"/>
        </w:rPr>
        <w:t>является</w:t>
      </w:r>
      <w:r>
        <w:t></w:t>
      </w:r>
      <w:r>
        <w:rPr>
          <w:rFonts w:hint="eastAsia"/>
        </w:rPr>
        <w:t>также</w:t>
      </w:r>
      <w:r>
        <w:t></w:t>
      </w:r>
      <w:r>
        <w:rPr>
          <w:rFonts w:hint="eastAsia"/>
        </w:rPr>
        <w:t>региональный</w:t>
      </w:r>
      <w:r>
        <w:t></w:t>
      </w:r>
      <w:r>
        <w:rPr>
          <w:rFonts w:hint="eastAsia"/>
        </w:rPr>
        <w:t>уровень</w:t>
      </w:r>
      <w:r>
        <w:t></w:t>
      </w:r>
      <w:r>
        <w:t></w:t>
      </w:r>
      <w:r>
        <w:rPr>
          <w:rFonts w:hint="eastAsia"/>
        </w:rPr>
        <w:t>на</w:t>
      </w:r>
      <w:r>
        <w:t></w:t>
      </w:r>
      <w:r>
        <w:rPr>
          <w:rFonts w:hint="eastAsia"/>
        </w:rPr>
        <w:t>котором</w:t>
      </w:r>
      <w:r>
        <w:t></w:t>
      </w:r>
      <w:r>
        <w:rPr>
          <w:rFonts w:hint="eastAsia"/>
        </w:rPr>
        <w:t>осуществляются</w:t>
      </w:r>
      <w:r>
        <w:t></w:t>
      </w:r>
      <w:r>
        <w:rPr>
          <w:rFonts w:hint="eastAsia"/>
        </w:rPr>
        <w:t>основные</w:t>
      </w:r>
      <w:r>
        <w:t></w:t>
      </w:r>
      <w:r>
        <w:rPr>
          <w:rFonts w:hint="eastAsia"/>
        </w:rPr>
        <w:t>транспортные</w:t>
      </w:r>
      <w:r>
        <w:t></w:t>
      </w:r>
      <w:r>
        <w:rPr>
          <w:rFonts w:hint="eastAsia"/>
        </w:rPr>
        <w:t>потоки</w:t>
      </w:r>
      <w:r>
        <w:t></w:t>
      </w:r>
      <w:r>
        <w:rPr>
          <w:rFonts w:hint="eastAsia"/>
        </w:rPr>
        <w:t>товаров</w:t>
      </w:r>
      <w:r>
        <w:t></w:t>
      </w:r>
    </w:p>
    <w:p w:rsidR="00A81449" w:rsidRDefault="00A81449" w:rsidP="00A81449">
      <w:r>
        <w:t></w:t>
      </w:r>
      <w:r>
        <w:t></w:t>
      </w:r>
      <w:r>
        <w:tab/>
      </w:r>
      <w:r>
        <w:rPr>
          <w:rFonts w:hint="eastAsia"/>
        </w:rPr>
        <w:t>Поэтапная</w:t>
      </w:r>
      <w:r>
        <w:t></w:t>
      </w:r>
      <w:r>
        <w:rPr>
          <w:rFonts w:hint="eastAsia"/>
        </w:rPr>
        <w:t>модель</w:t>
      </w:r>
      <w:r>
        <w:t></w:t>
      </w:r>
      <w:r>
        <w:rPr>
          <w:rFonts w:hint="eastAsia"/>
        </w:rPr>
        <w:t>расчета</w:t>
      </w:r>
      <w:r>
        <w:t></w:t>
      </w:r>
      <w:r>
        <w:rPr>
          <w:rFonts w:hint="eastAsia"/>
        </w:rPr>
        <w:t>синергетического</w:t>
      </w:r>
      <w:r>
        <w:t></w:t>
      </w:r>
      <w:r>
        <w:rPr>
          <w:rFonts w:hint="eastAsia"/>
        </w:rPr>
        <w:t>эффекта</w:t>
      </w:r>
      <w:r>
        <w:t></w:t>
      </w:r>
      <w:r>
        <w:rPr>
          <w:rFonts w:hint="eastAsia"/>
        </w:rPr>
        <w:t>взаимодействия</w:t>
      </w:r>
      <w:r>
        <w:t></w:t>
      </w:r>
      <w:r>
        <w:rPr>
          <w:rFonts w:hint="eastAsia"/>
        </w:rPr>
        <w:t>субъектов</w:t>
      </w:r>
      <w:r>
        <w:t></w:t>
      </w:r>
      <w:r>
        <w:rPr>
          <w:rFonts w:hint="eastAsia"/>
        </w:rPr>
        <w:t>в</w:t>
      </w:r>
      <w:r>
        <w:t></w:t>
      </w:r>
      <w:r>
        <w:rPr>
          <w:rFonts w:hint="eastAsia"/>
        </w:rPr>
        <w:t>транспортном</w:t>
      </w:r>
      <w:r>
        <w:t></w:t>
      </w:r>
      <w:r>
        <w:rPr>
          <w:rFonts w:hint="eastAsia"/>
        </w:rPr>
        <w:t>пространстве</w:t>
      </w:r>
      <w:r>
        <w:t></w:t>
      </w:r>
      <w:r>
        <w:rPr>
          <w:rFonts w:hint="eastAsia"/>
        </w:rPr>
        <w:t>территорий</w:t>
      </w:r>
      <w:r>
        <w:t></w:t>
      </w:r>
    </w:p>
    <w:p w:rsidR="00A81449" w:rsidRDefault="00A81449" w:rsidP="00A81449">
      <w:r>
        <w:rPr>
          <w:rFonts w:hint="eastAsia"/>
        </w:rPr>
        <w:t>В</w:t>
      </w:r>
      <w:r>
        <w:t></w:t>
      </w:r>
      <w:r>
        <w:rPr>
          <w:rFonts w:hint="eastAsia"/>
        </w:rPr>
        <w:t>качестве</w:t>
      </w:r>
      <w:r>
        <w:t></w:t>
      </w:r>
      <w:r>
        <w:rPr>
          <w:rFonts w:hint="eastAsia"/>
        </w:rPr>
        <w:t>первого</w:t>
      </w:r>
      <w:r>
        <w:t></w:t>
      </w:r>
      <w:r>
        <w:rPr>
          <w:rFonts w:hint="eastAsia"/>
        </w:rPr>
        <w:t>этапа</w:t>
      </w:r>
      <w:r>
        <w:t></w:t>
      </w:r>
      <w:r>
        <w:rPr>
          <w:rFonts w:hint="eastAsia"/>
        </w:rPr>
        <w:t>построения</w:t>
      </w:r>
      <w:r>
        <w:t></w:t>
      </w:r>
      <w:r>
        <w:rPr>
          <w:rFonts w:hint="eastAsia"/>
        </w:rPr>
        <w:t>модели</w:t>
      </w:r>
      <w:r>
        <w:t></w:t>
      </w:r>
      <w:r>
        <w:rPr>
          <w:rFonts w:hint="eastAsia"/>
        </w:rPr>
        <w:t>выступает</w:t>
      </w:r>
      <w:r>
        <w:t></w:t>
      </w:r>
      <w:r>
        <w:rPr>
          <w:rFonts w:hint="eastAsia"/>
        </w:rPr>
        <w:t>абстрактная</w:t>
      </w:r>
      <w:r>
        <w:t></w:t>
      </w:r>
      <w:r>
        <w:rPr>
          <w:rFonts w:hint="eastAsia"/>
        </w:rPr>
        <w:t>то</w:t>
      </w:r>
      <w:r>
        <w:t></w:t>
      </w:r>
      <w:r>
        <w:rPr>
          <w:rFonts w:hint="eastAsia"/>
        </w:rPr>
        <w:t>пологическая</w:t>
      </w:r>
      <w:r>
        <w:t></w:t>
      </w:r>
      <w:r>
        <w:rPr>
          <w:rFonts w:hint="eastAsia"/>
        </w:rPr>
        <w:t>модель</w:t>
      </w:r>
      <w:r>
        <w:t></w:t>
      </w:r>
      <w:r>
        <w:t></w:t>
      </w:r>
      <w:r>
        <w:rPr>
          <w:rFonts w:hint="eastAsia"/>
        </w:rPr>
        <w:t>в</w:t>
      </w:r>
      <w:r>
        <w:t></w:t>
      </w:r>
      <w:r>
        <w:rPr>
          <w:rFonts w:hint="eastAsia"/>
        </w:rPr>
        <w:t>которой</w:t>
      </w:r>
      <w:r>
        <w:t></w:t>
      </w:r>
      <w:r>
        <w:rPr>
          <w:rFonts w:hint="eastAsia"/>
        </w:rPr>
        <w:t>закладываются</w:t>
      </w:r>
      <w:r>
        <w:t></w:t>
      </w:r>
      <w:r>
        <w:rPr>
          <w:rFonts w:hint="eastAsia"/>
        </w:rPr>
        <w:t>лишь</w:t>
      </w:r>
      <w:r>
        <w:t></w:t>
      </w:r>
      <w:r>
        <w:rPr>
          <w:rFonts w:hint="eastAsia"/>
        </w:rPr>
        <w:t>основные</w:t>
      </w:r>
      <w:r>
        <w:t></w:t>
      </w:r>
      <w:r>
        <w:rPr>
          <w:rFonts w:hint="eastAsia"/>
        </w:rPr>
        <w:t>посылки</w:t>
      </w:r>
      <w:r>
        <w:t></w:t>
      </w:r>
      <w:r>
        <w:rPr>
          <w:rFonts w:hint="eastAsia"/>
        </w:rPr>
        <w:t>ком</w:t>
      </w:r>
      <w:r>
        <w:t></w:t>
      </w:r>
      <w:r>
        <w:rPr>
          <w:rFonts w:hint="eastAsia"/>
        </w:rPr>
        <w:t>плексного</w:t>
      </w:r>
      <w:r>
        <w:t></w:t>
      </w:r>
      <w:r>
        <w:rPr>
          <w:rFonts w:hint="eastAsia"/>
        </w:rPr>
        <w:t>взаимодействия</w:t>
      </w:r>
      <w:r>
        <w:t></w:t>
      </w:r>
      <w:r>
        <w:rPr>
          <w:rFonts w:hint="eastAsia"/>
        </w:rPr>
        <w:t>входящих</w:t>
      </w:r>
      <w:r>
        <w:t></w:t>
      </w:r>
      <w:r>
        <w:rPr>
          <w:rFonts w:hint="eastAsia"/>
        </w:rPr>
        <w:t>в</w:t>
      </w:r>
      <w:r>
        <w:t></w:t>
      </w:r>
      <w:r>
        <w:rPr>
          <w:rFonts w:hint="eastAsia"/>
        </w:rPr>
        <w:t>нее</w:t>
      </w:r>
      <w:r>
        <w:t></w:t>
      </w:r>
      <w:r>
        <w:rPr>
          <w:rFonts w:hint="eastAsia"/>
        </w:rPr>
        <w:t>субъектов</w:t>
      </w:r>
      <w:r>
        <w:t></w:t>
      </w:r>
      <w:r>
        <w:t></w:t>
      </w:r>
      <w:r>
        <w:rPr>
          <w:rFonts w:hint="eastAsia"/>
        </w:rPr>
        <w:t>На</w:t>
      </w:r>
      <w:r>
        <w:t></w:t>
      </w:r>
      <w:r>
        <w:rPr>
          <w:rFonts w:hint="eastAsia"/>
        </w:rPr>
        <w:t>втором</w:t>
      </w:r>
      <w:r>
        <w:t></w:t>
      </w:r>
      <w:r>
        <w:rPr>
          <w:rFonts w:hint="eastAsia"/>
        </w:rPr>
        <w:t>этапе</w:t>
      </w:r>
      <w:r>
        <w:t></w:t>
      </w:r>
      <w:r>
        <w:rPr>
          <w:rFonts w:hint="eastAsia"/>
        </w:rPr>
        <w:t>форми</w:t>
      </w:r>
      <w:r>
        <w:t></w:t>
      </w:r>
      <w:r>
        <w:rPr>
          <w:rFonts w:hint="eastAsia"/>
        </w:rPr>
        <w:t>руется</w:t>
      </w:r>
      <w:r>
        <w:t></w:t>
      </w:r>
      <w:r>
        <w:rPr>
          <w:rFonts w:hint="eastAsia"/>
        </w:rPr>
        <w:t>модель</w:t>
      </w:r>
      <w:r>
        <w:t></w:t>
      </w:r>
      <w:r>
        <w:rPr>
          <w:rFonts w:hint="eastAsia"/>
        </w:rPr>
        <w:t>в</w:t>
      </w:r>
      <w:r>
        <w:t></w:t>
      </w:r>
      <w:r>
        <w:rPr>
          <w:rFonts w:hint="eastAsia"/>
        </w:rPr>
        <w:t>виде</w:t>
      </w:r>
      <w:r>
        <w:t></w:t>
      </w:r>
      <w:r>
        <w:rPr>
          <w:rFonts w:hint="eastAsia"/>
        </w:rPr>
        <w:t>схематического</w:t>
      </w:r>
      <w:r>
        <w:t></w:t>
      </w:r>
      <w:r>
        <w:rPr>
          <w:rFonts w:hint="eastAsia"/>
        </w:rPr>
        <w:t>варианта</w:t>
      </w:r>
      <w:r>
        <w:t></w:t>
      </w:r>
      <w:r>
        <w:rPr>
          <w:rFonts w:hint="eastAsia"/>
        </w:rPr>
        <w:t>взаимодействия</w:t>
      </w:r>
      <w:r>
        <w:t></w:t>
      </w:r>
      <w:r>
        <w:rPr>
          <w:rFonts w:hint="eastAsia"/>
        </w:rPr>
        <w:t>субъектов</w:t>
      </w:r>
      <w:r>
        <w:t></w:t>
      </w:r>
      <w:r>
        <w:t></w:t>
      </w:r>
      <w:r>
        <w:rPr>
          <w:rFonts w:hint="eastAsia"/>
        </w:rPr>
        <w:t>от</w:t>
      </w:r>
      <w:r>
        <w:t></w:t>
      </w:r>
      <w:r>
        <w:rPr>
          <w:rFonts w:hint="eastAsia"/>
        </w:rPr>
        <w:t>ражающего</w:t>
      </w:r>
      <w:r>
        <w:t></w:t>
      </w:r>
      <w:r>
        <w:rPr>
          <w:rFonts w:hint="eastAsia"/>
        </w:rPr>
        <w:t>характер</w:t>
      </w:r>
      <w:r>
        <w:t></w:t>
      </w:r>
      <w:r>
        <w:rPr>
          <w:rFonts w:hint="eastAsia"/>
        </w:rPr>
        <w:t>и</w:t>
      </w:r>
      <w:r>
        <w:t></w:t>
      </w:r>
      <w:r>
        <w:rPr>
          <w:rFonts w:hint="eastAsia"/>
        </w:rPr>
        <w:t>направленность</w:t>
      </w:r>
      <w:r>
        <w:t></w:t>
      </w:r>
      <w:r>
        <w:rPr>
          <w:rFonts w:hint="eastAsia"/>
        </w:rPr>
        <w:t>перемещаемых</w:t>
      </w:r>
      <w:r>
        <w:t></w:t>
      </w:r>
      <w:r>
        <w:rPr>
          <w:rFonts w:hint="eastAsia"/>
        </w:rPr>
        <w:t>потоков</w:t>
      </w:r>
      <w:r>
        <w:t></w:t>
      </w:r>
      <w:r>
        <w:t></w:t>
      </w:r>
      <w:r>
        <w:rPr>
          <w:rFonts w:hint="eastAsia"/>
        </w:rPr>
        <w:t>а</w:t>
      </w:r>
      <w:r>
        <w:t></w:t>
      </w:r>
      <w:r>
        <w:rPr>
          <w:rFonts w:hint="eastAsia"/>
        </w:rPr>
        <w:t>также</w:t>
      </w:r>
      <w:r>
        <w:t></w:t>
      </w:r>
      <w:r>
        <w:rPr>
          <w:rFonts w:hint="eastAsia"/>
        </w:rPr>
        <w:t>транс</w:t>
      </w:r>
      <w:r>
        <w:t></w:t>
      </w:r>
      <w:r>
        <w:rPr>
          <w:rFonts w:hint="eastAsia"/>
        </w:rPr>
        <w:t>портно</w:t>
      </w:r>
      <w:r>
        <w:t></w:t>
      </w:r>
      <w:r>
        <w:rPr>
          <w:rFonts w:hint="eastAsia"/>
        </w:rPr>
        <w:t>логистические</w:t>
      </w:r>
      <w:r>
        <w:t></w:t>
      </w:r>
      <w:r>
        <w:rPr>
          <w:rFonts w:hint="eastAsia"/>
        </w:rPr>
        <w:t>функции</w:t>
      </w:r>
      <w:r>
        <w:t></w:t>
      </w:r>
      <w:r>
        <w:rPr>
          <w:rFonts w:hint="eastAsia"/>
        </w:rPr>
        <w:t>субъектов</w:t>
      </w:r>
      <w:r>
        <w:t></w:t>
      </w:r>
      <w:r>
        <w:t></w:t>
      </w:r>
      <w:r>
        <w:rPr>
          <w:rFonts w:hint="eastAsia"/>
        </w:rPr>
        <w:t>На</w:t>
      </w:r>
      <w:r>
        <w:t></w:t>
      </w:r>
      <w:r>
        <w:rPr>
          <w:rFonts w:hint="eastAsia"/>
        </w:rPr>
        <w:t>третьем</w:t>
      </w:r>
      <w:r>
        <w:t></w:t>
      </w:r>
      <w:r>
        <w:rPr>
          <w:rFonts w:hint="eastAsia"/>
        </w:rPr>
        <w:t>этапе</w:t>
      </w:r>
      <w:r>
        <w:t></w:t>
      </w:r>
      <w:r>
        <w:rPr>
          <w:rFonts w:hint="eastAsia"/>
        </w:rPr>
        <w:t>строится</w:t>
      </w:r>
      <w:r>
        <w:t></w:t>
      </w:r>
      <w:r>
        <w:rPr>
          <w:rFonts w:hint="eastAsia"/>
        </w:rPr>
        <w:t>модель</w:t>
      </w:r>
      <w:r>
        <w:t></w:t>
      </w:r>
      <w:r>
        <w:rPr>
          <w:rFonts w:hint="eastAsia"/>
        </w:rPr>
        <w:t>с</w:t>
      </w:r>
      <w:r>
        <w:t></w:t>
      </w:r>
      <w:r>
        <w:rPr>
          <w:rFonts w:hint="eastAsia"/>
        </w:rPr>
        <w:t>конкретными</w:t>
      </w:r>
      <w:r>
        <w:t></w:t>
      </w:r>
      <w:r>
        <w:rPr>
          <w:rFonts w:hint="eastAsia"/>
        </w:rPr>
        <w:t>расчетами</w:t>
      </w:r>
      <w:r>
        <w:t></w:t>
      </w:r>
      <w:r>
        <w:rPr>
          <w:rFonts w:hint="eastAsia"/>
        </w:rPr>
        <w:t>величин</w:t>
      </w:r>
      <w:r>
        <w:t></w:t>
      </w:r>
      <w:r>
        <w:rPr>
          <w:rFonts w:hint="eastAsia"/>
        </w:rPr>
        <w:t>взаимодействующих</w:t>
      </w:r>
      <w:r>
        <w:t></w:t>
      </w:r>
      <w:r>
        <w:rPr>
          <w:rFonts w:hint="eastAsia"/>
        </w:rPr>
        <w:t>потоков</w:t>
      </w:r>
      <w:r>
        <w:t></w:t>
      </w:r>
      <w:r>
        <w:rPr>
          <w:rFonts w:hint="eastAsia"/>
        </w:rPr>
        <w:t>и</w:t>
      </w:r>
      <w:r>
        <w:t></w:t>
      </w:r>
      <w:r>
        <w:rPr>
          <w:rFonts w:hint="eastAsia"/>
        </w:rPr>
        <w:t>величиной</w:t>
      </w:r>
      <w:r>
        <w:t></w:t>
      </w:r>
      <w:r>
        <w:rPr>
          <w:rFonts w:hint="eastAsia"/>
        </w:rPr>
        <w:t>эффекта</w:t>
      </w:r>
      <w:r>
        <w:t></w:t>
      </w:r>
      <w:r>
        <w:rPr>
          <w:rFonts w:hint="eastAsia"/>
        </w:rPr>
        <w:t>синергетики</w:t>
      </w:r>
      <w:r>
        <w:t></w:t>
      </w:r>
      <w:r>
        <w:t></w:t>
      </w:r>
      <w:r>
        <w:rPr>
          <w:rFonts w:hint="eastAsia"/>
        </w:rPr>
        <w:t>Второй</w:t>
      </w:r>
      <w:r>
        <w:t></w:t>
      </w:r>
      <w:r>
        <w:rPr>
          <w:rFonts w:hint="eastAsia"/>
        </w:rPr>
        <w:t>этап</w:t>
      </w:r>
      <w:r>
        <w:t></w:t>
      </w:r>
      <w:r>
        <w:rPr>
          <w:rFonts w:hint="eastAsia"/>
        </w:rPr>
        <w:t>является</w:t>
      </w:r>
      <w:r>
        <w:t></w:t>
      </w:r>
      <w:r>
        <w:rPr>
          <w:rFonts w:hint="eastAsia"/>
        </w:rPr>
        <w:t>основным</w:t>
      </w:r>
      <w:r>
        <w:t></w:t>
      </w:r>
      <w:r>
        <w:t></w:t>
      </w:r>
      <w:r>
        <w:rPr>
          <w:rFonts w:hint="eastAsia"/>
        </w:rPr>
        <w:t>и</w:t>
      </w:r>
      <w:r>
        <w:t></w:t>
      </w:r>
      <w:r>
        <w:rPr>
          <w:rFonts w:hint="eastAsia"/>
        </w:rPr>
        <w:t>в</w:t>
      </w:r>
      <w:r>
        <w:t></w:t>
      </w:r>
      <w:r>
        <w:rPr>
          <w:rFonts w:hint="eastAsia"/>
        </w:rPr>
        <w:t>его</w:t>
      </w:r>
      <w:r>
        <w:t></w:t>
      </w:r>
      <w:r>
        <w:rPr>
          <w:rFonts w:hint="eastAsia"/>
        </w:rPr>
        <w:t>рамках</w:t>
      </w:r>
      <w:r>
        <w:t></w:t>
      </w:r>
      <w:r>
        <w:rPr>
          <w:rFonts w:hint="eastAsia"/>
        </w:rPr>
        <w:t>возможно</w:t>
      </w:r>
      <w:r>
        <w:t></w:t>
      </w:r>
      <w:r>
        <w:rPr>
          <w:rFonts w:hint="eastAsia"/>
        </w:rPr>
        <w:t>показать</w:t>
      </w:r>
      <w:r>
        <w:t></w:t>
      </w:r>
      <w:r>
        <w:rPr>
          <w:rFonts w:hint="eastAsia"/>
        </w:rPr>
        <w:t>механизм</w:t>
      </w:r>
      <w:r>
        <w:t></w:t>
      </w:r>
      <w:r>
        <w:rPr>
          <w:rFonts w:hint="eastAsia"/>
        </w:rPr>
        <w:t>воспроизводственного</w:t>
      </w:r>
      <w:r>
        <w:t></w:t>
      </w:r>
      <w:r>
        <w:rPr>
          <w:rFonts w:hint="eastAsia"/>
        </w:rPr>
        <w:t>процесса</w:t>
      </w:r>
      <w:r>
        <w:t></w:t>
      </w:r>
      <w:r>
        <w:rPr>
          <w:rFonts w:hint="eastAsia"/>
        </w:rPr>
        <w:t>с</w:t>
      </w:r>
      <w:r>
        <w:t></w:t>
      </w:r>
      <w:r>
        <w:rPr>
          <w:rFonts w:hint="eastAsia"/>
        </w:rPr>
        <w:t>транспортно</w:t>
      </w:r>
      <w:r>
        <w:t></w:t>
      </w:r>
      <w:r>
        <w:rPr>
          <w:rFonts w:hint="eastAsia"/>
        </w:rPr>
        <w:t>логистической</w:t>
      </w:r>
      <w:r>
        <w:t></w:t>
      </w:r>
      <w:r>
        <w:rPr>
          <w:rFonts w:hint="eastAsia"/>
        </w:rPr>
        <w:t>составляющей</w:t>
      </w:r>
      <w:r>
        <w:t></w:t>
      </w:r>
      <w:r>
        <w:t></w:t>
      </w:r>
      <w:r>
        <w:rPr>
          <w:rFonts w:hint="eastAsia"/>
        </w:rPr>
        <w:t>материальные</w:t>
      </w:r>
      <w:r>
        <w:t></w:t>
      </w:r>
      <w:r>
        <w:t></w:t>
      </w:r>
      <w:r>
        <w:rPr>
          <w:rFonts w:hint="eastAsia"/>
        </w:rPr>
        <w:t>финансовые</w:t>
      </w:r>
      <w:r>
        <w:t></w:t>
      </w:r>
      <w:r>
        <w:t></w:t>
      </w:r>
      <w:r>
        <w:rPr>
          <w:rFonts w:hint="eastAsia"/>
        </w:rPr>
        <w:t>информационные</w:t>
      </w:r>
      <w:r>
        <w:t></w:t>
      </w:r>
      <w:r>
        <w:rPr>
          <w:rFonts w:hint="eastAsia"/>
        </w:rPr>
        <w:t>потоки</w:t>
      </w:r>
      <w:r>
        <w:t></w:t>
      </w:r>
      <w:r>
        <w:t></w:t>
      </w:r>
      <w:r>
        <w:rPr>
          <w:rFonts w:hint="eastAsia"/>
        </w:rPr>
        <w:t>взаимодействие</w:t>
      </w:r>
      <w:r>
        <w:t></w:t>
      </w:r>
      <w:r>
        <w:rPr>
          <w:rFonts w:hint="eastAsia"/>
        </w:rPr>
        <w:t>субъектов</w:t>
      </w:r>
      <w:r>
        <w:t></w:t>
      </w:r>
      <w:r>
        <w:t></w:t>
      </w:r>
      <w:r>
        <w:rPr>
          <w:rFonts w:hint="eastAsia"/>
        </w:rPr>
        <w:t>субординацию</w:t>
      </w:r>
      <w:r>
        <w:t></w:t>
      </w:r>
      <w:r>
        <w:rPr>
          <w:rFonts w:hint="eastAsia"/>
        </w:rPr>
        <w:t>пространственных</w:t>
      </w:r>
      <w:r>
        <w:t></w:t>
      </w:r>
      <w:r>
        <w:rPr>
          <w:rFonts w:hint="eastAsia"/>
        </w:rPr>
        <w:t>уровней</w:t>
      </w:r>
      <w:r>
        <w:t></w:t>
      </w:r>
      <w:r>
        <w:t></w:t>
      </w:r>
      <w:r>
        <w:t></w:t>
      </w:r>
      <w:r>
        <w:rPr>
          <w:rFonts w:hint="eastAsia"/>
        </w:rPr>
        <w:t>В</w:t>
      </w:r>
      <w:r>
        <w:t></w:t>
      </w:r>
      <w:r>
        <w:rPr>
          <w:rFonts w:hint="eastAsia"/>
        </w:rPr>
        <w:t>зависимости</w:t>
      </w:r>
      <w:r>
        <w:t></w:t>
      </w:r>
      <w:r>
        <w:rPr>
          <w:rFonts w:hint="eastAsia"/>
        </w:rPr>
        <w:t>от</w:t>
      </w:r>
      <w:r>
        <w:t></w:t>
      </w:r>
      <w:r>
        <w:rPr>
          <w:rFonts w:hint="eastAsia"/>
        </w:rPr>
        <w:t>целей</w:t>
      </w:r>
      <w:r>
        <w:t></w:t>
      </w:r>
      <w:r>
        <w:rPr>
          <w:rFonts w:hint="eastAsia"/>
        </w:rPr>
        <w:t>исследования</w:t>
      </w:r>
      <w:r>
        <w:t></w:t>
      </w:r>
      <w:r>
        <w:rPr>
          <w:rFonts w:hint="eastAsia"/>
        </w:rPr>
        <w:t>механизм</w:t>
      </w:r>
      <w:r>
        <w:t></w:t>
      </w:r>
      <w:r>
        <w:rPr>
          <w:rFonts w:hint="eastAsia"/>
        </w:rPr>
        <w:t>в</w:t>
      </w:r>
      <w:r>
        <w:t></w:t>
      </w:r>
      <w:r>
        <w:rPr>
          <w:rFonts w:hint="eastAsia"/>
        </w:rPr>
        <w:t>том</w:t>
      </w:r>
      <w:r>
        <w:t></w:t>
      </w:r>
      <w:r>
        <w:rPr>
          <w:rFonts w:hint="eastAsia"/>
        </w:rPr>
        <w:t>или</w:t>
      </w:r>
      <w:r>
        <w:t></w:t>
      </w:r>
      <w:r>
        <w:rPr>
          <w:rFonts w:hint="eastAsia"/>
        </w:rPr>
        <w:t>ином</w:t>
      </w:r>
      <w:r>
        <w:t></w:t>
      </w:r>
      <w:r>
        <w:rPr>
          <w:rFonts w:hint="eastAsia"/>
        </w:rPr>
        <w:t>модуле</w:t>
      </w:r>
      <w:r>
        <w:t></w:t>
      </w:r>
      <w:r>
        <w:rPr>
          <w:rFonts w:hint="eastAsia"/>
        </w:rPr>
        <w:t>конкре</w:t>
      </w:r>
      <w:r>
        <w:t></w:t>
      </w:r>
      <w:r>
        <w:t></w:t>
      </w:r>
    </w:p>
    <w:p w:rsidR="00A81449" w:rsidRDefault="00A81449" w:rsidP="00A81449">
      <w:r>
        <w:rPr>
          <w:rFonts w:hint="eastAsia"/>
        </w:rPr>
        <w:t>тизируется</w:t>
      </w:r>
      <w:r>
        <w:t></w:t>
      </w:r>
      <w:r>
        <w:rPr>
          <w:rFonts w:hint="eastAsia"/>
        </w:rPr>
        <w:t>в</w:t>
      </w:r>
      <w:r>
        <w:t></w:t>
      </w:r>
      <w:r>
        <w:rPr>
          <w:rFonts w:hint="eastAsia"/>
        </w:rPr>
        <w:t>виде</w:t>
      </w:r>
      <w:r>
        <w:t></w:t>
      </w:r>
      <w:r>
        <w:rPr>
          <w:rFonts w:hint="eastAsia"/>
        </w:rPr>
        <w:t>моделей</w:t>
      </w:r>
      <w:r>
        <w:t></w:t>
      </w:r>
      <w:r>
        <w:rPr>
          <w:rFonts w:hint="eastAsia"/>
        </w:rPr>
        <w:t>среднего</w:t>
      </w:r>
      <w:r>
        <w:t></w:t>
      </w:r>
      <w:r>
        <w:t></w:t>
      </w:r>
      <w:r>
        <w:rPr>
          <w:rFonts w:hint="eastAsia"/>
        </w:rPr>
        <w:t>базового</w:t>
      </w:r>
      <w:r>
        <w:t></w:t>
      </w:r>
      <w:r>
        <w:t></w:t>
      </w:r>
      <w:r>
        <w:rPr>
          <w:rFonts w:hint="eastAsia"/>
        </w:rPr>
        <w:t>уровня</w:t>
      </w:r>
      <w:r>
        <w:t></w:t>
      </w:r>
      <w:r>
        <w:t></w:t>
      </w:r>
      <w:r>
        <w:rPr>
          <w:rFonts w:hint="eastAsia"/>
        </w:rPr>
        <w:t>уточняющих</w:t>
      </w:r>
      <w:r>
        <w:t></w:t>
      </w:r>
      <w:r>
        <w:rPr>
          <w:rFonts w:hint="eastAsia"/>
        </w:rPr>
        <w:t>релевант</w:t>
      </w:r>
      <w:r>
        <w:t></w:t>
      </w:r>
      <w:r>
        <w:rPr>
          <w:rFonts w:hint="eastAsia"/>
        </w:rPr>
        <w:t>ный</w:t>
      </w:r>
      <w:r>
        <w:t></w:t>
      </w:r>
      <w:r>
        <w:rPr>
          <w:rFonts w:hint="eastAsia"/>
        </w:rPr>
        <w:t>аспект</w:t>
      </w:r>
      <w:r>
        <w:t></w:t>
      </w:r>
      <w:r>
        <w:rPr>
          <w:rFonts w:hint="eastAsia"/>
        </w:rPr>
        <w:t>функционирования</w:t>
      </w:r>
      <w:r>
        <w:t></w:t>
      </w:r>
      <w:r>
        <w:rPr>
          <w:rFonts w:hint="eastAsia"/>
        </w:rPr>
        <w:t>транспортно</w:t>
      </w:r>
      <w:r>
        <w:t></w:t>
      </w:r>
      <w:r>
        <w:rPr>
          <w:rFonts w:hint="eastAsia"/>
        </w:rPr>
        <w:t>логистической</w:t>
      </w:r>
      <w:r>
        <w:t></w:t>
      </w:r>
      <w:r>
        <w:rPr>
          <w:rFonts w:hint="eastAsia"/>
        </w:rPr>
        <w:t>системы</w:t>
      </w:r>
      <w:r>
        <w:t></w:t>
      </w:r>
    </w:p>
    <w:p w:rsidR="00A81449" w:rsidRDefault="00A81449" w:rsidP="00A81449">
      <w:r>
        <w:t></w:t>
      </w:r>
      <w:r>
        <w:t></w:t>
      </w:r>
      <w:r>
        <w:tab/>
      </w:r>
      <w:r>
        <w:rPr>
          <w:rFonts w:hint="eastAsia"/>
        </w:rPr>
        <w:t>Функции</w:t>
      </w:r>
      <w:r>
        <w:t></w:t>
      </w:r>
      <w:r>
        <w:rPr>
          <w:rFonts w:hint="eastAsia"/>
        </w:rPr>
        <w:t>регионального</w:t>
      </w:r>
      <w:r>
        <w:t></w:t>
      </w:r>
      <w:r>
        <w:rPr>
          <w:rFonts w:hint="eastAsia"/>
        </w:rPr>
        <w:t>ЛЦ</w:t>
      </w:r>
      <w:r>
        <w:t></w:t>
      </w:r>
      <w:r>
        <w:rPr>
          <w:rFonts w:hint="eastAsia"/>
        </w:rPr>
        <w:t>как</w:t>
      </w:r>
      <w:r>
        <w:t></w:t>
      </w:r>
      <w:r>
        <w:rPr>
          <w:rFonts w:hint="eastAsia"/>
        </w:rPr>
        <w:t>органа</w:t>
      </w:r>
      <w:r>
        <w:t></w:t>
      </w:r>
      <w:r>
        <w:rPr>
          <w:rFonts w:hint="eastAsia"/>
        </w:rPr>
        <w:t>координатора</w:t>
      </w:r>
      <w:r>
        <w:t></w:t>
      </w:r>
    </w:p>
    <w:p w:rsidR="00A81449" w:rsidRDefault="00A81449" w:rsidP="00A81449">
      <w:r>
        <w:rPr>
          <w:rFonts w:hint="eastAsia"/>
        </w:rPr>
        <w:t>Именно</w:t>
      </w:r>
      <w:r>
        <w:t></w:t>
      </w:r>
      <w:r>
        <w:rPr>
          <w:rFonts w:hint="eastAsia"/>
        </w:rPr>
        <w:t>на</w:t>
      </w:r>
      <w:r>
        <w:t></w:t>
      </w:r>
      <w:r>
        <w:rPr>
          <w:rFonts w:hint="eastAsia"/>
        </w:rPr>
        <w:t>ЛЦ</w:t>
      </w:r>
      <w:r>
        <w:t></w:t>
      </w:r>
      <w:r>
        <w:rPr>
          <w:rFonts w:hint="eastAsia"/>
        </w:rPr>
        <w:t>возлагается</w:t>
      </w:r>
      <w:r>
        <w:t></w:t>
      </w:r>
      <w:r>
        <w:rPr>
          <w:rFonts w:hint="eastAsia"/>
        </w:rPr>
        <w:t>решение</w:t>
      </w:r>
      <w:r>
        <w:t></w:t>
      </w:r>
      <w:r>
        <w:rPr>
          <w:rFonts w:hint="eastAsia"/>
        </w:rPr>
        <w:t>задач</w:t>
      </w:r>
      <w:r>
        <w:t></w:t>
      </w:r>
      <w:r>
        <w:t></w:t>
      </w:r>
      <w:r>
        <w:rPr>
          <w:rFonts w:hint="eastAsia"/>
        </w:rPr>
        <w:t>посредством</w:t>
      </w:r>
      <w:r>
        <w:t></w:t>
      </w:r>
      <w:r>
        <w:rPr>
          <w:rFonts w:hint="eastAsia"/>
        </w:rPr>
        <w:t>которых</w:t>
      </w:r>
      <w:r>
        <w:t></w:t>
      </w:r>
      <w:r>
        <w:rPr>
          <w:rFonts w:hint="eastAsia"/>
        </w:rPr>
        <w:t>реализу</w:t>
      </w:r>
      <w:r>
        <w:t></w:t>
      </w:r>
      <w:r>
        <w:rPr>
          <w:rFonts w:hint="eastAsia"/>
        </w:rPr>
        <w:t>ется</w:t>
      </w:r>
      <w:r>
        <w:t></w:t>
      </w:r>
      <w:r>
        <w:rPr>
          <w:rFonts w:hint="eastAsia"/>
        </w:rPr>
        <w:t>эффект</w:t>
      </w:r>
      <w:r>
        <w:t></w:t>
      </w:r>
      <w:r>
        <w:rPr>
          <w:rFonts w:hint="eastAsia"/>
        </w:rPr>
        <w:t>синергетики</w:t>
      </w:r>
      <w:r>
        <w:t></w:t>
      </w:r>
      <w:r>
        <w:t></w:t>
      </w:r>
      <w:r>
        <w:rPr>
          <w:rFonts w:hint="eastAsia"/>
        </w:rPr>
        <w:t>проектирования</w:t>
      </w:r>
      <w:r>
        <w:t></w:t>
      </w:r>
      <w:r>
        <w:rPr>
          <w:rFonts w:hint="eastAsia"/>
        </w:rPr>
        <w:t>РТЛС</w:t>
      </w:r>
      <w:r>
        <w:t></w:t>
      </w:r>
      <w:r>
        <w:t></w:t>
      </w:r>
      <w:r>
        <w:rPr>
          <w:rFonts w:hint="eastAsia"/>
        </w:rPr>
        <w:t>планирования</w:t>
      </w:r>
      <w:r>
        <w:t></w:t>
      </w:r>
      <w:r>
        <w:rPr>
          <w:rFonts w:hint="eastAsia"/>
        </w:rPr>
        <w:t>взаимодействия</w:t>
      </w:r>
      <w:r>
        <w:t></w:t>
      </w:r>
      <w:r>
        <w:rPr>
          <w:rFonts w:hint="eastAsia"/>
        </w:rPr>
        <w:t>субъектов</w:t>
      </w:r>
      <w:r>
        <w:t></w:t>
      </w:r>
      <w:r>
        <w:rPr>
          <w:rFonts w:hint="eastAsia"/>
        </w:rPr>
        <w:t>на</w:t>
      </w:r>
      <w:r>
        <w:t></w:t>
      </w:r>
      <w:r>
        <w:rPr>
          <w:rFonts w:hint="eastAsia"/>
        </w:rPr>
        <w:t>различных</w:t>
      </w:r>
      <w:r>
        <w:t></w:t>
      </w:r>
      <w:r>
        <w:rPr>
          <w:rFonts w:hint="eastAsia"/>
        </w:rPr>
        <w:t>уровнях</w:t>
      </w:r>
      <w:r>
        <w:t></w:t>
      </w:r>
      <w:r>
        <w:t></w:t>
      </w:r>
      <w:r>
        <w:rPr>
          <w:rFonts w:hint="eastAsia"/>
        </w:rPr>
        <w:t>мониторинга</w:t>
      </w:r>
      <w:r>
        <w:t></w:t>
      </w:r>
      <w:r>
        <w:rPr>
          <w:rFonts w:hint="eastAsia"/>
        </w:rPr>
        <w:t>деятельности</w:t>
      </w:r>
      <w:r>
        <w:t></w:t>
      </w:r>
      <w:r>
        <w:rPr>
          <w:rFonts w:hint="eastAsia"/>
        </w:rPr>
        <w:t>системы</w:t>
      </w:r>
      <w:r>
        <w:t></w:t>
      </w:r>
      <w:r>
        <w:t></w:t>
      </w:r>
      <w:r>
        <w:rPr>
          <w:rFonts w:hint="eastAsia"/>
        </w:rPr>
        <w:t>взаимо</w:t>
      </w:r>
      <w:r>
        <w:t></w:t>
      </w:r>
      <w:r>
        <w:rPr>
          <w:rFonts w:hint="eastAsia"/>
        </w:rPr>
        <w:t>действия</w:t>
      </w:r>
      <w:r>
        <w:t></w:t>
      </w:r>
      <w:r>
        <w:rPr>
          <w:rFonts w:hint="eastAsia"/>
        </w:rPr>
        <w:t>транспортно</w:t>
      </w:r>
      <w:r>
        <w:t></w:t>
      </w:r>
      <w:r>
        <w:rPr>
          <w:rFonts w:hint="eastAsia"/>
        </w:rPr>
        <w:t>логистической</w:t>
      </w:r>
      <w:r>
        <w:t></w:t>
      </w:r>
      <w:r>
        <w:rPr>
          <w:rFonts w:hint="eastAsia"/>
        </w:rPr>
        <w:t>системы</w:t>
      </w:r>
      <w:r>
        <w:t></w:t>
      </w:r>
      <w:r>
        <w:rPr>
          <w:rFonts w:hint="eastAsia"/>
        </w:rPr>
        <w:t>с</w:t>
      </w:r>
      <w:r>
        <w:t></w:t>
      </w:r>
      <w:r>
        <w:rPr>
          <w:rFonts w:hint="eastAsia"/>
        </w:rPr>
        <w:t>субъектами</w:t>
      </w:r>
      <w:r>
        <w:t></w:t>
      </w:r>
      <w:r>
        <w:rPr>
          <w:rFonts w:hint="eastAsia"/>
        </w:rPr>
        <w:t>внешней</w:t>
      </w:r>
      <w:r>
        <w:t></w:t>
      </w:r>
      <w:r>
        <w:rPr>
          <w:rFonts w:hint="eastAsia"/>
        </w:rPr>
        <w:t>среды</w:t>
      </w:r>
      <w:r>
        <w:t></w:t>
      </w:r>
      <w:r>
        <w:rPr>
          <w:rFonts w:hint="eastAsia"/>
        </w:rPr>
        <w:t>и</w:t>
      </w:r>
      <w:r>
        <w:t></w:t>
      </w:r>
      <w:r>
        <w:rPr>
          <w:rFonts w:hint="eastAsia"/>
        </w:rPr>
        <w:t>территориальными</w:t>
      </w:r>
      <w:r>
        <w:t></w:t>
      </w:r>
      <w:r>
        <w:rPr>
          <w:rFonts w:hint="eastAsia"/>
        </w:rPr>
        <w:t>уровнями</w:t>
      </w:r>
      <w:r>
        <w:t></w:t>
      </w:r>
      <w:r>
        <w:rPr>
          <w:rFonts w:hint="eastAsia"/>
        </w:rPr>
        <w:t>более</w:t>
      </w:r>
      <w:r>
        <w:t></w:t>
      </w:r>
      <w:r>
        <w:rPr>
          <w:rFonts w:hint="eastAsia"/>
        </w:rPr>
        <w:t>высоких</w:t>
      </w:r>
      <w:r>
        <w:t></w:t>
      </w:r>
      <w:r>
        <w:rPr>
          <w:rFonts w:hint="eastAsia"/>
        </w:rPr>
        <w:t>иерархий</w:t>
      </w:r>
      <w:r>
        <w:t></w:t>
      </w:r>
    </w:p>
    <w:p w:rsidR="00A81449" w:rsidRDefault="00A81449" w:rsidP="00A81449">
      <w:r>
        <w:t></w:t>
      </w:r>
      <w:r>
        <w:t></w:t>
      </w:r>
      <w:r>
        <w:tab/>
      </w:r>
      <w:r>
        <w:rPr>
          <w:rFonts w:hint="eastAsia"/>
        </w:rPr>
        <w:t>Механизм</w:t>
      </w:r>
      <w:r>
        <w:t></w:t>
      </w:r>
      <w:r>
        <w:rPr>
          <w:rFonts w:hint="eastAsia"/>
        </w:rPr>
        <w:t>функционирования</w:t>
      </w:r>
      <w:r>
        <w:t></w:t>
      </w:r>
      <w:r>
        <w:rPr>
          <w:rFonts w:hint="eastAsia"/>
        </w:rPr>
        <w:t>ТЛС</w:t>
      </w:r>
      <w:r>
        <w:t></w:t>
      </w:r>
      <w:r>
        <w:rPr>
          <w:rFonts w:hint="eastAsia"/>
        </w:rPr>
        <w:t>региона</w:t>
      </w:r>
      <w:r>
        <w:t></w:t>
      </w:r>
      <w:r>
        <w:rPr>
          <w:rFonts w:hint="eastAsia"/>
        </w:rPr>
        <w:t>в</w:t>
      </w:r>
      <w:r>
        <w:t></w:t>
      </w:r>
      <w:r>
        <w:rPr>
          <w:rFonts w:hint="eastAsia"/>
        </w:rPr>
        <w:t>виртуальном</w:t>
      </w:r>
      <w:r>
        <w:t></w:t>
      </w:r>
      <w:r>
        <w:rPr>
          <w:rFonts w:hint="eastAsia"/>
        </w:rPr>
        <w:t>режиме</w:t>
      </w:r>
      <w:r>
        <w:t></w:t>
      </w:r>
    </w:p>
    <w:p w:rsidR="00A81449" w:rsidRDefault="00A81449" w:rsidP="00A81449">
      <w:r>
        <w:rPr>
          <w:rFonts w:hint="eastAsia"/>
        </w:rPr>
        <w:t>В</w:t>
      </w:r>
      <w:r>
        <w:t></w:t>
      </w:r>
      <w:r>
        <w:rPr>
          <w:rFonts w:hint="eastAsia"/>
        </w:rPr>
        <w:t>построенном</w:t>
      </w:r>
      <w:r>
        <w:t></w:t>
      </w:r>
      <w:r>
        <w:rPr>
          <w:rFonts w:hint="eastAsia"/>
        </w:rPr>
        <w:t>механизме</w:t>
      </w:r>
      <w:r>
        <w:t></w:t>
      </w:r>
      <w:r>
        <w:rPr>
          <w:rFonts w:hint="eastAsia"/>
        </w:rPr>
        <w:t>ЛЦ</w:t>
      </w:r>
      <w:r>
        <w:t></w:t>
      </w:r>
      <w:r>
        <w:rPr>
          <w:rFonts w:hint="eastAsia"/>
        </w:rPr>
        <w:t>превращается</w:t>
      </w:r>
      <w:r>
        <w:t></w:t>
      </w:r>
      <w:r>
        <w:rPr>
          <w:rFonts w:hint="eastAsia"/>
        </w:rPr>
        <w:t>в</w:t>
      </w:r>
      <w:r>
        <w:t></w:t>
      </w:r>
      <w:r>
        <w:rPr>
          <w:rFonts w:hint="eastAsia"/>
        </w:rPr>
        <w:t>реальный</w:t>
      </w:r>
      <w:r>
        <w:t></w:t>
      </w:r>
      <w:r>
        <w:rPr>
          <w:rFonts w:hint="eastAsia"/>
        </w:rPr>
        <w:t>орган</w:t>
      </w:r>
      <w:r>
        <w:t></w:t>
      </w:r>
      <w:r>
        <w:rPr>
          <w:rFonts w:hint="eastAsia"/>
        </w:rPr>
        <w:t>синергети</w:t>
      </w:r>
      <w:r>
        <w:t></w:t>
      </w:r>
      <w:r>
        <w:rPr>
          <w:rFonts w:hint="eastAsia"/>
        </w:rPr>
        <w:t>ки</w:t>
      </w:r>
      <w:r>
        <w:t></w:t>
      </w:r>
      <w:r>
        <w:t></w:t>
      </w:r>
      <w:r>
        <w:rPr>
          <w:rFonts w:hint="eastAsia"/>
        </w:rPr>
        <w:t>В</w:t>
      </w:r>
      <w:r>
        <w:t></w:t>
      </w:r>
      <w:r>
        <w:rPr>
          <w:rFonts w:hint="eastAsia"/>
        </w:rPr>
        <w:t>его</w:t>
      </w:r>
      <w:r>
        <w:t></w:t>
      </w:r>
      <w:r>
        <w:rPr>
          <w:rFonts w:hint="eastAsia"/>
        </w:rPr>
        <w:t>функции</w:t>
      </w:r>
      <w:r>
        <w:t></w:t>
      </w:r>
      <w:r>
        <w:rPr>
          <w:rFonts w:hint="eastAsia"/>
        </w:rPr>
        <w:t>включается</w:t>
      </w:r>
      <w:r>
        <w:t></w:t>
      </w:r>
      <w:r>
        <w:t></w:t>
      </w:r>
      <w:r>
        <w:rPr>
          <w:rFonts w:hint="eastAsia"/>
        </w:rPr>
        <w:t>предварительный</w:t>
      </w:r>
      <w:r>
        <w:t></w:t>
      </w:r>
      <w:r>
        <w:rPr>
          <w:rFonts w:hint="eastAsia"/>
        </w:rPr>
        <w:t>расчет</w:t>
      </w:r>
      <w:r>
        <w:t></w:t>
      </w:r>
      <w:r>
        <w:rPr>
          <w:rFonts w:hint="eastAsia"/>
        </w:rPr>
        <w:t>эффекта</w:t>
      </w:r>
      <w:r>
        <w:t></w:t>
      </w:r>
      <w:r>
        <w:rPr>
          <w:rFonts w:hint="eastAsia"/>
        </w:rPr>
        <w:t>взаимодейст</w:t>
      </w:r>
      <w:r>
        <w:t></w:t>
      </w:r>
      <w:r>
        <w:rPr>
          <w:rFonts w:hint="eastAsia"/>
        </w:rPr>
        <w:t>вия</w:t>
      </w:r>
      <w:r>
        <w:t></w:t>
      </w:r>
      <w:r>
        <w:rPr>
          <w:rFonts w:hint="eastAsia"/>
        </w:rPr>
        <w:t>субъектов</w:t>
      </w:r>
      <w:r>
        <w:t></w:t>
      </w:r>
      <w:r>
        <w:rPr>
          <w:rFonts w:hint="eastAsia"/>
        </w:rPr>
        <w:t>региональной</w:t>
      </w:r>
      <w:r>
        <w:t></w:t>
      </w:r>
      <w:r>
        <w:rPr>
          <w:rFonts w:hint="eastAsia"/>
        </w:rPr>
        <w:t>транспортно</w:t>
      </w:r>
      <w:r>
        <w:t></w:t>
      </w:r>
      <w:r>
        <w:rPr>
          <w:rFonts w:hint="eastAsia"/>
        </w:rPr>
        <w:t>логистической</w:t>
      </w:r>
      <w:r>
        <w:t></w:t>
      </w:r>
      <w:r>
        <w:rPr>
          <w:rFonts w:hint="eastAsia"/>
        </w:rPr>
        <w:t>системы</w:t>
      </w:r>
      <w:r>
        <w:t></w:t>
      </w:r>
      <w:r>
        <w:rPr>
          <w:rFonts w:hint="eastAsia"/>
        </w:rPr>
        <w:t>в</w:t>
      </w:r>
      <w:r>
        <w:t></w:t>
      </w:r>
      <w:r>
        <w:rPr>
          <w:rFonts w:hint="eastAsia"/>
        </w:rPr>
        <w:t>виртуаль</w:t>
      </w:r>
      <w:r>
        <w:t></w:t>
      </w:r>
      <w:r>
        <w:rPr>
          <w:rFonts w:hint="eastAsia"/>
        </w:rPr>
        <w:t>ном</w:t>
      </w:r>
      <w:r>
        <w:t></w:t>
      </w:r>
      <w:r>
        <w:rPr>
          <w:rFonts w:hint="eastAsia"/>
        </w:rPr>
        <w:t>режиме</w:t>
      </w:r>
      <w:r>
        <w:t></w:t>
      </w:r>
      <w:r>
        <w:t></w:t>
      </w:r>
      <w:r>
        <w:rPr>
          <w:rFonts w:hint="eastAsia"/>
        </w:rPr>
        <w:t>роль</w:t>
      </w:r>
      <w:r>
        <w:t></w:t>
      </w:r>
      <w:r>
        <w:rPr>
          <w:rFonts w:hint="eastAsia"/>
        </w:rPr>
        <w:t>ядра</w:t>
      </w:r>
      <w:r>
        <w:t></w:t>
      </w:r>
      <w:r>
        <w:rPr>
          <w:rFonts w:hint="eastAsia"/>
        </w:rPr>
        <w:t>информационного</w:t>
      </w:r>
      <w:r>
        <w:t></w:t>
      </w:r>
      <w:r>
        <w:rPr>
          <w:rFonts w:hint="eastAsia"/>
        </w:rPr>
        <w:t>обеспечения</w:t>
      </w:r>
      <w:r>
        <w:t></w:t>
      </w:r>
      <w:r>
        <w:rPr>
          <w:rFonts w:hint="eastAsia"/>
        </w:rPr>
        <w:t>по</w:t>
      </w:r>
      <w:r>
        <w:t></w:t>
      </w:r>
      <w:r>
        <w:rPr>
          <w:rFonts w:hint="eastAsia"/>
        </w:rPr>
        <w:t>релевантным</w:t>
      </w:r>
      <w:r>
        <w:t></w:t>
      </w:r>
      <w:r>
        <w:rPr>
          <w:rFonts w:hint="eastAsia"/>
        </w:rPr>
        <w:t>про</w:t>
      </w:r>
      <w:r>
        <w:t></w:t>
      </w:r>
      <w:r>
        <w:rPr>
          <w:rFonts w:hint="eastAsia"/>
        </w:rPr>
        <w:t>блемам</w:t>
      </w:r>
      <w:r>
        <w:t></w:t>
      </w:r>
      <w:r>
        <w:rPr>
          <w:rFonts w:hint="eastAsia"/>
        </w:rPr>
        <w:t>как</w:t>
      </w:r>
      <w:r>
        <w:t></w:t>
      </w:r>
      <w:r>
        <w:rPr>
          <w:rFonts w:hint="eastAsia"/>
        </w:rPr>
        <w:t>для</w:t>
      </w:r>
      <w:r>
        <w:t></w:t>
      </w:r>
      <w:r>
        <w:rPr>
          <w:rFonts w:hint="eastAsia"/>
        </w:rPr>
        <w:t>субъектов</w:t>
      </w:r>
      <w:r>
        <w:t></w:t>
      </w:r>
      <w:r>
        <w:rPr>
          <w:rFonts w:hint="eastAsia"/>
        </w:rPr>
        <w:t>РТЛС</w:t>
      </w:r>
      <w:r>
        <w:t></w:t>
      </w:r>
      <w:r>
        <w:t></w:t>
      </w:r>
      <w:r>
        <w:rPr>
          <w:rFonts w:hint="eastAsia"/>
        </w:rPr>
        <w:t>так</w:t>
      </w:r>
      <w:r>
        <w:t></w:t>
      </w:r>
      <w:r>
        <w:rPr>
          <w:rFonts w:hint="eastAsia"/>
        </w:rPr>
        <w:t>и</w:t>
      </w:r>
      <w:r>
        <w:t></w:t>
      </w:r>
      <w:r>
        <w:rPr>
          <w:rFonts w:hint="eastAsia"/>
        </w:rPr>
        <w:t>для</w:t>
      </w:r>
      <w:r>
        <w:t></w:t>
      </w:r>
      <w:r>
        <w:rPr>
          <w:rFonts w:hint="eastAsia"/>
        </w:rPr>
        <w:t>всех</w:t>
      </w:r>
      <w:r>
        <w:t></w:t>
      </w:r>
      <w:r>
        <w:rPr>
          <w:rFonts w:hint="eastAsia"/>
        </w:rPr>
        <w:t>взаимодействующих</w:t>
      </w:r>
      <w:r>
        <w:t></w:t>
      </w:r>
      <w:r>
        <w:rPr>
          <w:rFonts w:hint="eastAsia"/>
        </w:rPr>
        <w:t>с</w:t>
      </w:r>
      <w:r>
        <w:t></w:t>
      </w:r>
      <w:r>
        <w:rPr>
          <w:rFonts w:hint="eastAsia"/>
        </w:rPr>
        <w:t>ним</w:t>
      </w:r>
      <w:r>
        <w:t></w:t>
      </w:r>
      <w:r>
        <w:rPr>
          <w:rFonts w:hint="eastAsia"/>
        </w:rPr>
        <w:t>субъектов</w:t>
      </w:r>
      <w:r>
        <w:t></w:t>
      </w:r>
      <w:r>
        <w:rPr>
          <w:rFonts w:hint="eastAsia"/>
        </w:rPr>
        <w:t>суперсистемы</w:t>
      </w:r>
      <w:r>
        <w:t></w:t>
      </w:r>
      <w:r>
        <w:t></w:t>
      </w:r>
      <w:r>
        <w:rPr>
          <w:rFonts w:hint="eastAsia"/>
        </w:rPr>
        <w:t>оценка</w:t>
      </w:r>
      <w:r>
        <w:t></w:t>
      </w:r>
      <w:r>
        <w:rPr>
          <w:rFonts w:hint="eastAsia"/>
        </w:rPr>
        <w:t>и</w:t>
      </w:r>
      <w:r>
        <w:t></w:t>
      </w:r>
      <w:r>
        <w:rPr>
          <w:rFonts w:hint="eastAsia"/>
        </w:rPr>
        <w:t>выработка</w:t>
      </w:r>
      <w:r>
        <w:t></w:t>
      </w:r>
      <w:r>
        <w:rPr>
          <w:rFonts w:hint="eastAsia"/>
        </w:rPr>
        <w:t>в</w:t>
      </w:r>
      <w:r>
        <w:t></w:t>
      </w:r>
      <w:r>
        <w:rPr>
          <w:rFonts w:hint="eastAsia"/>
        </w:rPr>
        <w:t>виртуальном</w:t>
      </w:r>
      <w:r>
        <w:t></w:t>
      </w:r>
      <w:r>
        <w:rPr>
          <w:rFonts w:hint="eastAsia"/>
        </w:rPr>
        <w:t>режиме</w:t>
      </w:r>
      <w:r>
        <w:t></w:t>
      </w:r>
      <w:r>
        <w:rPr>
          <w:rFonts w:hint="eastAsia"/>
        </w:rPr>
        <w:t>перспек</w:t>
      </w:r>
      <w:r>
        <w:t></w:t>
      </w:r>
      <w:r>
        <w:rPr>
          <w:rFonts w:hint="eastAsia"/>
        </w:rPr>
        <w:t>тив</w:t>
      </w:r>
      <w:r>
        <w:t></w:t>
      </w:r>
      <w:r>
        <w:rPr>
          <w:rFonts w:hint="eastAsia"/>
        </w:rPr>
        <w:t>развития</w:t>
      </w:r>
      <w:r>
        <w:t></w:t>
      </w:r>
      <w:r>
        <w:rPr>
          <w:rFonts w:hint="eastAsia"/>
        </w:rPr>
        <w:t>ТЛС</w:t>
      </w:r>
      <w:r>
        <w:t></w:t>
      </w:r>
      <w:r>
        <w:rPr>
          <w:rFonts w:hint="eastAsia"/>
        </w:rPr>
        <w:t>региона</w:t>
      </w:r>
      <w:r>
        <w:t></w:t>
      </w:r>
    </w:p>
    <w:p w:rsidR="00A81449" w:rsidRDefault="00A81449" w:rsidP="00A81449">
      <w:r>
        <w:t></w:t>
      </w:r>
      <w:r>
        <w:t></w:t>
      </w:r>
      <w:r>
        <w:tab/>
      </w:r>
      <w:r>
        <w:rPr>
          <w:rFonts w:hint="eastAsia"/>
        </w:rPr>
        <w:t>Механизм</w:t>
      </w:r>
      <w:r>
        <w:t></w:t>
      </w:r>
      <w:r>
        <w:rPr>
          <w:rFonts w:hint="eastAsia"/>
        </w:rPr>
        <w:t>реализации</w:t>
      </w:r>
      <w:r>
        <w:t></w:t>
      </w:r>
      <w:r>
        <w:rPr>
          <w:rFonts w:hint="eastAsia"/>
        </w:rPr>
        <w:t>глобального</w:t>
      </w:r>
      <w:r>
        <w:t></w:t>
      </w:r>
      <w:r>
        <w:rPr>
          <w:rFonts w:hint="eastAsia"/>
        </w:rPr>
        <w:t>воспроизводственного</w:t>
      </w:r>
      <w:r>
        <w:t></w:t>
      </w:r>
      <w:r>
        <w:rPr>
          <w:rFonts w:hint="eastAsia"/>
        </w:rPr>
        <w:t>процесса</w:t>
      </w:r>
      <w:r>
        <w:t></w:t>
      </w:r>
      <w:r>
        <w:t></w:t>
      </w:r>
      <w:r>
        <w:rPr>
          <w:rFonts w:hint="eastAsia"/>
        </w:rPr>
        <w:t>в</w:t>
      </w:r>
      <w:r>
        <w:t></w:t>
      </w:r>
      <w:r>
        <w:rPr>
          <w:rFonts w:hint="eastAsia"/>
        </w:rPr>
        <w:t>котором</w:t>
      </w:r>
      <w:r>
        <w:t></w:t>
      </w:r>
      <w:r>
        <w:rPr>
          <w:rFonts w:hint="eastAsia"/>
        </w:rPr>
        <w:t>базовым</w:t>
      </w:r>
      <w:r>
        <w:t></w:t>
      </w:r>
      <w:r>
        <w:rPr>
          <w:rFonts w:hint="eastAsia"/>
        </w:rPr>
        <w:t>является</w:t>
      </w:r>
      <w:r>
        <w:t></w:t>
      </w:r>
      <w:r>
        <w:rPr>
          <w:rFonts w:hint="eastAsia"/>
        </w:rPr>
        <w:t>транспортно</w:t>
      </w:r>
      <w:r>
        <w:t></w:t>
      </w:r>
      <w:r>
        <w:rPr>
          <w:rFonts w:hint="eastAsia"/>
        </w:rPr>
        <w:t>логистическое</w:t>
      </w:r>
      <w:r>
        <w:t></w:t>
      </w:r>
      <w:r>
        <w:rPr>
          <w:rFonts w:hint="eastAsia"/>
        </w:rPr>
        <w:t>звено</w:t>
      </w:r>
      <w:r>
        <w:t></w:t>
      </w:r>
    </w:p>
    <w:p w:rsidR="00A81449" w:rsidRDefault="00A81449" w:rsidP="00A81449">
      <w:r>
        <w:rPr>
          <w:rFonts w:hint="eastAsia"/>
        </w:rPr>
        <w:t>Глобальные</w:t>
      </w:r>
      <w:r>
        <w:t></w:t>
      </w:r>
      <w:r>
        <w:rPr>
          <w:rFonts w:hint="eastAsia"/>
        </w:rPr>
        <w:t>процессы</w:t>
      </w:r>
      <w:r>
        <w:t></w:t>
      </w:r>
      <w:r>
        <w:rPr>
          <w:rFonts w:hint="eastAsia"/>
        </w:rPr>
        <w:t>при</w:t>
      </w:r>
      <w:r>
        <w:t></w:t>
      </w:r>
      <w:r>
        <w:rPr>
          <w:rFonts w:hint="eastAsia"/>
        </w:rPr>
        <w:t>реализации</w:t>
      </w:r>
      <w:r>
        <w:t></w:t>
      </w:r>
      <w:r>
        <w:rPr>
          <w:rFonts w:hint="eastAsia"/>
        </w:rPr>
        <w:t>транспортных</w:t>
      </w:r>
      <w:r>
        <w:t></w:t>
      </w:r>
      <w:r>
        <w:rPr>
          <w:rFonts w:hint="eastAsia"/>
        </w:rPr>
        <w:t>перевозок</w:t>
      </w:r>
      <w:r>
        <w:t></w:t>
      </w:r>
      <w:r>
        <w:rPr>
          <w:rFonts w:hint="eastAsia"/>
        </w:rPr>
        <w:t>осущест</w:t>
      </w:r>
      <w:r>
        <w:t></w:t>
      </w:r>
      <w:r>
        <w:rPr>
          <w:rFonts w:hint="eastAsia"/>
        </w:rPr>
        <w:t>вляются</w:t>
      </w:r>
      <w:r>
        <w:t></w:t>
      </w:r>
      <w:r>
        <w:rPr>
          <w:rFonts w:hint="eastAsia"/>
        </w:rPr>
        <w:t>в</w:t>
      </w:r>
      <w:r>
        <w:t></w:t>
      </w:r>
      <w:r>
        <w:rPr>
          <w:rFonts w:hint="eastAsia"/>
        </w:rPr>
        <w:t>рамках</w:t>
      </w:r>
      <w:r>
        <w:t></w:t>
      </w:r>
      <w:r>
        <w:rPr>
          <w:rFonts w:hint="eastAsia"/>
        </w:rPr>
        <w:t>международных</w:t>
      </w:r>
      <w:r>
        <w:t></w:t>
      </w:r>
      <w:r>
        <w:rPr>
          <w:rFonts w:hint="eastAsia"/>
        </w:rPr>
        <w:t>транспортных</w:t>
      </w:r>
      <w:r>
        <w:t></w:t>
      </w:r>
      <w:r>
        <w:rPr>
          <w:rFonts w:hint="eastAsia"/>
        </w:rPr>
        <w:t>коридоров</w:t>
      </w:r>
      <w:r>
        <w:t></w:t>
      </w:r>
      <w:r>
        <w:t></w:t>
      </w:r>
      <w:r>
        <w:rPr>
          <w:rFonts w:hint="eastAsia"/>
        </w:rPr>
        <w:t>По</w:t>
      </w:r>
      <w:r>
        <w:t></w:t>
      </w:r>
      <w:r>
        <w:rPr>
          <w:rFonts w:hint="eastAsia"/>
        </w:rPr>
        <w:t>ним</w:t>
      </w:r>
      <w:r>
        <w:t></w:t>
      </w:r>
      <w:r>
        <w:rPr>
          <w:rFonts w:hint="eastAsia"/>
        </w:rPr>
        <w:t>происхо</w:t>
      </w:r>
      <w:r>
        <w:t></w:t>
      </w:r>
      <w:r>
        <w:rPr>
          <w:rFonts w:hint="eastAsia"/>
        </w:rPr>
        <w:t>дит</w:t>
      </w:r>
      <w:r>
        <w:t></w:t>
      </w:r>
      <w:r>
        <w:rPr>
          <w:rFonts w:hint="eastAsia"/>
        </w:rPr>
        <w:t>перемещение</w:t>
      </w:r>
      <w:r>
        <w:t></w:t>
      </w:r>
      <w:r>
        <w:rPr>
          <w:rFonts w:hint="eastAsia"/>
        </w:rPr>
        <w:t>существенного</w:t>
      </w:r>
      <w:r>
        <w:t></w:t>
      </w:r>
      <w:r>
        <w:rPr>
          <w:rFonts w:hint="eastAsia"/>
        </w:rPr>
        <w:t>объема</w:t>
      </w:r>
      <w:r>
        <w:t></w:t>
      </w:r>
      <w:r>
        <w:rPr>
          <w:rFonts w:hint="eastAsia"/>
        </w:rPr>
        <w:t>товаров</w:t>
      </w:r>
      <w:r>
        <w:t></w:t>
      </w:r>
      <w:r>
        <w:rPr>
          <w:rFonts w:hint="eastAsia"/>
        </w:rPr>
        <w:t>на</w:t>
      </w:r>
      <w:r>
        <w:t></w:t>
      </w:r>
      <w:r>
        <w:rPr>
          <w:rFonts w:hint="eastAsia"/>
        </w:rPr>
        <w:t>международном</w:t>
      </w:r>
      <w:r>
        <w:t></w:t>
      </w:r>
      <w:r>
        <w:rPr>
          <w:rFonts w:hint="eastAsia"/>
        </w:rPr>
        <w:t>уровне</w:t>
      </w:r>
      <w:r>
        <w:t></w:t>
      </w:r>
      <w:r>
        <w:t></w:t>
      </w:r>
      <w:r>
        <w:rPr>
          <w:rFonts w:hint="eastAsia"/>
        </w:rPr>
        <w:t>Реализация</w:t>
      </w:r>
      <w:r>
        <w:t></w:t>
      </w:r>
      <w:r>
        <w:rPr>
          <w:rFonts w:hint="eastAsia"/>
        </w:rPr>
        <w:t>воспроизводства</w:t>
      </w:r>
      <w:r>
        <w:t></w:t>
      </w:r>
      <w:r>
        <w:rPr>
          <w:rFonts w:hint="eastAsia"/>
        </w:rPr>
        <w:t>на</w:t>
      </w:r>
      <w:r>
        <w:t></w:t>
      </w:r>
      <w:r>
        <w:rPr>
          <w:rFonts w:hint="eastAsia"/>
        </w:rPr>
        <w:t>глобальном</w:t>
      </w:r>
      <w:r>
        <w:t></w:t>
      </w:r>
      <w:r>
        <w:rPr>
          <w:rFonts w:hint="eastAsia"/>
        </w:rPr>
        <w:t>уровне</w:t>
      </w:r>
      <w:r>
        <w:t></w:t>
      </w:r>
      <w:r>
        <w:rPr>
          <w:rFonts w:hint="eastAsia"/>
        </w:rPr>
        <w:t>требует</w:t>
      </w:r>
      <w:r>
        <w:t></w:t>
      </w:r>
      <w:r>
        <w:rPr>
          <w:rFonts w:hint="eastAsia"/>
        </w:rPr>
        <w:t>переосмысления</w:t>
      </w:r>
      <w:r>
        <w:t></w:t>
      </w:r>
      <w:r>
        <w:rPr>
          <w:rFonts w:hint="eastAsia"/>
        </w:rPr>
        <w:t>форм</w:t>
      </w:r>
      <w:r>
        <w:t></w:t>
      </w:r>
      <w:r>
        <w:rPr>
          <w:rFonts w:hint="eastAsia"/>
        </w:rPr>
        <w:t>и</w:t>
      </w:r>
      <w:r>
        <w:t></w:t>
      </w:r>
      <w:r>
        <w:rPr>
          <w:rFonts w:hint="eastAsia"/>
        </w:rPr>
        <w:t>методов</w:t>
      </w:r>
      <w:r>
        <w:t></w:t>
      </w:r>
      <w:r>
        <w:rPr>
          <w:rFonts w:hint="eastAsia"/>
        </w:rPr>
        <w:t>перевозок</w:t>
      </w:r>
      <w:r>
        <w:t></w:t>
      </w:r>
      <w:r>
        <w:t></w:t>
      </w:r>
      <w:r>
        <w:rPr>
          <w:rFonts w:hint="eastAsia"/>
        </w:rPr>
        <w:t>использование</w:t>
      </w:r>
      <w:r>
        <w:t></w:t>
      </w:r>
      <w:r>
        <w:rPr>
          <w:rFonts w:hint="eastAsia"/>
        </w:rPr>
        <w:t>мульти</w:t>
      </w:r>
      <w:r>
        <w:t></w:t>
      </w:r>
      <w:r>
        <w:t></w:t>
      </w:r>
      <w:r>
        <w:t></w:t>
      </w:r>
      <w:r>
        <w:rPr>
          <w:rFonts w:hint="eastAsia"/>
        </w:rPr>
        <w:t>интермодальных</w:t>
      </w:r>
      <w:r>
        <w:t></w:t>
      </w:r>
      <w:r>
        <w:rPr>
          <w:rFonts w:hint="eastAsia"/>
        </w:rPr>
        <w:t>и</w:t>
      </w:r>
      <w:r>
        <w:t></w:t>
      </w:r>
      <w:r>
        <w:rPr>
          <w:rFonts w:hint="eastAsia"/>
        </w:rPr>
        <w:t>других</w:t>
      </w:r>
      <w:r>
        <w:t></w:t>
      </w:r>
      <w:r>
        <w:rPr>
          <w:rFonts w:hint="eastAsia"/>
        </w:rPr>
        <w:t>методов</w:t>
      </w:r>
      <w:r>
        <w:t></w:t>
      </w:r>
      <w:r>
        <w:t></w:t>
      </w:r>
      <w:r>
        <w:t></w:t>
      </w:r>
      <w:r>
        <w:rPr>
          <w:rFonts w:hint="eastAsia"/>
        </w:rPr>
        <w:t>взаимодействия</w:t>
      </w:r>
      <w:r>
        <w:t></w:t>
      </w:r>
      <w:r>
        <w:rPr>
          <w:rFonts w:hint="eastAsia"/>
        </w:rPr>
        <w:t>комплекса</w:t>
      </w:r>
      <w:r>
        <w:t></w:t>
      </w:r>
      <w:r>
        <w:rPr>
          <w:rFonts w:hint="eastAsia"/>
        </w:rPr>
        <w:t>субъектов</w:t>
      </w:r>
      <w:r>
        <w:t></w:t>
      </w:r>
      <w:r>
        <w:rPr>
          <w:rFonts w:hint="eastAsia"/>
        </w:rPr>
        <w:t>транспортно</w:t>
      </w:r>
      <w:r>
        <w:t></w:t>
      </w:r>
      <w:r>
        <w:rPr>
          <w:rFonts w:hint="eastAsia"/>
        </w:rPr>
        <w:t>логистической</w:t>
      </w:r>
      <w:r>
        <w:t></w:t>
      </w:r>
      <w:r>
        <w:rPr>
          <w:rFonts w:hint="eastAsia"/>
        </w:rPr>
        <w:t>системы</w:t>
      </w:r>
      <w:r>
        <w:t></w:t>
      </w:r>
      <w:r>
        <w:t></w:t>
      </w:r>
      <w:r>
        <w:rPr>
          <w:rFonts w:hint="eastAsia"/>
        </w:rPr>
        <w:t>усиления</w:t>
      </w:r>
      <w:r>
        <w:t></w:t>
      </w:r>
      <w:r>
        <w:rPr>
          <w:rFonts w:hint="eastAsia"/>
        </w:rPr>
        <w:t>значения</w:t>
      </w:r>
      <w:r>
        <w:t></w:t>
      </w:r>
      <w:r>
        <w:rPr>
          <w:rFonts w:hint="eastAsia"/>
        </w:rPr>
        <w:t>организаций</w:t>
      </w:r>
      <w:r>
        <w:t></w:t>
      </w:r>
      <w:r>
        <w:rPr>
          <w:rFonts w:hint="eastAsia"/>
        </w:rPr>
        <w:t>инфраструктурного</w:t>
      </w:r>
      <w:r>
        <w:t></w:t>
      </w:r>
      <w:r>
        <w:rPr>
          <w:rFonts w:hint="eastAsia"/>
        </w:rPr>
        <w:t>характера</w:t>
      </w:r>
      <w:r>
        <w:t></w:t>
      </w:r>
      <w:r>
        <w:t></w:t>
      </w:r>
      <w:r>
        <w:rPr>
          <w:rFonts w:hint="eastAsia"/>
        </w:rPr>
        <w:t>Меж</w:t>
      </w:r>
      <w:r>
        <w:t></w:t>
      </w:r>
      <w:r>
        <w:rPr>
          <w:rFonts w:hint="eastAsia"/>
        </w:rPr>
        <w:t>дународные</w:t>
      </w:r>
      <w:r>
        <w:t></w:t>
      </w:r>
      <w:r>
        <w:rPr>
          <w:rFonts w:hint="eastAsia"/>
        </w:rPr>
        <w:t>транспортные</w:t>
      </w:r>
      <w:r>
        <w:t></w:t>
      </w:r>
      <w:r>
        <w:rPr>
          <w:rFonts w:hint="eastAsia"/>
        </w:rPr>
        <w:t>перевозки</w:t>
      </w:r>
      <w:r>
        <w:t></w:t>
      </w:r>
      <w:r>
        <w:rPr>
          <w:rFonts w:hint="eastAsia"/>
        </w:rPr>
        <w:t>осуществляются</w:t>
      </w:r>
      <w:r>
        <w:t></w:t>
      </w:r>
      <w:r>
        <w:rPr>
          <w:rFonts w:hint="eastAsia"/>
        </w:rPr>
        <w:t>в</w:t>
      </w:r>
      <w:r>
        <w:t></w:t>
      </w:r>
      <w:r>
        <w:rPr>
          <w:rFonts w:hint="eastAsia"/>
        </w:rPr>
        <w:t>рамках</w:t>
      </w:r>
      <w:r>
        <w:t></w:t>
      </w:r>
      <w:r>
        <w:rPr>
          <w:rFonts w:hint="eastAsia"/>
        </w:rPr>
        <w:t>региональных</w:t>
      </w:r>
      <w:r>
        <w:t></w:t>
      </w:r>
      <w:r>
        <w:rPr>
          <w:rFonts w:hint="eastAsia"/>
        </w:rPr>
        <w:t>формирований</w:t>
      </w:r>
      <w:r>
        <w:t></w:t>
      </w:r>
      <w:r>
        <w:t></w:t>
      </w:r>
      <w:r>
        <w:rPr>
          <w:rFonts w:hint="eastAsia"/>
        </w:rPr>
        <w:t>В</w:t>
      </w:r>
      <w:r>
        <w:t></w:t>
      </w:r>
      <w:r>
        <w:rPr>
          <w:rFonts w:hint="eastAsia"/>
        </w:rPr>
        <w:t>условиях</w:t>
      </w:r>
      <w:r>
        <w:t></w:t>
      </w:r>
      <w:r>
        <w:rPr>
          <w:rFonts w:hint="eastAsia"/>
        </w:rPr>
        <w:t>виртуализации</w:t>
      </w:r>
      <w:r>
        <w:t></w:t>
      </w:r>
      <w:r>
        <w:rPr>
          <w:rFonts w:hint="eastAsia"/>
        </w:rPr>
        <w:t>экономических</w:t>
      </w:r>
      <w:r>
        <w:t></w:t>
      </w:r>
      <w:r>
        <w:rPr>
          <w:rFonts w:hint="eastAsia"/>
        </w:rPr>
        <w:t>отношений</w:t>
      </w:r>
      <w:r>
        <w:t></w:t>
      </w:r>
      <w:r>
        <w:rPr>
          <w:rFonts w:hint="eastAsia"/>
        </w:rPr>
        <w:t>в</w:t>
      </w:r>
      <w:r>
        <w:t></w:t>
      </w:r>
      <w:r>
        <w:rPr>
          <w:rFonts w:hint="eastAsia"/>
        </w:rPr>
        <w:t>систе</w:t>
      </w:r>
      <w:r>
        <w:t></w:t>
      </w:r>
      <w:r>
        <w:rPr>
          <w:rFonts w:hint="eastAsia"/>
        </w:rPr>
        <w:t>ме</w:t>
      </w:r>
      <w:r>
        <w:t></w:t>
      </w:r>
      <w:r>
        <w:rPr>
          <w:rFonts w:hint="eastAsia"/>
        </w:rPr>
        <w:t>региональных</w:t>
      </w:r>
      <w:r>
        <w:t></w:t>
      </w:r>
      <w:r>
        <w:rPr>
          <w:rFonts w:hint="eastAsia"/>
        </w:rPr>
        <w:t>транспортно</w:t>
      </w:r>
      <w:r>
        <w:t></w:t>
      </w:r>
      <w:r>
        <w:rPr>
          <w:rFonts w:hint="eastAsia"/>
        </w:rPr>
        <w:t>логистических</w:t>
      </w:r>
      <w:r>
        <w:t></w:t>
      </w:r>
      <w:r>
        <w:rPr>
          <w:rFonts w:hint="eastAsia"/>
        </w:rPr>
        <w:t>центров</w:t>
      </w:r>
      <w:r>
        <w:t></w:t>
      </w:r>
      <w:r>
        <w:rPr>
          <w:rFonts w:hint="eastAsia"/>
        </w:rPr>
        <w:t>формируются</w:t>
      </w:r>
      <w:r>
        <w:t></w:t>
      </w:r>
      <w:r>
        <w:rPr>
          <w:rFonts w:hint="eastAsia"/>
        </w:rPr>
        <w:t>виртуаль</w:t>
      </w:r>
      <w:r>
        <w:t></w:t>
      </w:r>
      <w:r>
        <w:rPr>
          <w:rFonts w:hint="eastAsia"/>
        </w:rPr>
        <w:t>ные</w:t>
      </w:r>
      <w:r>
        <w:t></w:t>
      </w:r>
      <w:r>
        <w:rPr>
          <w:rFonts w:hint="eastAsia"/>
        </w:rPr>
        <w:t>вертикальные</w:t>
      </w:r>
      <w:r>
        <w:t></w:t>
      </w:r>
      <w:r>
        <w:rPr>
          <w:rFonts w:hint="eastAsia"/>
        </w:rPr>
        <w:t>и</w:t>
      </w:r>
      <w:r>
        <w:t></w:t>
      </w:r>
      <w:r>
        <w:rPr>
          <w:rFonts w:hint="eastAsia"/>
        </w:rPr>
        <w:t>горизонтальные</w:t>
      </w:r>
      <w:r>
        <w:t></w:t>
      </w:r>
      <w:r>
        <w:rPr>
          <w:rFonts w:hint="eastAsia"/>
        </w:rPr>
        <w:t>механизмы</w:t>
      </w:r>
      <w:r>
        <w:t></w:t>
      </w:r>
      <w:r>
        <w:rPr>
          <w:rFonts w:hint="eastAsia"/>
        </w:rPr>
        <w:t>координации</w:t>
      </w:r>
      <w:r>
        <w:t></w:t>
      </w:r>
      <w:r>
        <w:rPr>
          <w:rFonts w:hint="eastAsia"/>
        </w:rPr>
        <w:t>международных</w:t>
      </w:r>
      <w:r>
        <w:t></w:t>
      </w:r>
      <w:r>
        <w:rPr>
          <w:rFonts w:hint="eastAsia"/>
        </w:rPr>
        <w:t>процедур</w:t>
      </w:r>
      <w:r>
        <w:t></w:t>
      </w:r>
      <w:r>
        <w:rPr>
          <w:rFonts w:hint="eastAsia"/>
        </w:rPr>
        <w:t>доставки</w:t>
      </w:r>
      <w:r>
        <w:t></w:t>
      </w:r>
      <w:r>
        <w:rPr>
          <w:rFonts w:hint="eastAsia"/>
        </w:rPr>
        <w:t>грузов</w:t>
      </w:r>
      <w:r>
        <w:t></w:t>
      </w:r>
    </w:p>
    <w:p w:rsidR="00A81449" w:rsidRDefault="00A81449" w:rsidP="00A81449">
      <w:r>
        <w:t></w:t>
      </w:r>
      <w:r>
        <w:t></w:t>
      </w:r>
      <w:r>
        <w:tab/>
      </w:r>
      <w:r>
        <w:rPr>
          <w:rFonts w:hint="eastAsia"/>
        </w:rPr>
        <w:t>Процедуры</w:t>
      </w:r>
      <w:r>
        <w:t></w:t>
      </w:r>
      <w:r>
        <w:rPr>
          <w:rFonts w:hint="eastAsia"/>
        </w:rPr>
        <w:t>взаимодействия</w:t>
      </w:r>
      <w:r>
        <w:t></w:t>
      </w:r>
      <w:r>
        <w:rPr>
          <w:rFonts w:hint="eastAsia"/>
        </w:rPr>
        <w:t>ТЛС</w:t>
      </w:r>
      <w:r>
        <w:t></w:t>
      </w:r>
      <w:r>
        <w:rPr>
          <w:rFonts w:hint="eastAsia"/>
        </w:rPr>
        <w:t>региона</w:t>
      </w:r>
      <w:r>
        <w:t></w:t>
      </w:r>
      <w:r>
        <w:rPr>
          <w:rFonts w:hint="eastAsia"/>
        </w:rPr>
        <w:t>с</w:t>
      </w:r>
      <w:r>
        <w:t></w:t>
      </w:r>
      <w:r>
        <w:rPr>
          <w:rFonts w:hint="eastAsia"/>
        </w:rPr>
        <w:t>подсистемами</w:t>
      </w:r>
      <w:r>
        <w:t></w:t>
      </w:r>
      <w:r>
        <w:rPr>
          <w:rFonts w:hint="eastAsia"/>
        </w:rPr>
        <w:t>внешней</w:t>
      </w:r>
      <w:r>
        <w:t></w:t>
      </w:r>
      <w:r>
        <w:rPr>
          <w:rFonts w:hint="eastAsia"/>
        </w:rPr>
        <w:t>среды</w:t>
      </w:r>
      <w:r>
        <w:t></w:t>
      </w:r>
      <w:r>
        <w:t></w:t>
      </w:r>
    </w:p>
    <w:p w:rsidR="00A81449" w:rsidRDefault="00A81449" w:rsidP="00A81449">
      <w:r>
        <w:rPr>
          <w:rFonts w:hint="eastAsia"/>
        </w:rPr>
        <w:t>Взаимодействие</w:t>
      </w:r>
      <w:r>
        <w:t></w:t>
      </w:r>
      <w:r>
        <w:rPr>
          <w:rFonts w:hint="eastAsia"/>
        </w:rPr>
        <w:t>транспортно</w:t>
      </w:r>
      <w:r>
        <w:t></w:t>
      </w:r>
      <w:r>
        <w:rPr>
          <w:rFonts w:hint="eastAsia"/>
        </w:rPr>
        <w:t>логистических</w:t>
      </w:r>
      <w:r>
        <w:t></w:t>
      </w:r>
      <w:r>
        <w:rPr>
          <w:rFonts w:hint="eastAsia"/>
        </w:rPr>
        <w:t>систем</w:t>
      </w:r>
      <w:r>
        <w:t></w:t>
      </w:r>
      <w:r>
        <w:rPr>
          <w:rFonts w:hint="eastAsia"/>
        </w:rPr>
        <w:t>с</w:t>
      </w:r>
      <w:r>
        <w:t></w:t>
      </w:r>
      <w:r>
        <w:rPr>
          <w:rFonts w:hint="eastAsia"/>
        </w:rPr>
        <w:t>административной</w:t>
      </w:r>
      <w:r>
        <w:t></w:t>
      </w:r>
      <w:r>
        <w:t></w:t>
      </w:r>
      <w:r>
        <w:rPr>
          <w:rFonts w:hint="eastAsia"/>
        </w:rPr>
        <w:t>социальной</w:t>
      </w:r>
      <w:r>
        <w:t></w:t>
      </w:r>
      <w:r>
        <w:t></w:t>
      </w:r>
      <w:r>
        <w:rPr>
          <w:rFonts w:hint="eastAsia"/>
        </w:rPr>
        <w:t>правовой</w:t>
      </w:r>
      <w:r>
        <w:t></w:t>
      </w:r>
      <w:r>
        <w:t></w:t>
      </w:r>
      <w:r>
        <w:rPr>
          <w:rFonts w:hint="eastAsia"/>
        </w:rPr>
        <w:t>экологической</w:t>
      </w:r>
      <w:r>
        <w:t></w:t>
      </w:r>
      <w:r>
        <w:rPr>
          <w:rFonts w:hint="eastAsia"/>
        </w:rPr>
        <w:t>подсистемами</w:t>
      </w:r>
      <w:r>
        <w:t></w:t>
      </w:r>
      <w:r>
        <w:rPr>
          <w:rFonts w:hint="eastAsia"/>
        </w:rPr>
        <w:t>осуществляется</w:t>
      </w:r>
      <w:r>
        <w:t></w:t>
      </w:r>
      <w:r>
        <w:rPr>
          <w:rFonts w:hint="eastAsia"/>
        </w:rPr>
        <w:t>через</w:t>
      </w:r>
      <w:r>
        <w:t></w:t>
      </w:r>
      <w:r>
        <w:rPr>
          <w:rFonts w:hint="eastAsia"/>
        </w:rPr>
        <w:t>ЛЦ</w:t>
      </w:r>
      <w:r>
        <w:t></w:t>
      </w:r>
      <w:r>
        <w:t></w:t>
      </w:r>
      <w:r>
        <w:rPr>
          <w:rFonts w:hint="eastAsia"/>
        </w:rPr>
        <w:t>являющийся</w:t>
      </w:r>
      <w:r>
        <w:t></w:t>
      </w:r>
      <w:r>
        <w:rPr>
          <w:rFonts w:hint="eastAsia"/>
        </w:rPr>
        <w:t>субъектом</w:t>
      </w:r>
      <w:r>
        <w:t></w:t>
      </w:r>
      <w:r>
        <w:t></w:t>
      </w:r>
      <w:r>
        <w:rPr>
          <w:rFonts w:hint="eastAsia"/>
        </w:rPr>
        <w:t>посредством</w:t>
      </w:r>
      <w:r>
        <w:t></w:t>
      </w:r>
      <w:r>
        <w:rPr>
          <w:rFonts w:hint="eastAsia"/>
        </w:rPr>
        <w:t>которого</w:t>
      </w:r>
      <w:r>
        <w:t></w:t>
      </w:r>
      <w:r>
        <w:rPr>
          <w:rFonts w:hint="eastAsia"/>
        </w:rPr>
        <w:t>реализуется</w:t>
      </w:r>
      <w:r>
        <w:t></w:t>
      </w:r>
      <w:r>
        <w:rPr>
          <w:rFonts w:hint="eastAsia"/>
        </w:rPr>
        <w:t>прямая</w:t>
      </w:r>
      <w:r>
        <w:t></w:t>
      </w:r>
      <w:r>
        <w:rPr>
          <w:rFonts w:hint="eastAsia"/>
        </w:rPr>
        <w:t>и</w:t>
      </w:r>
      <w:r>
        <w:t></w:t>
      </w:r>
      <w:r>
        <w:rPr>
          <w:rFonts w:hint="eastAsia"/>
        </w:rPr>
        <w:t>обратная</w:t>
      </w:r>
      <w:r>
        <w:t></w:t>
      </w:r>
      <w:r>
        <w:rPr>
          <w:rFonts w:hint="eastAsia"/>
        </w:rPr>
        <w:t>связь</w:t>
      </w:r>
      <w:r>
        <w:t></w:t>
      </w:r>
      <w:r>
        <w:rPr>
          <w:rFonts w:hint="eastAsia"/>
        </w:rPr>
        <w:t>с</w:t>
      </w:r>
      <w:r>
        <w:t></w:t>
      </w:r>
      <w:r>
        <w:rPr>
          <w:rFonts w:hint="eastAsia"/>
        </w:rPr>
        <w:t>внешней</w:t>
      </w:r>
      <w:r>
        <w:t></w:t>
      </w:r>
      <w:r>
        <w:rPr>
          <w:rFonts w:hint="eastAsia"/>
        </w:rPr>
        <w:t>средой</w:t>
      </w:r>
      <w:r>
        <w:t></w:t>
      </w:r>
      <w:r>
        <w:t></w:t>
      </w:r>
      <w:r>
        <w:rPr>
          <w:rFonts w:hint="eastAsia"/>
        </w:rPr>
        <w:t>При</w:t>
      </w:r>
      <w:r>
        <w:t></w:t>
      </w:r>
      <w:r>
        <w:rPr>
          <w:rFonts w:hint="eastAsia"/>
        </w:rPr>
        <w:t>таком</w:t>
      </w:r>
      <w:r>
        <w:t></w:t>
      </w:r>
      <w:r>
        <w:rPr>
          <w:rFonts w:hint="eastAsia"/>
        </w:rPr>
        <w:t>взаимодействии</w:t>
      </w:r>
      <w:r>
        <w:t></w:t>
      </w:r>
      <w:r>
        <w:rPr>
          <w:rFonts w:hint="eastAsia"/>
        </w:rPr>
        <w:t>осуществляется</w:t>
      </w:r>
      <w:r>
        <w:t></w:t>
      </w:r>
      <w:r>
        <w:rPr>
          <w:rFonts w:hint="eastAsia"/>
        </w:rPr>
        <w:t>монито</w:t>
      </w:r>
      <w:r>
        <w:t></w:t>
      </w:r>
      <w:r>
        <w:rPr>
          <w:rFonts w:hint="eastAsia"/>
        </w:rPr>
        <w:t>ринг</w:t>
      </w:r>
      <w:r>
        <w:t></w:t>
      </w:r>
      <w:r>
        <w:rPr>
          <w:rFonts w:hint="eastAsia"/>
        </w:rPr>
        <w:t>экологически</w:t>
      </w:r>
      <w:r>
        <w:t></w:t>
      </w:r>
      <w:r>
        <w:rPr>
          <w:rFonts w:hint="eastAsia"/>
        </w:rPr>
        <w:t>допустимых</w:t>
      </w:r>
      <w:r>
        <w:t></w:t>
      </w:r>
      <w:r>
        <w:rPr>
          <w:rFonts w:hint="eastAsia"/>
        </w:rPr>
        <w:t>границ</w:t>
      </w:r>
      <w:r>
        <w:t></w:t>
      </w:r>
      <w:r>
        <w:rPr>
          <w:rFonts w:hint="eastAsia"/>
        </w:rPr>
        <w:t>функционирования</w:t>
      </w:r>
      <w:r>
        <w:t></w:t>
      </w:r>
      <w:r>
        <w:rPr>
          <w:rFonts w:hint="eastAsia"/>
        </w:rPr>
        <w:t>транспортно</w:t>
      </w:r>
      <w:r>
        <w:t></w:t>
      </w:r>
      <w:r>
        <w:rPr>
          <w:rFonts w:hint="eastAsia"/>
        </w:rPr>
        <w:t>логистической</w:t>
      </w:r>
      <w:r>
        <w:t></w:t>
      </w:r>
      <w:r>
        <w:rPr>
          <w:rFonts w:hint="eastAsia"/>
        </w:rPr>
        <w:t>системы</w:t>
      </w:r>
      <w:r>
        <w:t></w:t>
      </w:r>
      <w:r>
        <w:t></w:t>
      </w:r>
      <w:r>
        <w:rPr>
          <w:rFonts w:hint="eastAsia"/>
        </w:rPr>
        <w:t>поддержка</w:t>
      </w:r>
      <w:r>
        <w:t></w:t>
      </w:r>
      <w:r>
        <w:rPr>
          <w:rFonts w:hint="eastAsia"/>
        </w:rPr>
        <w:t>функций</w:t>
      </w:r>
      <w:r>
        <w:t></w:t>
      </w:r>
      <w:r>
        <w:rPr>
          <w:rFonts w:hint="eastAsia"/>
        </w:rPr>
        <w:t>административных</w:t>
      </w:r>
      <w:r>
        <w:t></w:t>
      </w:r>
      <w:r>
        <w:rPr>
          <w:rFonts w:hint="eastAsia"/>
        </w:rPr>
        <w:t>органов</w:t>
      </w:r>
      <w:r>
        <w:t></w:t>
      </w:r>
      <w:r>
        <w:rPr>
          <w:rFonts w:hint="eastAsia"/>
        </w:rPr>
        <w:t>в</w:t>
      </w:r>
      <w:r>
        <w:t></w:t>
      </w:r>
      <w:r>
        <w:rPr>
          <w:rFonts w:hint="eastAsia"/>
        </w:rPr>
        <w:t>об</w:t>
      </w:r>
      <w:r>
        <w:t></w:t>
      </w:r>
      <w:r>
        <w:rPr>
          <w:rFonts w:hint="eastAsia"/>
        </w:rPr>
        <w:t>ласти</w:t>
      </w:r>
      <w:r>
        <w:t></w:t>
      </w:r>
      <w:r>
        <w:rPr>
          <w:rFonts w:hint="eastAsia"/>
        </w:rPr>
        <w:t>работы</w:t>
      </w:r>
      <w:r>
        <w:t></w:t>
      </w:r>
      <w:r>
        <w:rPr>
          <w:rFonts w:hint="eastAsia"/>
        </w:rPr>
        <w:t>автотранспорта</w:t>
      </w:r>
      <w:r>
        <w:t></w:t>
      </w:r>
      <w:r>
        <w:t></w:t>
      </w:r>
      <w:r>
        <w:rPr>
          <w:rFonts w:hint="eastAsia"/>
        </w:rPr>
        <w:t>достигается</w:t>
      </w:r>
      <w:r>
        <w:t></w:t>
      </w:r>
      <w:r>
        <w:rPr>
          <w:rFonts w:hint="eastAsia"/>
        </w:rPr>
        <w:t>соответствие</w:t>
      </w:r>
      <w:r>
        <w:t></w:t>
      </w:r>
      <w:r>
        <w:rPr>
          <w:rFonts w:hint="eastAsia"/>
        </w:rPr>
        <w:t>правовых</w:t>
      </w:r>
      <w:r>
        <w:t></w:t>
      </w:r>
      <w:r>
        <w:rPr>
          <w:rFonts w:hint="eastAsia"/>
        </w:rPr>
        <w:t>и</w:t>
      </w:r>
      <w:r>
        <w:t></w:t>
      </w:r>
      <w:r>
        <w:rPr>
          <w:rFonts w:hint="eastAsia"/>
        </w:rPr>
        <w:t>социаль</w:t>
      </w:r>
      <w:r>
        <w:t></w:t>
      </w:r>
      <w:r>
        <w:rPr>
          <w:rFonts w:hint="eastAsia"/>
        </w:rPr>
        <w:t>ных</w:t>
      </w:r>
      <w:r>
        <w:t></w:t>
      </w:r>
      <w:r>
        <w:rPr>
          <w:rFonts w:hint="eastAsia"/>
        </w:rPr>
        <w:t>норм</w:t>
      </w:r>
      <w:r>
        <w:t></w:t>
      </w:r>
      <w:r>
        <w:rPr>
          <w:rFonts w:hint="eastAsia"/>
        </w:rPr>
        <w:t>эффективной</w:t>
      </w:r>
      <w:r>
        <w:t></w:t>
      </w:r>
      <w:r>
        <w:rPr>
          <w:rFonts w:hint="eastAsia"/>
        </w:rPr>
        <w:t>работе</w:t>
      </w:r>
      <w:r>
        <w:t></w:t>
      </w:r>
      <w:r>
        <w:rPr>
          <w:rFonts w:hint="eastAsia"/>
        </w:rPr>
        <w:t>транспортно</w:t>
      </w:r>
      <w:r>
        <w:t></w:t>
      </w:r>
      <w:r>
        <w:rPr>
          <w:rFonts w:hint="eastAsia"/>
        </w:rPr>
        <w:t>логистической</w:t>
      </w:r>
      <w:r>
        <w:t></w:t>
      </w:r>
      <w:r>
        <w:rPr>
          <w:rFonts w:hint="eastAsia"/>
        </w:rPr>
        <w:t>системы</w:t>
      </w:r>
      <w:r>
        <w:t></w:t>
      </w:r>
    </w:p>
    <w:p w:rsidR="00A81449" w:rsidRDefault="00A81449" w:rsidP="00A81449">
      <w:r>
        <w:t></w:t>
      </w:r>
      <w:r>
        <w:t></w:t>
      </w:r>
      <w:r>
        <w:t></w:t>
      </w:r>
      <w:r>
        <w:tab/>
      </w:r>
      <w:r>
        <w:rPr>
          <w:rFonts w:hint="eastAsia"/>
        </w:rPr>
        <w:t>Методика</w:t>
      </w:r>
      <w:r>
        <w:t></w:t>
      </w:r>
      <w:r>
        <w:rPr>
          <w:rFonts w:hint="eastAsia"/>
        </w:rPr>
        <w:t>мониторинга</w:t>
      </w:r>
      <w:r>
        <w:t></w:t>
      </w:r>
      <w:r>
        <w:rPr>
          <w:rFonts w:hint="eastAsia"/>
        </w:rPr>
        <w:t>эффективности</w:t>
      </w:r>
      <w:r>
        <w:t></w:t>
      </w:r>
      <w:r>
        <w:rPr>
          <w:rFonts w:hint="eastAsia"/>
        </w:rPr>
        <w:t>работы</w:t>
      </w:r>
      <w:r>
        <w:t></w:t>
      </w:r>
      <w:r>
        <w:rPr>
          <w:rFonts w:hint="eastAsia"/>
        </w:rPr>
        <w:t>транспортно</w:t>
      </w:r>
      <w:r>
        <w:t></w:t>
      </w:r>
      <w:r>
        <w:rPr>
          <w:rFonts w:hint="eastAsia"/>
        </w:rPr>
        <w:t>логис</w:t>
      </w:r>
      <w:r>
        <w:t></w:t>
      </w:r>
      <w:r>
        <w:rPr>
          <w:rFonts w:hint="eastAsia"/>
        </w:rPr>
        <w:t>тической</w:t>
      </w:r>
      <w:r>
        <w:t></w:t>
      </w:r>
      <w:r>
        <w:rPr>
          <w:rFonts w:hint="eastAsia"/>
        </w:rPr>
        <w:t>системы</w:t>
      </w:r>
      <w:r>
        <w:t></w:t>
      </w:r>
    </w:p>
    <w:p w:rsidR="00A81449" w:rsidRDefault="00A81449" w:rsidP="00A81449">
      <w:r>
        <w:rPr>
          <w:rFonts w:hint="eastAsia"/>
        </w:rPr>
        <w:t>В</w:t>
      </w:r>
      <w:r>
        <w:t></w:t>
      </w:r>
      <w:r>
        <w:rPr>
          <w:rFonts w:hint="eastAsia"/>
        </w:rPr>
        <w:t>задачи</w:t>
      </w:r>
      <w:r>
        <w:t></w:t>
      </w:r>
      <w:r>
        <w:rPr>
          <w:rFonts w:hint="eastAsia"/>
        </w:rPr>
        <w:t>мониторинга</w:t>
      </w:r>
      <w:r>
        <w:t></w:t>
      </w:r>
      <w:r>
        <w:rPr>
          <w:rFonts w:hint="eastAsia"/>
        </w:rPr>
        <w:t>включается</w:t>
      </w:r>
      <w:r>
        <w:t></w:t>
      </w:r>
      <w:r>
        <w:rPr>
          <w:rFonts w:hint="eastAsia"/>
        </w:rPr>
        <w:t>комплексное</w:t>
      </w:r>
      <w:r>
        <w:t></w:t>
      </w:r>
      <w:r>
        <w:rPr>
          <w:rFonts w:hint="eastAsia"/>
        </w:rPr>
        <w:t>исследование</w:t>
      </w:r>
      <w:r>
        <w:t></w:t>
      </w:r>
      <w:r>
        <w:rPr>
          <w:rFonts w:hint="eastAsia"/>
        </w:rPr>
        <w:t>работы</w:t>
      </w:r>
      <w:r>
        <w:t></w:t>
      </w:r>
      <w:r>
        <w:rPr>
          <w:rFonts w:hint="eastAsia"/>
        </w:rPr>
        <w:t>РТЛС</w:t>
      </w:r>
      <w:r>
        <w:t></w:t>
      </w:r>
      <w:r>
        <w:t></w:t>
      </w:r>
      <w:r>
        <w:rPr>
          <w:rFonts w:hint="eastAsia"/>
        </w:rPr>
        <w:t>которые</w:t>
      </w:r>
      <w:r>
        <w:t></w:t>
      </w:r>
      <w:r>
        <w:rPr>
          <w:rFonts w:hint="eastAsia"/>
        </w:rPr>
        <w:t>решаются</w:t>
      </w:r>
      <w:r>
        <w:t></w:t>
      </w:r>
      <w:r>
        <w:rPr>
          <w:rFonts w:hint="eastAsia"/>
        </w:rPr>
        <w:t>посредством</w:t>
      </w:r>
      <w:r>
        <w:t></w:t>
      </w:r>
      <w:r>
        <w:rPr>
          <w:rFonts w:hint="eastAsia"/>
        </w:rPr>
        <w:t>анкетирования</w:t>
      </w:r>
      <w:r>
        <w:t></w:t>
      </w:r>
      <w:r>
        <w:rPr>
          <w:rFonts w:hint="eastAsia"/>
        </w:rPr>
        <w:t>и</w:t>
      </w:r>
      <w:r>
        <w:t></w:t>
      </w:r>
      <w:r>
        <w:t></w:t>
      </w:r>
      <w:r>
        <w:t></w:t>
      </w:r>
      <w:r>
        <w:rPr>
          <w:rFonts w:hint="eastAsia"/>
        </w:rPr>
        <w:t>или</w:t>
      </w:r>
      <w:r>
        <w:t></w:t>
      </w:r>
      <w:r>
        <w:rPr>
          <w:rFonts w:hint="eastAsia"/>
        </w:rPr>
        <w:t>экспертного</w:t>
      </w:r>
      <w:r>
        <w:t></w:t>
      </w:r>
      <w:r>
        <w:rPr>
          <w:rFonts w:hint="eastAsia"/>
        </w:rPr>
        <w:t>оп</w:t>
      </w:r>
      <w:r>
        <w:t></w:t>
      </w:r>
      <w:r>
        <w:rPr>
          <w:rFonts w:hint="eastAsia"/>
        </w:rPr>
        <w:t>роса</w:t>
      </w:r>
      <w:r>
        <w:t></w:t>
      </w:r>
      <w:r>
        <w:t></w:t>
      </w:r>
      <w:r>
        <w:rPr>
          <w:rFonts w:hint="eastAsia"/>
        </w:rPr>
        <w:t>методами</w:t>
      </w:r>
      <w:r>
        <w:t></w:t>
      </w:r>
      <w:r>
        <w:rPr>
          <w:rFonts w:hint="eastAsia"/>
        </w:rPr>
        <w:t>категориальных</w:t>
      </w:r>
      <w:r>
        <w:t></w:t>
      </w:r>
      <w:r>
        <w:rPr>
          <w:rFonts w:hint="eastAsia"/>
        </w:rPr>
        <w:t>оценок</w:t>
      </w:r>
      <w:r>
        <w:t></w:t>
      </w:r>
      <w:r>
        <w:t></w:t>
      </w:r>
      <w:r>
        <w:rPr>
          <w:rFonts w:hint="eastAsia"/>
        </w:rPr>
        <w:t>ранговых</w:t>
      </w:r>
      <w:r>
        <w:t></w:t>
      </w:r>
      <w:r>
        <w:rPr>
          <w:rFonts w:hint="eastAsia"/>
        </w:rPr>
        <w:t>решеток</w:t>
      </w:r>
      <w:r>
        <w:t></w:t>
      </w:r>
      <w:r>
        <w:rPr>
          <w:rFonts w:hint="eastAsia"/>
        </w:rPr>
        <w:t>и</w:t>
      </w:r>
      <w:r>
        <w:t></w:t>
      </w:r>
      <w:r>
        <w:rPr>
          <w:rFonts w:hint="eastAsia"/>
        </w:rPr>
        <w:t>других</w:t>
      </w:r>
      <w:r>
        <w:t></w:t>
      </w:r>
      <w:r>
        <w:rPr>
          <w:rFonts w:hint="eastAsia"/>
        </w:rPr>
        <w:t>методов</w:t>
      </w:r>
      <w:r>
        <w:t></w:t>
      </w:r>
      <w:r>
        <w:rPr>
          <w:rFonts w:hint="eastAsia"/>
        </w:rPr>
        <w:t>исследования</w:t>
      </w:r>
      <w:r>
        <w:t></w:t>
      </w:r>
      <w:r>
        <w:rPr>
          <w:rFonts w:hint="eastAsia"/>
        </w:rPr>
        <w:t>хозяйствующих</w:t>
      </w:r>
      <w:r>
        <w:t></w:t>
      </w:r>
      <w:r>
        <w:rPr>
          <w:rFonts w:hint="eastAsia"/>
        </w:rPr>
        <w:t>субъектов</w:t>
      </w:r>
      <w:r>
        <w:t></w:t>
      </w:r>
      <w:r>
        <w:rPr>
          <w:rFonts w:hint="eastAsia"/>
        </w:rPr>
        <w:t>региона</w:t>
      </w:r>
      <w:r>
        <w:t></w:t>
      </w:r>
      <w:r>
        <w:rPr>
          <w:rFonts w:hint="eastAsia"/>
        </w:rPr>
        <w:t>и</w:t>
      </w:r>
      <w:r>
        <w:t></w:t>
      </w:r>
      <w:r>
        <w:rPr>
          <w:rFonts w:hint="eastAsia"/>
        </w:rPr>
        <w:t>реализуются</w:t>
      </w:r>
      <w:r>
        <w:t></w:t>
      </w:r>
      <w:r>
        <w:rPr>
          <w:rFonts w:hint="eastAsia"/>
        </w:rPr>
        <w:t>через</w:t>
      </w:r>
      <w:r>
        <w:t></w:t>
      </w:r>
      <w:r>
        <w:rPr>
          <w:rFonts w:hint="eastAsia"/>
        </w:rPr>
        <w:t>регио</w:t>
      </w:r>
      <w:r>
        <w:t></w:t>
      </w:r>
      <w:r>
        <w:rPr>
          <w:rFonts w:hint="eastAsia"/>
        </w:rPr>
        <w:t>нальные</w:t>
      </w:r>
      <w:r>
        <w:t></w:t>
      </w:r>
      <w:r>
        <w:rPr>
          <w:rFonts w:hint="eastAsia"/>
        </w:rPr>
        <w:t>и</w:t>
      </w:r>
      <w:r>
        <w:t></w:t>
      </w:r>
      <w:r>
        <w:rPr>
          <w:rFonts w:hint="eastAsia"/>
        </w:rPr>
        <w:t>территориальные</w:t>
      </w:r>
      <w:r>
        <w:t></w:t>
      </w:r>
      <w:r>
        <w:rPr>
          <w:rFonts w:hint="eastAsia"/>
        </w:rPr>
        <w:t>ЛЦ</w:t>
      </w:r>
      <w:r>
        <w:t></w:t>
      </w:r>
    </w:p>
    <w:p w:rsidR="00A81449" w:rsidRDefault="00A81449" w:rsidP="00A81449">
      <w:r>
        <w:rPr>
          <w:rFonts w:hint="eastAsia"/>
        </w:rPr>
        <w:t>Научная</w:t>
      </w:r>
      <w:r>
        <w:t></w:t>
      </w:r>
      <w:r>
        <w:rPr>
          <w:rFonts w:hint="eastAsia"/>
        </w:rPr>
        <w:t>новизна</w:t>
      </w:r>
      <w:r>
        <w:t></w:t>
      </w:r>
      <w:r>
        <w:rPr>
          <w:rFonts w:hint="eastAsia"/>
        </w:rPr>
        <w:t>работы</w:t>
      </w:r>
      <w:r>
        <w:t></w:t>
      </w:r>
      <w:r>
        <w:rPr>
          <w:rFonts w:hint="eastAsia"/>
        </w:rPr>
        <w:t>заключается</w:t>
      </w:r>
      <w:r>
        <w:t></w:t>
      </w:r>
      <w:r>
        <w:rPr>
          <w:rFonts w:hint="eastAsia"/>
        </w:rPr>
        <w:t>в</w:t>
      </w:r>
      <w:r>
        <w:t></w:t>
      </w:r>
      <w:r>
        <w:rPr>
          <w:rFonts w:hint="eastAsia"/>
        </w:rPr>
        <w:t>разработке</w:t>
      </w:r>
      <w:r>
        <w:t></w:t>
      </w:r>
      <w:r>
        <w:rPr>
          <w:rFonts w:hint="eastAsia"/>
        </w:rPr>
        <w:t>концепции</w:t>
      </w:r>
      <w:r>
        <w:t></w:t>
      </w:r>
      <w:r>
        <w:rPr>
          <w:rFonts w:hint="eastAsia"/>
        </w:rPr>
        <w:t>теоре</w:t>
      </w:r>
      <w:r>
        <w:t></w:t>
      </w:r>
      <w:r>
        <w:rPr>
          <w:rFonts w:hint="eastAsia"/>
        </w:rPr>
        <w:t>тико</w:t>
      </w:r>
      <w:r>
        <w:t></w:t>
      </w:r>
      <w:r>
        <w:rPr>
          <w:rFonts w:hint="eastAsia"/>
        </w:rPr>
        <w:t>методологических</w:t>
      </w:r>
      <w:r>
        <w:t></w:t>
      </w:r>
      <w:r>
        <w:rPr>
          <w:rFonts w:hint="eastAsia"/>
        </w:rPr>
        <w:t>подходов</w:t>
      </w:r>
      <w:r>
        <w:t></w:t>
      </w:r>
      <w:r>
        <w:rPr>
          <w:rFonts w:hint="eastAsia"/>
        </w:rPr>
        <w:t>к</w:t>
      </w:r>
      <w:r>
        <w:t></w:t>
      </w:r>
      <w:r>
        <w:rPr>
          <w:rFonts w:hint="eastAsia"/>
        </w:rPr>
        <w:t>формированию</w:t>
      </w:r>
      <w:r>
        <w:t></w:t>
      </w:r>
      <w:r>
        <w:rPr>
          <w:rFonts w:hint="eastAsia"/>
        </w:rPr>
        <w:t>транспортно</w:t>
      </w:r>
      <w:r>
        <w:t></w:t>
      </w:r>
      <w:r>
        <w:rPr>
          <w:rFonts w:hint="eastAsia"/>
        </w:rPr>
        <w:t>логистической</w:t>
      </w:r>
      <w:r>
        <w:t></w:t>
      </w:r>
      <w:r>
        <w:rPr>
          <w:rFonts w:hint="eastAsia"/>
        </w:rPr>
        <w:t>системы</w:t>
      </w:r>
      <w:r>
        <w:t></w:t>
      </w:r>
      <w:r>
        <w:rPr>
          <w:rFonts w:hint="eastAsia"/>
        </w:rPr>
        <w:t>и</w:t>
      </w:r>
      <w:r>
        <w:t></w:t>
      </w:r>
      <w:r>
        <w:rPr>
          <w:rFonts w:hint="eastAsia"/>
        </w:rPr>
        <w:t>адаптации</w:t>
      </w:r>
      <w:r>
        <w:t></w:t>
      </w:r>
      <w:r>
        <w:rPr>
          <w:rFonts w:hint="eastAsia"/>
        </w:rPr>
        <w:t>механизмов</w:t>
      </w:r>
      <w:r>
        <w:t></w:t>
      </w:r>
      <w:r>
        <w:rPr>
          <w:rFonts w:hint="eastAsia"/>
        </w:rPr>
        <w:t>ее</w:t>
      </w:r>
      <w:r>
        <w:t></w:t>
      </w:r>
      <w:r>
        <w:rPr>
          <w:rFonts w:hint="eastAsia"/>
        </w:rPr>
        <w:t>развития</w:t>
      </w:r>
      <w:r>
        <w:t></w:t>
      </w:r>
      <w:r>
        <w:rPr>
          <w:rFonts w:hint="eastAsia"/>
        </w:rPr>
        <w:t>применительно</w:t>
      </w:r>
      <w:r>
        <w:t></w:t>
      </w:r>
      <w:r>
        <w:rPr>
          <w:rFonts w:hint="eastAsia"/>
        </w:rPr>
        <w:t>к</w:t>
      </w:r>
      <w:r>
        <w:t></w:t>
      </w:r>
      <w:r>
        <w:rPr>
          <w:rFonts w:hint="eastAsia"/>
        </w:rPr>
        <w:t>региональным</w:t>
      </w:r>
      <w:r>
        <w:t></w:t>
      </w:r>
      <w:r>
        <w:rPr>
          <w:rFonts w:hint="eastAsia"/>
        </w:rPr>
        <w:t>воспроизводственным</w:t>
      </w:r>
      <w:r>
        <w:t></w:t>
      </w:r>
      <w:r>
        <w:rPr>
          <w:rFonts w:hint="eastAsia"/>
        </w:rPr>
        <w:t>процессам</w:t>
      </w:r>
      <w:r>
        <w:t></w:t>
      </w:r>
    </w:p>
    <w:p w:rsidR="00A81449" w:rsidRDefault="00A81449" w:rsidP="00A81449">
      <w:r>
        <w:rPr>
          <w:rFonts w:hint="eastAsia"/>
        </w:rPr>
        <w:t>К</w:t>
      </w:r>
      <w:r>
        <w:t></w:t>
      </w:r>
      <w:r>
        <w:rPr>
          <w:rFonts w:hint="eastAsia"/>
        </w:rPr>
        <w:t>основным</w:t>
      </w:r>
      <w:r>
        <w:t></w:t>
      </w:r>
      <w:r>
        <w:rPr>
          <w:rFonts w:hint="eastAsia"/>
        </w:rPr>
        <w:t>результатам</w:t>
      </w:r>
      <w:r>
        <w:t></w:t>
      </w:r>
      <w:r>
        <w:t></w:t>
      </w:r>
      <w:r>
        <w:rPr>
          <w:rFonts w:hint="eastAsia"/>
        </w:rPr>
        <w:t>обладающих</w:t>
      </w:r>
      <w:r>
        <w:t></w:t>
      </w:r>
      <w:r>
        <w:rPr>
          <w:rFonts w:hint="eastAsia"/>
        </w:rPr>
        <w:t>новизной</w:t>
      </w:r>
      <w:r>
        <w:t></w:t>
      </w:r>
      <w:r>
        <w:t></w:t>
      </w:r>
      <w:r>
        <w:rPr>
          <w:rFonts w:hint="eastAsia"/>
        </w:rPr>
        <w:t>относятся</w:t>
      </w:r>
      <w:r>
        <w:t></w:t>
      </w:r>
      <w:r>
        <w:rPr>
          <w:rFonts w:hint="eastAsia"/>
        </w:rPr>
        <w:t>следующие</w:t>
      </w:r>
      <w:r>
        <w:t></w:t>
      </w:r>
    </w:p>
    <w:p w:rsidR="00A81449" w:rsidRDefault="00A81449" w:rsidP="00A81449">
      <w:r>
        <w:t></w:t>
      </w:r>
      <w:r>
        <w:t></w:t>
      </w:r>
      <w:r>
        <w:tab/>
      </w:r>
      <w:r>
        <w:rPr>
          <w:rFonts w:hint="eastAsia"/>
        </w:rPr>
        <w:t>Определено</w:t>
      </w:r>
      <w:r>
        <w:t></w:t>
      </w:r>
      <w:r>
        <w:rPr>
          <w:rFonts w:hint="eastAsia"/>
        </w:rPr>
        <w:t>понятие</w:t>
      </w:r>
      <w:r>
        <w:t></w:t>
      </w:r>
      <w:r>
        <w:rPr>
          <w:rFonts w:hint="eastAsia"/>
        </w:rPr>
        <w:t>сформированного</w:t>
      </w:r>
      <w:r>
        <w:t></w:t>
      </w:r>
      <w:r>
        <w:rPr>
          <w:rFonts w:hint="eastAsia"/>
        </w:rPr>
        <w:t>интеллектуальным</w:t>
      </w:r>
      <w:r>
        <w:t></w:t>
      </w:r>
      <w:r>
        <w:rPr>
          <w:rFonts w:hint="eastAsia"/>
        </w:rPr>
        <w:t>трудом</w:t>
      </w:r>
      <w:r>
        <w:t></w:t>
      </w:r>
      <w:r>
        <w:rPr>
          <w:rFonts w:hint="eastAsia"/>
        </w:rPr>
        <w:t>ме</w:t>
      </w:r>
      <w:r>
        <w:t></w:t>
      </w:r>
      <w:r>
        <w:rPr>
          <w:rFonts w:hint="eastAsia"/>
        </w:rPr>
        <w:t>ханизма</w:t>
      </w:r>
      <w:r>
        <w:t></w:t>
      </w:r>
      <w:r>
        <w:rPr>
          <w:rFonts w:hint="eastAsia"/>
        </w:rPr>
        <w:t>функционирования</w:t>
      </w:r>
      <w:r>
        <w:t></w:t>
      </w:r>
      <w:r>
        <w:rPr>
          <w:rFonts w:hint="eastAsia"/>
        </w:rPr>
        <w:t>транспортно</w:t>
      </w:r>
      <w:r>
        <w:t></w:t>
      </w:r>
      <w:r>
        <w:rPr>
          <w:rFonts w:hint="eastAsia"/>
        </w:rPr>
        <w:t>логистической</w:t>
      </w:r>
      <w:r>
        <w:t></w:t>
      </w:r>
      <w:r>
        <w:rPr>
          <w:rFonts w:hint="eastAsia"/>
        </w:rPr>
        <w:t>системы</w:t>
      </w:r>
      <w:r>
        <w:t></w:t>
      </w:r>
      <w:r>
        <w:rPr>
          <w:rFonts w:hint="eastAsia"/>
        </w:rPr>
        <w:t>как</w:t>
      </w:r>
      <w:r>
        <w:t></w:t>
      </w:r>
      <w:r>
        <w:rPr>
          <w:rFonts w:hint="eastAsia"/>
        </w:rPr>
        <w:t>фактора</w:t>
      </w:r>
      <w:r>
        <w:t></w:t>
      </w:r>
      <w:r>
        <w:rPr>
          <w:rFonts w:hint="eastAsia"/>
        </w:rPr>
        <w:t>воспроизводственного</w:t>
      </w:r>
      <w:r>
        <w:t></w:t>
      </w:r>
      <w:r>
        <w:rPr>
          <w:rFonts w:hint="eastAsia"/>
        </w:rPr>
        <w:t>процесса</w:t>
      </w:r>
      <w:r>
        <w:t></w:t>
      </w:r>
      <w:r>
        <w:rPr>
          <w:rFonts w:hint="eastAsia"/>
        </w:rPr>
        <w:t>с</w:t>
      </w:r>
      <w:r>
        <w:t></w:t>
      </w:r>
      <w:r>
        <w:rPr>
          <w:rFonts w:hint="eastAsia"/>
        </w:rPr>
        <w:t>элементами</w:t>
      </w:r>
      <w:r>
        <w:t></w:t>
      </w:r>
      <w:r>
        <w:rPr>
          <w:rFonts w:hint="eastAsia"/>
        </w:rPr>
        <w:t>транспортной</w:t>
      </w:r>
      <w:r>
        <w:t></w:t>
      </w:r>
      <w:r>
        <w:rPr>
          <w:rFonts w:hint="eastAsia"/>
        </w:rPr>
        <w:t>логистики</w:t>
      </w:r>
      <w:r>
        <w:t></w:t>
      </w:r>
      <w:r>
        <w:t></w:t>
      </w:r>
      <w:r>
        <w:rPr>
          <w:rFonts w:hint="eastAsia"/>
        </w:rPr>
        <w:t>Пока</w:t>
      </w:r>
      <w:r>
        <w:t></w:t>
      </w:r>
      <w:r>
        <w:rPr>
          <w:rFonts w:hint="eastAsia"/>
        </w:rPr>
        <w:t>зана</w:t>
      </w:r>
      <w:r>
        <w:t></w:t>
      </w:r>
      <w:r>
        <w:rPr>
          <w:rFonts w:hint="eastAsia"/>
        </w:rPr>
        <w:t>роль</w:t>
      </w:r>
      <w:r>
        <w:t></w:t>
      </w:r>
      <w:r>
        <w:rPr>
          <w:rFonts w:hint="eastAsia"/>
        </w:rPr>
        <w:t>данного</w:t>
      </w:r>
      <w:r>
        <w:t></w:t>
      </w:r>
      <w:r>
        <w:rPr>
          <w:rFonts w:hint="eastAsia"/>
        </w:rPr>
        <w:t>фактора</w:t>
      </w:r>
      <w:r>
        <w:t></w:t>
      </w:r>
      <w:r>
        <w:rPr>
          <w:rFonts w:hint="eastAsia"/>
        </w:rPr>
        <w:t>в</w:t>
      </w:r>
      <w:r>
        <w:t></w:t>
      </w:r>
      <w:r>
        <w:rPr>
          <w:rFonts w:hint="eastAsia"/>
        </w:rPr>
        <w:t>воспроизводственном</w:t>
      </w:r>
      <w:r>
        <w:t></w:t>
      </w:r>
      <w:r>
        <w:rPr>
          <w:rFonts w:hint="eastAsia"/>
        </w:rPr>
        <w:t>процессе</w:t>
      </w:r>
      <w:r>
        <w:t></w:t>
      </w:r>
      <w:r>
        <w:rPr>
          <w:rFonts w:hint="eastAsia"/>
        </w:rPr>
        <w:t>различных</w:t>
      </w:r>
      <w:r>
        <w:t></w:t>
      </w:r>
      <w:r>
        <w:rPr>
          <w:rFonts w:hint="eastAsia"/>
        </w:rPr>
        <w:t>уров</w:t>
      </w:r>
      <w:r>
        <w:t></w:t>
      </w:r>
      <w:r>
        <w:rPr>
          <w:rFonts w:hint="eastAsia"/>
        </w:rPr>
        <w:t>ней</w:t>
      </w:r>
      <w:r>
        <w:t></w:t>
      </w:r>
    </w:p>
    <w:p w:rsidR="00A81449" w:rsidRDefault="00A81449" w:rsidP="00A81449">
      <w:r>
        <w:t></w:t>
      </w:r>
      <w:r>
        <w:t></w:t>
      </w:r>
      <w:r>
        <w:tab/>
      </w:r>
      <w:r>
        <w:rPr>
          <w:rFonts w:hint="eastAsia"/>
        </w:rPr>
        <w:t>Выявлено</w:t>
      </w:r>
      <w:r>
        <w:t></w:t>
      </w:r>
      <w:r>
        <w:rPr>
          <w:rFonts w:hint="eastAsia"/>
        </w:rPr>
        <w:t>и</w:t>
      </w:r>
      <w:r>
        <w:t></w:t>
      </w:r>
      <w:r>
        <w:rPr>
          <w:rFonts w:hint="eastAsia"/>
        </w:rPr>
        <w:t>обосновано</w:t>
      </w:r>
      <w:r>
        <w:t></w:t>
      </w:r>
      <w:r>
        <w:rPr>
          <w:rFonts w:hint="eastAsia"/>
        </w:rPr>
        <w:t>место</w:t>
      </w:r>
      <w:r>
        <w:t></w:t>
      </w:r>
      <w:r>
        <w:rPr>
          <w:rFonts w:hint="eastAsia"/>
        </w:rPr>
        <w:t>транспортно</w:t>
      </w:r>
      <w:r>
        <w:t></w:t>
      </w:r>
      <w:r>
        <w:rPr>
          <w:rFonts w:hint="eastAsia"/>
        </w:rPr>
        <w:t>логистического</w:t>
      </w:r>
      <w:r>
        <w:t></w:t>
      </w:r>
      <w:r>
        <w:rPr>
          <w:rFonts w:hint="eastAsia"/>
        </w:rPr>
        <w:t>звена</w:t>
      </w:r>
      <w:r>
        <w:t></w:t>
      </w:r>
      <w:r>
        <w:rPr>
          <w:rFonts w:hint="eastAsia"/>
        </w:rPr>
        <w:t>в</w:t>
      </w:r>
      <w:r>
        <w:t></w:t>
      </w:r>
      <w:r>
        <w:rPr>
          <w:rFonts w:hint="eastAsia"/>
        </w:rPr>
        <w:t>воспроизводственном</w:t>
      </w:r>
      <w:r>
        <w:t></w:t>
      </w:r>
      <w:r>
        <w:rPr>
          <w:rFonts w:hint="eastAsia"/>
        </w:rPr>
        <w:t>процессе</w:t>
      </w:r>
      <w:r>
        <w:t></w:t>
      </w:r>
      <w:r>
        <w:rPr>
          <w:rFonts w:hint="eastAsia"/>
        </w:rPr>
        <w:t>территории</w:t>
      </w:r>
      <w:r>
        <w:t></w:t>
      </w:r>
      <w:r>
        <w:t></w:t>
      </w:r>
      <w:r>
        <w:rPr>
          <w:rFonts w:hint="eastAsia"/>
        </w:rPr>
        <w:t>На</w:t>
      </w:r>
      <w:r>
        <w:t></w:t>
      </w:r>
      <w:r>
        <w:rPr>
          <w:rFonts w:hint="eastAsia"/>
        </w:rPr>
        <w:t>основе</w:t>
      </w:r>
      <w:r>
        <w:t></w:t>
      </w:r>
      <w:r>
        <w:rPr>
          <w:rFonts w:hint="eastAsia"/>
        </w:rPr>
        <w:t>построения</w:t>
      </w:r>
      <w:r>
        <w:t></w:t>
      </w:r>
      <w:r>
        <w:rPr>
          <w:rFonts w:hint="eastAsia"/>
        </w:rPr>
        <w:t>цепочки</w:t>
      </w:r>
      <w:r>
        <w:t></w:t>
      </w:r>
      <w:r>
        <w:rPr>
          <w:rFonts w:hint="eastAsia"/>
        </w:rPr>
        <w:t>по</w:t>
      </w:r>
      <w:r>
        <w:t></w:t>
      </w:r>
      <w:r>
        <w:rPr>
          <w:rFonts w:hint="eastAsia"/>
        </w:rPr>
        <w:t>требительских</w:t>
      </w:r>
      <w:r>
        <w:t></w:t>
      </w:r>
      <w:r>
        <w:rPr>
          <w:rFonts w:hint="eastAsia"/>
        </w:rPr>
        <w:t>ценностей</w:t>
      </w:r>
      <w:r>
        <w:t></w:t>
      </w:r>
      <w:r>
        <w:rPr>
          <w:rFonts w:hint="eastAsia"/>
        </w:rPr>
        <w:t>с</w:t>
      </w:r>
      <w:r>
        <w:t></w:t>
      </w:r>
      <w:r>
        <w:rPr>
          <w:rFonts w:hint="eastAsia"/>
        </w:rPr>
        <w:t>учетом</w:t>
      </w:r>
      <w:r>
        <w:t></w:t>
      </w:r>
      <w:r>
        <w:rPr>
          <w:rFonts w:hint="eastAsia"/>
        </w:rPr>
        <w:t>транспортно</w:t>
      </w:r>
      <w:r>
        <w:t></w:t>
      </w:r>
      <w:r>
        <w:rPr>
          <w:rFonts w:hint="eastAsia"/>
        </w:rPr>
        <w:t>логистического</w:t>
      </w:r>
      <w:r>
        <w:t></w:t>
      </w:r>
      <w:r>
        <w:rPr>
          <w:rFonts w:hint="eastAsia"/>
        </w:rPr>
        <w:t>звена</w:t>
      </w:r>
      <w:r>
        <w:t></w:t>
      </w:r>
      <w:r>
        <w:rPr>
          <w:rFonts w:hint="eastAsia"/>
        </w:rPr>
        <w:t>показано</w:t>
      </w:r>
      <w:r>
        <w:t></w:t>
      </w:r>
      <w:r>
        <w:t></w:t>
      </w:r>
      <w:r>
        <w:rPr>
          <w:rFonts w:hint="eastAsia"/>
        </w:rPr>
        <w:t>что</w:t>
      </w:r>
      <w:r>
        <w:t></w:t>
      </w:r>
      <w:r>
        <w:rPr>
          <w:rFonts w:hint="eastAsia"/>
        </w:rPr>
        <w:t>именно</w:t>
      </w:r>
      <w:r>
        <w:t></w:t>
      </w:r>
      <w:r>
        <w:rPr>
          <w:rFonts w:hint="eastAsia"/>
        </w:rPr>
        <w:t>в</w:t>
      </w:r>
      <w:r>
        <w:t></w:t>
      </w:r>
      <w:r>
        <w:rPr>
          <w:rFonts w:hint="eastAsia"/>
        </w:rPr>
        <w:t>этом</w:t>
      </w:r>
      <w:r>
        <w:t></w:t>
      </w:r>
      <w:r>
        <w:rPr>
          <w:rFonts w:hint="eastAsia"/>
        </w:rPr>
        <w:t>звене</w:t>
      </w:r>
      <w:r>
        <w:t></w:t>
      </w:r>
      <w:r>
        <w:rPr>
          <w:rFonts w:hint="eastAsia"/>
        </w:rPr>
        <w:t>происходит</w:t>
      </w:r>
      <w:r>
        <w:t></w:t>
      </w:r>
      <w:r>
        <w:rPr>
          <w:rFonts w:hint="eastAsia"/>
        </w:rPr>
        <w:t>разрыв</w:t>
      </w:r>
      <w:r>
        <w:t></w:t>
      </w:r>
      <w:r>
        <w:rPr>
          <w:rFonts w:hint="eastAsia"/>
        </w:rPr>
        <w:t>в</w:t>
      </w:r>
      <w:r>
        <w:t></w:t>
      </w:r>
      <w:r>
        <w:rPr>
          <w:rFonts w:hint="eastAsia"/>
        </w:rPr>
        <w:t>воспроизводственном</w:t>
      </w:r>
      <w:r>
        <w:t></w:t>
      </w:r>
      <w:r>
        <w:rPr>
          <w:rFonts w:hint="eastAsia"/>
        </w:rPr>
        <w:t>процессе</w:t>
      </w:r>
      <w:r>
        <w:t></w:t>
      </w:r>
      <w:r>
        <w:rPr>
          <w:rFonts w:hint="eastAsia"/>
        </w:rPr>
        <w:t>каждой</w:t>
      </w:r>
      <w:r>
        <w:t></w:t>
      </w:r>
      <w:r>
        <w:rPr>
          <w:rFonts w:hint="eastAsia"/>
        </w:rPr>
        <w:t>отдельной</w:t>
      </w:r>
      <w:r>
        <w:t></w:t>
      </w:r>
      <w:r>
        <w:rPr>
          <w:rFonts w:hint="eastAsia"/>
        </w:rPr>
        <w:t>производящей</w:t>
      </w:r>
      <w:r>
        <w:t></w:t>
      </w:r>
      <w:r>
        <w:rPr>
          <w:rFonts w:hint="eastAsia"/>
        </w:rPr>
        <w:t>единицы</w:t>
      </w:r>
      <w:r>
        <w:t></w:t>
      </w:r>
      <w:r>
        <w:t></w:t>
      </w:r>
      <w:r>
        <w:rPr>
          <w:rFonts w:hint="eastAsia"/>
        </w:rPr>
        <w:t>и</w:t>
      </w:r>
      <w:r>
        <w:t></w:t>
      </w:r>
      <w:r>
        <w:rPr>
          <w:rFonts w:hint="eastAsia"/>
        </w:rPr>
        <w:t>воспроизводственный</w:t>
      </w:r>
      <w:r>
        <w:t></w:t>
      </w:r>
      <w:r>
        <w:rPr>
          <w:rFonts w:hint="eastAsia"/>
        </w:rPr>
        <w:t>процесс</w:t>
      </w:r>
      <w:r>
        <w:t></w:t>
      </w:r>
      <w:r>
        <w:rPr>
          <w:rFonts w:hint="eastAsia"/>
        </w:rPr>
        <w:t>но</w:t>
      </w:r>
      <w:r>
        <w:t></w:t>
      </w:r>
      <w:r>
        <w:rPr>
          <w:rFonts w:hint="eastAsia"/>
        </w:rPr>
        <w:t>сит</w:t>
      </w:r>
      <w:r>
        <w:t></w:t>
      </w:r>
      <w:r>
        <w:rPr>
          <w:rFonts w:hint="eastAsia"/>
        </w:rPr>
        <w:t>относительно</w:t>
      </w:r>
      <w:r>
        <w:t></w:t>
      </w:r>
      <w:r>
        <w:rPr>
          <w:rFonts w:hint="eastAsia"/>
        </w:rPr>
        <w:t>замкнутый</w:t>
      </w:r>
      <w:r>
        <w:t></w:t>
      </w:r>
      <w:r>
        <w:rPr>
          <w:rFonts w:hint="eastAsia"/>
        </w:rPr>
        <w:t>характер</w:t>
      </w:r>
      <w:r>
        <w:t></w:t>
      </w:r>
      <w:r>
        <w:t></w:t>
      </w:r>
      <w:r>
        <w:rPr>
          <w:rFonts w:hint="eastAsia"/>
        </w:rPr>
        <w:t>как</w:t>
      </w:r>
      <w:r>
        <w:t></w:t>
      </w:r>
      <w:r>
        <w:rPr>
          <w:rFonts w:hint="eastAsia"/>
        </w:rPr>
        <w:t>минимум</w:t>
      </w:r>
      <w:r>
        <w:t></w:t>
      </w:r>
      <w:r>
        <w:t></w:t>
      </w:r>
      <w:r>
        <w:rPr>
          <w:rFonts w:hint="eastAsia"/>
        </w:rPr>
        <w:t>на</w:t>
      </w:r>
      <w:r>
        <w:t></w:t>
      </w:r>
      <w:r>
        <w:rPr>
          <w:rFonts w:hint="eastAsia"/>
        </w:rPr>
        <w:t>уровне</w:t>
      </w:r>
      <w:r>
        <w:t></w:t>
      </w:r>
      <w:r>
        <w:rPr>
          <w:rFonts w:hint="eastAsia"/>
        </w:rPr>
        <w:t>региона</w:t>
      </w:r>
      <w:r>
        <w:t></w:t>
      </w:r>
      <w:r>
        <w:t></w:t>
      </w:r>
    </w:p>
    <w:p w:rsidR="00A81449" w:rsidRDefault="00A81449" w:rsidP="00A81449">
      <w:r>
        <w:t></w:t>
      </w:r>
      <w:r>
        <w:t></w:t>
      </w:r>
      <w:r>
        <w:tab/>
      </w:r>
      <w:r>
        <w:rPr>
          <w:rFonts w:hint="eastAsia"/>
        </w:rPr>
        <w:t>Введены</w:t>
      </w:r>
      <w:r>
        <w:t></w:t>
      </w:r>
      <w:r>
        <w:rPr>
          <w:rFonts w:hint="eastAsia"/>
        </w:rPr>
        <w:t>в</w:t>
      </w:r>
      <w:r>
        <w:t></w:t>
      </w:r>
      <w:r>
        <w:rPr>
          <w:rFonts w:hint="eastAsia"/>
        </w:rPr>
        <w:t>научный</w:t>
      </w:r>
      <w:r>
        <w:t></w:t>
      </w:r>
      <w:r>
        <w:rPr>
          <w:rFonts w:hint="eastAsia"/>
        </w:rPr>
        <w:t>оборот</w:t>
      </w:r>
      <w:r>
        <w:t></w:t>
      </w:r>
      <w:r>
        <w:rPr>
          <w:rFonts w:hint="eastAsia"/>
        </w:rPr>
        <w:t>новые</w:t>
      </w:r>
      <w:r>
        <w:t></w:t>
      </w:r>
      <w:r>
        <w:rPr>
          <w:rFonts w:hint="eastAsia"/>
        </w:rPr>
        <w:t>и</w:t>
      </w:r>
      <w:r>
        <w:t></w:t>
      </w:r>
      <w:r>
        <w:rPr>
          <w:rFonts w:hint="eastAsia"/>
        </w:rPr>
        <w:t>уточнены</w:t>
      </w:r>
      <w:r>
        <w:t></w:t>
      </w:r>
      <w:r>
        <w:rPr>
          <w:rFonts w:hint="eastAsia"/>
        </w:rPr>
        <w:t>существующие</w:t>
      </w:r>
      <w:r>
        <w:t></w:t>
      </w:r>
      <w:r>
        <w:rPr>
          <w:rFonts w:hint="eastAsia"/>
        </w:rPr>
        <w:t>поня</w:t>
      </w:r>
      <w:r>
        <w:t></w:t>
      </w:r>
      <w:r>
        <w:rPr>
          <w:rFonts w:hint="eastAsia"/>
        </w:rPr>
        <w:t>тия</w:t>
      </w:r>
      <w:r>
        <w:t></w:t>
      </w:r>
      <w:r>
        <w:t></w:t>
      </w:r>
      <w:r>
        <w:rPr>
          <w:rFonts w:hint="eastAsia"/>
        </w:rPr>
        <w:t>используемые</w:t>
      </w:r>
      <w:r>
        <w:t></w:t>
      </w:r>
      <w:r>
        <w:rPr>
          <w:rFonts w:hint="eastAsia"/>
        </w:rPr>
        <w:t>для</w:t>
      </w:r>
      <w:r>
        <w:t></w:t>
      </w:r>
      <w:r>
        <w:rPr>
          <w:rFonts w:hint="eastAsia"/>
        </w:rPr>
        <w:t>формирования</w:t>
      </w:r>
      <w:r>
        <w:t></w:t>
      </w:r>
      <w:r>
        <w:t></w:t>
      </w:r>
      <w:r>
        <w:rPr>
          <w:rFonts w:hint="eastAsia"/>
        </w:rPr>
        <w:t>исследования</w:t>
      </w:r>
      <w:r>
        <w:t></w:t>
      </w:r>
      <w:r>
        <w:rPr>
          <w:rFonts w:hint="eastAsia"/>
        </w:rPr>
        <w:t>и</w:t>
      </w:r>
      <w:r>
        <w:t></w:t>
      </w:r>
      <w:r>
        <w:rPr>
          <w:rFonts w:hint="eastAsia"/>
        </w:rPr>
        <w:t>развития</w:t>
      </w:r>
      <w:r>
        <w:t></w:t>
      </w:r>
      <w:r>
        <w:rPr>
          <w:rFonts w:hint="eastAsia"/>
        </w:rPr>
        <w:t>ТЛС</w:t>
      </w:r>
      <w:r>
        <w:t></w:t>
      </w:r>
      <w:r>
        <w:rPr>
          <w:rFonts w:hint="eastAsia"/>
        </w:rPr>
        <w:t>региона</w:t>
      </w:r>
      <w:r>
        <w:t></w:t>
      </w:r>
      <w:r>
        <w:t></w:t>
      </w:r>
      <w:r>
        <w:rPr>
          <w:rFonts w:hint="eastAsia"/>
        </w:rPr>
        <w:t>экономическое</w:t>
      </w:r>
      <w:r>
        <w:t></w:t>
      </w:r>
      <w:r>
        <w:t></w:t>
      </w:r>
      <w:r>
        <w:rPr>
          <w:rFonts w:hint="eastAsia"/>
        </w:rPr>
        <w:t>транспортное</w:t>
      </w:r>
      <w:r>
        <w:t></w:t>
      </w:r>
      <w:r>
        <w:rPr>
          <w:rFonts w:hint="eastAsia"/>
        </w:rPr>
        <w:t>пространство</w:t>
      </w:r>
      <w:r>
        <w:t></w:t>
      </w:r>
      <w:r>
        <w:t></w:t>
      </w:r>
      <w:r>
        <w:rPr>
          <w:rFonts w:hint="eastAsia"/>
        </w:rPr>
        <w:t>транспортная</w:t>
      </w:r>
      <w:r>
        <w:t></w:t>
      </w:r>
      <w:r>
        <w:t></w:t>
      </w:r>
      <w:r>
        <w:rPr>
          <w:rFonts w:hint="eastAsia"/>
        </w:rPr>
        <w:t>логистическая</w:t>
      </w:r>
      <w:r>
        <w:t></w:t>
      </w:r>
      <w:r>
        <w:t></w:t>
      </w:r>
      <w:r>
        <w:rPr>
          <w:rFonts w:hint="eastAsia"/>
        </w:rPr>
        <w:t>транспортно</w:t>
      </w:r>
      <w:r>
        <w:t></w:t>
      </w:r>
      <w:r>
        <w:rPr>
          <w:rFonts w:hint="eastAsia"/>
        </w:rPr>
        <w:t>логистическая</w:t>
      </w:r>
      <w:r>
        <w:t></w:t>
      </w:r>
      <w:r>
        <w:rPr>
          <w:rFonts w:hint="eastAsia"/>
        </w:rPr>
        <w:t>системы</w:t>
      </w:r>
      <w:r>
        <w:t></w:t>
      </w:r>
      <w:r>
        <w:t></w:t>
      </w:r>
      <w:r>
        <w:rPr>
          <w:rFonts w:hint="eastAsia"/>
        </w:rPr>
        <w:t>интернационализация</w:t>
      </w:r>
      <w:r>
        <w:t></w:t>
      </w:r>
      <w:r>
        <w:rPr>
          <w:rFonts w:hint="eastAsia"/>
        </w:rPr>
        <w:t>транспорта</w:t>
      </w:r>
      <w:r>
        <w:t></w:t>
      </w:r>
      <w:r>
        <w:t></w:t>
      </w:r>
      <w:r>
        <w:rPr>
          <w:rFonts w:hint="eastAsia"/>
        </w:rPr>
        <w:t>вирту</w:t>
      </w:r>
      <w:r>
        <w:t></w:t>
      </w:r>
      <w:r>
        <w:rPr>
          <w:rFonts w:hint="eastAsia"/>
        </w:rPr>
        <w:t>альное</w:t>
      </w:r>
      <w:r>
        <w:t></w:t>
      </w:r>
      <w:r>
        <w:rPr>
          <w:rFonts w:hint="eastAsia"/>
        </w:rPr>
        <w:t>пространство</w:t>
      </w:r>
      <w:r>
        <w:t></w:t>
      </w:r>
      <w:r>
        <w:t></w:t>
      </w:r>
      <w:r>
        <w:rPr>
          <w:rFonts w:hint="eastAsia"/>
        </w:rPr>
        <w:t>виртуальная</w:t>
      </w:r>
      <w:r>
        <w:t></w:t>
      </w:r>
      <w:r>
        <w:rPr>
          <w:rFonts w:hint="eastAsia"/>
        </w:rPr>
        <w:t>реальность</w:t>
      </w:r>
      <w:r>
        <w:t></w:t>
      </w:r>
      <w:r>
        <w:t></w:t>
      </w:r>
      <w:r>
        <w:rPr>
          <w:rFonts w:hint="eastAsia"/>
        </w:rPr>
        <w:t>виртуальный</w:t>
      </w:r>
      <w:r>
        <w:t></w:t>
      </w:r>
      <w:r>
        <w:rPr>
          <w:rFonts w:hint="eastAsia"/>
        </w:rPr>
        <w:t>конечный</w:t>
      </w:r>
      <w:r>
        <w:t></w:t>
      </w:r>
      <w:r>
        <w:rPr>
          <w:rFonts w:hint="eastAsia"/>
        </w:rPr>
        <w:t>продукт</w:t>
      </w:r>
      <w:r>
        <w:t></w:t>
      </w:r>
      <w:r>
        <w:t></w:t>
      </w:r>
      <w:r>
        <w:t></w:t>
      </w:r>
      <w:r>
        <w:rPr>
          <w:rFonts w:hint="eastAsia"/>
        </w:rPr>
        <w:t>виртуализация</w:t>
      </w:r>
      <w:r>
        <w:t></w:t>
      </w:r>
      <w:r>
        <w:t></w:t>
      </w:r>
      <w:r>
        <w:rPr>
          <w:rFonts w:hint="eastAsia"/>
        </w:rPr>
        <w:t>управленческих</w:t>
      </w:r>
      <w:r>
        <w:t></w:t>
      </w:r>
      <w:r>
        <w:rPr>
          <w:rFonts w:hint="eastAsia"/>
        </w:rPr>
        <w:t>процедур</w:t>
      </w:r>
      <w:r>
        <w:t></w:t>
      </w:r>
      <w:r>
        <w:rPr>
          <w:rFonts w:hint="eastAsia"/>
        </w:rPr>
        <w:t>транспортно</w:t>
      </w:r>
      <w:r>
        <w:t></w:t>
      </w:r>
      <w:r>
        <w:rPr>
          <w:rFonts w:hint="eastAsia"/>
        </w:rPr>
        <w:t>логистических</w:t>
      </w:r>
      <w:r>
        <w:t></w:t>
      </w:r>
      <w:r>
        <w:rPr>
          <w:rFonts w:hint="eastAsia"/>
        </w:rPr>
        <w:t>систем</w:t>
      </w:r>
      <w:r>
        <w:t></w:t>
      </w:r>
      <w:r>
        <w:t></w:t>
      </w:r>
      <w:r>
        <w:rPr>
          <w:rFonts w:hint="eastAsia"/>
        </w:rPr>
        <w:t>Уточнение</w:t>
      </w:r>
      <w:r>
        <w:t></w:t>
      </w:r>
      <w:r>
        <w:rPr>
          <w:rFonts w:hint="eastAsia"/>
        </w:rPr>
        <w:t>существующих</w:t>
      </w:r>
      <w:r>
        <w:t></w:t>
      </w:r>
      <w:r>
        <w:rPr>
          <w:rFonts w:hint="eastAsia"/>
        </w:rPr>
        <w:t>и</w:t>
      </w:r>
      <w:r>
        <w:t></w:t>
      </w:r>
      <w:r>
        <w:rPr>
          <w:rFonts w:hint="eastAsia"/>
        </w:rPr>
        <w:t>введение</w:t>
      </w:r>
      <w:r>
        <w:t></w:t>
      </w:r>
      <w:r>
        <w:rPr>
          <w:rFonts w:hint="eastAsia"/>
        </w:rPr>
        <w:t>новых</w:t>
      </w:r>
      <w:r>
        <w:t></w:t>
      </w:r>
      <w:r>
        <w:rPr>
          <w:rFonts w:hint="eastAsia"/>
        </w:rPr>
        <w:t>понятий</w:t>
      </w:r>
      <w:r>
        <w:t></w:t>
      </w:r>
      <w:r>
        <w:rPr>
          <w:rFonts w:hint="eastAsia"/>
        </w:rPr>
        <w:t>становится</w:t>
      </w:r>
      <w:r>
        <w:t></w:t>
      </w:r>
      <w:r>
        <w:rPr>
          <w:rFonts w:hint="eastAsia"/>
        </w:rPr>
        <w:t>важным</w:t>
      </w:r>
      <w:r>
        <w:t></w:t>
      </w:r>
      <w:r>
        <w:rPr>
          <w:rFonts w:hint="eastAsia"/>
        </w:rPr>
        <w:t>и</w:t>
      </w:r>
      <w:r>
        <w:t></w:t>
      </w:r>
      <w:r>
        <w:rPr>
          <w:rFonts w:hint="eastAsia"/>
        </w:rPr>
        <w:t>не</w:t>
      </w:r>
      <w:r>
        <w:t></w:t>
      </w:r>
      <w:r>
        <w:rPr>
          <w:rFonts w:hint="eastAsia"/>
        </w:rPr>
        <w:t>обходимым</w:t>
      </w:r>
      <w:r>
        <w:t></w:t>
      </w:r>
      <w:r>
        <w:rPr>
          <w:rFonts w:hint="eastAsia"/>
        </w:rPr>
        <w:t>элементом</w:t>
      </w:r>
      <w:r>
        <w:t></w:t>
      </w:r>
      <w:r>
        <w:rPr>
          <w:rFonts w:hint="eastAsia"/>
        </w:rPr>
        <w:t>адекватного</w:t>
      </w:r>
      <w:r>
        <w:t></w:t>
      </w:r>
      <w:r>
        <w:rPr>
          <w:rFonts w:hint="eastAsia"/>
        </w:rPr>
        <w:t>восприятия</w:t>
      </w:r>
      <w:r>
        <w:t></w:t>
      </w:r>
      <w:r>
        <w:rPr>
          <w:rFonts w:hint="eastAsia"/>
        </w:rPr>
        <w:t>субъектами</w:t>
      </w:r>
      <w:r>
        <w:t></w:t>
      </w:r>
      <w:r>
        <w:rPr>
          <w:rFonts w:hint="eastAsia"/>
        </w:rPr>
        <w:t>экономических</w:t>
      </w:r>
      <w:r>
        <w:t></w:t>
      </w:r>
      <w:r>
        <w:rPr>
          <w:rFonts w:hint="eastAsia"/>
        </w:rPr>
        <w:t>от</w:t>
      </w:r>
      <w:r>
        <w:t></w:t>
      </w:r>
      <w:r>
        <w:rPr>
          <w:rFonts w:hint="eastAsia"/>
        </w:rPr>
        <w:t>ношений</w:t>
      </w:r>
      <w:r>
        <w:t></w:t>
      </w:r>
      <w:r>
        <w:rPr>
          <w:rFonts w:hint="eastAsia"/>
        </w:rPr>
        <w:t>всех</w:t>
      </w:r>
      <w:r>
        <w:t></w:t>
      </w:r>
      <w:r>
        <w:rPr>
          <w:rFonts w:hint="eastAsia"/>
        </w:rPr>
        <w:t>уровней</w:t>
      </w:r>
      <w:r>
        <w:t></w:t>
      </w:r>
      <w:r>
        <w:rPr>
          <w:rFonts w:hint="eastAsia"/>
        </w:rPr>
        <w:t>современных</w:t>
      </w:r>
      <w:r>
        <w:t></w:t>
      </w:r>
      <w:r>
        <w:rPr>
          <w:rFonts w:hint="eastAsia"/>
        </w:rPr>
        <w:t>тенденций</w:t>
      </w:r>
      <w:r>
        <w:t></w:t>
      </w:r>
      <w:r>
        <w:rPr>
          <w:rFonts w:hint="eastAsia"/>
        </w:rPr>
        <w:t>развития</w:t>
      </w:r>
      <w:r>
        <w:t></w:t>
      </w:r>
      <w:r>
        <w:rPr>
          <w:rFonts w:hint="eastAsia"/>
        </w:rPr>
        <w:t>экономики</w:t>
      </w:r>
      <w:r>
        <w:t></w:t>
      </w:r>
      <w:r>
        <w:rPr>
          <w:rFonts w:hint="eastAsia"/>
        </w:rPr>
        <w:t>и</w:t>
      </w:r>
      <w:r>
        <w:t></w:t>
      </w:r>
      <w:r>
        <w:rPr>
          <w:rFonts w:hint="eastAsia"/>
        </w:rPr>
        <w:t>общест</w:t>
      </w:r>
      <w:r>
        <w:t></w:t>
      </w:r>
      <w:r>
        <w:rPr>
          <w:rFonts w:hint="eastAsia"/>
        </w:rPr>
        <w:t>ва</w:t>
      </w:r>
      <w:r>
        <w:t></w:t>
      </w:r>
    </w:p>
    <w:p w:rsidR="00A81449" w:rsidRDefault="00A81449" w:rsidP="00A81449">
      <w:r>
        <w:t></w:t>
      </w:r>
      <w:r>
        <w:t></w:t>
      </w:r>
      <w:r>
        <w:tab/>
      </w:r>
      <w:r>
        <w:rPr>
          <w:rFonts w:hint="eastAsia"/>
        </w:rPr>
        <w:t>Расширено</w:t>
      </w:r>
      <w:r>
        <w:t></w:t>
      </w:r>
      <w:r>
        <w:rPr>
          <w:rFonts w:hint="eastAsia"/>
        </w:rPr>
        <w:t>в</w:t>
      </w:r>
      <w:r>
        <w:t></w:t>
      </w:r>
      <w:r>
        <w:rPr>
          <w:rFonts w:hint="eastAsia"/>
        </w:rPr>
        <w:t>авторской</w:t>
      </w:r>
      <w:r>
        <w:t></w:t>
      </w:r>
      <w:r>
        <w:rPr>
          <w:rFonts w:hint="eastAsia"/>
        </w:rPr>
        <w:t>трактовке</w:t>
      </w:r>
      <w:r>
        <w:t></w:t>
      </w:r>
      <w:r>
        <w:rPr>
          <w:rFonts w:hint="eastAsia"/>
        </w:rPr>
        <w:t>определение</w:t>
      </w:r>
      <w:r>
        <w:t></w:t>
      </w:r>
      <w:r>
        <w:t></w:t>
      </w:r>
      <w:r>
        <w:rPr>
          <w:rFonts w:hint="eastAsia"/>
        </w:rPr>
        <w:t>транспортного</w:t>
      </w:r>
      <w:r>
        <w:t></w:t>
      </w:r>
      <w:r>
        <w:rPr>
          <w:rFonts w:hint="eastAsia"/>
        </w:rPr>
        <w:t>сред</w:t>
      </w:r>
      <w:r>
        <w:t></w:t>
      </w:r>
      <w:r>
        <w:rPr>
          <w:rFonts w:hint="eastAsia"/>
        </w:rPr>
        <w:t>ства</w:t>
      </w:r>
      <w:r>
        <w:t></w:t>
      </w:r>
      <w:r>
        <w:t></w:t>
      </w:r>
      <w:r>
        <w:rPr>
          <w:rFonts w:hint="eastAsia"/>
        </w:rPr>
        <w:t>как</w:t>
      </w:r>
      <w:r>
        <w:t></w:t>
      </w:r>
      <w:r>
        <w:rPr>
          <w:rFonts w:hint="eastAsia"/>
        </w:rPr>
        <w:t>любого</w:t>
      </w:r>
      <w:r>
        <w:t></w:t>
      </w:r>
      <w:r>
        <w:rPr>
          <w:rFonts w:hint="eastAsia"/>
        </w:rPr>
        <w:t>механического</w:t>
      </w:r>
      <w:r>
        <w:t></w:t>
      </w:r>
      <w:r>
        <w:rPr>
          <w:rFonts w:hint="eastAsia"/>
        </w:rPr>
        <w:t>или</w:t>
      </w:r>
      <w:r>
        <w:t></w:t>
      </w:r>
      <w:r>
        <w:rPr>
          <w:rFonts w:hint="eastAsia"/>
        </w:rPr>
        <w:t>электронного</w:t>
      </w:r>
      <w:r>
        <w:t></w:t>
      </w:r>
      <w:r>
        <w:rPr>
          <w:rFonts w:hint="eastAsia"/>
        </w:rPr>
        <w:t>средства</w:t>
      </w:r>
      <w:r>
        <w:t></w:t>
      </w:r>
      <w:r>
        <w:rPr>
          <w:rFonts w:hint="eastAsia"/>
        </w:rPr>
        <w:t>перемещения</w:t>
      </w:r>
      <w:r>
        <w:t></w:t>
      </w:r>
      <w:r>
        <w:rPr>
          <w:rFonts w:hint="eastAsia"/>
        </w:rPr>
        <w:t>то</w:t>
      </w:r>
      <w:r>
        <w:t></w:t>
      </w:r>
      <w:r>
        <w:rPr>
          <w:rFonts w:hint="eastAsia"/>
        </w:rPr>
        <w:t>варных</w:t>
      </w:r>
      <w:r>
        <w:t></w:t>
      </w:r>
      <w:r>
        <w:rPr>
          <w:rFonts w:hint="eastAsia"/>
        </w:rPr>
        <w:t>потоков</w:t>
      </w:r>
      <w:r>
        <w:t></w:t>
      </w:r>
      <w:r>
        <w:t></w:t>
      </w:r>
      <w:r>
        <w:rPr>
          <w:rFonts w:hint="eastAsia"/>
        </w:rPr>
        <w:t>материальных</w:t>
      </w:r>
      <w:r>
        <w:t></w:t>
      </w:r>
      <w:r>
        <w:t></w:t>
      </w:r>
      <w:r>
        <w:rPr>
          <w:rFonts w:hint="eastAsia"/>
        </w:rPr>
        <w:t>финансовых</w:t>
      </w:r>
      <w:r>
        <w:t></w:t>
      </w:r>
      <w:r>
        <w:t></w:t>
      </w:r>
      <w:r>
        <w:rPr>
          <w:rFonts w:hint="eastAsia"/>
        </w:rPr>
        <w:t>информационных</w:t>
      </w:r>
      <w:r>
        <w:t></w:t>
      </w:r>
      <w:r>
        <w:t></w:t>
      </w:r>
      <w:r>
        <w:rPr>
          <w:rFonts w:hint="eastAsia"/>
        </w:rPr>
        <w:t>между</w:t>
      </w:r>
      <w:r>
        <w:t></w:t>
      </w:r>
      <w:r>
        <w:rPr>
          <w:rFonts w:hint="eastAsia"/>
        </w:rPr>
        <w:t>хозяй</w:t>
      </w:r>
      <w:r>
        <w:t></w:t>
      </w:r>
      <w:r>
        <w:rPr>
          <w:rFonts w:hint="eastAsia"/>
        </w:rPr>
        <w:t>ствующими</w:t>
      </w:r>
      <w:r>
        <w:t></w:t>
      </w:r>
      <w:r>
        <w:rPr>
          <w:rFonts w:hint="eastAsia"/>
        </w:rPr>
        <w:t>субъектами</w:t>
      </w:r>
      <w:r>
        <w:t></w:t>
      </w:r>
      <w:r>
        <w:t></w:t>
      </w:r>
      <w:r>
        <w:rPr>
          <w:rFonts w:hint="eastAsia"/>
        </w:rPr>
        <w:t>Такое</w:t>
      </w:r>
      <w:r>
        <w:t></w:t>
      </w:r>
      <w:r>
        <w:rPr>
          <w:rFonts w:hint="eastAsia"/>
        </w:rPr>
        <w:t>определение</w:t>
      </w:r>
      <w:r>
        <w:t></w:t>
      </w:r>
      <w:r>
        <w:rPr>
          <w:rFonts w:hint="eastAsia"/>
        </w:rPr>
        <w:t>позволяет</w:t>
      </w:r>
      <w:r>
        <w:t></w:t>
      </w:r>
      <w:r>
        <w:rPr>
          <w:rFonts w:hint="eastAsia"/>
        </w:rPr>
        <w:t>причислить</w:t>
      </w:r>
      <w:r>
        <w:t></w:t>
      </w:r>
      <w:r>
        <w:rPr>
          <w:rFonts w:hint="eastAsia"/>
        </w:rPr>
        <w:t>к</w:t>
      </w:r>
      <w:r>
        <w:t></w:t>
      </w:r>
      <w:r>
        <w:rPr>
          <w:rFonts w:hint="eastAsia"/>
        </w:rPr>
        <w:t>нему</w:t>
      </w:r>
      <w:r>
        <w:t></w:t>
      </w:r>
      <w:r>
        <w:rPr>
          <w:rFonts w:hint="eastAsia"/>
        </w:rPr>
        <w:t>но</w:t>
      </w:r>
      <w:r>
        <w:t></w:t>
      </w:r>
      <w:r>
        <w:rPr>
          <w:rFonts w:hint="eastAsia"/>
        </w:rPr>
        <w:t>вые</w:t>
      </w:r>
      <w:r>
        <w:t></w:t>
      </w:r>
      <w:r>
        <w:rPr>
          <w:rFonts w:hint="eastAsia"/>
        </w:rPr>
        <w:t>виды</w:t>
      </w:r>
      <w:r>
        <w:t></w:t>
      </w:r>
      <w:r>
        <w:rPr>
          <w:rFonts w:hint="eastAsia"/>
        </w:rPr>
        <w:t>транспорта</w:t>
      </w:r>
      <w:r>
        <w:t></w:t>
      </w:r>
      <w:r>
        <w:t></w:t>
      </w:r>
      <w:r>
        <w:rPr>
          <w:rFonts w:hint="eastAsia"/>
        </w:rPr>
        <w:t>играющие</w:t>
      </w:r>
      <w:r>
        <w:t></w:t>
      </w:r>
      <w:r>
        <w:rPr>
          <w:rFonts w:hint="eastAsia"/>
        </w:rPr>
        <w:t>важную</w:t>
      </w:r>
      <w:r>
        <w:t></w:t>
      </w:r>
      <w:r>
        <w:rPr>
          <w:rFonts w:hint="eastAsia"/>
        </w:rPr>
        <w:t>роль</w:t>
      </w:r>
      <w:r>
        <w:t></w:t>
      </w:r>
      <w:r>
        <w:rPr>
          <w:rFonts w:hint="eastAsia"/>
        </w:rPr>
        <w:t>в</w:t>
      </w:r>
      <w:r>
        <w:t></w:t>
      </w:r>
      <w:r>
        <w:rPr>
          <w:rFonts w:hint="eastAsia"/>
        </w:rPr>
        <w:t>транспортной</w:t>
      </w:r>
      <w:r>
        <w:t></w:t>
      </w:r>
      <w:r>
        <w:rPr>
          <w:rFonts w:hint="eastAsia"/>
        </w:rPr>
        <w:t>логистике</w:t>
      </w:r>
      <w:r>
        <w:t></w:t>
      </w:r>
      <w:r>
        <w:t></w:t>
      </w:r>
      <w:r>
        <w:rPr>
          <w:rFonts w:hint="eastAsia"/>
        </w:rPr>
        <w:t>элек</w:t>
      </w:r>
      <w:r>
        <w:t></w:t>
      </w:r>
      <w:r>
        <w:rPr>
          <w:rFonts w:hint="eastAsia"/>
        </w:rPr>
        <w:t>тропроводный</w:t>
      </w:r>
      <w:r>
        <w:t></w:t>
      </w:r>
      <w:r>
        <w:t></w:t>
      </w:r>
      <w:r>
        <w:rPr>
          <w:rFonts w:hint="eastAsia"/>
        </w:rPr>
        <w:t>Интернет</w:t>
      </w:r>
      <w:r>
        <w:t></w:t>
      </w:r>
      <w:r>
        <w:t></w:t>
      </w:r>
    </w:p>
    <w:p w:rsidR="00A81449" w:rsidRDefault="00A81449" w:rsidP="00A81449">
      <w:r>
        <w:t></w:t>
      </w:r>
      <w:r>
        <w:t></w:t>
      </w:r>
      <w:r>
        <w:tab/>
      </w:r>
      <w:r>
        <w:rPr>
          <w:rFonts w:hint="eastAsia"/>
        </w:rPr>
        <w:t>Обоснована</w:t>
      </w:r>
      <w:r>
        <w:t></w:t>
      </w:r>
      <w:r>
        <w:rPr>
          <w:rFonts w:hint="eastAsia"/>
        </w:rPr>
        <w:t>целесообразность</w:t>
      </w:r>
      <w:r>
        <w:t></w:t>
      </w:r>
      <w:r>
        <w:rPr>
          <w:rFonts w:hint="eastAsia"/>
        </w:rPr>
        <w:t>поэтапного</w:t>
      </w:r>
      <w:r>
        <w:t></w:t>
      </w:r>
      <w:r>
        <w:rPr>
          <w:rFonts w:hint="eastAsia"/>
        </w:rPr>
        <w:t>моделирования</w:t>
      </w:r>
      <w:r>
        <w:t></w:t>
      </w:r>
      <w:r>
        <w:rPr>
          <w:rFonts w:hint="eastAsia"/>
        </w:rPr>
        <w:t>экономиче</w:t>
      </w:r>
      <w:r>
        <w:t></w:t>
      </w:r>
      <w:r>
        <w:rPr>
          <w:rFonts w:hint="eastAsia"/>
        </w:rPr>
        <w:t>ских</w:t>
      </w:r>
      <w:r>
        <w:t></w:t>
      </w:r>
      <w:r>
        <w:rPr>
          <w:rFonts w:hint="eastAsia"/>
        </w:rPr>
        <w:t>систем</w:t>
      </w:r>
      <w:r>
        <w:t></w:t>
      </w:r>
      <w:r>
        <w:t></w:t>
      </w:r>
      <w:r>
        <w:rPr>
          <w:rFonts w:hint="eastAsia"/>
        </w:rPr>
        <w:t>исследование</w:t>
      </w:r>
      <w:r>
        <w:t></w:t>
      </w:r>
      <w:r>
        <w:rPr>
          <w:rFonts w:hint="eastAsia"/>
        </w:rPr>
        <w:t>которых</w:t>
      </w:r>
      <w:r>
        <w:t></w:t>
      </w:r>
      <w:r>
        <w:rPr>
          <w:rFonts w:hint="eastAsia"/>
        </w:rPr>
        <w:t>разворачивается</w:t>
      </w:r>
      <w:r>
        <w:t></w:t>
      </w:r>
      <w:r>
        <w:rPr>
          <w:rFonts w:hint="eastAsia"/>
        </w:rPr>
        <w:t>от</w:t>
      </w:r>
      <w:r>
        <w:t></w:t>
      </w:r>
      <w:r>
        <w:rPr>
          <w:rFonts w:hint="eastAsia"/>
        </w:rPr>
        <w:t>теоретического</w:t>
      </w:r>
      <w:r>
        <w:t></w:t>
      </w:r>
      <w:r>
        <w:rPr>
          <w:rFonts w:hint="eastAsia"/>
        </w:rPr>
        <w:t>уровня</w:t>
      </w:r>
      <w:r>
        <w:t></w:t>
      </w:r>
      <w:r>
        <w:t></w:t>
      </w:r>
      <w:r>
        <w:rPr>
          <w:rFonts w:hint="eastAsia"/>
        </w:rPr>
        <w:t>до</w:t>
      </w:r>
      <w:r>
        <w:t></w:t>
      </w:r>
      <w:r>
        <w:rPr>
          <w:rFonts w:hint="eastAsia"/>
        </w:rPr>
        <w:t>внедрения</w:t>
      </w:r>
      <w:r>
        <w:t></w:t>
      </w:r>
      <w:r>
        <w:rPr>
          <w:rFonts w:hint="eastAsia"/>
        </w:rPr>
        <w:t>результатов</w:t>
      </w:r>
      <w:r>
        <w:t></w:t>
      </w:r>
      <w:r>
        <w:rPr>
          <w:rFonts w:hint="eastAsia"/>
        </w:rPr>
        <w:t>в</w:t>
      </w:r>
      <w:r>
        <w:t></w:t>
      </w:r>
      <w:r>
        <w:rPr>
          <w:rFonts w:hint="eastAsia"/>
        </w:rPr>
        <w:t>практическую</w:t>
      </w:r>
      <w:r>
        <w:t></w:t>
      </w:r>
      <w:r>
        <w:rPr>
          <w:rFonts w:hint="eastAsia"/>
        </w:rPr>
        <w:t>деятельность</w:t>
      </w:r>
      <w:r>
        <w:t></w:t>
      </w:r>
      <w:r>
        <w:t></w:t>
      </w:r>
      <w:r>
        <w:rPr>
          <w:rFonts w:hint="eastAsia"/>
        </w:rPr>
        <w:t>Построена</w:t>
      </w:r>
      <w:r>
        <w:t></w:t>
      </w:r>
      <w:r>
        <w:rPr>
          <w:rFonts w:hint="eastAsia"/>
        </w:rPr>
        <w:t>трехэтапная</w:t>
      </w:r>
      <w:r>
        <w:t></w:t>
      </w:r>
      <w:r>
        <w:rPr>
          <w:rFonts w:hint="eastAsia"/>
        </w:rPr>
        <w:t>модель</w:t>
      </w:r>
      <w:r>
        <w:t></w:t>
      </w:r>
      <w:r>
        <w:rPr>
          <w:rFonts w:hint="eastAsia"/>
        </w:rPr>
        <w:t>синергетического</w:t>
      </w:r>
      <w:r>
        <w:t></w:t>
      </w:r>
      <w:r>
        <w:rPr>
          <w:rFonts w:hint="eastAsia"/>
        </w:rPr>
        <w:t>эффекта</w:t>
      </w:r>
      <w:r>
        <w:t></w:t>
      </w:r>
      <w:r>
        <w:rPr>
          <w:rFonts w:hint="eastAsia"/>
        </w:rPr>
        <w:t>транспортного</w:t>
      </w:r>
      <w:r>
        <w:t></w:t>
      </w:r>
      <w:r>
        <w:rPr>
          <w:rFonts w:hint="eastAsia"/>
        </w:rPr>
        <w:t>пространства</w:t>
      </w:r>
      <w:r>
        <w:t></w:t>
      </w:r>
      <w:r>
        <w:t></w:t>
      </w:r>
      <w:r>
        <w:rPr>
          <w:rFonts w:hint="eastAsia"/>
        </w:rPr>
        <w:t>абстрактная</w:t>
      </w:r>
      <w:r>
        <w:t></w:t>
      </w:r>
      <w:r>
        <w:rPr>
          <w:rFonts w:hint="eastAsia"/>
        </w:rPr>
        <w:t>топологическая</w:t>
      </w:r>
      <w:r>
        <w:t></w:t>
      </w:r>
      <w:r>
        <w:rPr>
          <w:rFonts w:hint="eastAsia"/>
        </w:rPr>
        <w:t>модель</w:t>
      </w:r>
      <w:r>
        <w:t></w:t>
      </w:r>
      <w:r>
        <w:t></w:t>
      </w:r>
      <w:r>
        <w:rPr>
          <w:rFonts w:hint="eastAsia"/>
        </w:rPr>
        <w:t>модель</w:t>
      </w:r>
      <w:r>
        <w:t></w:t>
      </w:r>
      <w:r>
        <w:rPr>
          <w:rFonts w:hint="eastAsia"/>
        </w:rPr>
        <w:t>механизмов</w:t>
      </w:r>
      <w:r>
        <w:t></w:t>
      </w:r>
      <w:r>
        <w:rPr>
          <w:rFonts w:hint="eastAsia"/>
        </w:rPr>
        <w:t>взаимодействия</w:t>
      </w:r>
      <w:r>
        <w:t></w:t>
      </w:r>
      <w:r>
        <w:rPr>
          <w:rFonts w:hint="eastAsia"/>
        </w:rPr>
        <w:t>субъектов</w:t>
      </w:r>
      <w:r>
        <w:t></w:t>
      </w:r>
      <w:r>
        <w:rPr>
          <w:rFonts w:hint="eastAsia"/>
        </w:rPr>
        <w:t>ТЛС</w:t>
      </w:r>
      <w:r>
        <w:t></w:t>
      </w:r>
      <w:r>
        <w:rPr>
          <w:rFonts w:hint="eastAsia"/>
        </w:rPr>
        <w:t>ре</w:t>
      </w:r>
      <w:r>
        <w:t></w:t>
      </w:r>
      <w:r>
        <w:rPr>
          <w:rFonts w:hint="eastAsia"/>
        </w:rPr>
        <w:t>гиона</w:t>
      </w:r>
      <w:r>
        <w:t></w:t>
      </w:r>
      <w:r>
        <w:t></w:t>
      </w:r>
      <w:r>
        <w:rPr>
          <w:rFonts w:hint="eastAsia"/>
        </w:rPr>
        <w:t>модель</w:t>
      </w:r>
      <w:r>
        <w:t></w:t>
      </w:r>
      <w:r>
        <w:rPr>
          <w:rFonts w:hint="eastAsia"/>
        </w:rPr>
        <w:t>численного</w:t>
      </w:r>
      <w:r>
        <w:t></w:t>
      </w:r>
      <w:r>
        <w:rPr>
          <w:rFonts w:hint="eastAsia"/>
        </w:rPr>
        <w:t>расчета</w:t>
      </w:r>
      <w:r>
        <w:t></w:t>
      </w:r>
      <w:r>
        <w:rPr>
          <w:rFonts w:hint="eastAsia"/>
        </w:rPr>
        <w:t>синергетики</w:t>
      </w:r>
      <w:r>
        <w:t></w:t>
      </w:r>
      <w:r>
        <w:t></w:t>
      </w:r>
      <w:r>
        <w:rPr>
          <w:rFonts w:hint="eastAsia"/>
        </w:rPr>
        <w:t>Модели</w:t>
      </w:r>
      <w:r>
        <w:t></w:t>
      </w:r>
      <w:r>
        <w:rPr>
          <w:rFonts w:hint="eastAsia"/>
        </w:rPr>
        <w:t>механизмов</w:t>
      </w:r>
      <w:r>
        <w:t></w:t>
      </w:r>
      <w:r>
        <w:rPr>
          <w:rFonts w:hint="eastAsia"/>
        </w:rPr>
        <w:t>взаимо</w:t>
      </w:r>
      <w:r>
        <w:t></w:t>
      </w:r>
      <w:r>
        <w:rPr>
          <w:rFonts w:hint="eastAsia"/>
        </w:rPr>
        <w:t>действия</w:t>
      </w:r>
      <w:r>
        <w:t></w:t>
      </w:r>
      <w:r>
        <w:rPr>
          <w:rFonts w:hint="eastAsia"/>
        </w:rPr>
        <w:t>субъектов</w:t>
      </w:r>
      <w:r>
        <w:t></w:t>
      </w:r>
      <w:r>
        <w:rPr>
          <w:rFonts w:hint="eastAsia"/>
        </w:rPr>
        <w:t>РТЛС</w:t>
      </w:r>
      <w:r>
        <w:t></w:t>
      </w:r>
      <w:r>
        <w:rPr>
          <w:rFonts w:hint="eastAsia"/>
        </w:rPr>
        <w:t>конкретизированы</w:t>
      </w:r>
      <w:r>
        <w:t></w:t>
      </w:r>
      <w:r>
        <w:rPr>
          <w:rFonts w:hint="eastAsia"/>
        </w:rPr>
        <w:t>в</w:t>
      </w:r>
      <w:r>
        <w:t></w:t>
      </w:r>
      <w:r>
        <w:rPr>
          <w:rFonts w:hint="eastAsia"/>
        </w:rPr>
        <w:t>условиях</w:t>
      </w:r>
      <w:r>
        <w:t></w:t>
      </w:r>
      <w:r>
        <w:rPr>
          <w:rFonts w:hint="eastAsia"/>
        </w:rPr>
        <w:t>глобализации</w:t>
      </w:r>
      <w:r>
        <w:t></w:t>
      </w:r>
      <w:r>
        <w:rPr>
          <w:rFonts w:hint="eastAsia"/>
        </w:rPr>
        <w:t>и</w:t>
      </w:r>
      <w:r>
        <w:t></w:t>
      </w:r>
      <w:r>
        <w:rPr>
          <w:rFonts w:hint="eastAsia"/>
        </w:rPr>
        <w:t>вир</w:t>
      </w:r>
      <w:r>
        <w:t></w:t>
      </w:r>
      <w:r>
        <w:rPr>
          <w:rFonts w:hint="eastAsia"/>
        </w:rPr>
        <w:t>туализации</w:t>
      </w:r>
      <w:r>
        <w:t></w:t>
      </w:r>
      <w:r>
        <w:rPr>
          <w:rFonts w:hint="eastAsia"/>
        </w:rPr>
        <w:t>экономических</w:t>
      </w:r>
      <w:r>
        <w:t></w:t>
      </w:r>
      <w:r>
        <w:rPr>
          <w:rFonts w:hint="eastAsia"/>
        </w:rPr>
        <w:t>отношений</w:t>
      </w:r>
      <w:r>
        <w:t></w:t>
      </w:r>
    </w:p>
    <w:p w:rsidR="00A81449" w:rsidRDefault="00A81449" w:rsidP="00A81449">
      <w:r>
        <w:t></w:t>
      </w:r>
      <w:r>
        <w:t></w:t>
      </w:r>
      <w:r>
        <w:tab/>
      </w:r>
      <w:r>
        <w:rPr>
          <w:rFonts w:hint="eastAsia"/>
        </w:rPr>
        <w:t>Уточнены</w:t>
      </w:r>
      <w:r>
        <w:t></w:t>
      </w:r>
      <w:r>
        <w:rPr>
          <w:rFonts w:hint="eastAsia"/>
        </w:rPr>
        <w:t>и</w:t>
      </w:r>
      <w:r>
        <w:t></w:t>
      </w:r>
      <w:r>
        <w:rPr>
          <w:rFonts w:hint="eastAsia"/>
        </w:rPr>
        <w:t>расширены</w:t>
      </w:r>
      <w:r>
        <w:t></w:t>
      </w:r>
      <w:r>
        <w:rPr>
          <w:rFonts w:hint="eastAsia"/>
        </w:rPr>
        <w:t>функции</w:t>
      </w:r>
      <w:r>
        <w:t></w:t>
      </w:r>
      <w:r>
        <w:rPr>
          <w:rFonts w:hint="eastAsia"/>
        </w:rPr>
        <w:t>регионального</w:t>
      </w:r>
      <w:r>
        <w:t></w:t>
      </w:r>
      <w:r>
        <w:rPr>
          <w:rFonts w:hint="eastAsia"/>
        </w:rPr>
        <w:t>ЛЦ</w:t>
      </w:r>
      <w:r>
        <w:t></w:t>
      </w:r>
      <w:r>
        <w:rPr>
          <w:rFonts w:hint="eastAsia"/>
        </w:rPr>
        <w:t>как</w:t>
      </w:r>
      <w:r>
        <w:t></w:t>
      </w:r>
      <w:r>
        <w:rPr>
          <w:rFonts w:hint="eastAsia"/>
        </w:rPr>
        <w:t>органа</w:t>
      </w:r>
      <w:r>
        <w:t></w:t>
      </w:r>
      <w:r>
        <w:t></w:t>
      </w:r>
      <w:r>
        <w:rPr>
          <w:rFonts w:hint="eastAsia"/>
        </w:rPr>
        <w:t>вы</w:t>
      </w:r>
      <w:r>
        <w:t></w:t>
      </w:r>
      <w:r>
        <w:rPr>
          <w:rFonts w:hint="eastAsia"/>
        </w:rPr>
        <w:t>ступающего</w:t>
      </w:r>
      <w:r>
        <w:t></w:t>
      </w:r>
      <w:r>
        <w:rPr>
          <w:rFonts w:hint="eastAsia"/>
        </w:rPr>
        <w:t>горизонтальным</w:t>
      </w:r>
      <w:r>
        <w:t></w:t>
      </w:r>
      <w:r>
        <w:rPr>
          <w:rFonts w:hint="eastAsia"/>
        </w:rPr>
        <w:t>координатором</w:t>
      </w:r>
      <w:r>
        <w:t></w:t>
      </w:r>
      <w:r>
        <w:rPr>
          <w:rFonts w:hint="eastAsia"/>
        </w:rPr>
        <w:t>в</w:t>
      </w:r>
      <w:r>
        <w:t></w:t>
      </w:r>
      <w:r>
        <w:rPr>
          <w:rFonts w:hint="eastAsia"/>
        </w:rPr>
        <w:t>региональной</w:t>
      </w:r>
      <w:r>
        <w:t></w:t>
      </w:r>
      <w:r>
        <w:rPr>
          <w:rFonts w:hint="eastAsia"/>
        </w:rPr>
        <w:t>транспортно</w:t>
      </w:r>
      <w:r>
        <w:t></w:t>
      </w:r>
      <w:r>
        <w:rPr>
          <w:rFonts w:hint="eastAsia"/>
        </w:rPr>
        <w:t>логистической</w:t>
      </w:r>
      <w:r>
        <w:t></w:t>
      </w:r>
      <w:r>
        <w:rPr>
          <w:rFonts w:hint="eastAsia"/>
        </w:rPr>
        <w:t>системе</w:t>
      </w:r>
      <w:r>
        <w:t></w:t>
      </w:r>
      <w:r>
        <w:t></w:t>
      </w:r>
      <w:r>
        <w:rPr>
          <w:rFonts w:hint="eastAsia"/>
        </w:rPr>
        <w:t>функции</w:t>
      </w:r>
      <w:r>
        <w:t></w:t>
      </w:r>
      <w:r>
        <w:rPr>
          <w:rFonts w:hint="eastAsia"/>
        </w:rPr>
        <w:t>ЛЦ</w:t>
      </w:r>
      <w:r>
        <w:t></w:t>
      </w:r>
      <w:r>
        <w:rPr>
          <w:rFonts w:hint="eastAsia"/>
        </w:rPr>
        <w:t>более</w:t>
      </w:r>
      <w:r>
        <w:t></w:t>
      </w:r>
      <w:r>
        <w:rPr>
          <w:rFonts w:hint="eastAsia"/>
        </w:rPr>
        <w:t>высоких</w:t>
      </w:r>
      <w:r>
        <w:t></w:t>
      </w:r>
      <w:r>
        <w:rPr>
          <w:rFonts w:hint="eastAsia"/>
        </w:rPr>
        <w:t>уровней</w:t>
      </w:r>
      <w:r>
        <w:t></w:t>
      </w:r>
      <w:r>
        <w:rPr>
          <w:rFonts w:hint="eastAsia"/>
        </w:rPr>
        <w:t>иерархии</w:t>
      </w:r>
      <w:r>
        <w:t></w:t>
      </w:r>
      <w:r>
        <w:t></w:t>
      </w:r>
      <w:r>
        <w:rPr>
          <w:rFonts w:hint="eastAsia"/>
        </w:rPr>
        <w:t>а</w:t>
      </w:r>
      <w:r>
        <w:t></w:t>
      </w:r>
      <w:r>
        <w:rPr>
          <w:rFonts w:hint="eastAsia"/>
        </w:rPr>
        <w:t>также</w:t>
      </w:r>
      <w:r>
        <w:t></w:t>
      </w:r>
      <w:r>
        <w:rPr>
          <w:rFonts w:hint="eastAsia"/>
        </w:rPr>
        <w:t>обоснованы</w:t>
      </w:r>
      <w:r>
        <w:t></w:t>
      </w:r>
      <w:r>
        <w:rPr>
          <w:rFonts w:hint="eastAsia"/>
        </w:rPr>
        <w:t>новые</w:t>
      </w:r>
      <w:r>
        <w:t></w:t>
      </w:r>
      <w:r>
        <w:rPr>
          <w:rFonts w:hint="eastAsia"/>
        </w:rPr>
        <w:t>задачи</w:t>
      </w:r>
      <w:r>
        <w:t></w:t>
      </w:r>
      <w:r>
        <w:rPr>
          <w:rFonts w:hint="eastAsia"/>
        </w:rPr>
        <w:t>ЛЦ</w:t>
      </w:r>
      <w:r>
        <w:t></w:t>
      </w:r>
      <w:r>
        <w:t></w:t>
      </w:r>
      <w:r>
        <w:rPr>
          <w:rFonts w:hint="eastAsia"/>
        </w:rPr>
        <w:t>посредством</w:t>
      </w:r>
      <w:r>
        <w:t></w:t>
      </w:r>
      <w:r>
        <w:rPr>
          <w:rFonts w:hint="eastAsia"/>
        </w:rPr>
        <w:t>которого</w:t>
      </w:r>
      <w:r>
        <w:t></w:t>
      </w:r>
      <w:r>
        <w:rPr>
          <w:rFonts w:hint="eastAsia"/>
        </w:rPr>
        <w:t>реализуется</w:t>
      </w:r>
      <w:r>
        <w:t></w:t>
      </w:r>
      <w:r>
        <w:rPr>
          <w:rFonts w:hint="eastAsia"/>
        </w:rPr>
        <w:t>синергетиче</w:t>
      </w:r>
      <w:r>
        <w:t></w:t>
      </w:r>
      <w:r>
        <w:rPr>
          <w:rFonts w:hint="eastAsia"/>
        </w:rPr>
        <w:t>ский</w:t>
      </w:r>
      <w:r>
        <w:t></w:t>
      </w:r>
      <w:r>
        <w:rPr>
          <w:rFonts w:hint="eastAsia"/>
        </w:rPr>
        <w:t>эффект</w:t>
      </w:r>
      <w:r>
        <w:t></w:t>
      </w:r>
      <w:r>
        <w:rPr>
          <w:rFonts w:hint="eastAsia"/>
        </w:rPr>
        <w:t>в</w:t>
      </w:r>
      <w:r>
        <w:t></w:t>
      </w:r>
      <w:r>
        <w:rPr>
          <w:rFonts w:hint="eastAsia"/>
        </w:rPr>
        <w:t>условиях</w:t>
      </w:r>
      <w:r>
        <w:t></w:t>
      </w:r>
      <w:r>
        <w:rPr>
          <w:rFonts w:hint="eastAsia"/>
        </w:rPr>
        <w:t>виртуализации</w:t>
      </w:r>
      <w:r>
        <w:t></w:t>
      </w:r>
      <w:r>
        <w:rPr>
          <w:rFonts w:hint="eastAsia"/>
        </w:rPr>
        <w:t>транспортной</w:t>
      </w:r>
      <w:r>
        <w:t></w:t>
      </w:r>
      <w:r>
        <w:rPr>
          <w:rFonts w:hint="eastAsia"/>
        </w:rPr>
        <w:t>логистики</w:t>
      </w:r>
      <w:r>
        <w:t></w:t>
      </w:r>
    </w:p>
    <w:p w:rsidR="00A81449" w:rsidRDefault="00A81449" w:rsidP="00A81449">
      <w:r>
        <w:t></w:t>
      </w:r>
      <w:r>
        <w:t></w:t>
      </w:r>
      <w:r>
        <w:tab/>
      </w:r>
      <w:r>
        <w:rPr>
          <w:rFonts w:hint="eastAsia"/>
        </w:rPr>
        <w:t>Обоснована</w:t>
      </w:r>
      <w:r>
        <w:t></w:t>
      </w:r>
      <w:r>
        <w:rPr>
          <w:rFonts w:hint="eastAsia"/>
        </w:rPr>
        <w:t>и</w:t>
      </w:r>
      <w:r>
        <w:t></w:t>
      </w:r>
      <w:r>
        <w:rPr>
          <w:rFonts w:hint="eastAsia"/>
        </w:rPr>
        <w:t>определена</w:t>
      </w:r>
      <w:r>
        <w:t></w:t>
      </w:r>
      <w:r>
        <w:rPr>
          <w:rFonts w:hint="eastAsia"/>
        </w:rPr>
        <w:t>последовательность</w:t>
      </w:r>
      <w:r>
        <w:t></w:t>
      </w:r>
      <w:r>
        <w:rPr>
          <w:rFonts w:hint="eastAsia"/>
        </w:rPr>
        <w:t>выделения</w:t>
      </w:r>
      <w:r>
        <w:t></w:t>
      </w:r>
      <w:r>
        <w:rPr>
          <w:rFonts w:hint="eastAsia"/>
        </w:rPr>
        <w:t>уровней</w:t>
      </w:r>
      <w:r>
        <w:t></w:t>
      </w:r>
      <w:r>
        <w:rPr>
          <w:rFonts w:hint="eastAsia"/>
        </w:rPr>
        <w:t>территорий</w:t>
      </w:r>
      <w:r>
        <w:t></w:t>
      </w:r>
      <w:r>
        <w:t></w:t>
      </w:r>
      <w:r>
        <w:rPr>
          <w:rFonts w:hint="eastAsia"/>
        </w:rPr>
        <w:t>нижнего</w:t>
      </w:r>
      <w:r>
        <w:t></w:t>
      </w:r>
      <w:r>
        <w:t></w:t>
      </w:r>
      <w:r>
        <w:rPr>
          <w:rFonts w:hint="eastAsia"/>
        </w:rPr>
        <w:t>базового</w:t>
      </w:r>
      <w:r>
        <w:t></w:t>
      </w:r>
      <w:r>
        <w:rPr>
          <w:rFonts w:hint="eastAsia"/>
        </w:rPr>
        <w:t>и</w:t>
      </w:r>
      <w:r>
        <w:t></w:t>
      </w:r>
      <w:r>
        <w:rPr>
          <w:rFonts w:hint="eastAsia"/>
        </w:rPr>
        <w:t>верхнего</w:t>
      </w:r>
      <w:r>
        <w:t></w:t>
      </w:r>
      <w:r>
        <w:t></w:t>
      </w:r>
      <w:r>
        <w:rPr>
          <w:rFonts w:hint="eastAsia"/>
        </w:rPr>
        <w:t>на</w:t>
      </w:r>
      <w:r>
        <w:t></w:t>
      </w:r>
      <w:r>
        <w:rPr>
          <w:rFonts w:hint="eastAsia"/>
        </w:rPr>
        <w:t>которых</w:t>
      </w:r>
      <w:r>
        <w:t></w:t>
      </w:r>
      <w:r>
        <w:rPr>
          <w:rFonts w:hint="eastAsia"/>
        </w:rPr>
        <w:t>целесообразно</w:t>
      </w:r>
      <w:r>
        <w:t></w:t>
      </w:r>
      <w:r>
        <w:rPr>
          <w:rFonts w:hint="eastAsia"/>
        </w:rPr>
        <w:t>органи</w:t>
      </w:r>
      <w:r>
        <w:t></w:t>
      </w:r>
      <w:r>
        <w:rPr>
          <w:rFonts w:hint="eastAsia"/>
        </w:rPr>
        <w:t>зовывать</w:t>
      </w:r>
      <w:r>
        <w:t></w:t>
      </w:r>
      <w:r>
        <w:rPr>
          <w:rFonts w:hint="eastAsia"/>
        </w:rPr>
        <w:t>работу</w:t>
      </w:r>
      <w:r>
        <w:t></w:t>
      </w:r>
      <w:r>
        <w:rPr>
          <w:rFonts w:hint="eastAsia"/>
        </w:rPr>
        <w:t>транспортно</w:t>
      </w:r>
      <w:r>
        <w:t></w:t>
      </w:r>
      <w:r>
        <w:rPr>
          <w:rFonts w:hint="eastAsia"/>
        </w:rPr>
        <w:t>логистических</w:t>
      </w:r>
      <w:r>
        <w:t></w:t>
      </w:r>
      <w:r>
        <w:rPr>
          <w:rFonts w:hint="eastAsia"/>
        </w:rPr>
        <w:t>систем</w:t>
      </w:r>
      <w:r>
        <w:t></w:t>
      </w:r>
      <w:r>
        <w:t></w:t>
      </w:r>
      <w:r>
        <w:rPr>
          <w:rFonts w:hint="eastAsia"/>
        </w:rPr>
        <w:t>Как</w:t>
      </w:r>
      <w:r>
        <w:t></w:t>
      </w:r>
      <w:r>
        <w:rPr>
          <w:rFonts w:hint="eastAsia"/>
        </w:rPr>
        <w:t>к</w:t>
      </w:r>
      <w:r>
        <w:t></w:t>
      </w:r>
      <w:r>
        <w:rPr>
          <w:rFonts w:hint="eastAsia"/>
        </w:rPr>
        <w:t>нижнему</w:t>
      </w:r>
      <w:r>
        <w:t></w:t>
      </w:r>
      <w:r>
        <w:t></w:t>
      </w:r>
      <w:r>
        <w:rPr>
          <w:rFonts w:hint="eastAsia"/>
        </w:rPr>
        <w:t>так</w:t>
      </w:r>
      <w:r>
        <w:t></w:t>
      </w:r>
      <w:r>
        <w:rPr>
          <w:rFonts w:hint="eastAsia"/>
        </w:rPr>
        <w:t>и</w:t>
      </w:r>
      <w:r>
        <w:t></w:t>
      </w:r>
      <w:r>
        <w:rPr>
          <w:rFonts w:hint="eastAsia"/>
        </w:rPr>
        <w:t>к</w:t>
      </w:r>
      <w:r>
        <w:t></w:t>
      </w:r>
      <w:r>
        <w:rPr>
          <w:rFonts w:hint="eastAsia"/>
        </w:rPr>
        <w:t>ба</w:t>
      </w:r>
      <w:r>
        <w:t></w:t>
      </w:r>
      <w:r>
        <w:t></w:t>
      </w:r>
    </w:p>
    <w:p w:rsidR="00A81449" w:rsidRDefault="00A81449" w:rsidP="00A81449">
      <w:r>
        <w:rPr>
          <w:rFonts w:hint="eastAsia"/>
        </w:rPr>
        <w:t>зовому</w:t>
      </w:r>
      <w:r>
        <w:t></w:t>
      </w:r>
      <w:r>
        <w:rPr>
          <w:rFonts w:hint="eastAsia"/>
        </w:rPr>
        <w:t>уровню</w:t>
      </w:r>
      <w:r>
        <w:t></w:t>
      </w:r>
      <w:r>
        <w:rPr>
          <w:rFonts w:hint="eastAsia"/>
        </w:rPr>
        <w:t>отнесен</w:t>
      </w:r>
      <w:r>
        <w:t></w:t>
      </w:r>
      <w:r>
        <w:rPr>
          <w:rFonts w:hint="eastAsia"/>
        </w:rPr>
        <w:t>регион</w:t>
      </w:r>
      <w:r>
        <w:t></w:t>
      </w:r>
      <w:r>
        <w:t></w:t>
      </w:r>
      <w:r>
        <w:rPr>
          <w:rFonts w:hint="eastAsia"/>
        </w:rPr>
        <w:t>В</w:t>
      </w:r>
      <w:r>
        <w:t></w:t>
      </w:r>
      <w:r>
        <w:rPr>
          <w:rFonts w:hint="eastAsia"/>
        </w:rPr>
        <w:t>условиях</w:t>
      </w:r>
      <w:r>
        <w:t></w:t>
      </w:r>
      <w:r>
        <w:rPr>
          <w:rFonts w:hint="eastAsia"/>
        </w:rPr>
        <w:t>глобализации</w:t>
      </w:r>
      <w:r>
        <w:t></w:t>
      </w:r>
      <w:r>
        <w:rPr>
          <w:rFonts w:hint="eastAsia"/>
        </w:rPr>
        <w:t>экономических</w:t>
      </w:r>
      <w:r>
        <w:t></w:t>
      </w:r>
      <w:r>
        <w:rPr>
          <w:rFonts w:hint="eastAsia"/>
        </w:rPr>
        <w:t>от</w:t>
      </w:r>
      <w:r>
        <w:t></w:t>
      </w:r>
      <w:r>
        <w:rPr>
          <w:rFonts w:hint="eastAsia"/>
        </w:rPr>
        <w:t>ношений</w:t>
      </w:r>
      <w:r>
        <w:t></w:t>
      </w:r>
      <w:r>
        <w:rPr>
          <w:rFonts w:hint="eastAsia"/>
        </w:rPr>
        <w:t>верхним</w:t>
      </w:r>
      <w:r>
        <w:t></w:t>
      </w:r>
      <w:r>
        <w:rPr>
          <w:rFonts w:hint="eastAsia"/>
        </w:rPr>
        <w:t>уровнем</w:t>
      </w:r>
      <w:r>
        <w:t></w:t>
      </w:r>
      <w:r>
        <w:rPr>
          <w:rFonts w:hint="eastAsia"/>
        </w:rPr>
        <w:t>является</w:t>
      </w:r>
      <w:r>
        <w:t></w:t>
      </w:r>
      <w:r>
        <w:rPr>
          <w:rFonts w:hint="eastAsia"/>
        </w:rPr>
        <w:t>международный</w:t>
      </w:r>
      <w:r>
        <w:t></w:t>
      </w:r>
    </w:p>
    <w:p w:rsidR="00A81449" w:rsidRDefault="00A81449" w:rsidP="00A81449">
      <w:r>
        <w:t></w:t>
      </w:r>
      <w:r>
        <w:t></w:t>
      </w:r>
      <w:r>
        <w:tab/>
      </w:r>
      <w:r>
        <w:rPr>
          <w:rFonts w:hint="eastAsia"/>
        </w:rPr>
        <w:t>Предложена</w:t>
      </w:r>
      <w:r>
        <w:t></w:t>
      </w:r>
      <w:r>
        <w:rPr>
          <w:rFonts w:hint="eastAsia"/>
        </w:rPr>
        <w:t>методика</w:t>
      </w:r>
      <w:r>
        <w:t></w:t>
      </w:r>
      <w:r>
        <w:rPr>
          <w:rFonts w:hint="eastAsia"/>
        </w:rPr>
        <w:t>оценки</w:t>
      </w:r>
      <w:r>
        <w:t></w:t>
      </w:r>
      <w:r>
        <w:rPr>
          <w:rFonts w:hint="eastAsia"/>
        </w:rPr>
        <w:t>эффективности</w:t>
      </w:r>
      <w:r>
        <w:t></w:t>
      </w:r>
      <w:r>
        <w:rPr>
          <w:rFonts w:hint="eastAsia"/>
        </w:rPr>
        <w:t>виртуализации</w:t>
      </w:r>
      <w:r>
        <w:t></w:t>
      </w:r>
      <w:r>
        <w:rPr>
          <w:rFonts w:hint="eastAsia"/>
        </w:rPr>
        <w:t>в</w:t>
      </w:r>
      <w:r>
        <w:t></w:t>
      </w:r>
      <w:r>
        <w:rPr>
          <w:rFonts w:hint="eastAsia"/>
        </w:rPr>
        <w:t>транс</w:t>
      </w:r>
      <w:r>
        <w:t></w:t>
      </w:r>
      <w:r>
        <w:rPr>
          <w:rFonts w:hint="eastAsia"/>
        </w:rPr>
        <w:t>портной</w:t>
      </w:r>
      <w:r>
        <w:t></w:t>
      </w:r>
      <w:r>
        <w:rPr>
          <w:rFonts w:hint="eastAsia"/>
        </w:rPr>
        <w:t>логистике</w:t>
      </w:r>
      <w:r>
        <w:t></w:t>
      </w:r>
      <w:r>
        <w:rPr>
          <w:rFonts w:hint="eastAsia"/>
        </w:rPr>
        <w:t>и</w:t>
      </w:r>
      <w:r>
        <w:t></w:t>
      </w:r>
      <w:r>
        <w:rPr>
          <w:rFonts w:hint="eastAsia"/>
        </w:rPr>
        <w:t>связанных</w:t>
      </w:r>
      <w:r>
        <w:t></w:t>
      </w:r>
      <w:r>
        <w:rPr>
          <w:rFonts w:hint="eastAsia"/>
        </w:rPr>
        <w:t>с</w:t>
      </w:r>
      <w:r>
        <w:t></w:t>
      </w:r>
      <w:r>
        <w:rPr>
          <w:rFonts w:hint="eastAsia"/>
        </w:rPr>
        <w:t>ней</w:t>
      </w:r>
      <w:r>
        <w:t></w:t>
      </w:r>
      <w:r>
        <w:rPr>
          <w:rFonts w:hint="eastAsia"/>
        </w:rPr>
        <w:t>инвестиций</w:t>
      </w:r>
      <w:r>
        <w:t></w:t>
      </w:r>
      <w:r>
        <w:rPr>
          <w:rFonts w:hint="eastAsia"/>
        </w:rPr>
        <w:t>в</w:t>
      </w:r>
      <w:r>
        <w:t></w:t>
      </w:r>
      <w:r>
        <w:rPr>
          <w:rFonts w:hint="eastAsia"/>
        </w:rPr>
        <w:t>виртуальный</w:t>
      </w:r>
      <w:r>
        <w:t></w:t>
      </w:r>
      <w:r>
        <w:rPr>
          <w:rFonts w:hint="eastAsia"/>
        </w:rPr>
        <w:t>логистический</w:t>
      </w:r>
      <w:r>
        <w:t></w:t>
      </w:r>
      <w:r>
        <w:rPr>
          <w:rFonts w:hint="eastAsia"/>
        </w:rPr>
        <w:t>центр</w:t>
      </w:r>
      <w:r>
        <w:t></w:t>
      </w:r>
      <w:r>
        <w:rPr>
          <w:rFonts w:hint="eastAsia"/>
        </w:rPr>
        <w:t>на</w:t>
      </w:r>
      <w:r>
        <w:t></w:t>
      </w:r>
      <w:r>
        <w:rPr>
          <w:rFonts w:hint="eastAsia"/>
        </w:rPr>
        <w:t>основе</w:t>
      </w:r>
      <w:r>
        <w:t></w:t>
      </w:r>
      <w:r>
        <w:rPr>
          <w:rFonts w:hint="eastAsia"/>
        </w:rPr>
        <w:t>сопоставления</w:t>
      </w:r>
      <w:r>
        <w:t></w:t>
      </w:r>
      <w:r>
        <w:rPr>
          <w:rFonts w:hint="eastAsia"/>
        </w:rPr>
        <w:t>предельных</w:t>
      </w:r>
      <w:r>
        <w:t></w:t>
      </w:r>
      <w:r>
        <w:rPr>
          <w:rFonts w:hint="eastAsia"/>
        </w:rPr>
        <w:t>дисконтированных</w:t>
      </w:r>
      <w:r>
        <w:t></w:t>
      </w:r>
      <w:r>
        <w:rPr>
          <w:rFonts w:hint="eastAsia"/>
        </w:rPr>
        <w:t>затрат</w:t>
      </w:r>
      <w:r>
        <w:t></w:t>
      </w:r>
      <w:r>
        <w:rPr>
          <w:rFonts w:hint="eastAsia"/>
        </w:rPr>
        <w:t>и</w:t>
      </w:r>
      <w:r>
        <w:t></w:t>
      </w:r>
      <w:r>
        <w:rPr>
          <w:rFonts w:hint="eastAsia"/>
        </w:rPr>
        <w:t>дохо</w:t>
      </w:r>
      <w:r>
        <w:t></w:t>
      </w:r>
      <w:r>
        <w:rPr>
          <w:rFonts w:hint="eastAsia"/>
        </w:rPr>
        <w:t>дов</w:t>
      </w:r>
      <w:r>
        <w:t></w:t>
      </w:r>
      <w:r>
        <w:rPr>
          <w:rFonts w:hint="eastAsia"/>
        </w:rPr>
        <w:t>при</w:t>
      </w:r>
      <w:r>
        <w:t></w:t>
      </w:r>
      <w:r>
        <w:rPr>
          <w:rFonts w:hint="eastAsia"/>
        </w:rPr>
        <w:t>его</w:t>
      </w:r>
      <w:r>
        <w:t></w:t>
      </w:r>
      <w:r>
        <w:rPr>
          <w:rFonts w:hint="eastAsia"/>
        </w:rPr>
        <w:t>создании</w:t>
      </w:r>
      <w:r>
        <w:t></w:t>
      </w:r>
      <w:r>
        <w:rPr>
          <w:rFonts w:hint="eastAsia"/>
        </w:rPr>
        <w:t>и</w:t>
      </w:r>
      <w:r>
        <w:t></w:t>
      </w:r>
      <w:r>
        <w:rPr>
          <w:rFonts w:hint="eastAsia"/>
        </w:rPr>
        <w:t>функционировании</w:t>
      </w:r>
      <w:r>
        <w:t></w:t>
      </w:r>
      <w:r>
        <w:t></w:t>
      </w:r>
      <w:r>
        <w:rPr>
          <w:rFonts w:hint="eastAsia"/>
        </w:rPr>
        <w:t>Такая</w:t>
      </w:r>
      <w:r>
        <w:t></w:t>
      </w:r>
      <w:r>
        <w:rPr>
          <w:rFonts w:hint="eastAsia"/>
        </w:rPr>
        <w:t>методика</w:t>
      </w:r>
      <w:r>
        <w:t></w:t>
      </w:r>
      <w:r>
        <w:rPr>
          <w:rFonts w:hint="eastAsia"/>
        </w:rPr>
        <w:t>позволяет</w:t>
      </w:r>
      <w:r>
        <w:t></w:t>
      </w:r>
      <w:r>
        <w:rPr>
          <w:rFonts w:hint="eastAsia"/>
        </w:rPr>
        <w:t>исходя</w:t>
      </w:r>
      <w:r>
        <w:t></w:t>
      </w:r>
      <w:r>
        <w:rPr>
          <w:rFonts w:hint="eastAsia"/>
        </w:rPr>
        <w:t>из</w:t>
      </w:r>
      <w:r>
        <w:t></w:t>
      </w:r>
      <w:r>
        <w:rPr>
          <w:rFonts w:hint="eastAsia"/>
        </w:rPr>
        <w:t>принципа</w:t>
      </w:r>
      <w:r>
        <w:t></w:t>
      </w:r>
      <w:r>
        <w:rPr>
          <w:rFonts w:hint="eastAsia"/>
        </w:rPr>
        <w:t>альтернативной</w:t>
      </w:r>
      <w:r>
        <w:t></w:t>
      </w:r>
      <w:r>
        <w:rPr>
          <w:rFonts w:hint="eastAsia"/>
        </w:rPr>
        <w:t>стоимости</w:t>
      </w:r>
      <w:r>
        <w:t></w:t>
      </w:r>
      <w:r>
        <w:t></w:t>
      </w:r>
      <w:r>
        <w:rPr>
          <w:rFonts w:hint="eastAsia"/>
        </w:rPr>
        <w:t>отразить</w:t>
      </w:r>
      <w:r>
        <w:t></w:t>
      </w:r>
      <w:r>
        <w:rPr>
          <w:rFonts w:hint="eastAsia"/>
        </w:rPr>
        <w:t>оценку</w:t>
      </w:r>
      <w:r>
        <w:t></w:t>
      </w:r>
      <w:r>
        <w:rPr>
          <w:rFonts w:hint="eastAsia"/>
        </w:rPr>
        <w:t>предлагаемого</w:t>
      </w:r>
      <w:r>
        <w:t></w:t>
      </w:r>
      <w:r>
        <w:rPr>
          <w:rFonts w:hint="eastAsia"/>
        </w:rPr>
        <w:t>ЛЦ</w:t>
      </w:r>
      <w:r>
        <w:t></w:t>
      </w:r>
      <w:r>
        <w:rPr>
          <w:rFonts w:hint="eastAsia"/>
        </w:rPr>
        <w:t>информационного</w:t>
      </w:r>
      <w:r>
        <w:t></w:t>
      </w:r>
      <w:r>
        <w:rPr>
          <w:rFonts w:hint="eastAsia"/>
        </w:rPr>
        <w:t>ресурса</w:t>
      </w:r>
      <w:r>
        <w:t></w:t>
      </w:r>
      <w:r>
        <w:rPr>
          <w:rFonts w:hint="eastAsia"/>
        </w:rPr>
        <w:t>как</w:t>
      </w:r>
      <w:r>
        <w:t></w:t>
      </w:r>
      <w:r>
        <w:rPr>
          <w:rFonts w:hint="eastAsia"/>
        </w:rPr>
        <w:t>для</w:t>
      </w:r>
      <w:r>
        <w:t></w:t>
      </w:r>
      <w:r>
        <w:rPr>
          <w:rFonts w:hint="eastAsia"/>
        </w:rPr>
        <w:t>кратко</w:t>
      </w:r>
      <w:r>
        <w:t></w:t>
      </w:r>
      <w:r>
        <w:t></w:t>
      </w:r>
      <w:r>
        <w:t></w:t>
      </w:r>
      <w:r>
        <w:rPr>
          <w:rFonts w:hint="eastAsia"/>
        </w:rPr>
        <w:t>так</w:t>
      </w:r>
      <w:r>
        <w:t></w:t>
      </w:r>
      <w:r>
        <w:rPr>
          <w:rFonts w:hint="eastAsia"/>
        </w:rPr>
        <w:t>и</w:t>
      </w:r>
      <w:r>
        <w:t></w:t>
      </w:r>
      <w:r>
        <w:rPr>
          <w:rFonts w:hint="eastAsia"/>
        </w:rPr>
        <w:t>для</w:t>
      </w:r>
      <w:r>
        <w:t></w:t>
      </w:r>
      <w:r>
        <w:rPr>
          <w:rFonts w:hint="eastAsia"/>
        </w:rPr>
        <w:t>долгосрочного</w:t>
      </w:r>
      <w:r>
        <w:t></w:t>
      </w:r>
      <w:r>
        <w:rPr>
          <w:rFonts w:hint="eastAsia"/>
        </w:rPr>
        <w:t>периода</w:t>
      </w:r>
      <w:r>
        <w:t></w:t>
      </w:r>
    </w:p>
    <w:p w:rsidR="00A81449" w:rsidRDefault="00A81449" w:rsidP="00A81449">
      <w:r>
        <w:t></w:t>
      </w:r>
      <w:r>
        <w:t></w:t>
      </w:r>
      <w:r>
        <w:tab/>
      </w:r>
      <w:r>
        <w:rPr>
          <w:rFonts w:hint="eastAsia"/>
        </w:rPr>
        <w:t>Разработан</w:t>
      </w:r>
      <w:r>
        <w:t></w:t>
      </w:r>
      <w:r>
        <w:rPr>
          <w:rFonts w:hint="eastAsia"/>
        </w:rPr>
        <w:t>организационно</w:t>
      </w:r>
      <w:r>
        <w:t></w:t>
      </w:r>
      <w:r>
        <w:rPr>
          <w:rFonts w:hint="eastAsia"/>
        </w:rPr>
        <w:t>экономический</w:t>
      </w:r>
      <w:r>
        <w:t></w:t>
      </w:r>
      <w:r>
        <w:rPr>
          <w:rFonts w:hint="eastAsia"/>
        </w:rPr>
        <w:t>механизм</w:t>
      </w:r>
      <w:r>
        <w:t></w:t>
      </w:r>
      <w:r>
        <w:rPr>
          <w:rFonts w:hint="eastAsia"/>
        </w:rPr>
        <w:t>согласования</w:t>
      </w:r>
      <w:r>
        <w:t></w:t>
      </w:r>
      <w:r>
        <w:rPr>
          <w:rFonts w:hint="eastAsia"/>
        </w:rPr>
        <w:t>интересов</w:t>
      </w:r>
      <w:r>
        <w:t></w:t>
      </w:r>
      <w:r>
        <w:rPr>
          <w:rFonts w:hint="eastAsia"/>
        </w:rPr>
        <w:t>субъектов</w:t>
      </w:r>
      <w:r>
        <w:t></w:t>
      </w:r>
      <w:r>
        <w:rPr>
          <w:rFonts w:hint="eastAsia"/>
        </w:rPr>
        <w:t>РТЛС</w:t>
      </w:r>
      <w:r>
        <w:t></w:t>
      </w:r>
      <w:r>
        <w:rPr>
          <w:rFonts w:hint="eastAsia"/>
        </w:rPr>
        <w:t>для</w:t>
      </w:r>
      <w:r>
        <w:t></w:t>
      </w:r>
      <w:r>
        <w:rPr>
          <w:rFonts w:hint="eastAsia"/>
        </w:rPr>
        <w:t>достижения</w:t>
      </w:r>
      <w:r>
        <w:t></w:t>
      </w:r>
      <w:r>
        <w:rPr>
          <w:rFonts w:hint="eastAsia"/>
        </w:rPr>
        <w:t>синергетического</w:t>
      </w:r>
      <w:r>
        <w:t></w:t>
      </w:r>
      <w:r>
        <w:rPr>
          <w:rFonts w:hint="eastAsia"/>
        </w:rPr>
        <w:t>эффекта</w:t>
      </w:r>
      <w:r>
        <w:t></w:t>
      </w:r>
      <w:r>
        <w:t></w:t>
      </w:r>
      <w:r>
        <w:rPr>
          <w:rFonts w:hint="eastAsia"/>
        </w:rPr>
        <w:t>посред</w:t>
      </w:r>
      <w:r>
        <w:t></w:t>
      </w:r>
      <w:r>
        <w:rPr>
          <w:rFonts w:hint="eastAsia"/>
        </w:rPr>
        <w:t>ством</w:t>
      </w:r>
      <w:r>
        <w:t></w:t>
      </w:r>
      <w:r>
        <w:rPr>
          <w:rFonts w:hint="eastAsia"/>
        </w:rPr>
        <w:t>которого</w:t>
      </w:r>
      <w:r>
        <w:t></w:t>
      </w:r>
      <w:r>
        <w:rPr>
          <w:rFonts w:hint="eastAsia"/>
        </w:rPr>
        <w:t>производятся</w:t>
      </w:r>
      <w:r>
        <w:t></w:t>
      </w:r>
      <w:r>
        <w:rPr>
          <w:rFonts w:hint="eastAsia"/>
        </w:rPr>
        <w:t>компенсационные</w:t>
      </w:r>
      <w:r>
        <w:t></w:t>
      </w:r>
      <w:r>
        <w:rPr>
          <w:rFonts w:hint="eastAsia"/>
        </w:rPr>
        <w:t>выплаты</w:t>
      </w:r>
      <w:r>
        <w:t></w:t>
      </w:r>
      <w:r>
        <w:rPr>
          <w:rFonts w:hint="eastAsia"/>
        </w:rPr>
        <w:t>субъектам</w:t>
      </w:r>
      <w:r>
        <w:t></w:t>
      </w:r>
      <w:r>
        <w:t></w:t>
      </w:r>
      <w:r>
        <w:rPr>
          <w:rFonts w:hint="eastAsia"/>
        </w:rPr>
        <w:t>практиче</w:t>
      </w:r>
      <w:r>
        <w:t></w:t>
      </w:r>
      <w:r>
        <w:rPr>
          <w:rFonts w:hint="eastAsia"/>
        </w:rPr>
        <w:t>ски</w:t>
      </w:r>
      <w:r>
        <w:t></w:t>
      </w:r>
      <w:r>
        <w:rPr>
          <w:rFonts w:hint="eastAsia"/>
        </w:rPr>
        <w:t>исключающие</w:t>
      </w:r>
      <w:r>
        <w:t></w:t>
      </w:r>
      <w:r>
        <w:t></w:t>
      </w:r>
      <w:r>
        <w:rPr>
          <w:rFonts w:hint="eastAsia"/>
        </w:rPr>
        <w:t>проигрыш</w:t>
      </w:r>
      <w:r>
        <w:t></w:t>
      </w:r>
      <w:r>
        <w:t></w:t>
      </w:r>
      <w:r>
        <w:rPr>
          <w:rFonts w:hint="eastAsia"/>
        </w:rPr>
        <w:t>каждого</w:t>
      </w:r>
      <w:r>
        <w:t></w:t>
      </w:r>
      <w:r>
        <w:rPr>
          <w:rFonts w:hint="eastAsia"/>
        </w:rPr>
        <w:t>отдельного</w:t>
      </w:r>
      <w:r>
        <w:t></w:t>
      </w:r>
      <w:r>
        <w:rPr>
          <w:rFonts w:hint="eastAsia"/>
        </w:rPr>
        <w:t>субъекта</w:t>
      </w:r>
      <w:r>
        <w:t></w:t>
      </w:r>
      <w:r>
        <w:rPr>
          <w:rFonts w:hint="eastAsia"/>
        </w:rPr>
        <w:t>региональной</w:t>
      </w:r>
      <w:r>
        <w:t></w:t>
      </w:r>
      <w:r>
        <w:rPr>
          <w:rFonts w:hint="eastAsia"/>
        </w:rPr>
        <w:t>транспортно</w:t>
      </w:r>
      <w:r>
        <w:t></w:t>
      </w:r>
      <w:r>
        <w:rPr>
          <w:rFonts w:hint="eastAsia"/>
        </w:rPr>
        <w:t>логистической</w:t>
      </w:r>
      <w:r>
        <w:t></w:t>
      </w:r>
      <w:r>
        <w:rPr>
          <w:rFonts w:hint="eastAsia"/>
        </w:rPr>
        <w:t>системы</w:t>
      </w:r>
      <w:r>
        <w:t></w:t>
      </w:r>
      <w:r>
        <w:t></w:t>
      </w:r>
      <w:r>
        <w:rPr>
          <w:rFonts w:hint="eastAsia"/>
        </w:rPr>
        <w:t>включая</w:t>
      </w:r>
      <w:r>
        <w:t></w:t>
      </w:r>
      <w:r>
        <w:rPr>
          <w:rFonts w:hint="eastAsia"/>
        </w:rPr>
        <w:t>ЛЦ</w:t>
      </w:r>
      <w:r>
        <w:t></w:t>
      </w:r>
    </w:p>
    <w:p w:rsidR="00A81449" w:rsidRDefault="00A81449" w:rsidP="00A81449">
      <w:r>
        <w:t></w:t>
      </w:r>
      <w:r>
        <w:t></w:t>
      </w:r>
      <w:r>
        <w:t></w:t>
      </w:r>
      <w:r>
        <w:tab/>
      </w:r>
      <w:r>
        <w:rPr>
          <w:rFonts w:hint="eastAsia"/>
        </w:rPr>
        <w:t>Разработана</w:t>
      </w:r>
      <w:r>
        <w:t></w:t>
      </w:r>
      <w:r>
        <w:rPr>
          <w:rFonts w:hint="eastAsia"/>
        </w:rPr>
        <w:t>методика</w:t>
      </w:r>
      <w:r>
        <w:t></w:t>
      </w:r>
      <w:r>
        <w:rPr>
          <w:rFonts w:hint="eastAsia"/>
        </w:rPr>
        <w:t>расчета</w:t>
      </w:r>
      <w:r>
        <w:t></w:t>
      </w:r>
      <w:r>
        <w:rPr>
          <w:rFonts w:hint="eastAsia"/>
        </w:rPr>
        <w:t>экономической</w:t>
      </w:r>
      <w:r>
        <w:t></w:t>
      </w:r>
      <w:r>
        <w:rPr>
          <w:rFonts w:hint="eastAsia"/>
        </w:rPr>
        <w:t>оценки</w:t>
      </w:r>
      <w:r>
        <w:t></w:t>
      </w:r>
      <w:r>
        <w:rPr>
          <w:rFonts w:hint="eastAsia"/>
        </w:rPr>
        <w:t>ущерба</w:t>
      </w:r>
      <w:r>
        <w:t></w:t>
      </w:r>
      <w:r>
        <w:rPr>
          <w:rFonts w:hint="eastAsia"/>
        </w:rPr>
        <w:t>от</w:t>
      </w:r>
      <w:r>
        <w:t></w:t>
      </w:r>
      <w:r>
        <w:rPr>
          <w:rFonts w:hint="eastAsia"/>
        </w:rPr>
        <w:t>за</w:t>
      </w:r>
      <w:r>
        <w:t></w:t>
      </w:r>
      <w:r>
        <w:rPr>
          <w:rFonts w:hint="eastAsia"/>
        </w:rPr>
        <w:t>грязнения</w:t>
      </w:r>
      <w:r>
        <w:t></w:t>
      </w:r>
      <w:r>
        <w:rPr>
          <w:rFonts w:hint="eastAsia"/>
        </w:rPr>
        <w:t>воздушной</w:t>
      </w:r>
      <w:r>
        <w:t></w:t>
      </w:r>
      <w:r>
        <w:rPr>
          <w:rFonts w:hint="eastAsia"/>
        </w:rPr>
        <w:t>среды</w:t>
      </w:r>
      <w:r>
        <w:t></w:t>
      </w:r>
      <w:r>
        <w:rPr>
          <w:rFonts w:hint="eastAsia"/>
        </w:rPr>
        <w:t>Краснодарского</w:t>
      </w:r>
      <w:r>
        <w:t></w:t>
      </w:r>
      <w:r>
        <w:rPr>
          <w:rFonts w:hint="eastAsia"/>
        </w:rPr>
        <w:t>края</w:t>
      </w:r>
      <w:r>
        <w:t></w:t>
      </w:r>
      <w:r>
        <w:rPr>
          <w:rFonts w:hint="eastAsia"/>
        </w:rPr>
        <w:t>автомобильным</w:t>
      </w:r>
      <w:r>
        <w:t></w:t>
      </w:r>
      <w:r>
        <w:rPr>
          <w:rFonts w:hint="eastAsia"/>
        </w:rPr>
        <w:t>транспортом</w:t>
      </w:r>
      <w:r>
        <w:t></w:t>
      </w:r>
      <w:r>
        <w:t></w:t>
      </w:r>
      <w:r>
        <w:rPr>
          <w:rFonts w:hint="eastAsia"/>
        </w:rPr>
        <w:t>которая</w:t>
      </w:r>
      <w:r>
        <w:t></w:t>
      </w:r>
      <w:r>
        <w:rPr>
          <w:rFonts w:hint="eastAsia"/>
        </w:rPr>
        <w:t>базируется</w:t>
      </w:r>
      <w:r>
        <w:t></w:t>
      </w:r>
      <w:r>
        <w:rPr>
          <w:rFonts w:hint="eastAsia"/>
        </w:rPr>
        <w:t>на</w:t>
      </w:r>
      <w:r>
        <w:t></w:t>
      </w:r>
      <w:r>
        <w:rPr>
          <w:rFonts w:hint="eastAsia"/>
        </w:rPr>
        <w:t>использовании</w:t>
      </w:r>
      <w:r>
        <w:t></w:t>
      </w:r>
      <w:r>
        <w:rPr>
          <w:rFonts w:hint="eastAsia"/>
        </w:rPr>
        <w:t>современных</w:t>
      </w:r>
      <w:r>
        <w:t></w:t>
      </w:r>
      <w:r>
        <w:rPr>
          <w:rFonts w:hint="eastAsia"/>
        </w:rPr>
        <w:t>методов</w:t>
      </w:r>
      <w:r>
        <w:t></w:t>
      </w:r>
      <w:r>
        <w:rPr>
          <w:rFonts w:hint="eastAsia"/>
        </w:rPr>
        <w:t>социологических</w:t>
      </w:r>
      <w:r>
        <w:t></w:t>
      </w:r>
      <w:r>
        <w:rPr>
          <w:rFonts w:hint="eastAsia"/>
        </w:rPr>
        <w:t>исследований</w:t>
      </w:r>
      <w:r>
        <w:t></w:t>
      </w:r>
      <w:r>
        <w:rPr>
          <w:rFonts w:hint="eastAsia"/>
        </w:rPr>
        <w:t>—</w:t>
      </w:r>
      <w:r>
        <w:t></w:t>
      </w:r>
      <w:r>
        <w:rPr>
          <w:rFonts w:hint="eastAsia"/>
        </w:rPr>
        <w:t>пилотажного</w:t>
      </w:r>
      <w:r>
        <w:t></w:t>
      </w:r>
      <w:r>
        <w:rPr>
          <w:rFonts w:hint="eastAsia"/>
        </w:rPr>
        <w:t>и</w:t>
      </w:r>
      <w:r>
        <w:t></w:t>
      </w:r>
      <w:r>
        <w:rPr>
          <w:rFonts w:hint="eastAsia"/>
        </w:rPr>
        <w:t>полевого</w:t>
      </w:r>
      <w:r>
        <w:t></w:t>
      </w:r>
    </w:p>
    <w:p w:rsidR="00A81449" w:rsidRDefault="00A81449" w:rsidP="00A81449">
      <w:r>
        <w:t></w:t>
      </w:r>
      <w:r>
        <w:t></w:t>
      </w:r>
      <w:r>
        <w:t></w:t>
      </w:r>
      <w:r>
        <w:tab/>
      </w:r>
      <w:r>
        <w:rPr>
          <w:rFonts w:hint="eastAsia"/>
        </w:rPr>
        <w:t>Выявлена</w:t>
      </w:r>
      <w:r>
        <w:t></w:t>
      </w:r>
      <w:r>
        <w:rPr>
          <w:rFonts w:hint="eastAsia"/>
        </w:rPr>
        <w:t>связь</w:t>
      </w:r>
      <w:r>
        <w:t></w:t>
      </w:r>
      <w:r>
        <w:rPr>
          <w:rFonts w:hint="eastAsia"/>
        </w:rPr>
        <w:t>процессов</w:t>
      </w:r>
      <w:r>
        <w:t></w:t>
      </w:r>
      <w:r>
        <w:rPr>
          <w:rFonts w:hint="eastAsia"/>
        </w:rPr>
        <w:t>глобализации</w:t>
      </w:r>
      <w:r>
        <w:t></w:t>
      </w:r>
      <w:r>
        <w:rPr>
          <w:rFonts w:hint="eastAsia"/>
        </w:rPr>
        <w:t>в</w:t>
      </w:r>
      <w:r>
        <w:t></w:t>
      </w:r>
      <w:r>
        <w:rPr>
          <w:rFonts w:hint="eastAsia"/>
        </w:rPr>
        <w:t>экономике</w:t>
      </w:r>
      <w:r>
        <w:t></w:t>
      </w:r>
      <w:r>
        <w:rPr>
          <w:rFonts w:hint="eastAsia"/>
        </w:rPr>
        <w:t>и</w:t>
      </w:r>
      <w:r>
        <w:t></w:t>
      </w:r>
      <w:r>
        <w:rPr>
          <w:rFonts w:hint="eastAsia"/>
        </w:rPr>
        <w:t>интернацио</w:t>
      </w:r>
      <w:r>
        <w:t></w:t>
      </w:r>
      <w:r>
        <w:rPr>
          <w:rFonts w:hint="eastAsia"/>
        </w:rPr>
        <w:t>нализации</w:t>
      </w:r>
      <w:r>
        <w:t></w:t>
      </w:r>
      <w:r>
        <w:rPr>
          <w:rFonts w:hint="eastAsia"/>
        </w:rPr>
        <w:t>транспортно</w:t>
      </w:r>
      <w:r>
        <w:t></w:t>
      </w:r>
      <w:r>
        <w:rPr>
          <w:rFonts w:hint="eastAsia"/>
        </w:rPr>
        <w:t>логистических</w:t>
      </w:r>
      <w:r>
        <w:t></w:t>
      </w:r>
      <w:r>
        <w:rPr>
          <w:rFonts w:hint="eastAsia"/>
        </w:rPr>
        <w:t>потоков</w:t>
      </w:r>
      <w:r>
        <w:t></w:t>
      </w:r>
      <w:r>
        <w:t></w:t>
      </w:r>
      <w:r>
        <w:rPr>
          <w:rFonts w:hint="eastAsia"/>
        </w:rPr>
        <w:t>Обоснована</w:t>
      </w:r>
      <w:r>
        <w:t></w:t>
      </w:r>
      <w:r>
        <w:rPr>
          <w:rFonts w:hint="eastAsia"/>
        </w:rPr>
        <w:t>система</w:t>
      </w:r>
      <w:r>
        <w:t></w:t>
      </w:r>
      <w:r>
        <w:rPr>
          <w:rFonts w:hint="eastAsia"/>
        </w:rPr>
        <w:t>реализа</w:t>
      </w:r>
      <w:r>
        <w:t></w:t>
      </w:r>
      <w:r>
        <w:rPr>
          <w:rFonts w:hint="eastAsia"/>
        </w:rPr>
        <w:t>ции</w:t>
      </w:r>
      <w:r>
        <w:t></w:t>
      </w:r>
      <w:r>
        <w:rPr>
          <w:rFonts w:hint="eastAsia"/>
        </w:rPr>
        <w:t>международных</w:t>
      </w:r>
      <w:r>
        <w:t></w:t>
      </w:r>
      <w:r>
        <w:rPr>
          <w:rFonts w:hint="eastAsia"/>
        </w:rPr>
        <w:t>транспортных</w:t>
      </w:r>
      <w:r>
        <w:t></w:t>
      </w:r>
      <w:r>
        <w:rPr>
          <w:rFonts w:hint="eastAsia"/>
        </w:rPr>
        <w:t>перевозок</w:t>
      </w:r>
      <w:r>
        <w:t></w:t>
      </w:r>
      <w:r>
        <w:t></w:t>
      </w:r>
      <w:r>
        <w:rPr>
          <w:rFonts w:hint="eastAsia"/>
        </w:rPr>
        <w:t>показана</w:t>
      </w:r>
      <w:r>
        <w:t></w:t>
      </w:r>
      <w:r>
        <w:rPr>
          <w:rFonts w:hint="eastAsia"/>
        </w:rPr>
        <w:t>роль</w:t>
      </w:r>
      <w:r>
        <w:t></w:t>
      </w:r>
      <w:r>
        <w:rPr>
          <w:rFonts w:hint="eastAsia"/>
        </w:rPr>
        <w:t>новых</w:t>
      </w:r>
      <w:r>
        <w:t></w:t>
      </w:r>
      <w:r>
        <w:rPr>
          <w:rFonts w:hint="eastAsia"/>
        </w:rPr>
        <w:t>способов</w:t>
      </w:r>
      <w:r>
        <w:t></w:t>
      </w:r>
      <w:r>
        <w:rPr>
          <w:rFonts w:hint="eastAsia"/>
        </w:rPr>
        <w:t>доставки</w:t>
      </w:r>
      <w:r>
        <w:t></w:t>
      </w:r>
      <w:r>
        <w:rPr>
          <w:rFonts w:hint="eastAsia"/>
        </w:rPr>
        <w:t>материальных</w:t>
      </w:r>
      <w:r>
        <w:t></w:t>
      </w:r>
      <w:r>
        <w:rPr>
          <w:rFonts w:hint="eastAsia"/>
        </w:rPr>
        <w:t>ценностей</w:t>
      </w:r>
      <w:r>
        <w:t></w:t>
      </w:r>
      <w:r>
        <w:t></w:t>
      </w:r>
      <w:r>
        <w:rPr>
          <w:rFonts w:hint="eastAsia"/>
        </w:rPr>
        <w:t>мультимодальная</w:t>
      </w:r>
      <w:r>
        <w:t></w:t>
      </w:r>
      <w:r>
        <w:t></w:t>
      </w:r>
      <w:r>
        <w:rPr>
          <w:rFonts w:hint="eastAsia"/>
        </w:rPr>
        <w:t>интермодальная</w:t>
      </w:r>
      <w:r>
        <w:t></w:t>
      </w:r>
      <w:r>
        <w:rPr>
          <w:rFonts w:hint="eastAsia"/>
        </w:rPr>
        <w:t>транс</w:t>
      </w:r>
      <w:r>
        <w:t></w:t>
      </w:r>
      <w:r>
        <w:rPr>
          <w:rFonts w:hint="eastAsia"/>
        </w:rPr>
        <w:t>портировка</w:t>
      </w:r>
      <w:r>
        <w:t></w:t>
      </w:r>
      <w:r>
        <w:rPr>
          <w:rFonts w:hint="eastAsia"/>
        </w:rPr>
        <w:t>и</w:t>
      </w:r>
      <w:r>
        <w:t></w:t>
      </w:r>
      <w:r>
        <w:rPr>
          <w:rFonts w:hint="eastAsia"/>
        </w:rPr>
        <w:t>др</w:t>
      </w:r>
      <w:r>
        <w:t></w:t>
      </w:r>
      <w:r>
        <w:t></w:t>
      </w:r>
      <w:r>
        <w:t></w:t>
      </w:r>
      <w:r>
        <w:rPr>
          <w:rFonts w:hint="eastAsia"/>
        </w:rPr>
        <w:t>в</w:t>
      </w:r>
      <w:r>
        <w:t></w:t>
      </w:r>
      <w:r>
        <w:rPr>
          <w:rFonts w:hint="eastAsia"/>
        </w:rPr>
        <w:t>воспроизводственном</w:t>
      </w:r>
      <w:r>
        <w:t></w:t>
      </w:r>
      <w:r>
        <w:rPr>
          <w:rFonts w:hint="eastAsia"/>
        </w:rPr>
        <w:t>процессе</w:t>
      </w:r>
      <w:r>
        <w:t></w:t>
      </w:r>
      <w:r>
        <w:t></w:t>
      </w:r>
      <w:r>
        <w:rPr>
          <w:rFonts w:hint="eastAsia"/>
        </w:rPr>
        <w:t>выявлены</w:t>
      </w:r>
      <w:r>
        <w:t></w:t>
      </w:r>
      <w:r>
        <w:rPr>
          <w:rFonts w:hint="eastAsia"/>
        </w:rPr>
        <w:t>функции</w:t>
      </w:r>
      <w:r>
        <w:t></w:t>
      </w:r>
      <w:r>
        <w:rPr>
          <w:rFonts w:hint="eastAsia"/>
        </w:rPr>
        <w:t>субъек</w:t>
      </w:r>
      <w:r>
        <w:t></w:t>
      </w:r>
      <w:r>
        <w:rPr>
          <w:rFonts w:hint="eastAsia"/>
        </w:rPr>
        <w:t>тов</w:t>
      </w:r>
      <w:r>
        <w:t></w:t>
      </w:r>
      <w:r>
        <w:rPr>
          <w:rFonts w:hint="eastAsia"/>
        </w:rPr>
        <w:t>глобальной</w:t>
      </w:r>
      <w:r>
        <w:t></w:t>
      </w:r>
      <w:r>
        <w:rPr>
          <w:rFonts w:hint="eastAsia"/>
        </w:rPr>
        <w:t>транспортно</w:t>
      </w:r>
      <w:r>
        <w:t></w:t>
      </w:r>
      <w:r>
        <w:rPr>
          <w:rFonts w:hint="eastAsia"/>
        </w:rPr>
        <w:t>логистической</w:t>
      </w:r>
      <w:r>
        <w:t></w:t>
      </w:r>
      <w:r>
        <w:rPr>
          <w:rFonts w:hint="eastAsia"/>
        </w:rPr>
        <w:t>системы</w:t>
      </w:r>
      <w:r>
        <w:t></w:t>
      </w:r>
      <w:r>
        <w:rPr>
          <w:rFonts w:hint="eastAsia"/>
        </w:rPr>
        <w:t>и</w:t>
      </w:r>
      <w:r>
        <w:t></w:t>
      </w:r>
      <w:r>
        <w:rPr>
          <w:rFonts w:hint="eastAsia"/>
        </w:rPr>
        <w:t>раскрыты</w:t>
      </w:r>
      <w:r>
        <w:t></w:t>
      </w:r>
      <w:r>
        <w:rPr>
          <w:rFonts w:hint="eastAsia"/>
        </w:rPr>
        <w:t>механизмы</w:t>
      </w:r>
      <w:r>
        <w:t></w:t>
      </w:r>
      <w:r>
        <w:rPr>
          <w:rFonts w:hint="eastAsia"/>
        </w:rPr>
        <w:t>взаимодействия</w:t>
      </w:r>
      <w:r>
        <w:t></w:t>
      </w:r>
      <w:r>
        <w:rPr>
          <w:rFonts w:hint="eastAsia"/>
        </w:rPr>
        <w:t>с</w:t>
      </w:r>
      <w:r>
        <w:t></w:t>
      </w:r>
      <w:r>
        <w:rPr>
          <w:rFonts w:hint="eastAsia"/>
        </w:rPr>
        <w:t>ними</w:t>
      </w:r>
      <w:r>
        <w:t></w:t>
      </w:r>
      <w:r>
        <w:rPr>
          <w:rFonts w:hint="eastAsia"/>
        </w:rPr>
        <w:t>региональных</w:t>
      </w:r>
      <w:r>
        <w:t></w:t>
      </w:r>
      <w:r>
        <w:rPr>
          <w:rFonts w:hint="eastAsia"/>
        </w:rPr>
        <w:t>логистических</w:t>
      </w:r>
      <w:r>
        <w:t></w:t>
      </w:r>
      <w:r>
        <w:rPr>
          <w:rFonts w:hint="eastAsia"/>
        </w:rPr>
        <w:t>центров</w:t>
      </w:r>
      <w:r>
        <w:t></w:t>
      </w:r>
      <w:r>
        <w:rPr>
          <w:rFonts w:hint="eastAsia"/>
        </w:rPr>
        <w:t>при</w:t>
      </w:r>
      <w:r>
        <w:t></w:t>
      </w:r>
      <w:r>
        <w:rPr>
          <w:rFonts w:hint="eastAsia"/>
        </w:rPr>
        <w:t>осуществле</w:t>
      </w:r>
      <w:r>
        <w:t></w:t>
      </w:r>
      <w:r>
        <w:rPr>
          <w:rFonts w:hint="eastAsia"/>
        </w:rPr>
        <w:t>нии</w:t>
      </w:r>
      <w:r>
        <w:t></w:t>
      </w:r>
      <w:r>
        <w:rPr>
          <w:rFonts w:hint="eastAsia"/>
        </w:rPr>
        <w:t>международных</w:t>
      </w:r>
      <w:r>
        <w:t></w:t>
      </w:r>
      <w:r>
        <w:rPr>
          <w:rFonts w:hint="eastAsia"/>
        </w:rPr>
        <w:t>перевозок</w:t>
      </w:r>
      <w:r>
        <w:t></w:t>
      </w:r>
    </w:p>
    <w:p w:rsidR="00A81449" w:rsidRDefault="00A81449" w:rsidP="00A81449">
      <w:r>
        <w:t></w:t>
      </w:r>
      <w:r>
        <w:t></w:t>
      </w:r>
      <w:r>
        <w:t></w:t>
      </w:r>
      <w:r>
        <w:tab/>
      </w:r>
      <w:r>
        <w:rPr>
          <w:rFonts w:hint="eastAsia"/>
        </w:rPr>
        <w:t>Разработана</w:t>
      </w:r>
      <w:r>
        <w:t></w:t>
      </w:r>
      <w:r>
        <w:rPr>
          <w:rFonts w:hint="eastAsia"/>
        </w:rPr>
        <w:t>методика</w:t>
      </w:r>
      <w:r>
        <w:t></w:t>
      </w:r>
      <w:r>
        <w:rPr>
          <w:rFonts w:hint="eastAsia"/>
        </w:rPr>
        <w:t>системы</w:t>
      </w:r>
      <w:r>
        <w:t></w:t>
      </w:r>
      <w:r>
        <w:rPr>
          <w:rFonts w:hint="eastAsia"/>
        </w:rPr>
        <w:t>мониторинга</w:t>
      </w:r>
      <w:r>
        <w:t></w:t>
      </w:r>
      <w:r>
        <w:rPr>
          <w:rFonts w:hint="eastAsia"/>
        </w:rPr>
        <w:t>регионального</w:t>
      </w:r>
      <w:r>
        <w:t></w:t>
      </w:r>
      <w:r>
        <w:rPr>
          <w:rFonts w:hint="eastAsia"/>
        </w:rPr>
        <w:t>транс</w:t>
      </w:r>
      <w:r>
        <w:t></w:t>
      </w:r>
      <w:r>
        <w:rPr>
          <w:rFonts w:hint="eastAsia"/>
        </w:rPr>
        <w:t>портно</w:t>
      </w:r>
      <w:r>
        <w:t></w:t>
      </w:r>
      <w:r>
        <w:rPr>
          <w:rFonts w:hint="eastAsia"/>
        </w:rPr>
        <w:t>логистического</w:t>
      </w:r>
      <w:r>
        <w:t></w:t>
      </w:r>
      <w:r>
        <w:rPr>
          <w:rFonts w:hint="eastAsia"/>
        </w:rPr>
        <w:t>звена</w:t>
      </w:r>
      <w:r>
        <w:t></w:t>
      </w:r>
      <w:r>
        <w:rPr>
          <w:rFonts w:hint="eastAsia"/>
        </w:rPr>
        <w:t>воспроизводственного</w:t>
      </w:r>
      <w:r>
        <w:t></w:t>
      </w:r>
      <w:r>
        <w:rPr>
          <w:rFonts w:hint="eastAsia"/>
        </w:rPr>
        <w:t>процесса</w:t>
      </w:r>
      <w:r>
        <w:t></w:t>
      </w:r>
      <w:r>
        <w:t></w:t>
      </w:r>
      <w:r>
        <w:rPr>
          <w:rFonts w:hint="eastAsia"/>
        </w:rPr>
        <w:t>отличающаяся</w:t>
      </w:r>
      <w:r>
        <w:t></w:t>
      </w:r>
      <w:r>
        <w:rPr>
          <w:rFonts w:hint="eastAsia"/>
        </w:rPr>
        <w:t>использованием</w:t>
      </w:r>
      <w:r>
        <w:t></w:t>
      </w:r>
      <w:r>
        <w:rPr>
          <w:rFonts w:hint="eastAsia"/>
        </w:rPr>
        <w:t>не</w:t>
      </w:r>
      <w:r>
        <w:t></w:t>
      </w:r>
      <w:r>
        <w:rPr>
          <w:rFonts w:hint="eastAsia"/>
        </w:rPr>
        <w:t>только</w:t>
      </w:r>
      <w:r>
        <w:t></w:t>
      </w:r>
      <w:r>
        <w:rPr>
          <w:rFonts w:hint="eastAsia"/>
        </w:rPr>
        <w:t>традиционных</w:t>
      </w:r>
      <w:r>
        <w:t></w:t>
      </w:r>
      <w:r>
        <w:rPr>
          <w:rFonts w:hint="eastAsia"/>
        </w:rPr>
        <w:t>методов</w:t>
      </w:r>
      <w:r>
        <w:t></w:t>
      </w:r>
      <w:r>
        <w:rPr>
          <w:rFonts w:hint="eastAsia"/>
        </w:rPr>
        <w:t>проведения</w:t>
      </w:r>
      <w:r>
        <w:t></w:t>
      </w:r>
      <w:r>
        <w:rPr>
          <w:rFonts w:hint="eastAsia"/>
        </w:rPr>
        <w:t>мониторинга</w:t>
      </w:r>
      <w:r>
        <w:t></w:t>
      </w:r>
      <w:r>
        <w:rPr>
          <w:rFonts w:hint="eastAsia"/>
        </w:rPr>
        <w:t>—</w:t>
      </w:r>
      <w:r>
        <w:t></w:t>
      </w:r>
      <w:r>
        <w:rPr>
          <w:rFonts w:hint="eastAsia"/>
        </w:rPr>
        <w:t>анкетирования</w:t>
      </w:r>
      <w:r>
        <w:t></w:t>
      </w:r>
      <w:r>
        <w:rPr>
          <w:rFonts w:hint="eastAsia"/>
        </w:rPr>
        <w:t>и</w:t>
      </w:r>
      <w:r>
        <w:t></w:t>
      </w:r>
      <w:r>
        <w:rPr>
          <w:rFonts w:hint="eastAsia"/>
        </w:rPr>
        <w:t>экспертных</w:t>
      </w:r>
      <w:r>
        <w:t></w:t>
      </w:r>
      <w:r>
        <w:rPr>
          <w:rFonts w:hint="eastAsia"/>
        </w:rPr>
        <w:t>оценок</w:t>
      </w:r>
      <w:r>
        <w:t></w:t>
      </w:r>
      <w:r>
        <w:t></w:t>
      </w:r>
      <w:r>
        <w:rPr>
          <w:rFonts w:hint="eastAsia"/>
        </w:rPr>
        <w:t>но</w:t>
      </w:r>
      <w:r>
        <w:t></w:t>
      </w:r>
      <w:r>
        <w:rPr>
          <w:rFonts w:hint="eastAsia"/>
        </w:rPr>
        <w:t>и</w:t>
      </w:r>
      <w:r>
        <w:t></w:t>
      </w:r>
      <w:r>
        <w:rPr>
          <w:rFonts w:hint="eastAsia"/>
        </w:rPr>
        <w:t>применением</w:t>
      </w:r>
      <w:r>
        <w:t></w:t>
      </w:r>
      <w:r>
        <w:rPr>
          <w:rFonts w:hint="eastAsia"/>
        </w:rPr>
        <w:t>методов</w:t>
      </w:r>
      <w:r>
        <w:t></w:t>
      </w:r>
      <w:r>
        <w:rPr>
          <w:rFonts w:hint="eastAsia"/>
        </w:rPr>
        <w:t>категориаль</w:t>
      </w:r>
      <w:r>
        <w:t></w:t>
      </w:r>
      <w:r>
        <w:rPr>
          <w:rFonts w:hint="eastAsia"/>
        </w:rPr>
        <w:t>ных</w:t>
      </w:r>
      <w:r>
        <w:t></w:t>
      </w:r>
      <w:r>
        <w:rPr>
          <w:rFonts w:hint="eastAsia"/>
        </w:rPr>
        <w:t>оценок</w:t>
      </w:r>
      <w:r>
        <w:t></w:t>
      </w:r>
      <w:r>
        <w:t></w:t>
      </w:r>
      <w:r>
        <w:rPr>
          <w:rFonts w:hint="eastAsia"/>
        </w:rPr>
        <w:t>многомерного</w:t>
      </w:r>
      <w:r>
        <w:t></w:t>
      </w:r>
      <w:r>
        <w:rPr>
          <w:rFonts w:hint="eastAsia"/>
        </w:rPr>
        <w:t>шкалирования</w:t>
      </w:r>
      <w:r>
        <w:t></w:t>
      </w:r>
      <w:r>
        <w:t></w:t>
      </w:r>
      <w:r>
        <w:rPr>
          <w:rFonts w:hint="eastAsia"/>
        </w:rPr>
        <w:t>ранговых</w:t>
      </w:r>
      <w:r>
        <w:t></w:t>
      </w:r>
      <w:r>
        <w:rPr>
          <w:rFonts w:hint="eastAsia"/>
        </w:rPr>
        <w:t>решеток</w:t>
      </w:r>
      <w:r>
        <w:t></w:t>
      </w:r>
      <w:r>
        <w:t></w:t>
      </w:r>
      <w:r>
        <w:rPr>
          <w:rFonts w:hint="eastAsia"/>
        </w:rPr>
        <w:t>что</w:t>
      </w:r>
      <w:r>
        <w:t></w:t>
      </w:r>
      <w:r>
        <w:rPr>
          <w:rFonts w:hint="eastAsia"/>
        </w:rPr>
        <w:t>позволило</w:t>
      </w:r>
      <w:r>
        <w:t></w:t>
      </w:r>
      <w:r>
        <w:rPr>
          <w:rFonts w:hint="eastAsia"/>
        </w:rPr>
        <w:t>с</w:t>
      </w:r>
      <w:r>
        <w:t></w:t>
      </w:r>
      <w:r>
        <w:rPr>
          <w:rFonts w:hint="eastAsia"/>
        </w:rPr>
        <w:t>помощью</w:t>
      </w:r>
      <w:r>
        <w:t></w:t>
      </w:r>
      <w:r>
        <w:rPr>
          <w:rFonts w:hint="eastAsia"/>
        </w:rPr>
        <w:t>программного</w:t>
      </w:r>
      <w:r>
        <w:t></w:t>
      </w:r>
      <w:r>
        <w:rPr>
          <w:rFonts w:hint="eastAsia"/>
        </w:rPr>
        <w:t>продукта</w:t>
      </w:r>
      <w:r>
        <w:t></w:t>
      </w:r>
      <w:r>
        <w:t></w:t>
      </w:r>
      <w:r>
        <w:t></w:t>
      </w:r>
      <w:r>
        <w:t></w:t>
      </w:r>
      <w:r>
        <w:t></w:t>
      </w:r>
      <w:r>
        <w:t></w:t>
      </w:r>
      <w:r>
        <w:t></w:t>
      </w:r>
      <w:r>
        <w:t></w:t>
      </w:r>
      <w:r>
        <w:t></w:t>
      </w:r>
      <w:r>
        <w:t></w:t>
      </w:r>
      <w:r>
        <w:t></w:t>
      </w:r>
      <w:r>
        <w:t></w:t>
      </w:r>
      <w:r>
        <w:t></w:t>
      </w:r>
      <w:r>
        <w:t></w:t>
      </w:r>
      <w:r>
        <w:t></w:t>
      </w:r>
      <w:r>
        <w:t></w:t>
      </w:r>
      <w:r>
        <w:t></w:t>
      </w:r>
      <w:r>
        <w:t></w:t>
      </w:r>
      <w:r>
        <w:rPr>
          <w:rFonts w:hint="eastAsia"/>
        </w:rPr>
        <w:t>ранжировать</w:t>
      </w:r>
      <w:r>
        <w:t></w:t>
      </w:r>
      <w:r>
        <w:rPr>
          <w:rFonts w:hint="eastAsia"/>
        </w:rPr>
        <w:t>исследуе</w:t>
      </w:r>
      <w:r>
        <w:t></w:t>
      </w:r>
      <w:r>
        <w:t></w:t>
      </w:r>
    </w:p>
    <w:p w:rsidR="00A81449" w:rsidRDefault="00A81449" w:rsidP="00A81449">
      <w:r>
        <w:rPr>
          <w:rFonts w:hint="eastAsia"/>
        </w:rPr>
        <w:t>мые</w:t>
      </w:r>
      <w:r>
        <w:t></w:t>
      </w:r>
      <w:r>
        <w:rPr>
          <w:rFonts w:hint="eastAsia"/>
        </w:rPr>
        <w:t>транспортно</w:t>
      </w:r>
      <w:r>
        <w:t></w:t>
      </w:r>
      <w:r>
        <w:rPr>
          <w:rFonts w:hint="eastAsia"/>
        </w:rPr>
        <w:t>логистические</w:t>
      </w:r>
      <w:r>
        <w:t></w:t>
      </w:r>
      <w:r>
        <w:rPr>
          <w:rFonts w:hint="eastAsia"/>
        </w:rPr>
        <w:t>предприятия</w:t>
      </w:r>
      <w:r>
        <w:t></w:t>
      </w:r>
      <w:r>
        <w:rPr>
          <w:rFonts w:hint="eastAsia"/>
        </w:rPr>
        <w:t>по</w:t>
      </w:r>
      <w:r>
        <w:t></w:t>
      </w:r>
      <w:r>
        <w:rPr>
          <w:rFonts w:hint="eastAsia"/>
        </w:rPr>
        <w:t>степени</w:t>
      </w:r>
      <w:r>
        <w:t></w:t>
      </w:r>
      <w:r>
        <w:rPr>
          <w:rFonts w:hint="eastAsia"/>
        </w:rPr>
        <w:t>соответствия</w:t>
      </w:r>
      <w:r>
        <w:t></w:t>
      </w:r>
      <w:r>
        <w:rPr>
          <w:rFonts w:hint="eastAsia"/>
        </w:rPr>
        <w:t>предло</w:t>
      </w:r>
      <w:r>
        <w:t></w:t>
      </w:r>
      <w:r>
        <w:rPr>
          <w:rFonts w:hint="eastAsia"/>
        </w:rPr>
        <w:t>женным</w:t>
      </w:r>
      <w:r>
        <w:t></w:t>
      </w:r>
      <w:r>
        <w:rPr>
          <w:rFonts w:hint="eastAsia"/>
        </w:rPr>
        <w:t>признакам</w:t>
      </w:r>
      <w:r>
        <w:t></w:t>
      </w:r>
    </w:p>
    <w:p w:rsidR="00A81449" w:rsidRDefault="00A81449" w:rsidP="00A81449">
      <w:r>
        <w:rPr>
          <w:rFonts w:hint="eastAsia"/>
        </w:rPr>
        <w:t>Теоретическая</w:t>
      </w:r>
      <w:r>
        <w:t></w:t>
      </w:r>
      <w:r>
        <w:rPr>
          <w:rFonts w:hint="eastAsia"/>
        </w:rPr>
        <w:t>и</w:t>
      </w:r>
      <w:r>
        <w:t></w:t>
      </w:r>
      <w:r>
        <w:rPr>
          <w:rFonts w:hint="eastAsia"/>
        </w:rPr>
        <w:t>практическая</w:t>
      </w:r>
      <w:r>
        <w:t></w:t>
      </w:r>
      <w:r>
        <w:rPr>
          <w:rFonts w:hint="eastAsia"/>
        </w:rPr>
        <w:t>значимость</w:t>
      </w:r>
      <w:r>
        <w:t></w:t>
      </w:r>
      <w:r>
        <w:rPr>
          <w:rFonts w:hint="eastAsia"/>
        </w:rPr>
        <w:t>работы</w:t>
      </w:r>
      <w:r>
        <w:t></w:t>
      </w:r>
      <w:r>
        <w:rPr>
          <w:rFonts w:hint="eastAsia"/>
        </w:rPr>
        <w:t>определяется</w:t>
      </w:r>
      <w:r>
        <w:t></w:t>
      </w:r>
      <w:r>
        <w:rPr>
          <w:rFonts w:hint="eastAsia"/>
        </w:rPr>
        <w:t>ак</w:t>
      </w:r>
      <w:r>
        <w:t></w:t>
      </w:r>
      <w:r>
        <w:rPr>
          <w:rFonts w:hint="eastAsia"/>
        </w:rPr>
        <w:t>туальностью</w:t>
      </w:r>
      <w:r>
        <w:t></w:t>
      </w:r>
      <w:r>
        <w:rPr>
          <w:rFonts w:hint="eastAsia"/>
        </w:rPr>
        <w:t>рассмотренных</w:t>
      </w:r>
      <w:r>
        <w:t></w:t>
      </w:r>
      <w:r>
        <w:rPr>
          <w:rFonts w:hint="eastAsia"/>
        </w:rPr>
        <w:t>в</w:t>
      </w:r>
      <w:r>
        <w:t></w:t>
      </w:r>
      <w:r>
        <w:rPr>
          <w:rFonts w:hint="eastAsia"/>
        </w:rPr>
        <w:t>диссертационном</w:t>
      </w:r>
      <w:r>
        <w:t></w:t>
      </w:r>
      <w:r>
        <w:rPr>
          <w:rFonts w:hint="eastAsia"/>
        </w:rPr>
        <w:t>исследовании</w:t>
      </w:r>
      <w:r>
        <w:t></w:t>
      </w:r>
      <w:r>
        <w:rPr>
          <w:rFonts w:hint="eastAsia"/>
        </w:rPr>
        <w:t>проблем</w:t>
      </w:r>
      <w:r>
        <w:t></w:t>
      </w:r>
      <w:r>
        <w:rPr>
          <w:rFonts w:hint="eastAsia"/>
        </w:rPr>
        <w:t>и</w:t>
      </w:r>
      <w:r>
        <w:t></w:t>
      </w:r>
      <w:r>
        <w:rPr>
          <w:rFonts w:hint="eastAsia"/>
        </w:rPr>
        <w:t>сте</w:t>
      </w:r>
      <w:r>
        <w:t></w:t>
      </w:r>
      <w:r>
        <w:rPr>
          <w:rFonts w:hint="eastAsia"/>
        </w:rPr>
        <w:t>пенью</w:t>
      </w:r>
      <w:r>
        <w:t></w:t>
      </w:r>
      <w:r>
        <w:rPr>
          <w:rFonts w:hint="eastAsia"/>
        </w:rPr>
        <w:t>обоснованности</w:t>
      </w:r>
      <w:r>
        <w:t></w:t>
      </w:r>
      <w:r>
        <w:rPr>
          <w:rFonts w:hint="eastAsia"/>
        </w:rPr>
        <w:t>содержащихся</w:t>
      </w:r>
      <w:r>
        <w:t></w:t>
      </w:r>
      <w:r>
        <w:rPr>
          <w:rFonts w:hint="eastAsia"/>
        </w:rPr>
        <w:t>в</w:t>
      </w:r>
      <w:r>
        <w:t></w:t>
      </w:r>
      <w:r>
        <w:rPr>
          <w:rFonts w:hint="eastAsia"/>
        </w:rPr>
        <w:t>нем</w:t>
      </w:r>
      <w:r>
        <w:t></w:t>
      </w:r>
      <w:r>
        <w:rPr>
          <w:rFonts w:hint="eastAsia"/>
        </w:rPr>
        <w:t>положений</w:t>
      </w:r>
      <w:r>
        <w:t></w:t>
      </w:r>
      <w:r>
        <w:t></w:t>
      </w:r>
      <w:r>
        <w:rPr>
          <w:rFonts w:hint="eastAsia"/>
        </w:rPr>
        <w:t>выводов</w:t>
      </w:r>
      <w:r>
        <w:t></w:t>
      </w:r>
      <w:r>
        <w:rPr>
          <w:rFonts w:hint="eastAsia"/>
        </w:rPr>
        <w:t>и</w:t>
      </w:r>
      <w:r>
        <w:t></w:t>
      </w:r>
      <w:r>
        <w:rPr>
          <w:rFonts w:hint="eastAsia"/>
        </w:rPr>
        <w:t>рекоменда</w:t>
      </w:r>
      <w:r>
        <w:t></w:t>
      </w:r>
      <w:r>
        <w:rPr>
          <w:rFonts w:hint="eastAsia"/>
        </w:rPr>
        <w:t>ций</w:t>
      </w:r>
      <w:r>
        <w:t></w:t>
      </w:r>
    </w:p>
    <w:p w:rsidR="00A81449" w:rsidRDefault="00A81449" w:rsidP="00A81449">
      <w:r>
        <w:rPr>
          <w:rFonts w:hint="eastAsia"/>
        </w:rPr>
        <w:t>Теоретико</w:t>
      </w:r>
      <w:r>
        <w:t></w:t>
      </w:r>
      <w:r>
        <w:rPr>
          <w:rFonts w:hint="eastAsia"/>
        </w:rPr>
        <w:t>методологические</w:t>
      </w:r>
      <w:r>
        <w:t></w:t>
      </w:r>
      <w:r>
        <w:rPr>
          <w:rFonts w:hint="eastAsia"/>
        </w:rPr>
        <w:t>и</w:t>
      </w:r>
      <w:r>
        <w:t></w:t>
      </w:r>
      <w:r>
        <w:rPr>
          <w:rFonts w:hint="eastAsia"/>
        </w:rPr>
        <w:t>концептуальные</w:t>
      </w:r>
      <w:r>
        <w:t></w:t>
      </w:r>
      <w:r>
        <w:rPr>
          <w:rFonts w:hint="eastAsia"/>
        </w:rPr>
        <w:t>положения</w:t>
      </w:r>
      <w:r>
        <w:t></w:t>
      </w:r>
      <w:r>
        <w:t></w:t>
      </w:r>
      <w:r>
        <w:rPr>
          <w:rFonts w:hint="eastAsia"/>
        </w:rPr>
        <w:t>рассмот</w:t>
      </w:r>
      <w:r>
        <w:t></w:t>
      </w:r>
      <w:r>
        <w:rPr>
          <w:rFonts w:hint="eastAsia"/>
        </w:rPr>
        <w:t>ренные</w:t>
      </w:r>
      <w:r>
        <w:t></w:t>
      </w:r>
      <w:r>
        <w:rPr>
          <w:rFonts w:hint="eastAsia"/>
        </w:rPr>
        <w:t>и</w:t>
      </w:r>
      <w:r>
        <w:t></w:t>
      </w:r>
      <w:r>
        <w:rPr>
          <w:rFonts w:hint="eastAsia"/>
        </w:rPr>
        <w:t>обоснованные</w:t>
      </w:r>
      <w:r>
        <w:t></w:t>
      </w:r>
      <w:r>
        <w:rPr>
          <w:rFonts w:hint="eastAsia"/>
        </w:rPr>
        <w:t>в</w:t>
      </w:r>
      <w:r>
        <w:t></w:t>
      </w:r>
      <w:r>
        <w:rPr>
          <w:rFonts w:hint="eastAsia"/>
        </w:rPr>
        <w:t>диссертации</w:t>
      </w:r>
      <w:r>
        <w:t></w:t>
      </w:r>
      <w:r>
        <w:t></w:t>
      </w:r>
      <w:r>
        <w:rPr>
          <w:rFonts w:hint="eastAsia"/>
        </w:rPr>
        <w:t>значительным</w:t>
      </w:r>
      <w:r>
        <w:t></w:t>
      </w:r>
      <w:r>
        <w:rPr>
          <w:rFonts w:hint="eastAsia"/>
        </w:rPr>
        <w:t>образом</w:t>
      </w:r>
      <w:r>
        <w:t></w:t>
      </w:r>
      <w:r>
        <w:rPr>
          <w:rFonts w:hint="eastAsia"/>
        </w:rPr>
        <w:t>дополняют</w:t>
      </w:r>
      <w:r>
        <w:t></w:t>
      </w:r>
      <w:r>
        <w:rPr>
          <w:rFonts w:hint="eastAsia"/>
        </w:rPr>
        <w:t>и</w:t>
      </w:r>
      <w:r>
        <w:t></w:t>
      </w:r>
      <w:r>
        <w:rPr>
          <w:rFonts w:hint="eastAsia"/>
        </w:rPr>
        <w:t>развивают</w:t>
      </w:r>
      <w:r>
        <w:t></w:t>
      </w:r>
      <w:r>
        <w:rPr>
          <w:rFonts w:hint="eastAsia"/>
        </w:rPr>
        <w:t>экономическую</w:t>
      </w:r>
      <w:r>
        <w:t></w:t>
      </w:r>
      <w:r>
        <w:rPr>
          <w:rFonts w:hint="eastAsia"/>
        </w:rPr>
        <w:t>теорию</w:t>
      </w:r>
      <w:r>
        <w:t></w:t>
      </w:r>
      <w:r>
        <w:rPr>
          <w:rFonts w:hint="eastAsia"/>
        </w:rPr>
        <w:t>управления</w:t>
      </w:r>
      <w:r>
        <w:t></w:t>
      </w:r>
      <w:r>
        <w:rPr>
          <w:rFonts w:hint="eastAsia"/>
        </w:rPr>
        <w:t>воспроизводственными</w:t>
      </w:r>
      <w:r>
        <w:t></w:t>
      </w:r>
      <w:r>
        <w:rPr>
          <w:rFonts w:hint="eastAsia"/>
        </w:rPr>
        <w:t>процес</w:t>
      </w:r>
      <w:r>
        <w:t></w:t>
      </w:r>
      <w:r>
        <w:rPr>
          <w:rFonts w:hint="eastAsia"/>
        </w:rPr>
        <w:t>сами</w:t>
      </w:r>
      <w:r>
        <w:t></w:t>
      </w:r>
      <w:r>
        <w:rPr>
          <w:rFonts w:hint="eastAsia"/>
        </w:rPr>
        <w:t>на</w:t>
      </w:r>
      <w:r>
        <w:t></w:t>
      </w:r>
      <w:r>
        <w:rPr>
          <w:rFonts w:hint="eastAsia"/>
        </w:rPr>
        <w:t>всех</w:t>
      </w:r>
      <w:r>
        <w:t></w:t>
      </w:r>
      <w:r>
        <w:rPr>
          <w:rFonts w:hint="eastAsia"/>
        </w:rPr>
        <w:t>уровнях</w:t>
      </w:r>
      <w:r>
        <w:t></w:t>
      </w:r>
      <w:r>
        <w:t></w:t>
      </w:r>
      <w:r>
        <w:rPr>
          <w:rFonts w:hint="eastAsia"/>
        </w:rPr>
        <w:t>определяют</w:t>
      </w:r>
      <w:r>
        <w:t></w:t>
      </w:r>
      <w:r>
        <w:rPr>
          <w:rFonts w:hint="eastAsia"/>
        </w:rPr>
        <w:t>методологические</w:t>
      </w:r>
      <w:r>
        <w:t></w:t>
      </w:r>
      <w:r>
        <w:rPr>
          <w:rFonts w:hint="eastAsia"/>
        </w:rPr>
        <w:t>аспекты</w:t>
      </w:r>
      <w:r>
        <w:t></w:t>
      </w:r>
      <w:r>
        <w:rPr>
          <w:rFonts w:hint="eastAsia"/>
        </w:rPr>
        <w:t>функционирова</w:t>
      </w:r>
      <w:r>
        <w:t></w:t>
      </w:r>
      <w:r>
        <w:rPr>
          <w:rFonts w:hint="eastAsia"/>
        </w:rPr>
        <w:t>ния</w:t>
      </w:r>
      <w:r>
        <w:t></w:t>
      </w:r>
      <w:r>
        <w:rPr>
          <w:rFonts w:hint="eastAsia"/>
        </w:rPr>
        <w:t>транспортного</w:t>
      </w:r>
      <w:r>
        <w:t></w:t>
      </w:r>
      <w:r>
        <w:rPr>
          <w:rFonts w:hint="eastAsia"/>
        </w:rPr>
        <w:t>пространства</w:t>
      </w:r>
      <w:r>
        <w:t></w:t>
      </w:r>
      <w:r>
        <w:rPr>
          <w:rFonts w:hint="eastAsia"/>
        </w:rPr>
        <w:t>различных</w:t>
      </w:r>
      <w:r>
        <w:t></w:t>
      </w:r>
      <w:r>
        <w:rPr>
          <w:rFonts w:hint="eastAsia"/>
        </w:rPr>
        <w:t>территорий</w:t>
      </w:r>
      <w:r>
        <w:t></w:t>
      </w:r>
      <w:r>
        <w:t></w:t>
      </w:r>
      <w:r>
        <w:rPr>
          <w:rFonts w:hint="eastAsia"/>
        </w:rPr>
        <w:t>где</w:t>
      </w:r>
      <w:r>
        <w:t></w:t>
      </w:r>
      <w:r>
        <w:rPr>
          <w:rFonts w:hint="eastAsia"/>
        </w:rPr>
        <w:t>фактором</w:t>
      </w:r>
      <w:r>
        <w:t></w:t>
      </w:r>
      <w:r>
        <w:rPr>
          <w:rFonts w:hint="eastAsia"/>
        </w:rPr>
        <w:t>развития</w:t>
      </w:r>
      <w:r>
        <w:t></w:t>
      </w:r>
      <w:r>
        <w:rPr>
          <w:rFonts w:hint="eastAsia"/>
        </w:rPr>
        <w:t>экономики</w:t>
      </w:r>
      <w:r>
        <w:t></w:t>
      </w:r>
      <w:r>
        <w:rPr>
          <w:rFonts w:hint="eastAsia"/>
        </w:rPr>
        <w:t>выступают</w:t>
      </w:r>
      <w:r>
        <w:t></w:t>
      </w:r>
      <w:r>
        <w:rPr>
          <w:rFonts w:hint="eastAsia"/>
        </w:rPr>
        <w:t>транспортно</w:t>
      </w:r>
      <w:r>
        <w:t></w:t>
      </w:r>
      <w:r>
        <w:rPr>
          <w:rFonts w:hint="eastAsia"/>
        </w:rPr>
        <w:t>логистические</w:t>
      </w:r>
      <w:r>
        <w:t></w:t>
      </w:r>
      <w:r>
        <w:rPr>
          <w:rFonts w:hint="eastAsia"/>
        </w:rPr>
        <w:t>системы</w:t>
      </w:r>
      <w:r>
        <w:t></w:t>
      </w:r>
    </w:p>
    <w:p w:rsidR="00A81449" w:rsidRDefault="00A81449" w:rsidP="00A81449">
      <w:r>
        <w:rPr>
          <w:rFonts w:hint="eastAsia"/>
        </w:rPr>
        <w:t>Примененный</w:t>
      </w:r>
      <w:r>
        <w:t></w:t>
      </w:r>
      <w:r>
        <w:rPr>
          <w:rFonts w:hint="eastAsia"/>
        </w:rPr>
        <w:t>в</w:t>
      </w:r>
      <w:r>
        <w:t></w:t>
      </w:r>
      <w:r>
        <w:rPr>
          <w:rFonts w:hint="eastAsia"/>
        </w:rPr>
        <w:t>работе</w:t>
      </w:r>
      <w:r>
        <w:t></w:t>
      </w:r>
      <w:r>
        <w:rPr>
          <w:rFonts w:hint="eastAsia"/>
        </w:rPr>
        <w:t>метод</w:t>
      </w:r>
      <w:r>
        <w:t></w:t>
      </w:r>
      <w:r>
        <w:rPr>
          <w:rFonts w:hint="eastAsia"/>
        </w:rPr>
        <w:t>системного</w:t>
      </w:r>
      <w:r>
        <w:t></w:t>
      </w:r>
      <w:r>
        <w:rPr>
          <w:rFonts w:hint="eastAsia"/>
        </w:rPr>
        <w:t>анализа</w:t>
      </w:r>
      <w:r>
        <w:t></w:t>
      </w:r>
      <w:r>
        <w:rPr>
          <w:rFonts w:hint="eastAsia"/>
        </w:rPr>
        <w:t>с</w:t>
      </w:r>
      <w:r>
        <w:t></w:t>
      </w:r>
      <w:r>
        <w:rPr>
          <w:rFonts w:hint="eastAsia"/>
        </w:rPr>
        <w:t>установлением</w:t>
      </w:r>
      <w:r>
        <w:t></w:t>
      </w:r>
      <w:r>
        <w:rPr>
          <w:rFonts w:hint="eastAsia"/>
        </w:rPr>
        <w:t>низ</w:t>
      </w:r>
      <w:r>
        <w:t></w:t>
      </w:r>
      <w:r>
        <w:rPr>
          <w:rFonts w:hint="eastAsia"/>
        </w:rPr>
        <w:t>шего</w:t>
      </w:r>
      <w:r>
        <w:t></w:t>
      </w:r>
      <w:r>
        <w:t></w:t>
      </w:r>
      <w:r>
        <w:rPr>
          <w:rFonts w:hint="eastAsia"/>
        </w:rPr>
        <w:t>базового</w:t>
      </w:r>
      <w:r>
        <w:t></w:t>
      </w:r>
      <w:r>
        <w:rPr>
          <w:rFonts w:hint="eastAsia"/>
        </w:rPr>
        <w:t>и</w:t>
      </w:r>
      <w:r>
        <w:t></w:t>
      </w:r>
      <w:r>
        <w:rPr>
          <w:rFonts w:hint="eastAsia"/>
        </w:rPr>
        <w:t>высшего</w:t>
      </w:r>
      <w:r>
        <w:t></w:t>
      </w:r>
      <w:r>
        <w:rPr>
          <w:rFonts w:hint="eastAsia"/>
        </w:rPr>
        <w:t>уровней</w:t>
      </w:r>
      <w:r>
        <w:t></w:t>
      </w:r>
      <w:r>
        <w:rPr>
          <w:rFonts w:hint="eastAsia"/>
        </w:rPr>
        <w:t>иерархии</w:t>
      </w:r>
      <w:r>
        <w:t></w:t>
      </w:r>
      <w:r>
        <w:t></w:t>
      </w:r>
      <w:r>
        <w:rPr>
          <w:rFonts w:hint="eastAsia"/>
        </w:rPr>
        <w:t>взаимосвязей</w:t>
      </w:r>
      <w:r>
        <w:t></w:t>
      </w:r>
      <w:r>
        <w:rPr>
          <w:rFonts w:hint="eastAsia"/>
        </w:rPr>
        <w:t>уровней</w:t>
      </w:r>
      <w:r>
        <w:t></w:t>
      </w:r>
      <w:r>
        <w:rPr>
          <w:rFonts w:hint="eastAsia"/>
        </w:rPr>
        <w:t>и</w:t>
      </w:r>
      <w:r>
        <w:t></w:t>
      </w:r>
      <w:r>
        <w:rPr>
          <w:rFonts w:hint="eastAsia"/>
        </w:rPr>
        <w:t>субъектов</w:t>
      </w:r>
      <w:r>
        <w:t></w:t>
      </w:r>
      <w:r>
        <w:rPr>
          <w:rFonts w:hint="eastAsia"/>
        </w:rPr>
        <w:t>экономических</w:t>
      </w:r>
      <w:r>
        <w:t></w:t>
      </w:r>
      <w:r>
        <w:rPr>
          <w:rFonts w:hint="eastAsia"/>
        </w:rPr>
        <w:t>отношений</w:t>
      </w:r>
      <w:r>
        <w:t></w:t>
      </w:r>
      <w:r>
        <w:rPr>
          <w:rFonts w:hint="eastAsia"/>
        </w:rPr>
        <w:t>является</w:t>
      </w:r>
      <w:r>
        <w:t></w:t>
      </w:r>
      <w:r>
        <w:rPr>
          <w:rFonts w:hint="eastAsia"/>
        </w:rPr>
        <w:t>основой</w:t>
      </w:r>
      <w:r>
        <w:t></w:t>
      </w:r>
      <w:r>
        <w:rPr>
          <w:rFonts w:hint="eastAsia"/>
        </w:rPr>
        <w:t>исследования</w:t>
      </w:r>
      <w:r>
        <w:t></w:t>
      </w:r>
      <w:r>
        <w:rPr>
          <w:rFonts w:hint="eastAsia"/>
        </w:rPr>
        <w:t>воспроизводствен</w:t>
      </w:r>
      <w:r>
        <w:t></w:t>
      </w:r>
      <w:r>
        <w:rPr>
          <w:rFonts w:hint="eastAsia"/>
        </w:rPr>
        <w:t>ных</w:t>
      </w:r>
      <w:r>
        <w:t></w:t>
      </w:r>
      <w:r>
        <w:rPr>
          <w:rFonts w:hint="eastAsia"/>
        </w:rPr>
        <w:t>процессов</w:t>
      </w:r>
      <w:r>
        <w:t></w:t>
      </w:r>
      <w:r>
        <w:rPr>
          <w:rFonts w:hint="eastAsia"/>
        </w:rPr>
        <w:t>экономических</w:t>
      </w:r>
      <w:r>
        <w:t></w:t>
      </w:r>
      <w:r>
        <w:rPr>
          <w:rFonts w:hint="eastAsia"/>
        </w:rPr>
        <w:t>систем</w:t>
      </w:r>
      <w:r>
        <w:t></w:t>
      </w:r>
      <w:r>
        <w:t></w:t>
      </w:r>
      <w:r>
        <w:rPr>
          <w:rFonts w:hint="eastAsia"/>
        </w:rPr>
        <w:t>в</w:t>
      </w:r>
      <w:r>
        <w:t></w:t>
      </w:r>
      <w:r>
        <w:rPr>
          <w:rFonts w:hint="eastAsia"/>
        </w:rPr>
        <w:t>которых</w:t>
      </w:r>
      <w:r>
        <w:t></w:t>
      </w:r>
      <w:r>
        <w:rPr>
          <w:rFonts w:hint="eastAsia"/>
        </w:rPr>
        <w:t>воспроизводственный</w:t>
      </w:r>
      <w:r>
        <w:t></w:t>
      </w:r>
      <w:r>
        <w:rPr>
          <w:rFonts w:hint="eastAsia"/>
        </w:rPr>
        <w:t>цикл</w:t>
      </w:r>
      <w:r>
        <w:t></w:t>
      </w:r>
      <w:r>
        <w:rPr>
          <w:rFonts w:hint="eastAsia"/>
        </w:rPr>
        <w:t>выходит</w:t>
      </w:r>
      <w:r>
        <w:t></w:t>
      </w:r>
      <w:r>
        <w:rPr>
          <w:rFonts w:hint="eastAsia"/>
        </w:rPr>
        <w:t>за</w:t>
      </w:r>
      <w:r>
        <w:t></w:t>
      </w:r>
      <w:r>
        <w:rPr>
          <w:rFonts w:hint="eastAsia"/>
        </w:rPr>
        <w:t>пределы</w:t>
      </w:r>
      <w:r>
        <w:t></w:t>
      </w:r>
      <w:r>
        <w:rPr>
          <w:rFonts w:hint="eastAsia"/>
        </w:rPr>
        <w:t>отдельного</w:t>
      </w:r>
      <w:r>
        <w:t></w:t>
      </w:r>
      <w:r>
        <w:rPr>
          <w:rFonts w:hint="eastAsia"/>
        </w:rPr>
        <w:t>предприятия</w:t>
      </w:r>
      <w:r>
        <w:t></w:t>
      </w:r>
      <w:r>
        <w:rPr>
          <w:rFonts w:hint="eastAsia"/>
        </w:rPr>
        <w:t>и</w:t>
      </w:r>
      <w:r>
        <w:t></w:t>
      </w:r>
      <w:r>
        <w:rPr>
          <w:rFonts w:hint="eastAsia"/>
        </w:rPr>
        <w:t>приобретают</w:t>
      </w:r>
      <w:r>
        <w:t></w:t>
      </w:r>
      <w:r>
        <w:rPr>
          <w:rFonts w:hint="eastAsia"/>
        </w:rPr>
        <w:t>целостность</w:t>
      </w:r>
      <w:r>
        <w:t></w:t>
      </w:r>
      <w:r>
        <w:rPr>
          <w:rFonts w:hint="eastAsia"/>
        </w:rPr>
        <w:t>на</w:t>
      </w:r>
      <w:r>
        <w:t></w:t>
      </w:r>
      <w:r>
        <w:rPr>
          <w:rFonts w:hint="eastAsia"/>
        </w:rPr>
        <w:t>бо</w:t>
      </w:r>
      <w:r>
        <w:t></w:t>
      </w:r>
      <w:r>
        <w:rPr>
          <w:rFonts w:hint="eastAsia"/>
        </w:rPr>
        <w:t>лее</w:t>
      </w:r>
      <w:r>
        <w:t></w:t>
      </w:r>
      <w:r>
        <w:rPr>
          <w:rFonts w:hint="eastAsia"/>
        </w:rPr>
        <w:t>высоких</w:t>
      </w:r>
      <w:r>
        <w:t></w:t>
      </w:r>
      <w:r>
        <w:rPr>
          <w:rFonts w:hint="eastAsia"/>
        </w:rPr>
        <w:t>уровнях</w:t>
      </w:r>
      <w:r>
        <w:t></w:t>
      </w:r>
      <w:r>
        <w:rPr>
          <w:rFonts w:hint="eastAsia"/>
        </w:rPr>
        <w:t>иерархии</w:t>
      </w:r>
      <w:r>
        <w:t></w:t>
      </w:r>
      <w:r>
        <w:t></w:t>
      </w:r>
      <w:r>
        <w:rPr>
          <w:rFonts w:hint="eastAsia"/>
        </w:rPr>
        <w:t>Результаты</w:t>
      </w:r>
      <w:r>
        <w:t></w:t>
      </w:r>
      <w:r>
        <w:t></w:t>
      </w:r>
      <w:r>
        <w:rPr>
          <w:rFonts w:hint="eastAsia"/>
        </w:rPr>
        <w:t>полученные</w:t>
      </w:r>
      <w:r>
        <w:t></w:t>
      </w:r>
      <w:r>
        <w:rPr>
          <w:rFonts w:hint="eastAsia"/>
        </w:rPr>
        <w:t>в</w:t>
      </w:r>
      <w:r>
        <w:t></w:t>
      </w:r>
      <w:r>
        <w:rPr>
          <w:rFonts w:hint="eastAsia"/>
        </w:rPr>
        <w:t>ходе</w:t>
      </w:r>
      <w:r>
        <w:t></w:t>
      </w:r>
      <w:r>
        <w:rPr>
          <w:rFonts w:hint="eastAsia"/>
        </w:rPr>
        <w:t>исследования</w:t>
      </w:r>
      <w:r>
        <w:t></w:t>
      </w:r>
      <w:r>
        <w:rPr>
          <w:rFonts w:hint="eastAsia"/>
        </w:rPr>
        <w:t>с</w:t>
      </w:r>
      <w:r>
        <w:t></w:t>
      </w:r>
      <w:r>
        <w:rPr>
          <w:rFonts w:hint="eastAsia"/>
        </w:rPr>
        <w:t>использованием</w:t>
      </w:r>
      <w:r>
        <w:t></w:t>
      </w:r>
      <w:r>
        <w:rPr>
          <w:rFonts w:hint="eastAsia"/>
        </w:rPr>
        <w:t>математического</w:t>
      </w:r>
      <w:r>
        <w:t></w:t>
      </w:r>
      <w:r>
        <w:rPr>
          <w:rFonts w:hint="eastAsia"/>
        </w:rPr>
        <w:t>аппарата</w:t>
      </w:r>
      <w:r>
        <w:t></w:t>
      </w:r>
      <w:r>
        <w:t></w:t>
      </w:r>
      <w:r>
        <w:rPr>
          <w:rFonts w:hint="eastAsia"/>
        </w:rPr>
        <w:t>могут</w:t>
      </w:r>
      <w:r>
        <w:t></w:t>
      </w:r>
      <w:r>
        <w:rPr>
          <w:rFonts w:hint="eastAsia"/>
        </w:rPr>
        <w:t>быть</w:t>
      </w:r>
      <w:r>
        <w:t></w:t>
      </w:r>
      <w:r>
        <w:rPr>
          <w:rFonts w:hint="eastAsia"/>
        </w:rPr>
        <w:t>использованы</w:t>
      </w:r>
      <w:r>
        <w:t></w:t>
      </w:r>
      <w:r>
        <w:rPr>
          <w:rFonts w:hint="eastAsia"/>
        </w:rPr>
        <w:t>в</w:t>
      </w:r>
      <w:r>
        <w:t></w:t>
      </w:r>
      <w:r>
        <w:rPr>
          <w:rFonts w:hint="eastAsia"/>
        </w:rPr>
        <w:t>науч</w:t>
      </w:r>
      <w:r>
        <w:t></w:t>
      </w:r>
      <w:r>
        <w:rPr>
          <w:rFonts w:hint="eastAsia"/>
        </w:rPr>
        <w:t>ных</w:t>
      </w:r>
      <w:r>
        <w:t></w:t>
      </w:r>
      <w:r>
        <w:rPr>
          <w:rFonts w:hint="eastAsia"/>
        </w:rPr>
        <w:t>разработках</w:t>
      </w:r>
      <w:r>
        <w:t></w:t>
      </w:r>
      <w:r>
        <w:rPr>
          <w:rFonts w:hint="eastAsia"/>
        </w:rPr>
        <w:t>при</w:t>
      </w:r>
      <w:r>
        <w:t></w:t>
      </w:r>
      <w:r>
        <w:rPr>
          <w:rFonts w:hint="eastAsia"/>
        </w:rPr>
        <w:t>изучении</w:t>
      </w:r>
      <w:r>
        <w:t></w:t>
      </w:r>
      <w:r>
        <w:rPr>
          <w:rFonts w:hint="eastAsia"/>
        </w:rPr>
        <w:t>экономических</w:t>
      </w:r>
      <w:r>
        <w:t></w:t>
      </w:r>
      <w:r>
        <w:rPr>
          <w:rFonts w:hint="eastAsia"/>
        </w:rPr>
        <w:t>проблем</w:t>
      </w:r>
      <w:r>
        <w:t></w:t>
      </w:r>
      <w:r>
        <w:rPr>
          <w:rFonts w:hint="eastAsia"/>
        </w:rPr>
        <w:t>от</w:t>
      </w:r>
      <w:r>
        <w:t></w:t>
      </w:r>
      <w:r>
        <w:rPr>
          <w:rFonts w:hint="eastAsia"/>
        </w:rPr>
        <w:t>общего</w:t>
      </w:r>
      <w:r>
        <w:t></w:t>
      </w:r>
      <w:r>
        <w:t></w:t>
      </w:r>
      <w:r>
        <w:rPr>
          <w:rFonts w:hint="eastAsia"/>
        </w:rPr>
        <w:t>абстрактно</w:t>
      </w:r>
      <w:r>
        <w:t></w:t>
      </w:r>
      <w:r>
        <w:rPr>
          <w:rFonts w:hint="eastAsia"/>
        </w:rPr>
        <w:t>го</w:t>
      </w:r>
      <w:r>
        <w:t></w:t>
      </w:r>
      <w:r>
        <w:t></w:t>
      </w:r>
      <w:r>
        <w:rPr>
          <w:rFonts w:hint="eastAsia"/>
        </w:rPr>
        <w:t>к</w:t>
      </w:r>
      <w:r>
        <w:t></w:t>
      </w:r>
      <w:r>
        <w:rPr>
          <w:rFonts w:hint="eastAsia"/>
        </w:rPr>
        <w:t>частному</w:t>
      </w:r>
      <w:r>
        <w:t></w:t>
      </w:r>
      <w:r>
        <w:t></w:t>
      </w:r>
      <w:r>
        <w:rPr>
          <w:rFonts w:hint="eastAsia"/>
        </w:rPr>
        <w:t>конкретному</w:t>
      </w:r>
      <w:r>
        <w:t></w:t>
      </w:r>
      <w:r>
        <w:t></w:t>
      </w:r>
      <w:r>
        <w:t></w:t>
      </w:r>
      <w:r>
        <w:rPr>
          <w:rFonts w:hint="eastAsia"/>
        </w:rPr>
        <w:t>Методы</w:t>
      </w:r>
      <w:r>
        <w:t></w:t>
      </w:r>
      <w:r>
        <w:rPr>
          <w:rFonts w:hint="eastAsia"/>
        </w:rPr>
        <w:t>и</w:t>
      </w:r>
      <w:r>
        <w:t></w:t>
      </w:r>
      <w:r>
        <w:rPr>
          <w:rFonts w:hint="eastAsia"/>
        </w:rPr>
        <w:t>принципы</w:t>
      </w:r>
      <w:r>
        <w:t></w:t>
      </w:r>
      <w:r>
        <w:rPr>
          <w:rFonts w:hint="eastAsia"/>
        </w:rPr>
        <w:t>исследования</w:t>
      </w:r>
      <w:r>
        <w:t></w:t>
      </w:r>
      <w:r>
        <w:rPr>
          <w:rFonts w:hint="eastAsia"/>
        </w:rPr>
        <w:t>виртуальных</w:t>
      </w:r>
      <w:r>
        <w:t></w:t>
      </w:r>
      <w:r>
        <w:rPr>
          <w:rFonts w:hint="eastAsia"/>
        </w:rPr>
        <w:t>экономических</w:t>
      </w:r>
      <w:r>
        <w:t></w:t>
      </w:r>
      <w:r>
        <w:rPr>
          <w:rFonts w:hint="eastAsia"/>
        </w:rPr>
        <w:t>отношений</w:t>
      </w:r>
      <w:r>
        <w:t></w:t>
      </w:r>
      <w:r>
        <w:rPr>
          <w:rFonts w:hint="eastAsia"/>
        </w:rPr>
        <w:t>в</w:t>
      </w:r>
      <w:r>
        <w:t></w:t>
      </w:r>
      <w:r>
        <w:rPr>
          <w:rFonts w:hint="eastAsia"/>
        </w:rPr>
        <w:t>транспортно</w:t>
      </w:r>
      <w:r>
        <w:t></w:t>
      </w:r>
      <w:r>
        <w:rPr>
          <w:rFonts w:hint="eastAsia"/>
        </w:rPr>
        <w:t>логистических</w:t>
      </w:r>
      <w:r>
        <w:t></w:t>
      </w:r>
      <w:r>
        <w:rPr>
          <w:rFonts w:hint="eastAsia"/>
        </w:rPr>
        <w:t>системах</w:t>
      </w:r>
      <w:r>
        <w:t></w:t>
      </w:r>
      <w:r>
        <w:rPr>
          <w:rFonts w:hint="eastAsia"/>
        </w:rPr>
        <w:t>с</w:t>
      </w:r>
      <w:r>
        <w:t></w:t>
      </w:r>
      <w:r>
        <w:rPr>
          <w:rFonts w:hint="eastAsia"/>
        </w:rPr>
        <w:t>координи</w:t>
      </w:r>
      <w:r>
        <w:t></w:t>
      </w:r>
      <w:r>
        <w:rPr>
          <w:rFonts w:hint="eastAsia"/>
        </w:rPr>
        <w:t>рующей</w:t>
      </w:r>
      <w:r>
        <w:t></w:t>
      </w:r>
      <w:r>
        <w:rPr>
          <w:rFonts w:hint="eastAsia"/>
        </w:rPr>
        <w:t>функцией</w:t>
      </w:r>
      <w:r>
        <w:t></w:t>
      </w:r>
      <w:r>
        <w:rPr>
          <w:rFonts w:hint="eastAsia"/>
        </w:rPr>
        <w:t>информационных</w:t>
      </w:r>
      <w:r>
        <w:t></w:t>
      </w:r>
      <w:r>
        <w:rPr>
          <w:rFonts w:hint="eastAsia"/>
        </w:rPr>
        <w:t>потоков</w:t>
      </w:r>
      <w:r>
        <w:t></w:t>
      </w:r>
      <w:r>
        <w:rPr>
          <w:rFonts w:hint="eastAsia"/>
        </w:rPr>
        <w:t>носят</w:t>
      </w:r>
      <w:r>
        <w:t></w:t>
      </w:r>
      <w:r>
        <w:rPr>
          <w:rFonts w:hint="eastAsia"/>
        </w:rPr>
        <w:t>общий</w:t>
      </w:r>
      <w:r>
        <w:t></w:t>
      </w:r>
      <w:r>
        <w:rPr>
          <w:rFonts w:hint="eastAsia"/>
        </w:rPr>
        <w:t>характер</w:t>
      </w:r>
      <w:r>
        <w:t></w:t>
      </w:r>
      <w:r>
        <w:rPr>
          <w:rFonts w:hint="eastAsia"/>
        </w:rPr>
        <w:t>и</w:t>
      </w:r>
      <w:r>
        <w:t></w:t>
      </w:r>
      <w:r>
        <w:rPr>
          <w:rFonts w:hint="eastAsia"/>
        </w:rPr>
        <w:t>приме</w:t>
      </w:r>
      <w:r>
        <w:t></w:t>
      </w:r>
      <w:r>
        <w:rPr>
          <w:rFonts w:hint="eastAsia"/>
        </w:rPr>
        <w:t>нимы</w:t>
      </w:r>
      <w:r>
        <w:t></w:t>
      </w:r>
      <w:r>
        <w:rPr>
          <w:rFonts w:hint="eastAsia"/>
        </w:rPr>
        <w:t>в</w:t>
      </w:r>
      <w:r>
        <w:t></w:t>
      </w:r>
      <w:r>
        <w:rPr>
          <w:rFonts w:hint="eastAsia"/>
        </w:rPr>
        <w:t>построении</w:t>
      </w:r>
      <w:r>
        <w:t></w:t>
      </w:r>
      <w:r>
        <w:rPr>
          <w:rFonts w:hint="eastAsia"/>
        </w:rPr>
        <w:t>экономических</w:t>
      </w:r>
      <w:r>
        <w:t></w:t>
      </w:r>
      <w:r>
        <w:rPr>
          <w:rFonts w:hint="eastAsia"/>
        </w:rPr>
        <w:t>систем</w:t>
      </w:r>
      <w:r>
        <w:t></w:t>
      </w:r>
      <w:r>
        <w:rPr>
          <w:rFonts w:hint="eastAsia"/>
        </w:rPr>
        <w:t>различных</w:t>
      </w:r>
      <w:r>
        <w:t></w:t>
      </w:r>
      <w:r>
        <w:rPr>
          <w:rFonts w:hint="eastAsia"/>
        </w:rPr>
        <w:t>уровней</w:t>
      </w:r>
      <w:r>
        <w:t></w:t>
      </w:r>
    </w:p>
    <w:p w:rsidR="00A81449" w:rsidRDefault="00A81449" w:rsidP="00A81449">
      <w:r>
        <w:rPr>
          <w:rFonts w:hint="eastAsia"/>
        </w:rPr>
        <w:t>Диссертационное</w:t>
      </w:r>
      <w:r>
        <w:t></w:t>
      </w:r>
      <w:r>
        <w:rPr>
          <w:rFonts w:hint="eastAsia"/>
        </w:rPr>
        <w:t>исследование</w:t>
      </w:r>
      <w:r>
        <w:t></w:t>
      </w:r>
      <w:r>
        <w:rPr>
          <w:rFonts w:hint="eastAsia"/>
        </w:rPr>
        <w:t>придает</w:t>
      </w:r>
      <w:r>
        <w:t></w:t>
      </w:r>
      <w:r>
        <w:rPr>
          <w:rFonts w:hint="eastAsia"/>
        </w:rPr>
        <w:t>новый</w:t>
      </w:r>
      <w:r>
        <w:t></w:t>
      </w:r>
      <w:r>
        <w:rPr>
          <w:rFonts w:hint="eastAsia"/>
        </w:rPr>
        <w:t>импульс</w:t>
      </w:r>
      <w:r>
        <w:t></w:t>
      </w:r>
      <w:r>
        <w:rPr>
          <w:rFonts w:hint="eastAsia"/>
        </w:rPr>
        <w:t>недостаточно</w:t>
      </w:r>
      <w:r>
        <w:t></w:t>
      </w:r>
      <w:r>
        <w:rPr>
          <w:rFonts w:hint="eastAsia"/>
        </w:rPr>
        <w:t>разработанному</w:t>
      </w:r>
      <w:r>
        <w:t></w:t>
      </w:r>
      <w:r>
        <w:rPr>
          <w:rFonts w:hint="eastAsia"/>
        </w:rPr>
        <w:t>в</w:t>
      </w:r>
      <w:r>
        <w:t></w:t>
      </w:r>
      <w:r>
        <w:rPr>
          <w:rFonts w:hint="eastAsia"/>
        </w:rPr>
        <w:t>отечественной</w:t>
      </w:r>
      <w:r>
        <w:t></w:t>
      </w:r>
      <w:r>
        <w:rPr>
          <w:rFonts w:hint="eastAsia"/>
        </w:rPr>
        <w:t>науке</w:t>
      </w:r>
      <w:r>
        <w:t></w:t>
      </w:r>
      <w:r>
        <w:rPr>
          <w:rFonts w:hint="eastAsia"/>
        </w:rPr>
        <w:t>направлению</w:t>
      </w:r>
      <w:r>
        <w:t></w:t>
      </w:r>
      <w:r>
        <w:t></w:t>
      </w:r>
      <w:r>
        <w:rPr>
          <w:rFonts w:hint="eastAsia"/>
        </w:rPr>
        <w:t>расширяет</w:t>
      </w:r>
      <w:r>
        <w:t></w:t>
      </w:r>
      <w:r>
        <w:rPr>
          <w:rFonts w:hint="eastAsia"/>
        </w:rPr>
        <w:t>его</w:t>
      </w:r>
      <w:r>
        <w:t></w:t>
      </w:r>
      <w:r>
        <w:rPr>
          <w:rFonts w:hint="eastAsia"/>
        </w:rPr>
        <w:t>методиче</w:t>
      </w:r>
      <w:r>
        <w:t></w:t>
      </w:r>
      <w:r>
        <w:rPr>
          <w:rFonts w:hint="eastAsia"/>
        </w:rPr>
        <w:t>скую</w:t>
      </w:r>
      <w:r>
        <w:t></w:t>
      </w:r>
      <w:r>
        <w:rPr>
          <w:rFonts w:hint="eastAsia"/>
        </w:rPr>
        <w:t>базу</w:t>
      </w:r>
      <w:r>
        <w:t></w:t>
      </w:r>
      <w:r>
        <w:t></w:t>
      </w:r>
      <w:r>
        <w:rPr>
          <w:rFonts w:hint="eastAsia"/>
        </w:rPr>
        <w:t>а</w:t>
      </w:r>
      <w:r>
        <w:t></w:t>
      </w:r>
      <w:r>
        <w:rPr>
          <w:rFonts w:hint="eastAsia"/>
        </w:rPr>
        <w:t>предложенные</w:t>
      </w:r>
      <w:r>
        <w:t></w:t>
      </w:r>
      <w:r>
        <w:rPr>
          <w:rFonts w:hint="eastAsia"/>
        </w:rPr>
        <w:t>автором</w:t>
      </w:r>
      <w:r>
        <w:t></w:t>
      </w:r>
      <w:r>
        <w:rPr>
          <w:rFonts w:hint="eastAsia"/>
        </w:rPr>
        <w:t>механизмы</w:t>
      </w:r>
      <w:r>
        <w:t></w:t>
      </w:r>
      <w:r>
        <w:rPr>
          <w:rFonts w:hint="eastAsia"/>
        </w:rPr>
        <w:t>функционирования</w:t>
      </w:r>
      <w:r>
        <w:t></w:t>
      </w:r>
      <w:r>
        <w:rPr>
          <w:rFonts w:hint="eastAsia"/>
        </w:rPr>
        <w:t>ТЛС</w:t>
      </w:r>
      <w:r>
        <w:t></w:t>
      </w:r>
      <w:r>
        <w:rPr>
          <w:rFonts w:hint="eastAsia"/>
        </w:rPr>
        <w:t>ре</w:t>
      </w:r>
      <w:r>
        <w:t></w:t>
      </w:r>
      <w:r>
        <w:rPr>
          <w:rFonts w:hint="eastAsia"/>
        </w:rPr>
        <w:t>гиона</w:t>
      </w:r>
      <w:r>
        <w:t></w:t>
      </w:r>
      <w:r>
        <w:rPr>
          <w:rFonts w:hint="eastAsia"/>
        </w:rPr>
        <w:t>могут</w:t>
      </w:r>
      <w:r>
        <w:t></w:t>
      </w:r>
      <w:r>
        <w:rPr>
          <w:rFonts w:hint="eastAsia"/>
        </w:rPr>
        <w:t>служить</w:t>
      </w:r>
      <w:r>
        <w:t></w:t>
      </w:r>
      <w:r>
        <w:rPr>
          <w:rFonts w:hint="eastAsia"/>
        </w:rPr>
        <w:t>базой</w:t>
      </w:r>
      <w:r>
        <w:t></w:t>
      </w:r>
      <w:r>
        <w:rPr>
          <w:rFonts w:hint="eastAsia"/>
        </w:rPr>
        <w:t>для</w:t>
      </w:r>
      <w:r>
        <w:t></w:t>
      </w:r>
      <w:r>
        <w:rPr>
          <w:rFonts w:hint="eastAsia"/>
        </w:rPr>
        <w:t>формирования</w:t>
      </w:r>
      <w:r>
        <w:t></w:t>
      </w:r>
      <w:r>
        <w:rPr>
          <w:rFonts w:hint="eastAsia"/>
        </w:rPr>
        <w:t>методик</w:t>
      </w:r>
      <w:r>
        <w:t></w:t>
      </w:r>
      <w:r>
        <w:rPr>
          <w:rFonts w:hint="eastAsia"/>
        </w:rPr>
        <w:t>функционирования</w:t>
      </w:r>
      <w:r>
        <w:t></w:t>
      </w:r>
      <w:r>
        <w:rPr>
          <w:rFonts w:hint="eastAsia"/>
        </w:rPr>
        <w:t>транспортно</w:t>
      </w:r>
      <w:r>
        <w:t></w:t>
      </w:r>
      <w:r>
        <w:rPr>
          <w:rFonts w:hint="eastAsia"/>
        </w:rPr>
        <w:t>логистических</w:t>
      </w:r>
      <w:r>
        <w:t></w:t>
      </w:r>
      <w:r>
        <w:rPr>
          <w:rFonts w:hint="eastAsia"/>
        </w:rPr>
        <w:t>систем</w:t>
      </w:r>
      <w:r>
        <w:t></w:t>
      </w:r>
      <w:r>
        <w:t></w:t>
      </w:r>
      <w:r>
        <w:rPr>
          <w:rFonts w:hint="eastAsia"/>
        </w:rPr>
        <w:t>как</w:t>
      </w:r>
      <w:r>
        <w:t></w:t>
      </w:r>
      <w:r>
        <w:rPr>
          <w:rFonts w:hint="eastAsia"/>
        </w:rPr>
        <w:t>на</w:t>
      </w:r>
      <w:r>
        <w:t></w:t>
      </w:r>
      <w:r>
        <w:rPr>
          <w:rFonts w:hint="eastAsia"/>
        </w:rPr>
        <w:t>региональном</w:t>
      </w:r>
      <w:r>
        <w:t></w:t>
      </w:r>
      <w:r>
        <w:rPr>
          <w:rFonts w:hint="eastAsia"/>
        </w:rPr>
        <w:t>уровне</w:t>
      </w:r>
      <w:r>
        <w:t></w:t>
      </w:r>
      <w:r>
        <w:t></w:t>
      </w:r>
      <w:r>
        <w:rPr>
          <w:rFonts w:hint="eastAsia"/>
        </w:rPr>
        <w:t>так</w:t>
      </w:r>
      <w:r>
        <w:t></w:t>
      </w:r>
      <w:r>
        <w:rPr>
          <w:rFonts w:hint="eastAsia"/>
        </w:rPr>
        <w:t>и</w:t>
      </w:r>
      <w:r>
        <w:t></w:t>
      </w:r>
      <w:r>
        <w:rPr>
          <w:rFonts w:hint="eastAsia"/>
        </w:rPr>
        <w:t>на</w:t>
      </w:r>
      <w:r>
        <w:t></w:t>
      </w:r>
      <w:r>
        <w:rPr>
          <w:rFonts w:hint="eastAsia"/>
        </w:rPr>
        <w:t>более</w:t>
      </w:r>
      <w:r>
        <w:t></w:t>
      </w:r>
      <w:r>
        <w:rPr>
          <w:rFonts w:hint="eastAsia"/>
        </w:rPr>
        <w:t>высоких</w:t>
      </w:r>
      <w:r>
        <w:t></w:t>
      </w:r>
      <w:r>
        <w:rPr>
          <w:rFonts w:hint="eastAsia"/>
        </w:rPr>
        <w:t>уровнях</w:t>
      </w:r>
      <w:r>
        <w:t></w:t>
      </w:r>
      <w:r>
        <w:rPr>
          <w:rFonts w:hint="eastAsia"/>
        </w:rPr>
        <w:t>иерархии</w:t>
      </w:r>
      <w:r>
        <w:t></w:t>
      </w:r>
    </w:p>
    <w:p w:rsidR="00A81449" w:rsidRDefault="00A81449" w:rsidP="00A81449">
      <w:r>
        <w:rPr>
          <w:rFonts w:hint="eastAsia"/>
        </w:rPr>
        <w:t>Отдельные</w:t>
      </w:r>
      <w:r>
        <w:t></w:t>
      </w:r>
      <w:r>
        <w:rPr>
          <w:rFonts w:hint="eastAsia"/>
        </w:rPr>
        <w:t>положения</w:t>
      </w:r>
      <w:r>
        <w:t></w:t>
      </w:r>
      <w:r>
        <w:rPr>
          <w:rFonts w:hint="eastAsia"/>
        </w:rPr>
        <w:t>диссертации</w:t>
      </w:r>
      <w:r>
        <w:t></w:t>
      </w:r>
      <w:r>
        <w:rPr>
          <w:rFonts w:hint="eastAsia"/>
        </w:rPr>
        <w:t>с</w:t>
      </w:r>
      <w:r>
        <w:t></w:t>
      </w:r>
      <w:r>
        <w:rPr>
          <w:rFonts w:hint="eastAsia"/>
        </w:rPr>
        <w:t>сопровождающим</w:t>
      </w:r>
      <w:r>
        <w:t></w:t>
      </w:r>
      <w:r>
        <w:rPr>
          <w:rFonts w:hint="eastAsia"/>
        </w:rPr>
        <w:t>их</w:t>
      </w:r>
      <w:r>
        <w:t></w:t>
      </w:r>
      <w:r>
        <w:rPr>
          <w:rFonts w:hint="eastAsia"/>
        </w:rPr>
        <w:t>модельным</w:t>
      </w:r>
      <w:r>
        <w:t></w:t>
      </w:r>
      <w:r>
        <w:rPr>
          <w:rFonts w:hint="eastAsia"/>
        </w:rPr>
        <w:t>аппаратом</w:t>
      </w:r>
      <w:r>
        <w:t></w:t>
      </w:r>
      <w:r>
        <w:rPr>
          <w:rFonts w:hint="eastAsia"/>
        </w:rPr>
        <w:t>могут</w:t>
      </w:r>
      <w:r>
        <w:t></w:t>
      </w:r>
      <w:r>
        <w:rPr>
          <w:rFonts w:hint="eastAsia"/>
        </w:rPr>
        <w:t>быть</w:t>
      </w:r>
      <w:r>
        <w:t></w:t>
      </w:r>
      <w:r>
        <w:rPr>
          <w:rFonts w:hint="eastAsia"/>
        </w:rPr>
        <w:t>использованы</w:t>
      </w:r>
      <w:r>
        <w:t></w:t>
      </w:r>
      <w:r>
        <w:rPr>
          <w:rFonts w:hint="eastAsia"/>
        </w:rPr>
        <w:t>при</w:t>
      </w:r>
      <w:r>
        <w:t></w:t>
      </w:r>
      <w:r>
        <w:rPr>
          <w:rFonts w:hint="eastAsia"/>
        </w:rPr>
        <w:t>чтении</w:t>
      </w:r>
      <w:r>
        <w:t></w:t>
      </w:r>
      <w:r>
        <w:rPr>
          <w:rFonts w:hint="eastAsia"/>
        </w:rPr>
        <w:t>курсов</w:t>
      </w:r>
      <w:r>
        <w:t></w:t>
      </w:r>
      <w:r>
        <w:t></w:t>
      </w:r>
      <w:r>
        <w:rPr>
          <w:rFonts w:hint="eastAsia"/>
        </w:rPr>
        <w:t>Логистика</w:t>
      </w:r>
      <w:r>
        <w:t></w:t>
      </w:r>
      <w:r>
        <w:t></w:t>
      </w:r>
      <w:r>
        <w:t></w:t>
      </w:r>
      <w:r>
        <w:t></w:t>
      </w:r>
      <w:r>
        <w:rPr>
          <w:rFonts w:hint="eastAsia"/>
        </w:rPr>
        <w:t>Между</w:t>
      </w:r>
      <w:r>
        <w:t></w:t>
      </w:r>
      <w:r>
        <w:t></w:t>
      </w:r>
    </w:p>
    <w:p w:rsidR="00A81449" w:rsidRDefault="00A81449" w:rsidP="00A81449">
      <w:r>
        <w:rPr>
          <w:rFonts w:hint="eastAsia"/>
        </w:rPr>
        <w:t>народная</w:t>
      </w:r>
      <w:r>
        <w:t></w:t>
      </w:r>
      <w:r>
        <w:rPr>
          <w:rFonts w:hint="eastAsia"/>
        </w:rPr>
        <w:t>логистика</w:t>
      </w:r>
      <w:r>
        <w:t></w:t>
      </w:r>
      <w:r>
        <w:t></w:t>
      </w:r>
      <w:r>
        <w:t></w:t>
      </w:r>
      <w:r>
        <w:t></w:t>
      </w:r>
      <w:r>
        <w:rPr>
          <w:rFonts w:hint="eastAsia"/>
        </w:rPr>
        <w:t>Мировая</w:t>
      </w:r>
      <w:r>
        <w:t></w:t>
      </w:r>
      <w:r>
        <w:rPr>
          <w:rFonts w:hint="eastAsia"/>
        </w:rPr>
        <w:t>экономика</w:t>
      </w:r>
      <w:r>
        <w:t></w:t>
      </w:r>
      <w:r>
        <w:t></w:t>
      </w:r>
      <w:r>
        <w:t></w:t>
      </w:r>
      <w:r>
        <w:t></w:t>
      </w:r>
      <w:r>
        <w:rPr>
          <w:rFonts w:hint="eastAsia"/>
        </w:rPr>
        <w:t>Маркетинг</w:t>
      </w:r>
      <w:r>
        <w:t></w:t>
      </w:r>
      <w:r>
        <w:t></w:t>
      </w:r>
      <w:r>
        <w:t></w:t>
      </w:r>
      <w:r>
        <w:t></w:t>
      </w:r>
      <w:r>
        <w:rPr>
          <w:rFonts w:hint="eastAsia"/>
        </w:rPr>
        <w:t>Внутрифирменное</w:t>
      </w:r>
      <w:r>
        <w:t></w:t>
      </w:r>
      <w:r>
        <w:rPr>
          <w:rFonts w:hint="eastAsia"/>
        </w:rPr>
        <w:t>планирование</w:t>
      </w:r>
      <w:r>
        <w:t></w:t>
      </w:r>
      <w:r>
        <w:t></w:t>
      </w:r>
      <w:r>
        <w:t></w:t>
      </w:r>
      <w:r>
        <w:t></w:t>
      </w:r>
      <w:r>
        <w:rPr>
          <w:rFonts w:hint="eastAsia"/>
        </w:rPr>
        <w:t>Региональная</w:t>
      </w:r>
      <w:r>
        <w:t></w:t>
      </w:r>
      <w:r>
        <w:rPr>
          <w:rFonts w:hint="eastAsia"/>
        </w:rPr>
        <w:t>экономика</w:t>
      </w:r>
      <w:r>
        <w:t></w:t>
      </w:r>
      <w:r>
        <w:t></w:t>
      </w:r>
      <w:r>
        <w:t></w:t>
      </w:r>
      <w:r>
        <w:t></w:t>
      </w:r>
      <w:r>
        <w:rPr>
          <w:rFonts w:hint="eastAsia"/>
        </w:rPr>
        <w:t>Экономика</w:t>
      </w:r>
      <w:r>
        <w:t></w:t>
      </w:r>
      <w:r>
        <w:rPr>
          <w:rFonts w:hint="eastAsia"/>
        </w:rPr>
        <w:t>транспорта</w:t>
      </w:r>
      <w:r>
        <w:t></w:t>
      </w:r>
      <w:r>
        <w:t></w:t>
      </w:r>
      <w:r>
        <w:rPr>
          <w:rFonts w:hint="eastAsia"/>
        </w:rPr>
        <w:t>по</w:t>
      </w:r>
      <w:r>
        <w:t></w:t>
      </w:r>
      <w:r>
        <w:rPr>
          <w:rFonts w:hint="eastAsia"/>
        </w:rPr>
        <w:t>различ</w:t>
      </w:r>
      <w:r>
        <w:t></w:t>
      </w:r>
      <w:r>
        <w:rPr>
          <w:rFonts w:hint="eastAsia"/>
        </w:rPr>
        <w:t>ным</w:t>
      </w:r>
      <w:r>
        <w:t></w:t>
      </w:r>
      <w:r>
        <w:rPr>
          <w:rFonts w:hint="eastAsia"/>
        </w:rPr>
        <w:t>экономическим</w:t>
      </w:r>
      <w:r>
        <w:t></w:t>
      </w:r>
      <w:r>
        <w:t></w:t>
      </w:r>
      <w:r>
        <w:rPr>
          <w:rFonts w:hint="eastAsia"/>
        </w:rPr>
        <w:t>инженерным</w:t>
      </w:r>
      <w:r>
        <w:t></w:t>
      </w:r>
      <w:r>
        <w:rPr>
          <w:rFonts w:hint="eastAsia"/>
        </w:rPr>
        <w:t>специальностям</w:t>
      </w:r>
      <w:r>
        <w:t></w:t>
      </w:r>
      <w:r>
        <w:t></w:t>
      </w:r>
      <w:r>
        <w:rPr>
          <w:rFonts w:hint="eastAsia"/>
        </w:rPr>
        <w:t>а</w:t>
      </w:r>
      <w:r>
        <w:t></w:t>
      </w:r>
      <w:r>
        <w:rPr>
          <w:rFonts w:hint="eastAsia"/>
        </w:rPr>
        <w:t>также</w:t>
      </w:r>
      <w:r>
        <w:t></w:t>
      </w:r>
      <w:r>
        <w:rPr>
          <w:rFonts w:hint="eastAsia"/>
        </w:rPr>
        <w:t>в</w:t>
      </w:r>
      <w:r>
        <w:t></w:t>
      </w:r>
      <w:r>
        <w:rPr>
          <w:rFonts w:hint="eastAsia"/>
        </w:rPr>
        <w:t>системе</w:t>
      </w:r>
      <w:r>
        <w:t></w:t>
      </w:r>
      <w:r>
        <w:rPr>
          <w:rFonts w:hint="eastAsia"/>
        </w:rPr>
        <w:t>повыше</w:t>
      </w:r>
      <w:r>
        <w:t></w:t>
      </w:r>
      <w:r>
        <w:rPr>
          <w:rFonts w:hint="eastAsia"/>
        </w:rPr>
        <w:t>ния</w:t>
      </w:r>
      <w:r>
        <w:t></w:t>
      </w:r>
      <w:r>
        <w:rPr>
          <w:rFonts w:hint="eastAsia"/>
        </w:rPr>
        <w:t>квалификации</w:t>
      </w:r>
      <w:r>
        <w:t></w:t>
      </w:r>
      <w:r>
        <w:rPr>
          <w:rFonts w:hint="eastAsia"/>
        </w:rPr>
        <w:t>специалистов</w:t>
      </w:r>
      <w:r>
        <w:t></w:t>
      </w:r>
      <w:r>
        <w:rPr>
          <w:rFonts w:hint="eastAsia"/>
        </w:rPr>
        <w:t>и</w:t>
      </w:r>
      <w:r>
        <w:t></w:t>
      </w:r>
      <w:r>
        <w:rPr>
          <w:rFonts w:hint="eastAsia"/>
        </w:rPr>
        <w:t>руководителей</w:t>
      </w:r>
      <w:r>
        <w:t></w:t>
      </w:r>
      <w:r>
        <w:rPr>
          <w:rFonts w:hint="eastAsia"/>
        </w:rPr>
        <w:t>различных</w:t>
      </w:r>
      <w:r>
        <w:t></w:t>
      </w:r>
      <w:r>
        <w:rPr>
          <w:rFonts w:hint="eastAsia"/>
        </w:rPr>
        <w:t>уровней</w:t>
      </w:r>
      <w:r>
        <w:t></w:t>
      </w:r>
    </w:p>
    <w:p w:rsidR="00A81449" w:rsidRDefault="00A81449" w:rsidP="00A81449">
      <w:r>
        <w:rPr>
          <w:rFonts w:hint="eastAsia"/>
        </w:rPr>
        <w:t>Теоретические</w:t>
      </w:r>
      <w:r>
        <w:t></w:t>
      </w:r>
      <w:r>
        <w:rPr>
          <w:rFonts w:hint="eastAsia"/>
        </w:rPr>
        <w:t>и</w:t>
      </w:r>
      <w:r>
        <w:t></w:t>
      </w:r>
      <w:r>
        <w:rPr>
          <w:rFonts w:hint="eastAsia"/>
        </w:rPr>
        <w:t>практические</w:t>
      </w:r>
      <w:r>
        <w:t></w:t>
      </w:r>
      <w:r>
        <w:rPr>
          <w:rFonts w:hint="eastAsia"/>
        </w:rPr>
        <w:t>выводы</w:t>
      </w:r>
      <w:r>
        <w:t></w:t>
      </w:r>
      <w:r>
        <w:rPr>
          <w:rFonts w:hint="eastAsia"/>
        </w:rPr>
        <w:t>диссертационного</w:t>
      </w:r>
      <w:r>
        <w:t></w:t>
      </w:r>
      <w:r>
        <w:rPr>
          <w:rFonts w:hint="eastAsia"/>
        </w:rPr>
        <w:t>исследования</w:t>
      </w:r>
      <w:r>
        <w:t></w:t>
      </w:r>
      <w:r>
        <w:rPr>
          <w:rFonts w:hint="eastAsia"/>
        </w:rPr>
        <w:t>применимы</w:t>
      </w:r>
      <w:r>
        <w:t></w:t>
      </w:r>
      <w:r>
        <w:rPr>
          <w:rFonts w:hint="eastAsia"/>
        </w:rPr>
        <w:t>как</w:t>
      </w:r>
      <w:r>
        <w:t></w:t>
      </w:r>
      <w:r>
        <w:rPr>
          <w:rFonts w:hint="eastAsia"/>
        </w:rPr>
        <w:t>в</w:t>
      </w:r>
      <w:r>
        <w:t></w:t>
      </w:r>
      <w:r>
        <w:rPr>
          <w:rFonts w:hint="eastAsia"/>
        </w:rPr>
        <w:t>работе</w:t>
      </w:r>
      <w:r>
        <w:t></w:t>
      </w:r>
      <w:r>
        <w:rPr>
          <w:rFonts w:hint="eastAsia"/>
        </w:rPr>
        <w:t>отдельных</w:t>
      </w:r>
      <w:r>
        <w:t></w:t>
      </w:r>
      <w:r>
        <w:rPr>
          <w:rFonts w:hint="eastAsia"/>
        </w:rPr>
        <w:t>субъектов</w:t>
      </w:r>
      <w:r>
        <w:t></w:t>
      </w:r>
      <w:r>
        <w:rPr>
          <w:rFonts w:hint="eastAsia"/>
        </w:rPr>
        <w:t>хозяйствования</w:t>
      </w:r>
      <w:r>
        <w:t></w:t>
      </w:r>
      <w:r>
        <w:t></w:t>
      </w:r>
      <w:r>
        <w:rPr>
          <w:rFonts w:hint="eastAsia"/>
        </w:rPr>
        <w:t>так</w:t>
      </w:r>
      <w:r>
        <w:t></w:t>
      </w:r>
      <w:r>
        <w:rPr>
          <w:rFonts w:hint="eastAsia"/>
        </w:rPr>
        <w:t>и</w:t>
      </w:r>
      <w:r>
        <w:t></w:t>
      </w:r>
      <w:r>
        <w:rPr>
          <w:rFonts w:hint="eastAsia"/>
        </w:rPr>
        <w:t>государст</w:t>
      </w:r>
      <w:r>
        <w:t></w:t>
      </w:r>
      <w:r>
        <w:rPr>
          <w:rFonts w:hint="eastAsia"/>
        </w:rPr>
        <w:t>венных</w:t>
      </w:r>
      <w:r>
        <w:t></w:t>
      </w:r>
      <w:r>
        <w:rPr>
          <w:rFonts w:hint="eastAsia"/>
        </w:rPr>
        <w:t>органов</w:t>
      </w:r>
      <w:r>
        <w:t></w:t>
      </w:r>
      <w:r>
        <w:rPr>
          <w:rFonts w:hint="eastAsia"/>
        </w:rPr>
        <w:t>управления</w:t>
      </w:r>
      <w:r>
        <w:t></w:t>
      </w:r>
      <w:r>
        <w:rPr>
          <w:rFonts w:hint="eastAsia"/>
        </w:rPr>
        <w:t>при</w:t>
      </w:r>
      <w:r>
        <w:t></w:t>
      </w:r>
      <w:r>
        <w:rPr>
          <w:rFonts w:hint="eastAsia"/>
        </w:rPr>
        <w:t>разработке</w:t>
      </w:r>
      <w:r>
        <w:t></w:t>
      </w:r>
      <w:r>
        <w:rPr>
          <w:rFonts w:hint="eastAsia"/>
        </w:rPr>
        <w:t>социально</w:t>
      </w:r>
      <w:r>
        <w:t></w:t>
      </w:r>
      <w:r>
        <w:rPr>
          <w:rFonts w:hint="eastAsia"/>
        </w:rPr>
        <w:t>экономических</w:t>
      </w:r>
      <w:r>
        <w:t></w:t>
      </w:r>
      <w:r>
        <w:t></w:t>
      </w:r>
      <w:r>
        <w:rPr>
          <w:rFonts w:hint="eastAsia"/>
        </w:rPr>
        <w:t>эколо</w:t>
      </w:r>
      <w:r>
        <w:t></w:t>
      </w:r>
      <w:r>
        <w:rPr>
          <w:rFonts w:hint="eastAsia"/>
        </w:rPr>
        <w:t>гических</w:t>
      </w:r>
      <w:r>
        <w:t></w:t>
      </w:r>
      <w:r>
        <w:rPr>
          <w:rFonts w:hint="eastAsia"/>
        </w:rPr>
        <w:t>программ</w:t>
      </w:r>
      <w:r>
        <w:t></w:t>
      </w:r>
      <w:r>
        <w:rPr>
          <w:rFonts w:hint="eastAsia"/>
        </w:rPr>
        <w:t>развития</w:t>
      </w:r>
      <w:r>
        <w:t></w:t>
      </w:r>
      <w:r>
        <w:rPr>
          <w:rFonts w:hint="eastAsia"/>
        </w:rPr>
        <w:t>территорий</w:t>
      </w:r>
      <w:r>
        <w:t></w:t>
      </w:r>
    </w:p>
    <w:p w:rsidR="00A81449" w:rsidRDefault="00A81449" w:rsidP="00A81449">
      <w:r>
        <w:rPr>
          <w:rFonts w:hint="eastAsia"/>
        </w:rPr>
        <w:t>Апробация</w:t>
      </w:r>
      <w:r>
        <w:t></w:t>
      </w:r>
      <w:r>
        <w:rPr>
          <w:rFonts w:hint="eastAsia"/>
        </w:rPr>
        <w:t>результатов</w:t>
      </w:r>
      <w:r>
        <w:t></w:t>
      </w:r>
      <w:r>
        <w:rPr>
          <w:rFonts w:hint="eastAsia"/>
        </w:rPr>
        <w:t>исследования</w:t>
      </w:r>
      <w:r>
        <w:t></w:t>
      </w:r>
      <w:r>
        <w:t></w:t>
      </w:r>
      <w:r>
        <w:rPr>
          <w:rFonts w:hint="eastAsia"/>
        </w:rPr>
        <w:t>Основные</w:t>
      </w:r>
      <w:r>
        <w:t></w:t>
      </w:r>
      <w:r>
        <w:rPr>
          <w:rFonts w:hint="eastAsia"/>
        </w:rPr>
        <w:t>положения</w:t>
      </w:r>
      <w:r>
        <w:t></w:t>
      </w:r>
      <w:r>
        <w:rPr>
          <w:rFonts w:hint="eastAsia"/>
        </w:rPr>
        <w:t>диссерта</w:t>
      </w:r>
      <w:r>
        <w:t></w:t>
      </w:r>
      <w:r>
        <w:rPr>
          <w:rFonts w:hint="eastAsia"/>
        </w:rPr>
        <w:t>ции</w:t>
      </w:r>
      <w:r>
        <w:t></w:t>
      </w:r>
      <w:r>
        <w:rPr>
          <w:rFonts w:hint="eastAsia"/>
        </w:rPr>
        <w:t>докладывались</w:t>
      </w:r>
      <w:r>
        <w:t></w:t>
      </w:r>
      <w:r>
        <w:rPr>
          <w:rFonts w:hint="eastAsia"/>
        </w:rPr>
        <w:t>на</w:t>
      </w:r>
      <w:r>
        <w:t></w:t>
      </w:r>
      <w:r>
        <w:rPr>
          <w:rFonts w:hint="eastAsia"/>
        </w:rPr>
        <w:t>международных</w:t>
      </w:r>
      <w:r>
        <w:t></w:t>
      </w:r>
      <w:r>
        <w:t></w:t>
      </w:r>
      <w:r>
        <w:rPr>
          <w:rFonts w:hint="eastAsia"/>
        </w:rPr>
        <w:t>всероссийских</w:t>
      </w:r>
      <w:r>
        <w:t></w:t>
      </w:r>
      <w:r>
        <w:t></w:t>
      </w:r>
      <w:r>
        <w:rPr>
          <w:rFonts w:hint="eastAsia"/>
        </w:rPr>
        <w:t>региональных</w:t>
      </w:r>
      <w:r>
        <w:t></w:t>
      </w:r>
      <w:r>
        <w:rPr>
          <w:rFonts w:hint="eastAsia"/>
        </w:rPr>
        <w:t>научных</w:t>
      </w:r>
      <w:r>
        <w:t></w:t>
      </w:r>
      <w:r>
        <w:t></w:t>
      </w:r>
      <w:r>
        <w:rPr>
          <w:rFonts w:hint="eastAsia"/>
        </w:rPr>
        <w:t>научно</w:t>
      </w:r>
      <w:r>
        <w:t></w:t>
      </w:r>
      <w:r>
        <w:rPr>
          <w:rFonts w:hint="eastAsia"/>
        </w:rPr>
        <w:t>практических</w:t>
      </w:r>
      <w:r>
        <w:t></w:t>
      </w:r>
      <w:r>
        <w:rPr>
          <w:rFonts w:hint="eastAsia"/>
        </w:rPr>
        <w:t>конференциях</w:t>
      </w:r>
      <w:r>
        <w:t></w:t>
      </w:r>
      <w:r>
        <w:t></w:t>
      </w:r>
      <w:r>
        <w:rPr>
          <w:rFonts w:hint="eastAsia"/>
        </w:rPr>
        <w:t>форумах</w:t>
      </w:r>
      <w:r>
        <w:t></w:t>
      </w:r>
      <w:r>
        <w:rPr>
          <w:rFonts w:hint="eastAsia"/>
        </w:rPr>
        <w:t>и</w:t>
      </w:r>
      <w:r>
        <w:t></w:t>
      </w:r>
      <w:r>
        <w:rPr>
          <w:rFonts w:hint="eastAsia"/>
        </w:rPr>
        <w:t>семинарах</w:t>
      </w:r>
      <w:r>
        <w:t></w:t>
      </w:r>
      <w:r>
        <w:t></w:t>
      </w:r>
      <w:r>
        <w:rPr>
          <w:rFonts w:hint="eastAsia"/>
        </w:rPr>
        <w:t>Межвузовской</w:t>
      </w:r>
      <w:r>
        <w:t></w:t>
      </w:r>
      <w:r>
        <w:rPr>
          <w:rFonts w:hint="eastAsia"/>
        </w:rPr>
        <w:t>на</w:t>
      </w:r>
      <w:r>
        <w:t></w:t>
      </w:r>
      <w:r>
        <w:rPr>
          <w:rFonts w:hint="eastAsia"/>
        </w:rPr>
        <w:t>учно</w:t>
      </w:r>
      <w:r>
        <w:t></w:t>
      </w:r>
      <w:r>
        <w:rPr>
          <w:rFonts w:hint="eastAsia"/>
        </w:rPr>
        <w:t>практической</w:t>
      </w:r>
      <w:r>
        <w:t></w:t>
      </w:r>
      <w:r>
        <w:rPr>
          <w:rFonts w:hint="eastAsia"/>
        </w:rPr>
        <w:t>конференции</w:t>
      </w:r>
      <w:r>
        <w:t></w:t>
      </w:r>
      <w:r>
        <w:rPr>
          <w:rFonts w:hint="eastAsia"/>
        </w:rPr>
        <w:t>Кубанского</w:t>
      </w:r>
      <w:r>
        <w:t></w:t>
      </w:r>
      <w:r>
        <w:rPr>
          <w:rFonts w:hint="eastAsia"/>
        </w:rPr>
        <w:t>государственного</w:t>
      </w:r>
      <w:r>
        <w:t></w:t>
      </w:r>
      <w:r>
        <w:rPr>
          <w:rFonts w:hint="eastAsia"/>
        </w:rPr>
        <w:t>университета</w:t>
      </w:r>
      <w:r>
        <w:t></w:t>
      </w:r>
      <w:r>
        <w:t></w:t>
      </w:r>
      <w:r>
        <w:rPr>
          <w:rFonts w:hint="eastAsia"/>
        </w:rPr>
        <w:t>Механизмы</w:t>
      </w:r>
      <w:r>
        <w:t></w:t>
      </w:r>
      <w:r>
        <w:rPr>
          <w:rFonts w:hint="eastAsia"/>
        </w:rPr>
        <w:t>формирования</w:t>
      </w:r>
      <w:r>
        <w:t></w:t>
      </w:r>
      <w:r>
        <w:rPr>
          <w:rFonts w:hint="eastAsia"/>
        </w:rPr>
        <w:t>экономики</w:t>
      </w:r>
      <w:r>
        <w:t></w:t>
      </w:r>
      <w:r>
        <w:rPr>
          <w:rFonts w:hint="eastAsia"/>
        </w:rPr>
        <w:t>на</w:t>
      </w:r>
      <w:r>
        <w:t></w:t>
      </w:r>
      <w:r>
        <w:rPr>
          <w:rFonts w:hint="eastAsia"/>
        </w:rPr>
        <w:t>современном</w:t>
      </w:r>
      <w:r>
        <w:t></w:t>
      </w:r>
      <w:r>
        <w:rPr>
          <w:rFonts w:hint="eastAsia"/>
        </w:rPr>
        <w:t>этапе</w:t>
      </w:r>
      <w:r>
        <w:t></w:t>
      </w:r>
      <w:r>
        <w:t></w:t>
      </w:r>
      <w:r>
        <w:t></w:t>
      </w:r>
      <w:r>
        <w:t></w:t>
      </w:r>
      <w:r>
        <w:t></w:t>
      </w:r>
      <w:r>
        <w:t></w:t>
      </w:r>
      <w:r>
        <w:t></w:t>
      </w:r>
      <w:r>
        <w:t></w:t>
      </w:r>
      <w:r>
        <w:rPr>
          <w:rFonts w:hint="eastAsia"/>
        </w:rPr>
        <w:t>г</w:t>
      </w:r>
      <w:r>
        <w:t></w:t>
      </w:r>
      <w:r>
        <w:t></w:t>
      </w:r>
      <w:r>
        <w:t></w:t>
      </w:r>
      <w:r>
        <w:t></w:t>
      </w:r>
      <w:r>
        <w:t></w:t>
      </w:r>
      <w:r>
        <w:t></w:t>
      </w:r>
      <w:r>
        <w:rPr>
          <w:rFonts w:hint="eastAsia"/>
        </w:rPr>
        <w:t>ой</w:t>
      </w:r>
      <w:r>
        <w:t></w:t>
      </w:r>
      <w:r>
        <w:rPr>
          <w:rFonts w:hint="eastAsia"/>
        </w:rPr>
        <w:t>международной</w:t>
      </w:r>
      <w:r>
        <w:t></w:t>
      </w:r>
      <w:r>
        <w:rPr>
          <w:rFonts w:hint="eastAsia"/>
        </w:rPr>
        <w:t>конференции</w:t>
      </w:r>
      <w:r>
        <w:t></w:t>
      </w:r>
      <w:r>
        <w:rPr>
          <w:rFonts w:hint="eastAsia"/>
        </w:rPr>
        <w:t>семинаре</w:t>
      </w:r>
      <w:r>
        <w:t></w:t>
      </w:r>
      <w:r>
        <w:t></w:t>
      </w:r>
      <w:r>
        <w:rPr>
          <w:rFonts w:hint="eastAsia"/>
        </w:rPr>
        <w:t>Логистика</w:t>
      </w:r>
      <w:r>
        <w:t></w:t>
      </w:r>
      <w:r>
        <w:rPr>
          <w:rFonts w:hint="eastAsia"/>
        </w:rPr>
        <w:t>и</w:t>
      </w:r>
      <w:r>
        <w:t></w:t>
      </w:r>
      <w:r>
        <w:rPr>
          <w:rFonts w:hint="eastAsia"/>
        </w:rPr>
        <w:t>бизнес</w:t>
      </w:r>
      <w:r>
        <w:t></w:t>
      </w:r>
      <w:r>
        <w:t></w:t>
      </w:r>
      <w:r>
        <w:t></w:t>
      </w:r>
      <w:r>
        <w:t></w:t>
      </w:r>
      <w:r>
        <w:t></w:t>
      </w:r>
      <w:r>
        <w:rPr>
          <w:rFonts w:hint="eastAsia"/>
        </w:rPr>
        <w:t>в</w:t>
      </w:r>
      <w:r>
        <w:t></w:t>
      </w:r>
      <w:r>
        <w:rPr>
          <w:rFonts w:hint="eastAsia"/>
        </w:rPr>
        <w:t>г</w:t>
      </w:r>
      <w:r>
        <w:t></w:t>
      </w:r>
      <w:r>
        <w:t></w:t>
      </w:r>
      <w:r>
        <w:rPr>
          <w:rFonts w:hint="eastAsia"/>
        </w:rPr>
        <w:t>Москве</w:t>
      </w:r>
      <w:r>
        <w:t></w:t>
      </w:r>
      <w:r>
        <w:t></w:t>
      </w:r>
      <w:r>
        <w:t></w:t>
      </w:r>
      <w:r>
        <w:t></w:t>
      </w:r>
      <w:r>
        <w:t></w:t>
      </w:r>
      <w:r>
        <w:t></w:t>
      </w:r>
      <w:r>
        <w:t></w:t>
      </w:r>
      <w:r>
        <w:rPr>
          <w:rFonts w:hint="eastAsia"/>
        </w:rPr>
        <w:t>г</w:t>
      </w:r>
      <w:r>
        <w:t></w:t>
      </w:r>
      <w:r>
        <w:t></w:t>
      </w:r>
      <w:r>
        <w:t></w:t>
      </w:r>
      <w:r>
        <w:t></w:t>
      </w:r>
      <w:r>
        <w:rPr>
          <w:rFonts w:hint="eastAsia"/>
        </w:rPr>
        <w:t>Международной</w:t>
      </w:r>
      <w:r>
        <w:t></w:t>
      </w:r>
      <w:r>
        <w:rPr>
          <w:rFonts w:hint="eastAsia"/>
        </w:rPr>
        <w:t>научно</w:t>
      </w:r>
      <w:r>
        <w:t></w:t>
      </w:r>
      <w:r>
        <w:rPr>
          <w:rFonts w:hint="eastAsia"/>
        </w:rPr>
        <w:t>практической</w:t>
      </w:r>
      <w:r>
        <w:t></w:t>
      </w:r>
      <w:r>
        <w:rPr>
          <w:rFonts w:hint="eastAsia"/>
        </w:rPr>
        <w:t>конференции</w:t>
      </w:r>
      <w:r>
        <w:t></w:t>
      </w:r>
      <w:r>
        <w:t></w:t>
      </w:r>
      <w:r>
        <w:rPr>
          <w:rFonts w:hint="eastAsia"/>
        </w:rPr>
        <w:t>Актуальные</w:t>
      </w:r>
      <w:r>
        <w:t></w:t>
      </w:r>
      <w:r>
        <w:rPr>
          <w:rFonts w:hint="eastAsia"/>
        </w:rPr>
        <w:t>проблемы</w:t>
      </w:r>
      <w:r>
        <w:t></w:t>
      </w:r>
      <w:r>
        <w:rPr>
          <w:rFonts w:hint="eastAsia"/>
        </w:rPr>
        <w:t>управления</w:t>
      </w:r>
      <w:r>
        <w:t></w:t>
      </w:r>
      <w:r>
        <w:t></w:t>
      </w:r>
      <w:r>
        <w:t></w:t>
      </w:r>
      <w:r>
        <w:t></w:t>
      </w:r>
      <w:r>
        <w:t></w:t>
      </w:r>
      <w:r>
        <w:t></w:t>
      </w:r>
      <w:r>
        <w:t></w:t>
      </w:r>
      <w:r>
        <w:rPr>
          <w:rFonts w:hint="eastAsia"/>
        </w:rPr>
        <w:t>в</w:t>
      </w:r>
      <w:r>
        <w:t></w:t>
      </w:r>
      <w:r>
        <w:rPr>
          <w:rFonts w:hint="eastAsia"/>
        </w:rPr>
        <w:t>г</w:t>
      </w:r>
      <w:r>
        <w:t></w:t>
      </w:r>
      <w:r>
        <w:t></w:t>
      </w:r>
      <w:r>
        <w:rPr>
          <w:rFonts w:hint="eastAsia"/>
        </w:rPr>
        <w:t>Москве</w:t>
      </w:r>
      <w:r>
        <w:t></w:t>
      </w:r>
      <w:r>
        <w:t></w:t>
      </w:r>
      <w:r>
        <w:rPr>
          <w:rFonts w:hint="eastAsia"/>
        </w:rPr>
        <w:t>октябрь</w:t>
      </w:r>
      <w:r>
        <w:t></w:t>
      </w:r>
      <w:r>
        <w:t></w:t>
      </w:r>
      <w:r>
        <w:t></w:t>
      </w:r>
      <w:r>
        <w:t></w:t>
      </w:r>
      <w:r>
        <w:t></w:t>
      </w:r>
      <w:r>
        <w:t></w:t>
      </w:r>
      <w:r>
        <w:rPr>
          <w:rFonts w:hint="eastAsia"/>
        </w:rPr>
        <w:t>г</w:t>
      </w:r>
      <w:r>
        <w:t></w:t>
      </w:r>
      <w:r>
        <w:t></w:t>
      </w:r>
      <w:r>
        <w:t></w:t>
      </w:r>
      <w:r>
        <w:t></w:t>
      </w:r>
      <w:r>
        <w:rPr>
          <w:rFonts w:hint="eastAsia"/>
        </w:rPr>
        <w:t>Международной</w:t>
      </w:r>
      <w:r>
        <w:t></w:t>
      </w:r>
      <w:r>
        <w:rPr>
          <w:rFonts w:hint="eastAsia"/>
        </w:rPr>
        <w:t>на</w:t>
      </w:r>
      <w:r>
        <w:t></w:t>
      </w:r>
      <w:r>
        <w:rPr>
          <w:rFonts w:hint="eastAsia"/>
        </w:rPr>
        <w:t>учно</w:t>
      </w:r>
      <w:r>
        <w:t></w:t>
      </w:r>
      <w:r>
        <w:rPr>
          <w:rFonts w:hint="eastAsia"/>
        </w:rPr>
        <w:t>практической</w:t>
      </w:r>
      <w:r>
        <w:t></w:t>
      </w:r>
      <w:r>
        <w:rPr>
          <w:rFonts w:hint="eastAsia"/>
        </w:rPr>
        <w:t>конференции</w:t>
      </w:r>
      <w:r>
        <w:t></w:t>
      </w:r>
      <w:r>
        <w:t></w:t>
      </w:r>
      <w:r>
        <w:rPr>
          <w:rFonts w:hint="eastAsia"/>
        </w:rPr>
        <w:t>Логистика</w:t>
      </w:r>
      <w:r>
        <w:t></w:t>
      </w:r>
      <w:r>
        <w:rPr>
          <w:rFonts w:hint="eastAsia"/>
        </w:rPr>
        <w:t>и</w:t>
      </w:r>
      <w:r>
        <w:t></w:t>
      </w:r>
      <w:r>
        <w:rPr>
          <w:rFonts w:hint="eastAsia"/>
        </w:rPr>
        <w:t>экономика</w:t>
      </w:r>
      <w:r>
        <w:t></w:t>
      </w:r>
      <w:r>
        <w:rPr>
          <w:rFonts w:hint="eastAsia"/>
        </w:rPr>
        <w:t>ресурсо</w:t>
      </w:r>
      <w:r>
        <w:t></w:t>
      </w:r>
      <w:r>
        <w:t></w:t>
      </w:r>
      <w:r>
        <w:rPr>
          <w:rFonts w:hint="eastAsia"/>
        </w:rPr>
        <w:t>и</w:t>
      </w:r>
      <w:r>
        <w:t></w:t>
      </w:r>
      <w:r>
        <w:rPr>
          <w:rFonts w:hint="eastAsia"/>
        </w:rPr>
        <w:t>энерго</w:t>
      </w:r>
      <w:r>
        <w:t></w:t>
      </w:r>
      <w:r>
        <w:rPr>
          <w:rFonts w:hint="eastAsia"/>
        </w:rPr>
        <w:t>сбережения</w:t>
      </w:r>
      <w:r>
        <w:t></w:t>
      </w:r>
      <w:r>
        <w:rPr>
          <w:rFonts w:hint="eastAsia"/>
        </w:rPr>
        <w:t>в</w:t>
      </w:r>
      <w:r>
        <w:t></w:t>
      </w:r>
      <w:r>
        <w:rPr>
          <w:rFonts w:hint="eastAsia"/>
        </w:rPr>
        <w:t>промышленности</w:t>
      </w:r>
      <w:r>
        <w:t></w:t>
      </w:r>
      <w:r>
        <w:t></w:t>
      </w:r>
      <w:r>
        <w:rPr>
          <w:rFonts w:hint="eastAsia"/>
        </w:rPr>
        <w:t>в</w:t>
      </w:r>
      <w:r>
        <w:t></w:t>
      </w:r>
      <w:r>
        <w:rPr>
          <w:rFonts w:hint="eastAsia"/>
        </w:rPr>
        <w:t>г</w:t>
      </w:r>
      <w:r>
        <w:t></w:t>
      </w:r>
      <w:r>
        <w:t></w:t>
      </w:r>
      <w:r>
        <w:rPr>
          <w:rFonts w:hint="eastAsia"/>
        </w:rPr>
        <w:t>Москве</w:t>
      </w:r>
      <w:r>
        <w:t></w:t>
      </w:r>
      <w:r>
        <w:t></w:t>
      </w:r>
      <w:r>
        <w:rPr>
          <w:rFonts w:hint="eastAsia"/>
        </w:rPr>
        <w:t>октябрь</w:t>
      </w:r>
      <w:r>
        <w:t></w:t>
      </w:r>
      <w:r>
        <w:t></w:t>
      </w:r>
      <w:r>
        <w:t></w:t>
      </w:r>
      <w:r>
        <w:t></w:t>
      </w:r>
      <w:r>
        <w:t></w:t>
      </w:r>
      <w:r>
        <w:t></w:t>
      </w:r>
      <w:r>
        <w:rPr>
          <w:rFonts w:hint="eastAsia"/>
        </w:rPr>
        <w:t>г</w:t>
      </w:r>
      <w:r>
        <w:t></w:t>
      </w:r>
      <w:r>
        <w:t></w:t>
      </w:r>
      <w:r>
        <w:t></w:t>
      </w:r>
      <w:r>
        <w:t></w:t>
      </w:r>
      <w:r>
        <w:rPr>
          <w:rFonts w:hint="eastAsia"/>
        </w:rPr>
        <w:t>Научно</w:t>
      </w:r>
      <w:r>
        <w:t></w:t>
      </w:r>
      <w:r>
        <w:rPr>
          <w:rFonts w:hint="eastAsia"/>
        </w:rPr>
        <w:t>практической</w:t>
      </w:r>
      <w:r>
        <w:t></w:t>
      </w:r>
      <w:r>
        <w:rPr>
          <w:rFonts w:hint="eastAsia"/>
        </w:rPr>
        <w:t>конференции</w:t>
      </w:r>
      <w:r>
        <w:t></w:t>
      </w:r>
      <w:r>
        <w:rPr>
          <w:rFonts w:hint="eastAsia"/>
        </w:rPr>
        <w:t>Второго</w:t>
      </w:r>
      <w:r>
        <w:t></w:t>
      </w:r>
      <w:r>
        <w:rPr>
          <w:rFonts w:hint="eastAsia"/>
        </w:rPr>
        <w:t>Южно</w:t>
      </w:r>
      <w:r>
        <w:t></w:t>
      </w:r>
      <w:r>
        <w:rPr>
          <w:rFonts w:hint="eastAsia"/>
        </w:rPr>
        <w:t>Российского</w:t>
      </w:r>
      <w:r>
        <w:t></w:t>
      </w:r>
      <w:r>
        <w:rPr>
          <w:rFonts w:hint="eastAsia"/>
        </w:rPr>
        <w:t>логистического</w:t>
      </w:r>
      <w:r>
        <w:t></w:t>
      </w:r>
      <w:r>
        <w:rPr>
          <w:rFonts w:hint="eastAsia"/>
        </w:rPr>
        <w:t>фору</w:t>
      </w:r>
      <w:r>
        <w:t></w:t>
      </w:r>
      <w:r>
        <w:rPr>
          <w:rFonts w:hint="eastAsia"/>
        </w:rPr>
        <w:t>ма</w:t>
      </w:r>
      <w:r>
        <w:t></w:t>
      </w:r>
      <w:r>
        <w:t></w:t>
      </w:r>
      <w:r>
        <w:rPr>
          <w:rFonts w:hint="eastAsia"/>
        </w:rPr>
        <w:t>Логистика</w:t>
      </w:r>
      <w:r>
        <w:t></w:t>
      </w:r>
      <w:r>
        <w:t></w:t>
      </w:r>
      <w:r>
        <w:rPr>
          <w:rFonts w:hint="eastAsia"/>
        </w:rPr>
        <w:t>теория</w:t>
      </w:r>
      <w:r>
        <w:t></w:t>
      </w:r>
      <w:r>
        <w:rPr>
          <w:rFonts w:hint="eastAsia"/>
        </w:rPr>
        <w:t>и</w:t>
      </w:r>
      <w:r>
        <w:t></w:t>
      </w:r>
      <w:r>
        <w:rPr>
          <w:rFonts w:hint="eastAsia"/>
        </w:rPr>
        <w:t>практика</w:t>
      </w:r>
      <w:r>
        <w:t></w:t>
      </w:r>
      <w:r>
        <w:t></w:t>
      </w:r>
      <w:r>
        <w:rPr>
          <w:rFonts w:hint="eastAsia"/>
        </w:rPr>
        <w:t>в</w:t>
      </w:r>
      <w:r>
        <w:t></w:t>
      </w:r>
      <w:r>
        <w:rPr>
          <w:rFonts w:hint="eastAsia"/>
        </w:rPr>
        <w:t>г</w:t>
      </w:r>
      <w:r>
        <w:t></w:t>
      </w:r>
      <w:r>
        <w:t></w:t>
      </w:r>
      <w:r>
        <w:rPr>
          <w:rFonts w:hint="eastAsia"/>
        </w:rPr>
        <w:t>Ростове</w:t>
      </w:r>
      <w:r>
        <w:t></w:t>
      </w:r>
      <w:r>
        <w:rPr>
          <w:rFonts w:hint="eastAsia"/>
        </w:rPr>
        <w:t>н</w:t>
      </w:r>
      <w:r>
        <w:t></w:t>
      </w:r>
      <w:r>
        <w:rPr>
          <w:rFonts w:hint="eastAsia"/>
        </w:rPr>
        <w:t>Д</w:t>
      </w:r>
      <w:r>
        <w:t></w:t>
      </w:r>
      <w:r>
        <w:t></w:t>
      </w:r>
      <w:r>
        <w:rPr>
          <w:rFonts w:hint="eastAsia"/>
        </w:rPr>
        <w:t>декабрь</w:t>
      </w:r>
      <w:r>
        <w:t></w:t>
      </w:r>
      <w:r>
        <w:t></w:t>
      </w:r>
      <w:r>
        <w:t></w:t>
      </w:r>
      <w:r>
        <w:t></w:t>
      </w:r>
      <w:r>
        <w:t></w:t>
      </w:r>
      <w:r>
        <w:t></w:t>
      </w:r>
      <w:r>
        <w:rPr>
          <w:rFonts w:hint="eastAsia"/>
        </w:rPr>
        <w:t>г</w:t>
      </w:r>
      <w:r>
        <w:t></w:t>
      </w:r>
      <w:r>
        <w:t></w:t>
      </w:r>
      <w:r>
        <w:t></w:t>
      </w:r>
      <w:r>
        <w:rPr>
          <w:rFonts w:hint="eastAsia"/>
        </w:rPr>
        <w:t>и</w:t>
      </w:r>
      <w:r>
        <w:t></w:t>
      </w:r>
      <w:r>
        <w:rPr>
          <w:rFonts w:hint="eastAsia"/>
        </w:rPr>
        <w:t>др</w:t>
      </w:r>
      <w:r>
        <w:t></w:t>
      </w:r>
    </w:p>
    <w:p w:rsidR="00A81449" w:rsidRDefault="00A81449" w:rsidP="00A81449">
      <w:r>
        <w:rPr>
          <w:rFonts w:hint="eastAsia"/>
        </w:rPr>
        <w:t>Научные</w:t>
      </w:r>
      <w:r>
        <w:t></w:t>
      </w:r>
      <w:r>
        <w:rPr>
          <w:rFonts w:hint="eastAsia"/>
        </w:rPr>
        <w:t>положения</w:t>
      </w:r>
      <w:r>
        <w:t></w:t>
      </w:r>
      <w:r>
        <w:rPr>
          <w:rFonts w:hint="eastAsia"/>
        </w:rPr>
        <w:t>диссертации</w:t>
      </w:r>
      <w:r>
        <w:t></w:t>
      </w:r>
      <w:r>
        <w:rPr>
          <w:rFonts w:hint="eastAsia"/>
        </w:rPr>
        <w:t>обсуждались</w:t>
      </w:r>
      <w:r>
        <w:t></w:t>
      </w:r>
      <w:r>
        <w:rPr>
          <w:rFonts w:hint="eastAsia"/>
        </w:rPr>
        <w:t>на</w:t>
      </w:r>
      <w:r>
        <w:t></w:t>
      </w:r>
      <w:r>
        <w:rPr>
          <w:rFonts w:hint="eastAsia"/>
        </w:rPr>
        <w:t>заседаниях</w:t>
      </w:r>
      <w:r>
        <w:t></w:t>
      </w:r>
      <w:r>
        <w:rPr>
          <w:rFonts w:hint="eastAsia"/>
        </w:rPr>
        <w:t>научных</w:t>
      </w:r>
      <w:r>
        <w:t></w:t>
      </w:r>
      <w:r>
        <w:rPr>
          <w:rFonts w:hint="eastAsia"/>
        </w:rPr>
        <w:t>семинаров</w:t>
      </w:r>
      <w:r>
        <w:t></w:t>
      </w:r>
      <w:r>
        <w:rPr>
          <w:rFonts w:hint="eastAsia"/>
        </w:rPr>
        <w:t>кафедр</w:t>
      </w:r>
      <w:r>
        <w:t></w:t>
      </w:r>
      <w:r>
        <w:rPr>
          <w:rFonts w:hint="eastAsia"/>
        </w:rPr>
        <w:t>высших</w:t>
      </w:r>
      <w:r>
        <w:t></w:t>
      </w:r>
      <w:r>
        <w:rPr>
          <w:rFonts w:hint="eastAsia"/>
        </w:rPr>
        <w:t>учебных</w:t>
      </w:r>
      <w:r>
        <w:t></w:t>
      </w:r>
      <w:r>
        <w:rPr>
          <w:rFonts w:hint="eastAsia"/>
        </w:rPr>
        <w:t>заведений</w:t>
      </w:r>
      <w:r>
        <w:t></w:t>
      </w:r>
      <w:r>
        <w:rPr>
          <w:rFonts w:hint="eastAsia"/>
        </w:rPr>
        <w:t>города</w:t>
      </w:r>
      <w:r>
        <w:t></w:t>
      </w:r>
      <w:r>
        <w:rPr>
          <w:rFonts w:hint="eastAsia"/>
        </w:rPr>
        <w:t>г</w:t>
      </w:r>
      <w:r>
        <w:t></w:t>
      </w:r>
      <w:r>
        <w:t></w:t>
      </w:r>
      <w:r>
        <w:rPr>
          <w:rFonts w:hint="eastAsia"/>
        </w:rPr>
        <w:t>Краснодара</w:t>
      </w:r>
      <w:r>
        <w:t></w:t>
      </w:r>
      <w:r>
        <w:t></w:t>
      </w:r>
      <w:r>
        <w:rPr>
          <w:rFonts w:hint="eastAsia"/>
        </w:rPr>
        <w:t>Кубанский</w:t>
      </w:r>
      <w:r>
        <w:t></w:t>
      </w:r>
      <w:r>
        <w:rPr>
          <w:rFonts w:hint="eastAsia"/>
        </w:rPr>
        <w:t>госуниверситет</w:t>
      </w:r>
      <w:r>
        <w:t></w:t>
      </w:r>
      <w:r>
        <w:t></w:t>
      </w:r>
      <w:r>
        <w:rPr>
          <w:rFonts w:hint="eastAsia"/>
        </w:rPr>
        <w:t>Кубанский</w:t>
      </w:r>
      <w:r>
        <w:t></w:t>
      </w:r>
      <w:r>
        <w:rPr>
          <w:rFonts w:hint="eastAsia"/>
        </w:rPr>
        <w:t>государственный</w:t>
      </w:r>
      <w:r>
        <w:t></w:t>
      </w:r>
      <w:r>
        <w:rPr>
          <w:rFonts w:hint="eastAsia"/>
        </w:rPr>
        <w:t>технологический</w:t>
      </w:r>
      <w:r>
        <w:t></w:t>
      </w:r>
      <w:r>
        <w:rPr>
          <w:rFonts w:hint="eastAsia"/>
        </w:rPr>
        <w:t>университет</w:t>
      </w:r>
      <w:r>
        <w:t></w:t>
      </w:r>
      <w:r>
        <w:t></w:t>
      </w:r>
      <w:r>
        <w:rPr>
          <w:rFonts w:hint="eastAsia"/>
        </w:rPr>
        <w:t>Кубанский</w:t>
      </w:r>
      <w:r>
        <w:t></w:t>
      </w:r>
      <w:r>
        <w:rPr>
          <w:rFonts w:hint="eastAsia"/>
        </w:rPr>
        <w:t>институт</w:t>
      </w:r>
      <w:r>
        <w:t></w:t>
      </w:r>
      <w:r>
        <w:rPr>
          <w:rFonts w:hint="eastAsia"/>
        </w:rPr>
        <w:t>международного</w:t>
      </w:r>
      <w:r>
        <w:t></w:t>
      </w:r>
      <w:r>
        <w:rPr>
          <w:rFonts w:hint="eastAsia"/>
        </w:rPr>
        <w:t>предпринимательства</w:t>
      </w:r>
      <w:r>
        <w:t></w:t>
      </w:r>
      <w:r>
        <w:rPr>
          <w:rFonts w:hint="eastAsia"/>
        </w:rPr>
        <w:t>и</w:t>
      </w:r>
      <w:r>
        <w:t></w:t>
      </w:r>
      <w:r>
        <w:rPr>
          <w:rFonts w:hint="eastAsia"/>
        </w:rPr>
        <w:t>менеджмента</w:t>
      </w:r>
      <w:r>
        <w:t></w:t>
      </w:r>
      <w:r>
        <w:t></w:t>
      </w:r>
      <w:r>
        <w:rPr>
          <w:rFonts w:hint="eastAsia"/>
        </w:rPr>
        <w:t>Кубанский</w:t>
      </w:r>
      <w:r>
        <w:t></w:t>
      </w:r>
      <w:r>
        <w:rPr>
          <w:rFonts w:hint="eastAsia"/>
        </w:rPr>
        <w:t>государственный</w:t>
      </w:r>
      <w:r>
        <w:t></w:t>
      </w:r>
      <w:r>
        <w:rPr>
          <w:rFonts w:hint="eastAsia"/>
        </w:rPr>
        <w:t>аграрный</w:t>
      </w:r>
      <w:r>
        <w:t></w:t>
      </w:r>
      <w:r>
        <w:rPr>
          <w:rFonts w:hint="eastAsia"/>
        </w:rPr>
        <w:t>университет</w:t>
      </w:r>
      <w:r>
        <w:t></w:t>
      </w:r>
      <w:r>
        <w:t></w:t>
      </w:r>
      <w:r>
        <w:t></w:t>
      </w:r>
      <w:r>
        <w:rPr>
          <w:rFonts w:hint="eastAsia"/>
        </w:rPr>
        <w:t>г</w:t>
      </w:r>
      <w:r>
        <w:t></w:t>
      </w:r>
      <w:r>
        <w:t></w:t>
      </w:r>
      <w:r>
        <w:rPr>
          <w:rFonts w:hint="eastAsia"/>
        </w:rPr>
        <w:t>Ростова</w:t>
      </w:r>
      <w:r>
        <w:t></w:t>
      </w:r>
      <w:r>
        <w:rPr>
          <w:rFonts w:hint="eastAsia"/>
        </w:rPr>
        <w:t>на</w:t>
      </w:r>
      <w:r>
        <w:t></w:t>
      </w:r>
      <w:r>
        <w:rPr>
          <w:rFonts w:hint="eastAsia"/>
        </w:rPr>
        <w:t>Дону</w:t>
      </w:r>
      <w:r>
        <w:t></w:t>
      </w:r>
      <w:r>
        <w:t></w:t>
      </w:r>
      <w:r>
        <w:rPr>
          <w:rFonts w:hint="eastAsia"/>
        </w:rPr>
        <w:t>Рос</w:t>
      </w:r>
      <w:r>
        <w:t></w:t>
      </w:r>
      <w:r>
        <w:rPr>
          <w:rFonts w:hint="eastAsia"/>
        </w:rPr>
        <w:t>товский</w:t>
      </w:r>
      <w:r>
        <w:t></w:t>
      </w:r>
      <w:r>
        <w:rPr>
          <w:rFonts w:hint="eastAsia"/>
        </w:rPr>
        <w:t>государственный</w:t>
      </w:r>
      <w:r>
        <w:t></w:t>
      </w:r>
      <w:r>
        <w:rPr>
          <w:rFonts w:hint="eastAsia"/>
        </w:rPr>
        <w:t>экономический</w:t>
      </w:r>
      <w:r>
        <w:t></w:t>
      </w:r>
      <w:r>
        <w:rPr>
          <w:rFonts w:hint="eastAsia"/>
        </w:rPr>
        <w:t>университет—</w:t>
      </w:r>
      <w:r>
        <w:t></w:t>
      </w:r>
      <w:r>
        <w:t></w:t>
      </w:r>
      <w:r>
        <w:rPr>
          <w:rFonts w:hint="eastAsia"/>
        </w:rPr>
        <w:t>РИНХ</w:t>
      </w:r>
      <w:r>
        <w:t></w:t>
      </w:r>
      <w:r>
        <w:t></w:t>
      </w:r>
      <w:r>
        <w:t></w:t>
      </w:r>
      <w:r>
        <w:rPr>
          <w:rFonts w:hint="eastAsia"/>
        </w:rPr>
        <w:t>Северо</w:t>
      </w:r>
      <w:r>
        <w:t></w:t>
      </w:r>
      <w:r>
        <w:rPr>
          <w:rFonts w:hint="eastAsia"/>
        </w:rPr>
        <w:t>Кавказский</w:t>
      </w:r>
      <w:r>
        <w:t></w:t>
      </w:r>
      <w:r>
        <w:rPr>
          <w:rFonts w:hint="eastAsia"/>
        </w:rPr>
        <w:t>НИИ</w:t>
      </w:r>
      <w:r>
        <w:t></w:t>
      </w:r>
      <w:r>
        <w:rPr>
          <w:rFonts w:hint="eastAsia"/>
        </w:rPr>
        <w:t>экономических</w:t>
      </w:r>
      <w:r>
        <w:t></w:t>
      </w:r>
      <w:r>
        <w:rPr>
          <w:rFonts w:hint="eastAsia"/>
        </w:rPr>
        <w:t>и</w:t>
      </w:r>
      <w:r>
        <w:t></w:t>
      </w:r>
      <w:r>
        <w:rPr>
          <w:rFonts w:hint="eastAsia"/>
        </w:rPr>
        <w:t>социальных</w:t>
      </w:r>
      <w:r>
        <w:t></w:t>
      </w:r>
      <w:r>
        <w:rPr>
          <w:rFonts w:hint="eastAsia"/>
        </w:rPr>
        <w:t>проблем</w:t>
      </w:r>
      <w:r>
        <w:t></w:t>
      </w:r>
      <w:r>
        <w:t></w:t>
      </w:r>
      <w:r>
        <w:t></w:t>
      </w:r>
      <w:r>
        <w:rPr>
          <w:rFonts w:hint="eastAsia"/>
        </w:rPr>
        <w:t>г</w:t>
      </w:r>
      <w:r>
        <w:t></w:t>
      </w:r>
      <w:r>
        <w:t></w:t>
      </w:r>
      <w:r>
        <w:rPr>
          <w:rFonts w:hint="eastAsia"/>
        </w:rPr>
        <w:t>Москвы</w:t>
      </w:r>
      <w:r>
        <w:t></w:t>
      </w:r>
      <w:r>
        <w:t></w:t>
      </w:r>
      <w:r>
        <w:rPr>
          <w:rFonts w:hint="eastAsia"/>
        </w:rPr>
        <w:t>Государ</w:t>
      </w:r>
      <w:r>
        <w:t></w:t>
      </w:r>
      <w:r>
        <w:rPr>
          <w:rFonts w:hint="eastAsia"/>
        </w:rPr>
        <w:t>ственный</w:t>
      </w:r>
      <w:r>
        <w:t></w:t>
      </w:r>
      <w:r>
        <w:rPr>
          <w:rFonts w:hint="eastAsia"/>
        </w:rPr>
        <w:t>университет</w:t>
      </w:r>
      <w:r>
        <w:t></w:t>
      </w:r>
      <w:r>
        <w:rPr>
          <w:rFonts w:hint="eastAsia"/>
        </w:rPr>
        <w:t>—</w:t>
      </w:r>
      <w:r>
        <w:t></w:t>
      </w:r>
      <w:r>
        <w:rPr>
          <w:rFonts w:hint="eastAsia"/>
        </w:rPr>
        <w:t>Высшая</w:t>
      </w:r>
      <w:r>
        <w:t></w:t>
      </w:r>
      <w:r>
        <w:rPr>
          <w:rFonts w:hint="eastAsia"/>
        </w:rPr>
        <w:t>школа</w:t>
      </w:r>
      <w:r>
        <w:t></w:t>
      </w:r>
      <w:r>
        <w:rPr>
          <w:rFonts w:hint="eastAsia"/>
        </w:rPr>
        <w:t>экономики</w:t>
      </w:r>
      <w:r>
        <w:t></w:t>
      </w:r>
      <w:r>
        <w:t></w:t>
      </w:r>
      <w:r>
        <w:rPr>
          <w:rFonts w:hint="eastAsia"/>
        </w:rPr>
        <w:t>Государственный</w:t>
      </w:r>
      <w:r>
        <w:t></w:t>
      </w:r>
      <w:r>
        <w:rPr>
          <w:rFonts w:hint="eastAsia"/>
        </w:rPr>
        <w:t>универ</w:t>
      </w:r>
      <w:r>
        <w:t></w:t>
      </w:r>
      <w:r>
        <w:rPr>
          <w:rFonts w:hint="eastAsia"/>
        </w:rPr>
        <w:t>ситет</w:t>
      </w:r>
      <w:r>
        <w:t></w:t>
      </w:r>
      <w:r>
        <w:rPr>
          <w:rFonts w:hint="eastAsia"/>
        </w:rPr>
        <w:t>управления</w:t>
      </w:r>
      <w:r>
        <w:t></w:t>
      </w:r>
      <w:r>
        <w:t></w:t>
      </w:r>
      <w:r>
        <w:t></w:t>
      </w:r>
      <w:r>
        <w:rPr>
          <w:rFonts w:hint="eastAsia"/>
        </w:rPr>
        <w:t>г</w:t>
      </w:r>
      <w:r>
        <w:t></w:t>
      </w:r>
      <w:r>
        <w:t></w:t>
      </w:r>
      <w:r>
        <w:rPr>
          <w:rFonts w:hint="eastAsia"/>
        </w:rPr>
        <w:t>Санкт</w:t>
      </w:r>
      <w:r>
        <w:t></w:t>
      </w:r>
      <w:r>
        <w:rPr>
          <w:rFonts w:hint="eastAsia"/>
        </w:rPr>
        <w:t>Петербурга</w:t>
      </w:r>
      <w:r>
        <w:t></w:t>
      </w:r>
      <w:r>
        <w:t></w:t>
      </w:r>
      <w:r>
        <w:rPr>
          <w:rFonts w:hint="eastAsia"/>
        </w:rPr>
        <w:t>Санкт</w:t>
      </w:r>
      <w:r>
        <w:t></w:t>
      </w:r>
      <w:r>
        <w:rPr>
          <w:rFonts w:hint="eastAsia"/>
        </w:rPr>
        <w:t>Петербургский</w:t>
      </w:r>
      <w:r>
        <w:t></w:t>
      </w:r>
      <w:r>
        <w:rPr>
          <w:rFonts w:hint="eastAsia"/>
        </w:rPr>
        <w:t>государствен</w:t>
      </w:r>
      <w:r>
        <w:t></w:t>
      </w:r>
      <w:r>
        <w:rPr>
          <w:rFonts w:hint="eastAsia"/>
        </w:rPr>
        <w:t>ный</w:t>
      </w:r>
      <w:r>
        <w:t></w:t>
      </w:r>
      <w:r>
        <w:rPr>
          <w:rFonts w:hint="eastAsia"/>
        </w:rPr>
        <w:t>университет</w:t>
      </w:r>
      <w:r>
        <w:t></w:t>
      </w:r>
      <w:r>
        <w:rPr>
          <w:rFonts w:hint="eastAsia"/>
        </w:rPr>
        <w:t>экономики</w:t>
      </w:r>
      <w:r>
        <w:t></w:t>
      </w:r>
      <w:r>
        <w:rPr>
          <w:rFonts w:hint="eastAsia"/>
        </w:rPr>
        <w:t>и</w:t>
      </w:r>
      <w:r>
        <w:t></w:t>
      </w:r>
      <w:r>
        <w:rPr>
          <w:rFonts w:hint="eastAsia"/>
        </w:rPr>
        <w:t>финансов</w:t>
      </w:r>
      <w:r>
        <w:t></w:t>
      </w:r>
      <w:r>
        <w:t></w:t>
      </w:r>
      <w:r>
        <w:rPr>
          <w:rFonts w:hint="eastAsia"/>
        </w:rPr>
        <w:t>Санкт</w:t>
      </w:r>
      <w:r>
        <w:t></w:t>
      </w:r>
      <w:r>
        <w:rPr>
          <w:rFonts w:hint="eastAsia"/>
        </w:rPr>
        <w:t>Петербургский</w:t>
      </w:r>
      <w:r>
        <w:t></w:t>
      </w:r>
      <w:r>
        <w:rPr>
          <w:rFonts w:hint="eastAsia"/>
        </w:rPr>
        <w:t>инженерно</w:t>
      </w:r>
      <w:r>
        <w:t></w:t>
      </w:r>
      <w:r>
        <w:rPr>
          <w:rFonts w:hint="eastAsia"/>
        </w:rPr>
        <w:t>экономический</w:t>
      </w:r>
      <w:r>
        <w:t></w:t>
      </w:r>
      <w:r>
        <w:rPr>
          <w:rFonts w:hint="eastAsia"/>
        </w:rPr>
        <w:t>университет</w:t>
      </w:r>
      <w:r>
        <w:t></w:t>
      </w:r>
      <w:r>
        <w:t></w:t>
      </w:r>
      <w:r>
        <w:t></w:t>
      </w:r>
    </w:p>
    <w:p w:rsidR="00A81449" w:rsidRDefault="00A81449" w:rsidP="00A81449">
      <w:r>
        <w:rPr>
          <w:rFonts w:hint="eastAsia"/>
        </w:rPr>
        <w:t>Авторская</w:t>
      </w:r>
      <w:r>
        <w:t></w:t>
      </w:r>
      <w:r>
        <w:rPr>
          <w:rFonts w:hint="eastAsia"/>
        </w:rPr>
        <w:t>концепция</w:t>
      </w:r>
      <w:r>
        <w:t></w:t>
      </w:r>
      <w:r>
        <w:rPr>
          <w:rFonts w:hint="eastAsia"/>
        </w:rPr>
        <w:t>формирования</w:t>
      </w:r>
      <w:r>
        <w:t></w:t>
      </w:r>
      <w:r>
        <w:rPr>
          <w:rFonts w:hint="eastAsia"/>
        </w:rPr>
        <w:t>и</w:t>
      </w:r>
      <w:r>
        <w:t></w:t>
      </w:r>
      <w:r>
        <w:rPr>
          <w:rFonts w:hint="eastAsia"/>
        </w:rPr>
        <w:t>развития</w:t>
      </w:r>
      <w:r>
        <w:t></w:t>
      </w:r>
      <w:r>
        <w:rPr>
          <w:rFonts w:hint="eastAsia"/>
        </w:rPr>
        <w:t>ТЛС</w:t>
      </w:r>
      <w:r>
        <w:t></w:t>
      </w:r>
      <w:r>
        <w:rPr>
          <w:rFonts w:hint="eastAsia"/>
        </w:rPr>
        <w:t>региона</w:t>
      </w:r>
      <w:r>
        <w:t></w:t>
      </w:r>
      <w:r>
        <w:rPr>
          <w:rFonts w:hint="eastAsia"/>
        </w:rPr>
        <w:t>одобрена</w:t>
      </w:r>
      <w:r>
        <w:t></w:t>
      </w:r>
      <w:r>
        <w:rPr>
          <w:rFonts w:hint="eastAsia"/>
        </w:rPr>
        <w:t>Южно</w:t>
      </w:r>
      <w:r>
        <w:t></w:t>
      </w:r>
      <w:r>
        <w:rPr>
          <w:rFonts w:hint="eastAsia"/>
        </w:rPr>
        <w:t>Российской</w:t>
      </w:r>
      <w:r>
        <w:t></w:t>
      </w:r>
      <w:r>
        <w:rPr>
          <w:rFonts w:hint="eastAsia"/>
        </w:rPr>
        <w:t>логистической</w:t>
      </w:r>
      <w:r>
        <w:t></w:t>
      </w:r>
      <w:r>
        <w:rPr>
          <w:rFonts w:hint="eastAsia"/>
        </w:rPr>
        <w:t>ассоциацией</w:t>
      </w:r>
      <w:r>
        <w:t></w:t>
      </w:r>
      <w:r>
        <w:rPr>
          <w:rFonts w:hint="eastAsia"/>
        </w:rPr>
        <w:t>и</w:t>
      </w:r>
      <w:r>
        <w:t></w:t>
      </w:r>
      <w:r>
        <w:rPr>
          <w:rFonts w:hint="eastAsia"/>
        </w:rPr>
        <w:t>используется</w:t>
      </w:r>
      <w:r>
        <w:t></w:t>
      </w:r>
      <w:r>
        <w:rPr>
          <w:rFonts w:hint="eastAsia"/>
        </w:rPr>
        <w:t>в</w:t>
      </w:r>
      <w:r>
        <w:t></w:t>
      </w:r>
      <w:r>
        <w:rPr>
          <w:rFonts w:hint="eastAsia"/>
        </w:rPr>
        <w:t>качестве</w:t>
      </w:r>
      <w:r>
        <w:t></w:t>
      </w:r>
      <w:r>
        <w:rPr>
          <w:rFonts w:hint="eastAsia"/>
        </w:rPr>
        <w:t>реко</w:t>
      </w:r>
      <w:r>
        <w:t></w:t>
      </w:r>
      <w:r>
        <w:rPr>
          <w:rFonts w:hint="eastAsia"/>
        </w:rPr>
        <w:t>мендаций</w:t>
      </w:r>
      <w:r>
        <w:t></w:t>
      </w:r>
      <w:r>
        <w:rPr>
          <w:rFonts w:hint="eastAsia"/>
        </w:rPr>
        <w:t>потенциальным</w:t>
      </w:r>
      <w:r>
        <w:t></w:t>
      </w:r>
      <w:r>
        <w:rPr>
          <w:rFonts w:hint="eastAsia"/>
        </w:rPr>
        <w:t>участникам</w:t>
      </w:r>
      <w:r>
        <w:t></w:t>
      </w:r>
      <w:r>
        <w:rPr>
          <w:rFonts w:hint="eastAsia"/>
        </w:rPr>
        <w:t>транспортно</w:t>
      </w:r>
      <w:r>
        <w:t></w:t>
      </w:r>
      <w:r>
        <w:rPr>
          <w:rFonts w:hint="eastAsia"/>
        </w:rPr>
        <w:t>логистических</w:t>
      </w:r>
      <w:r>
        <w:t></w:t>
      </w:r>
      <w:r>
        <w:rPr>
          <w:rFonts w:hint="eastAsia"/>
        </w:rPr>
        <w:t>операций</w:t>
      </w:r>
      <w:r>
        <w:t></w:t>
      </w:r>
      <w:r>
        <w:t></w:t>
      </w:r>
      <w:r>
        <w:rPr>
          <w:rFonts w:hint="eastAsia"/>
        </w:rPr>
        <w:t>Ре</w:t>
      </w:r>
      <w:r>
        <w:t></w:t>
      </w:r>
      <w:r>
        <w:rPr>
          <w:rFonts w:hint="eastAsia"/>
        </w:rPr>
        <w:t>зультаты</w:t>
      </w:r>
      <w:r>
        <w:t></w:t>
      </w:r>
      <w:r>
        <w:rPr>
          <w:rFonts w:hint="eastAsia"/>
        </w:rPr>
        <w:t>исследования</w:t>
      </w:r>
      <w:r>
        <w:t></w:t>
      </w:r>
      <w:r>
        <w:t></w:t>
      </w:r>
      <w:r>
        <w:rPr>
          <w:rFonts w:hint="eastAsia"/>
        </w:rPr>
        <w:t>проведенный</w:t>
      </w:r>
      <w:r>
        <w:t></w:t>
      </w:r>
      <w:r>
        <w:rPr>
          <w:rFonts w:hint="eastAsia"/>
        </w:rPr>
        <w:t>мониторинг</w:t>
      </w:r>
      <w:r>
        <w:t></w:t>
      </w:r>
      <w:r>
        <w:rPr>
          <w:rFonts w:hint="eastAsia"/>
        </w:rPr>
        <w:t>деятельности</w:t>
      </w:r>
      <w:r>
        <w:t></w:t>
      </w:r>
      <w:r>
        <w:rPr>
          <w:rFonts w:hint="eastAsia"/>
        </w:rPr>
        <w:t>транспортно</w:t>
      </w:r>
      <w:r>
        <w:t></w:t>
      </w:r>
      <w:r>
        <w:rPr>
          <w:rFonts w:hint="eastAsia"/>
        </w:rPr>
        <w:t>логистических</w:t>
      </w:r>
      <w:r>
        <w:t></w:t>
      </w:r>
      <w:r>
        <w:rPr>
          <w:rFonts w:hint="eastAsia"/>
        </w:rPr>
        <w:t>компаний</w:t>
      </w:r>
      <w:r>
        <w:t></w:t>
      </w:r>
      <w:r>
        <w:t></w:t>
      </w:r>
      <w:r>
        <w:rPr>
          <w:rFonts w:hint="eastAsia"/>
        </w:rPr>
        <w:t>разработанные</w:t>
      </w:r>
      <w:r>
        <w:t></w:t>
      </w:r>
      <w:r>
        <w:rPr>
          <w:rFonts w:hint="eastAsia"/>
        </w:rPr>
        <w:t>методики</w:t>
      </w:r>
      <w:r>
        <w:t></w:t>
      </w:r>
      <w:r>
        <w:t></w:t>
      </w:r>
      <w:r>
        <w:rPr>
          <w:rFonts w:hint="eastAsia"/>
        </w:rPr>
        <w:t>алгоритмы</w:t>
      </w:r>
      <w:r>
        <w:t></w:t>
      </w:r>
      <w:r>
        <w:t></w:t>
      </w:r>
      <w:r>
        <w:rPr>
          <w:rFonts w:hint="eastAsia"/>
        </w:rPr>
        <w:t>расчеты</w:t>
      </w:r>
      <w:r>
        <w:t></w:t>
      </w:r>
      <w:r>
        <w:t></w:t>
      </w:r>
      <w:r>
        <w:rPr>
          <w:rFonts w:hint="eastAsia"/>
        </w:rPr>
        <w:t>схемы</w:t>
      </w:r>
      <w:r>
        <w:t></w:t>
      </w:r>
      <w:r>
        <w:rPr>
          <w:rFonts w:hint="eastAsia"/>
        </w:rPr>
        <w:t>виртуальных</w:t>
      </w:r>
      <w:r>
        <w:t></w:t>
      </w:r>
      <w:r>
        <w:rPr>
          <w:rFonts w:hint="eastAsia"/>
        </w:rPr>
        <w:t>процедур</w:t>
      </w:r>
      <w:r>
        <w:t></w:t>
      </w:r>
      <w:r>
        <w:t></w:t>
      </w:r>
      <w:r>
        <w:rPr>
          <w:rFonts w:hint="eastAsia"/>
        </w:rPr>
        <w:t>нашли</w:t>
      </w:r>
      <w:r>
        <w:t></w:t>
      </w:r>
      <w:r>
        <w:rPr>
          <w:rFonts w:hint="eastAsia"/>
        </w:rPr>
        <w:t>применение</w:t>
      </w:r>
      <w:r>
        <w:t></w:t>
      </w:r>
      <w:r>
        <w:rPr>
          <w:rFonts w:hint="eastAsia"/>
        </w:rPr>
        <w:t>в</w:t>
      </w:r>
      <w:r>
        <w:t></w:t>
      </w:r>
      <w:r>
        <w:rPr>
          <w:rFonts w:hint="eastAsia"/>
        </w:rPr>
        <w:t>хозяйственной</w:t>
      </w:r>
      <w:r>
        <w:t></w:t>
      </w:r>
      <w:r>
        <w:rPr>
          <w:rFonts w:hint="eastAsia"/>
        </w:rPr>
        <w:t>деятельности</w:t>
      </w:r>
      <w:r>
        <w:t></w:t>
      </w:r>
      <w:r>
        <w:rPr>
          <w:rFonts w:hint="eastAsia"/>
        </w:rPr>
        <w:t>Управ</w:t>
      </w:r>
      <w:r>
        <w:t></w:t>
      </w:r>
      <w:r>
        <w:rPr>
          <w:rFonts w:hint="eastAsia"/>
        </w:rPr>
        <w:t>ления</w:t>
      </w:r>
      <w:r>
        <w:t></w:t>
      </w:r>
      <w:r>
        <w:rPr>
          <w:rFonts w:hint="eastAsia"/>
        </w:rPr>
        <w:t>Федеральной</w:t>
      </w:r>
      <w:r>
        <w:t></w:t>
      </w:r>
      <w:r>
        <w:rPr>
          <w:rFonts w:hint="eastAsia"/>
        </w:rPr>
        <w:t>почтовой</w:t>
      </w:r>
      <w:r>
        <w:t></w:t>
      </w:r>
      <w:r>
        <w:rPr>
          <w:rFonts w:hint="eastAsia"/>
        </w:rPr>
        <w:t>связи</w:t>
      </w:r>
      <w:r>
        <w:t></w:t>
      </w:r>
      <w:r>
        <w:rPr>
          <w:rFonts w:hint="eastAsia"/>
        </w:rPr>
        <w:t>Краснодарского</w:t>
      </w:r>
      <w:r>
        <w:t></w:t>
      </w:r>
      <w:r>
        <w:rPr>
          <w:rFonts w:hint="eastAsia"/>
        </w:rPr>
        <w:t>края</w:t>
      </w:r>
      <w:r>
        <w:t></w:t>
      </w:r>
      <w:r>
        <w:rPr>
          <w:rFonts w:hint="eastAsia"/>
        </w:rPr>
        <w:t>филиала</w:t>
      </w:r>
      <w:r>
        <w:t></w:t>
      </w:r>
      <w:r>
        <w:rPr>
          <w:rFonts w:hint="eastAsia"/>
        </w:rPr>
        <w:t>ФГУП</w:t>
      </w:r>
      <w:r>
        <w:t></w:t>
      </w:r>
      <w:r>
        <w:t></w:t>
      </w:r>
      <w:r>
        <w:rPr>
          <w:rFonts w:hint="eastAsia"/>
        </w:rPr>
        <w:t>Почта</w:t>
      </w:r>
      <w:r>
        <w:t></w:t>
      </w:r>
      <w:r>
        <w:rPr>
          <w:rFonts w:hint="eastAsia"/>
        </w:rPr>
        <w:t>России</w:t>
      </w:r>
      <w:r>
        <w:t></w:t>
      </w:r>
      <w:r>
        <w:t></w:t>
      </w:r>
      <w:r>
        <w:t></w:t>
      </w:r>
      <w:r>
        <w:rPr>
          <w:rFonts w:hint="eastAsia"/>
        </w:rPr>
        <w:t>ОАО</w:t>
      </w:r>
      <w:r>
        <w:t></w:t>
      </w:r>
      <w:r>
        <w:t></w:t>
      </w:r>
      <w:r>
        <w:rPr>
          <w:rFonts w:hint="eastAsia"/>
        </w:rPr>
        <w:t>Грузовой</w:t>
      </w:r>
      <w:r>
        <w:t></w:t>
      </w:r>
      <w:r>
        <w:rPr>
          <w:rFonts w:hint="eastAsia"/>
        </w:rPr>
        <w:t>автотранспорт</w:t>
      </w:r>
      <w:r>
        <w:t></w:t>
      </w:r>
      <w:r>
        <w:t></w:t>
      </w:r>
      <w:r>
        <w:t></w:t>
      </w:r>
      <w:r>
        <w:t></w:t>
      </w:r>
      <w:r>
        <w:t></w:t>
      </w:r>
      <w:r>
        <w:rPr>
          <w:rFonts w:hint="eastAsia"/>
        </w:rPr>
        <w:t>ПС</w:t>
      </w:r>
      <w:r>
        <w:t></w:t>
      </w:r>
      <w:r>
        <w:t></w:t>
      </w:r>
      <w:r>
        <w:rPr>
          <w:rFonts w:hint="eastAsia"/>
        </w:rPr>
        <w:t>Русская</w:t>
      </w:r>
      <w:r>
        <w:t></w:t>
      </w:r>
      <w:r>
        <w:rPr>
          <w:rFonts w:hint="eastAsia"/>
        </w:rPr>
        <w:t>логистическая</w:t>
      </w:r>
      <w:r>
        <w:t></w:t>
      </w:r>
      <w:r>
        <w:rPr>
          <w:rFonts w:hint="eastAsia"/>
        </w:rPr>
        <w:t>служба</w:t>
      </w:r>
      <w:r>
        <w:t></w:t>
      </w:r>
      <w:r>
        <w:t></w:t>
      </w:r>
    </w:p>
    <w:p w:rsidR="00A81449" w:rsidRDefault="00A81449" w:rsidP="00A81449">
      <w:r>
        <w:rPr>
          <w:rFonts w:hint="eastAsia"/>
        </w:rPr>
        <w:t>Публикации</w:t>
      </w:r>
      <w:r>
        <w:t></w:t>
      </w:r>
      <w:r>
        <w:t></w:t>
      </w:r>
      <w:r>
        <w:rPr>
          <w:rFonts w:hint="eastAsia"/>
        </w:rPr>
        <w:t>Основные</w:t>
      </w:r>
      <w:r>
        <w:t></w:t>
      </w:r>
      <w:r>
        <w:rPr>
          <w:rFonts w:hint="eastAsia"/>
        </w:rPr>
        <w:t>научные</w:t>
      </w:r>
      <w:r>
        <w:t></w:t>
      </w:r>
      <w:r>
        <w:rPr>
          <w:rFonts w:hint="eastAsia"/>
        </w:rPr>
        <w:t>положения</w:t>
      </w:r>
      <w:r>
        <w:t></w:t>
      </w:r>
      <w:r>
        <w:t></w:t>
      </w:r>
      <w:r>
        <w:rPr>
          <w:rFonts w:hint="eastAsia"/>
        </w:rPr>
        <w:t>изложенные</w:t>
      </w:r>
      <w:r>
        <w:t></w:t>
      </w:r>
      <w:r>
        <w:rPr>
          <w:rFonts w:hint="eastAsia"/>
        </w:rPr>
        <w:t>в</w:t>
      </w:r>
      <w:r>
        <w:t></w:t>
      </w:r>
      <w:r>
        <w:rPr>
          <w:rFonts w:hint="eastAsia"/>
        </w:rPr>
        <w:t>диссертаци</w:t>
      </w:r>
      <w:r>
        <w:t></w:t>
      </w:r>
      <w:r>
        <w:rPr>
          <w:rFonts w:hint="eastAsia"/>
        </w:rPr>
        <w:t>онном</w:t>
      </w:r>
      <w:r>
        <w:t></w:t>
      </w:r>
      <w:r>
        <w:rPr>
          <w:rFonts w:hint="eastAsia"/>
        </w:rPr>
        <w:t>исследовании</w:t>
      </w:r>
      <w:r>
        <w:t></w:t>
      </w:r>
      <w:r>
        <w:rPr>
          <w:rFonts w:hint="eastAsia"/>
        </w:rPr>
        <w:t>и</w:t>
      </w:r>
      <w:r>
        <w:t></w:t>
      </w:r>
      <w:r>
        <w:rPr>
          <w:rFonts w:hint="eastAsia"/>
        </w:rPr>
        <w:t>выносимые</w:t>
      </w:r>
      <w:r>
        <w:t></w:t>
      </w:r>
      <w:r>
        <w:rPr>
          <w:rFonts w:hint="eastAsia"/>
        </w:rPr>
        <w:t>на</w:t>
      </w:r>
      <w:r>
        <w:t></w:t>
      </w:r>
      <w:r>
        <w:rPr>
          <w:rFonts w:hint="eastAsia"/>
        </w:rPr>
        <w:t>защиту</w:t>
      </w:r>
      <w:r>
        <w:t></w:t>
      </w:r>
      <w:r>
        <w:t></w:t>
      </w:r>
      <w:r>
        <w:rPr>
          <w:rFonts w:hint="eastAsia"/>
        </w:rPr>
        <w:t>опубликованы</w:t>
      </w:r>
      <w:r>
        <w:t></w:t>
      </w:r>
      <w:r>
        <w:rPr>
          <w:rFonts w:hint="eastAsia"/>
        </w:rPr>
        <w:t>в</w:t>
      </w:r>
      <w:r>
        <w:t></w:t>
      </w:r>
      <w:r>
        <w:t></w:t>
      </w:r>
      <w:r>
        <w:t></w:t>
      </w:r>
      <w:r>
        <w:t></w:t>
      </w:r>
      <w:r>
        <w:rPr>
          <w:rFonts w:hint="eastAsia"/>
        </w:rPr>
        <w:t>печатных</w:t>
      </w:r>
      <w:r>
        <w:t></w:t>
      </w:r>
      <w:r>
        <w:rPr>
          <w:rFonts w:hint="eastAsia"/>
        </w:rPr>
        <w:t>ра</w:t>
      </w:r>
      <w:r>
        <w:t></w:t>
      </w:r>
      <w:r>
        <w:rPr>
          <w:rFonts w:hint="eastAsia"/>
        </w:rPr>
        <w:t>ботах</w:t>
      </w:r>
      <w:r>
        <w:t></w:t>
      </w:r>
      <w:r>
        <w:t></w:t>
      </w:r>
      <w:r>
        <w:rPr>
          <w:rFonts w:hint="eastAsia"/>
        </w:rPr>
        <w:t>общий</w:t>
      </w:r>
      <w:r>
        <w:t></w:t>
      </w:r>
      <w:r>
        <w:rPr>
          <w:rFonts w:hint="eastAsia"/>
        </w:rPr>
        <w:t>объем</w:t>
      </w:r>
      <w:r>
        <w:t></w:t>
      </w:r>
      <w:r>
        <w:t></w:t>
      </w:r>
      <w:r>
        <w:t></w:t>
      </w:r>
      <w:r>
        <w:t></w:t>
      </w:r>
      <w:r>
        <w:t></w:t>
      </w:r>
      <w:r>
        <w:t></w:t>
      </w:r>
      <w:r>
        <w:t></w:t>
      </w:r>
      <w:r>
        <w:rPr>
          <w:rFonts w:hint="eastAsia"/>
        </w:rPr>
        <w:t>п</w:t>
      </w:r>
      <w:r>
        <w:t></w:t>
      </w:r>
      <w:r>
        <w:rPr>
          <w:rFonts w:hint="eastAsia"/>
        </w:rPr>
        <w:t>л</w:t>
      </w:r>
      <w:r>
        <w:t></w:t>
      </w:r>
      <w:r>
        <w:t></w:t>
      </w:r>
      <w:r>
        <w:t></w:t>
      </w:r>
      <w:r>
        <w:rPr>
          <w:rFonts w:hint="eastAsia"/>
        </w:rPr>
        <w:t>из</w:t>
      </w:r>
      <w:r>
        <w:t></w:t>
      </w:r>
      <w:r>
        <w:rPr>
          <w:rFonts w:hint="eastAsia"/>
        </w:rPr>
        <w:t>них</w:t>
      </w:r>
      <w:r>
        <w:t></w:t>
      </w:r>
      <w:r>
        <w:rPr>
          <w:rFonts w:hint="eastAsia"/>
        </w:rPr>
        <w:t>авторских—</w:t>
      </w:r>
      <w:r>
        <w:t></w:t>
      </w:r>
      <w:r>
        <w:t></w:t>
      </w:r>
      <w:r>
        <w:t></w:t>
      </w:r>
      <w:r>
        <w:t></w:t>
      </w:r>
      <w:r>
        <w:t></w:t>
      </w:r>
      <w:r>
        <w:t></w:t>
      </w:r>
      <w:r>
        <w:t></w:t>
      </w:r>
      <w:r>
        <w:t></w:t>
      </w:r>
      <w:r>
        <w:rPr>
          <w:rFonts w:hint="eastAsia"/>
        </w:rPr>
        <w:t>п</w:t>
      </w:r>
      <w:r>
        <w:t></w:t>
      </w:r>
      <w:r>
        <w:rPr>
          <w:rFonts w:hint="eastAsia"/>
        </w:rPr>
        <w:t>л</w:t>
      </w:r>
      <w:r>
        <w:t></w:t>
      </w:r>
      <w:r>
        <w:t></w:t>
      </w:r>
      <w:r>
        <w:t></w:t>
      </w:r>
      <w:r>
        <w:t></w:t>
      </w:r>
      <w:r>
        <w:rPr>
          <w:rFonts w:hint="eastAsia"/>
        </w:rPr>
        <w:t>в</w:t>
      </w:r>
      <w:r>
        <w:t></w:t>
      </w:r>
      <w:r>
        <w:rPr>
          <w:rFonts w:hint="eastAsia"/>
        </w:rPr>
        <w:t>том</w:t>
      </w:r>
      <w:r>
        <w:t></w:t>
      </w:r>
      <w:r>
        <w:rPr>
          <w:rFonts w:hint="eastAsia"/>
        </w:rPr>
        <w:t>числе</w:t>
      </w:r>
      <w:r>
        <w:t></w:t>
      </w:r>
      <w:r>
        <w:t></w:t>
      </w:r>
      <w:r>
        <w:t></w:t>
      </w:r>
      <w:r>
        <w:rPr>
          <w:rFonts w:hint="eastAsia"/>
        </w:rPr>
        <w:t>х</w:t>
      </w:r>
      <w:r>
        <w:t></w:t>
      </w:r>
      <w:r>
        <w:rPr>
          <w:rFonts w:hint="eastAsia"/>
        </w:rPr>
        <w:t>монографиях</w:t>
      </w:r>
      <w:r>
        <w:t></w:t>
      </w:r>
      <w:r>
        <w:t></w:t>
      </w:r>
      <w:r>
        <w:t></w:t>
      </w:r>
      <w:r>
        <w:t></w:t>
      </w:r>
      <w:r>
        <w:rPr>
          <w:rFonts w:hint="eastAsia"/>
        </w:rPr>
        <w:t>х</w:t>
      </w:r>
      <w:r>
        <w:t></w:t>
      </w:r>
      <w:r>
        <w:rPr>
          <w:rFonts w:hint="eastAsia"/>
        </w:rPr>
        <w:t>учебных</w:t>
      </w:r>
      <w:r>
        <w:t></w:t>
      </w:r>
      <w:r>
        <w:rPr>
          <w:rFonts w:hint="eastAsia"/>
        </w:rPr>
        <w:t>пособиях</w:t>
      </w:r>
      <w:r>
        <w:t></w:t>
      </w:r>
      <w:r>
        <w:t></w:t>
      </w:r>
      <w:r>
        <w:rPr>
          <w:rFonts w:hint="eastAsia"/>
        </w:rPr>
        <w:t>главе</w:t>
      </w:r>
      <w:r>
        <w:t></w:t>
      </w:r>
      <w:r>
        <w:rPr>
          <w:rFonts w:hint="eastAsia"/>
        </w:rPr>
        <w:t>в</w:t>
      </w:r>
      <w:r>
        <w:t></w:t>
      </w:r>
      <w:r>
        <w:rPr>
          <w:rFonts w:hint="eastAsia"/>
        </w:rPr>
        <w:t>учебнике</w:t>
      </w:r>
      <w:r>
        <w:t></w:t>
      </w:r>
      <w:r>
        <w:rPr>
          <w:rFonts w:hint="eastAsia"/>
        </w:rPr>
        <w:t>для</w:t>
      </w:r>
      <w:r>
        <w:t></w:t>
      </w:r>
      <w:r>
        <w:rPr>
          <w:rFonts w:hint="eastAsia"/>
        </w:rPr>
        <w:t>вузов</w:t>
      </w:r>
      <w:r>
        <w:t></w:t>
      </w:r>
      <w:r>
        <w:t></w:t>
      </w:r>
      <w:r>
        <w:t></w:t>
      </w:r>
      <w:r>
        <w:t></w:t>
      </w:r>
      <w:r>
        <w:t></w:t>
      </w:r>
      <w:r>
        <w:rPr>
          <w:rFonts w:hint="eastAsia"/>
        </w:rPr>
        <w:t>статьях</w:t>
      </w:r>
      <w:r>
        <w:t></w:t>
      </w:r>
      <w:r>
        <w:rPr>
          <w:rFonts w:hint="eastAsia"/>
        </w:rPr>
        <w:t>в</w:t>
      </w:r>
      <w:r>
        <w:t></w:t>
      </w:r>
      <w:r>
        <w:rPr>
          <w:rFonts w:hint="eastAsia"/>
        </w:rPr>
        <w:t>журналах</w:t>
      </w:r>
      <w:r>
        <w:t></w:t>
      </w:r>
      <w:r>
        <w:t></w:t>
      </w:r>
      <w:r>
        <w:rPr>
          <w:rFonts w:hint="eastAsia"/>
        </w:rPr>
        <w:t>рекомендованных</w:t>
      </w:r>
      <w:r>
        <w:t></w:t>
      </w:r>
      <w:r>
        <w:rPr>
          <w:rFonts w:hint="eastAsia"/>
        </w:rPr>
        <w:t>ВАК</w:t>
      </w:r>
      <w:r>
        <w:t></w:t>
      </w:r>
    </w:p>
    <w:p w:rsidR="00A81449" w:rsidRDefault="00A81449" w:rsidP="00A81449">
      <w:r>
        <w:rPr>
          <w:rFonts w:hint="eastAsia"/>
        </w:rPr>
        <w:t>Структура</w:t>
      </w:r>
      <w:r>
        <w:t></w:t>
      </w:r>
      <w:r>
        <w:rPr>
          <w:rFonts w:hint="eastAsia"/>
        </w:rPr>
        <w:t>работы</w:t>
      </w:r>
      <w:r>
        <w:t></w:t>
      </w:r>
      <w:r>
        <w:rPr>
          <w:rFonts w:hint="eastAsia"/>
        </w:rPr>
        <w:t>определяется</w:t>
      </w:r>
      <w:r>
        <w:t></w:t>
      </w:r>
      <w:r>
        <w:rPr>
          <w:rFonts w:hint="eastAsia"/>
        </w:rPr>
        <w:t>ее</w:t>
      </w:r>
      <w:r>
        <w:t></w:t>
      </w:r>
      <w:r>
        <w:rPr>
          <w:rFonts w:hint="eastAsia"/>
        </w:rPr>
        <w:t>целью</w:t>
      </w:r>
      <w:r>
        <w:t></w:t>
      </w:r>
      <w:r>
        <w:rPr>
          <w:rFonts w:hint="eastAsia"/>
        </w:rPr>
        <w:t>и</w:t>
      </w:r>
      <w:r>
        <w:t></w:t>
      </w:r>
      <w:r>
        <w:rPr>
          <w:rFonts w:hint="eastAsia"/>
        </w:rPr>
        <w:t>задачами</w:t>
      </w:r>
      <w:r>
        <w:t></w:t>
      </w:r>
      <w:r>
        <w:t></w:t>
      </w:r>
      <w:r>
        <w:rPr>
          <w:rFonts w:hint="eastAsia"/>
        </w:rPr>
        <w:t>Она</w:t>
      </w:r>
      <w:r>
        <w:t></w:t>
      </w:r>
      <w:r>
        <w:rPr>
          <w:rFonts w:hint="eastAsia"/>
        </w:rPr>
        <w:t>включает</w:t>
      </w:r>
      <w:r>
        <w:t></w:t>
      </w:r>
      <w:r>
        <w:rPr>
          <w:rFonts w:hint="eastAsia"/>
        </w:rPr>
        <w:t>введение</w:t>
      </w:r>
      <w:r>
        <w:t></w:t>
      </w:r>
      <w:r>
        <w:t></w:t>
      </w:r>
      <w:r>
        <w:rPr>
          <w:rFonts w:hint="eastAsia"/>
        </w:rPr>
        <w:t>четыре</w:t>
      </w:r>
      <w:r>
        <w:t></w:t>
      </w:r>
      <w:r>
        <w:rPr>
          <w:rFonts w:hint="eastAsia"/>
        </w:rPr>
        <w:t>главы</w:t>
      </w:r>
      <w:r>
        <w:t></w:t>
      </w:r>
      <w:r>
        <w:t></w:t>
      </w:r>
      <w:r>
        <w:rPr>
          <w:rFonts w:hint="eastAsia"/>
        </w:rPr>
        <w:t>заключение</w:t>
      </w:r>
      <w:r>
        <w:t></w:t>
      </w:r>
      <w:r>
        <w:t></w:t>
      </w:r>
      <w:r>
        <w:rPr>
          <w:rFonts w:hint="eastAsia"/>
        </w:rPr>
        <w:t>список</w:t>
      </w:r>
      <w:r>
        <w:t></w:t>
      </w:r>
      <w:r>
        <w:rPr>
          <w:rFonts w:hint="eastAsia"/>
        </w:rPr>
        <w:t>использованной</w:t>
      </w:r>
      <w:r>
        <w:t></w:t>
      </w:r>
      <w:r>
        <w:rPr>
          <w:rFonts w:hint="eastAsia"/>
        </w:rPr>
        <w:t>литературы</w:t>
      </w:r>
      <w:r>
        <w:t></w:t>
      </w:r>
      <w:r>
        <w:rPr>
          <w:rFonts w:hint="eastAsia"/>
        </w:rPr>
        <w:t>и</w:t>
      </w:r>
      <w:r>
        <w:t></w:t>
      </w:r>
      <w:r>
        <w:rPr>
          <w:rFonts w:hint="eastAsia"/>
        </w:rPr>
        <w:t>приложения</w:t>
      </w:r>
      <w:r>
        <w:t></w:t>
      </w:r>
    </w:p>
    <w:p w:rsidR="00A81449" w:rsidRDefault="00A81449" w:rsidP="00A81449">
      <w:r>
        <w:rPr>
          <w:rFonts w:hint="eastAsia"/>
        </w:rPr>
        <w:t>Во</w:t>
      </w:r>
      <w:r>
        <w:t></w:t>
      </w:r>
      <w:r>
        <w:rPr>
          <w:rFonts w:hint="eastAsia"/>
        </w:rPr>
        <w:t>введении</w:t>
      </w:r>
      <w:r>
        <w:t></w:t>
      </w:r>
      <w:r>
        <w:rPr>
          <w:rFonts w:hint="eastAsia"/>
        </w:rPr>
        <w:t>обоснована</w:t>
      </w:r>
      <w:r>
        <w:t></w:t>
      </w:r>
      <w:r>
        <w:rPr>
          <w:rFonts w:hint="eastAsia"/>
        </w:rPr>
        <w:t>актуальность</w:t>
      </w:r>
      <w:r>
        <w:t></w:t>
      </w:r>
      <w:r>
        <w:rPr>
          <w:rFonts w:hint="eastAsia"/>
        </w:rPr>
        <w:t>темы</w:t>
      </w:r>
      <w:r>
        <w:t></w:t>
      </w:r>
      <w:r>
        <w:rPr>
          <w:rFonts w:hint="eastAsia"/>
        </w:rPr>
        <w:t>исследования</w:t>
      </w:r>
      <w:r>
        <w:t></w:t>
      </w:r>
      <w:r>
        <w:t></w:t>
      </w:r>
      <w:r>
        <w:rPr>
          <w:rFonts w:hint="eastAsia"/>
        </w:rPr>
        <w:t>дана</w:t>
      </w:r>
      <w:r>
        <w:t></w:t>
      </w:r>
      <w:r>
        <w:rPr>
          <w:rFonts w:hint="eastAsia"/>
        </w:rPr>
        <w:t>характе</w:t>
      </w:r>
      <w:r>
        <w:t></w:t>
      </w:r>
      <w:r>
        <w:rPr>
          <w:rFonts w:hint="eastAsia"/>
        </w:rPr>
        <w:t>ристика</w:t>
      </w:r>
      <w:r>
        <w:t></w:t>
      </w:r>
      <w:r>
        <w:rPr>
          <w:rFonts w:hint="eastAsia"/>
        </w:rPr>
        <w:t>степени</w:t>
      </w:r>
      <w:r>
        <w:t></w:t>
      </w:r>
      <w:r>
        <w:rPr>
          <w:rFonts w:hint="eastAsia"/>
        </w:rPr>
        <w:t>разработанности</w:t>
      </w:r>
      <w:r>
        <w:t></w:t>
      </w:r>
      <w:r>
        <w:rPr>
          <w:rFonts w:hint="eastAsia"/>
        </w:rPr>
        <w:t>проблемы</w:t>
      </w:r>
      <w:r>
        <w:t></w:t>
      </w:r>
      <w:r>
        <w:rPr>
          <w:rFonts w:hint="eastAsia"/>
        </w:rPr>
        <w:t>в</w:t>
      </w:r>
      <w:r>
        <w:t></w:t>
      </w:r>
      <w:r>
        <w:rPr>
          <w:rFonts w:hint="eastAsia"/>
        </w:rPr>
        <w:t>экономической</w:t>
      </w:r>
      <w:r>
        <w:t></w:t>
      </w:r>
      <w:r>
        <w:rPr>
          <w:rFonts w:hint="eastAsia"/>
        </w:rPr>
        <w:t>литературе</w:t>
      </w:r>
      <w:r>
        <w:t></w:t>
      </w:r>
      <w:r>
        <w:t></w:t>
      </w:r>
      <w:r>
        <w:rPr>
          <w:rFonts w:hint="eastAsia"/>
        </w:rPr>
        <w:t>оп</w:t>
      </w:r>
      <w:r>
        <w:t></w:t>
      </w:r>
      <w:r>
        <w:rPr>
          <w:rFonts w:hint="eastAsia"/>
        </w:rPr>
        <w:t>ределены</w:t>
      </w:r>
      <w:r>
        <w:t></w:t>
      </w:r>
      <w:r>
        <w:rPr>
          <w:rFonts w:hint="eastAsia"/>
        </w:rPr>
        <w:t>цель</w:t>
      </w:r>
      <w:r>
        <w:t></w:t>
      </w:r>
      <w:r>
        <w:t></w:t>
      </w:r>
      <w:r>
        <w:rPr>
          <w:rFonts w:hint="eastAsia"/>
        </w:rPr>
        <w:t>задачи</w:t>
      </w:r>
      <w:r>
        <w:t></w:t>
      </w:r>
      <w:r>
        <w:t></w:t>
      </w:r>
      <w:r>
        <w:rPr>
          <w:rFonts w:hint="eastAsia"/>
        </w:rPr>
        <w:t>предмет</w:t>
      </w:r>
      <w:r>
        <w:t></w:t>
      </w:r>
      <w:r>
        <w:rPr>
          <w:rFonts w:hint="eastAsia"/>
        </w:rPr>
        <w:t>и</w:t>
      </w:r>
      <w:r>
        <w:t></w:t>
      </w:r>
      <w:r>
        <w:rPr>
          <w:rFonts w:hint="eastAsia"/>
        </w:rPr>
        <w:t>объект</w:t>
      </w:r>
      <w:r>
        <w:t></w:t>
      </w:r>
      <w:r>
        <w:rPr>
          <w:rFonts w:hint="eastAsia"/>
        </w:rPr>
        <w:t>исследования</w:t>
      </w:r>
      <w:r>
        <w:t></w:t>
      </w:r>
      <w:r>
        <w:t></w:t>
      </w:r>
      <w:r>
        <w:rPr>
          <w:rFonts w:hint="eastAsia"/>
        </w:rPr>
        <w:t>раскрыта</w:t>
      </w:r>
      <w:r>
        <w:t></w:t>
      </w:r>
      <w:r>
        <w:rPr>
          <w:rFonts w:hint="eastAsia"/>
        </w:rPr>
        <w:t>научная</w:t>
      </w:r>
      <w:r>
        <w:t></w:t>
      </w:r>
      <w:r>
        <w:rPr>
          <w:rFonts w:hint="eastAsia"/>
        </w:rPr>
        <w:t>но</w:t>
      </w:r>
      <w:r>
        <w:t></w:t>
      </w:r>
      <w:r>
        <w:rPr>
          <w:rFonts w:hint="eastAsia"/>
        </w:rPr>
        <w:t>визна</w:t>
      </w:r>
      <w:r>
        <w:t></w:t>
      </w:r>
      <w:r>
        <w:t></w:t>
      </w:r>
      <w:r>
        <w:rPr>
          <w:rFonts w:hint="eastAsia"/>
        </w:rPr>
        <w:t>теоретическая</w:t>
      </w:r>
      <w:r>
        <w:t></w:t>
      </w:r>
      <w:r>
        <w:rPr>
          <w:rFonts w:hint="eastAsia"/>
        </w:rPr>
        <w:t>и</w:t>
      </w:r>
      <w:r>
        <w:t></w:t>
      </w:r>
      <w:r>
        <w:rPr>
          <w:rFonts w:hint="eastAsia"/>
        </w:rPr>
        <w:t>практическая</w:t>
      </w:r>
      <w:r>
        <w:t></w:t>
      </w:r>
      <w:r>
        <w:rPr>
          <w:rFonts w:hint="eastAsia"/>
        </w:rPr>
        <w:t>значимость</w:t>
      </w:r>
      <w:r>
        <w:t></w:t>
      </w:r>
      <w:r>
        <w:rPr>
          <w:rFonts w:hint="eastAsia"/>
        </w:rPr>
        <w:t>работы</w:t>
      </w:r>
      <w:r>
        <w:t></w:t>
      </w:r>
      <w:r>
        <w:t></w:t>
      </w:r>
      <w:r>
        <w:rPr>
          <w:rFonts w:hint="eastAsia"/>
        </w:rPr>
        <w:t>сформулированы</w:t>
      </w:r>
      <w:r>
        <w:t></w:t>
      </w:r>
      <w:r>
        <w:rPr>
          <w:rFonts w:hint="eastAsia"/>
        </w:rPr>
        <w:t>ос</w:t>
      </w:r>
      <w:r>
        <w:t></w:t>
      </w:r>
      <w:r>
        <w:rPr>
          <w:rFonts w:hint="eastAsia"/>
        </w:rPr>
        <w:t>новные</w:t>
      </w:r>
      <w:r>
        <w:t></w:t>
      </w:r>
      <w:r>
        <w:rPr>
          <w:rFonts w:hint="eastAsia"/>
        </w:rPr>
        <w:t>научные</w:t>
      </w:r>
      <w:r>
        <w:t></w:t>
      </w:r>
      <w:r>
        <w:rPr>
          <w:rFonts w:hint="eastAsia"/>
        </w:rPr>
        <w:t>положения</w:t>
      </w:r>
      <w:r>
        <w:t></w:t>
      </w:r>
      <w:r>
        <w:t></w:t>
      </w:r>
      <w:r>
        <w:rPr>
          <w:rFonts w:hint="eastAsia"/>
        </w:rPr>
        <w:t>выносимые</w:t>
      </w:r>
      <w:r>
        <w:t></w:t>
      </w:r>
      <w:r>
        <w:rPr>
          <w:rFonts w:hint="eastAsia"/>
        </w:rPr>
        <w:t>на</w:t>
      </w:r>
      <w:r>
        <w:t></w:t>
      </w:r>
      <w:r>
        <w:rPr>
          <w:rFonts w:hint="eastAsia"/>
        </w:rPr>
        <w:t>защиту</w:t>
      </w:r>
      <w:r>
        <w:t></w:t>
      </w:r>
    </w:p>
    <w:p w:rsidR="00A81449" w:rsidRDefault="00A81449" w:rsidP="00A81449">
      <w:r>
        <w:rPr>
          <w:rFonts w:hint="eastAsia"/>
        </w:rPr>
        <w:t>В</w:t>
      </w:r>
      <w:r>
        <w:t></w:t>
      </w:r>
      <w:r>
        <w:rPr>
          <w:rFonts w:hint="eastAsia"/>
        </w:rPr>
        <w:t>первой</w:t>
      </w:r>
      <w:r>
        <w:t></w:t>
      </w:r>
      <w:r>
        <w:rPr>
          <w:rFonts w:hint="eastAsia"/>
        </w:rPr>
        <w:t>главе</w:t>
      </w:r>
      <w:r>
        <w:t></w:t>
      </w:r>
      <w:r>
        <w:t></w:t>
      </w:r>
      <w:r>
        <w:rPr>
          <w:rFonts w:hint="eastAsia"/>
        </w:rPr>
        <w:t>Транспортно</w:t>
      </w:r>
      <w:r>
        <w:t></w:t>
      </w:r>
      <w:r>
        <w:rPr>
          <w:rFonts w:hint="eastAsia"/>
        </w:rPr>
        <w:t>логистическая</w:t>
      </w:r>
      <w:r>
        <w:t></w:t>
      </w:r>
      <w:r>
        <w:rPr>
          <w:rFonts w:hint="eastAsia"/>
        </w:rPr>
        <w:t>система</w:t>
      </w:r>
      <w:r>
        <w:t></w:t>
      </w:r>
      <w:r>
        <w:rPr>
          <w:rFonts w:hint="eastAsia"/>
        </w:rPr>
        <w:t>в</w:t>
      </w:r>
      <w:r>
        <w:t></w:t>
      </w:r>
      <w:r>
        <w:rPr>
          <w:rFonts w:hint="eastAsia"/>
        </w:rPr>
        <w:t>воспроизводст</w:t>
      </w:r>
      <w:r>
        <w:t></w:t>
      </w:r>
      <w:r>
        <w:rPr>
          <w:rFonts w:hint="eastAsia"/>
        </w:rPr>
        <w:t>венном</w:t>
      </w:r>
      <w:r>
        <w:t></w:t>
      </w:r>
      <w:r>
        <w:rPr>
          <w:rFonts w:hint="eastAsia"/>
        </w:rPr>
        <w:t>процессе</w:t>
      </w:r>
      <w:r>
        <w:t></w:t>
      </w:r>
      <w:r>
        <w:t></w:t>
      </w:r>
      <w:r>
        <w:rPr>
          <w:rFonts w:hint="eastAsia"/>
        </w:rPr>
        <w:t>проводятся</w:t>
      </w:r>
      <w:r>
        <w:t></w:t>
      </w:r>
      <w:r>
        <w:rPr>
          <w:rFonts w:hint="eastAsia"/>
        </w:rPr>
        <w:t>исследования</w:t>
      </w:r>
      <w:r>
        <w:t></w:t>
      </w:r>
      <w:r>
        <w:rPr>
          <w:rFonts w:hint="eastAsia"/>
        </w:rPr>
        <w:t>звеньев</w:t>
      </w:r>
      <w:r>
        <w:t></w:t>
      </w:r>
      <w:r>
        <w:t></w:t>
      </w:r>
      <w:r>
        <w:rPr>
          <w:rFonts w:hint="eastAsia"/>
        </w:rPr>
        <w:t>факторов</w:t>
      </w:r>
      <w:r>
        <w:t></w:t>
      </w:r>
      <w:r>
        <w:rPr>
          <w:rFonts w:hint="eastAsia"/>
        </w:rPr>
        <w:t>и</w:t>
      </w:r>
      <w:r>
        <w:t></w:t>
      </w:r>
      <w:r>
        <w:rPr>
          <w:rFonts w:hint="eastAsia"/>
        </w:rPr>
        <w:t>уровней</w:t>
      </w:r>
      <w:r>
        <w:t></w:t>
      </w:r>
      <w:r>
        <w:rPr>
          <w:rFonts w:hint="eastAsia"/>
        </w:rPr>
        <w:t>вос</w:t>
      </w:r>
      <w:r>
        <w:t></w:t>
      </w:r>
      <w:r>
        <w:rPr>
          <w:rFonts w:hint="eastAsia"/>
        </w:rPr>
        <w:t>производственного</w:t>
      </w:r>
      <w:r>
        <w:t></w:t>
      </w:r>
      <w:r>
        <w:rPr>
          <w:rFonts w:hint="eastAsia"/>
        </w:rPr>
        <w:t>процесса</w:t>
      </w:r>
      <w:r>
        <w:t></w:t>
      </w:r>
      <w:r>
        <w:t></w:t>
      </w:r>
      <w:r>
        <w:rPr>
          <w:rFonts w:hint="eastAsia"/>
        </w:rPr>
        <w:t>обосновывается</w:t>
      </w:r>
      <w:r>
        <w:t></w:t>
      </w:r>
      <w:r>
        <w:rPr>
          <w:rFonts w:hint="eastAsia"/>
        </w:rPr>
        <w:t>роль</w:t>
      </w:r>
      <w:r>
        <w:t></w:t>
      </w:r>
      <w:r>
        <w:rPr>
          <w:rFonts w:hint="eastAsia"/>
        </w:rPr>
        <w:t>механизма</w:t>
      </w:r>
      <w:r>
        <w:t></w:t>
      </w:r>
      <w:r>
        <w:rPr>
          <w:rFonts w:hint="eastAsia"/>
        </w:rPr>
        <w:t>как</w:t>
      </w:r>
      <w:r>
        <w:t></w:t>
      </w:r>
      <w:r>
        <w:rPr>
          <w:rFonts w:hint="eastAsia"/>
        </w:rPr>
        <w:t>важнейшего</w:t>
      </w:r>
      <w:r>
        <w:t></w:t>
      </w:r>
      <w:r>
        <w:rPr>
          <w:rFonts w:hint="eastAsia"/>
        </w:rPr>
        <w:t>воспроизводственного</w:t>
      </w:r>
      <w:r>
        <w:t></w:t>
      </w:r>
      <w:r>
        <w:rPr>
          <w:rFonts w:hint="eastAsia"/>
        </w:rPr>
        <w:t>фактора</w:t>
      </w:r>
      <w:r>
        <w:t></w:t>
      </w:r>
      <w:r>
        <w:t></w:t>
      </w:r>
      <w:r>
        <w:rPr>
          <w:rFonts w:hint="eastAsia"/>
        </w:rPr>
        <w:t>Показывается</w:t>
      </w:r>
      <w:r>
        <w:t></w:t>
      </w:r>
      <w:r>
        <w:t></w:t>
      </w:r>
      <w:r>
        <w:rPr>
          <w:rFonts w:hint="eastAsia"/>
        </w:rPr>
        <w:t>что</w:t>
      </w:r>
      <w:r>
        <w:t></w:t>
      </w:r>
      <w:r>
        <w:rPr>
          <w:rFonts w:hint="eastAsia"/>
        </w:rPr>
        <w:t>исходным</w:t>
      </w:r>
      <w:r>
        <w:t></w:t>
      </w:r>
      <w:r>
        <w:rPr>
          <w:rFonts w:hint="eastAsia"/>
        </w:rPr>
        <w:t>и</w:t>
      </w:r>
      <w:r>
        <w:t></w:t>
      </w:r>
      <w:r>
        <w:rPr>
          <w:rFonts w:hint="eastAsia"/>
        </w:rPr>
        <w:t>базовым</w:t>
      </w:r>
      <w:r>
        <w:t></w:t>
      </w:r>
      <w:r>
        <w:rPr>
          <w:rFonts w:hint="eastAsia"/>
        </w:rPr>
        <w:t>уров</w:t>
      </w:r>
      <w:r>
        <w:t></w:t>
      </w:r>
      <w:r>
        <w:rPr>
          <w:rFonts w:hint="eastAsia"/>
        </w:rPr>
        <w:t>нем</w:t>
      </w:r>
      <w:r>
        <w:t></w:t>
      </w:r>
      <w:r>
        <w:rPr>
          <w:rFonts w:hint="eastAsia"/>
        </w:rPr>
        <w:t>в</w:t>
      </w:r>
      <w:r>
        <w:t></w:t>
      </w:r>
      <w:r>
        <w:rPr>
          <w:rFonts w:hint="eastAsia"/>
        </w:rPr>
        <w:t>данном</w:t>
      </w:r>
      <w:r>
        <w:t></w:t>
      </w:r>
      <w:r>
        <w:rPr>
          <w:rFonts w:hint="eastAsia"/>
        </w:rPr>
        <w:t>воспроизводственном</w:t>
      </w:r>
      <w:r>
        <w:t></w:t>
      </w:r>
      <w:r>
        <w:rPr>
          <w:rFonts w:hint="eastAsia"/>
        </w:rPr>
        <w:t>процессе</w:t>
      </w:r>
      <w:r>
        <w:t></w:t>
      </w:r>
      <w:r>
        <w:rPr>
          <w:rFonts w:hint="eastAsia"/>
        </w:rPr>
        <w:t>является</w:t>
      </w:r>
      <w:r>
        <w:t></w:t>
      </w:r>
      <w:r>
        <w:rPr>
          <w:rFonts w:hint="eastAsia"/>
        </w:rPr>
        <w:t>регион</w:t>
      </w:r>
      <w:r>
        <w:t></w:t>
      </w:r>
      <w:r>
        <w:t></w:t>
      </w:r>
      <w:r>
        <w:rPr>
          <w:rFonts w:hint="eastAsia"/>
        </w:rPr>
        <w:t>В</w:t>
      </w:r>
      <w:r>
        <w:t></w:t>
      </w:r>
      <w:r>
        <w:rPr>
          <w:rFonts w:hint="eastAsia"/>
        </w:rPr>
        <w:t>то</w:t>
      </w:r>
      <w:r>
        <w:t></w:t>
      </w:r>
      <w:r>
        <w:rPr>
          <w:rFonts w:hint="eastAsia"/>
        </w:rPr>
        <w:t>же</w:t>
      </w:r>
      <w:r>
        <w:t></w:t>
      </w:r>
      <w:r>
        <w:rPr>
          <w:rFonts w:hint="eastAsia"/>
        </w:rPr>
        <w:t>время</w:t>
      </w:r>
      <w:r>
        <w:t></w:t>
      </w:r>
      <w:r>
        <w:rPr>
          <w:rFonts w:hint="eastAsia"/>
        </w:rPr>
        <w:t>в</w:t>
      </w:r>
      <w:r>
        <w:t></w:t>
      </w:r>
      <w:r>
        <w:rPr>
          <w:rFonts w:hint="eastAsia"/>
        </w:rPr>
        <w:t>результате</w:t>
      </w:r>
      <w:r>
        <w:t></w:t>
      </w:r>
      <w:r>
        <w:rPr>
          <w:rFonts w:hint="eastAsia"/>
        </w:rPr>
        <w:t>глобализации</w:t>
      </w:r>
      <w:r>
        <w:t></w:t>
      </w:r>
      <w:r>
        <w:rPr>
          <w:rFonts w:hint="eastAsia"/>
        </w:rPr>
        <w:t>экономики</w:t>
      </w:r>
      <w:r>
        <w:t></w:t>
      </w:r>
      <w:r>
        <w:rPr>
          <w:rFonts w:hint="eastAsia"/>
        </w:rPr>
        <w:t>особое</w:t>
      </w:r>
      <w:r>
        <w:t></w:t>
      </w:r>
      <w:r>
        <w:rPr>
          <w:rFonts w:hint="eastAsia"/>
        </w:rPr>
        <w:t>значение</w:t>
      </w:r>
      <w:r>
        <w:t></w:t>
      </w:r>
      <w:r>
        <w:rPr>
          <w:rFonts w:hint="eastAsia"/>
        </w:rPr>
        <w:t>в</w:t>
      </w:r>
      <w:r>
        <w:t></w:t>
      </w:r>
      <w:r>
        <w:rPr>
          <w:rFonts w:hint="eastAsia"/>
        </w:rPr>
        <w:t>ТЛС</w:t>
      </w:r>
      <w:r>
        <w:t></w:t>
      </w:r>
      <w:r>
        <w:rPr>
          <w:rFonts w:hint="eastAsia"/>
        </w:rPr>
        <w:t>приобретают</w:t>
      </w:r>
      <w:r>
        <w:t></w:t>
      </w:r>
      <w:r>
        <w:rPr>
          <w:rFonts w:hint="eastAsia"/>
        </w:rPr>
        <w:t>меж</w:t>
      </w:r>
      <w:r>
        <w:t></w:t>
      </w:r>
      <w:r>
        <w:rPr>
          <w:rFonts w:hint="eastAsia"/>
        </w:rPr>
        <w:t>дународные</w:t>
      </w:r>
      <w:r>
        <w:t></w:t>
      </w:r>
      <w:r>
        <w:rPr>
          <w:rFonts w:hint="eastAsia"/>
        </w:rPr>
        <w:t>поставки</w:t>
      </w:r>
      <w:r>
        <w:t></w:t>
      </w:r>
      <w:r>
        <w:rPr>
          <w:rFonts w:hint="eastAsia"/>
        </w:rPr>
        <w:t>товаров</w:t>
      </w:r>
      <w:r>
        <w:t></w:t>
      </w:r>
      <w:r>
        <w:t></w:t>
      </w:r>
      <w:r>
        <w:rPr>
          <w:rFonts w:hint="eastAsia"/>
        </w:rPr>
        <w:t>которые</w:t>
      </w:r>
      <w:r>
        <w:t></w:t>
      </w:r>
      <w:r>
        <w:rPr>
          <w:rFonts w:hint="eastAsia"/>
        </w:rPr>
        <w:t>имеют</w:t>
      </w:r>
      <w:r>
        <w:t></w:t>
      </w:r>
      <w:r>
        <w:rPr>
          <w:rFonts w:hint="eastAsia"/>
        </w:rPr>
        <w:t>свои</w:t>
      </w:r>
      <w:r>
        <w:t></w:t>
      </w:r>
      <w:r>
        <w:rPr>
          <w:rFonts w:hint="eastAsia"/>
        </w:rPr>
        <w:t>особенности</w:t>
      </w:r>
      <w:r>
        <w:t></w:t>
      </w:r>
      <w:r>
        <w:rPr>
          <w:rFonts w:hint="eastAsia"/>
        </w:rPr>
        <w:t>и</w:t>
      </w:r>
      <w:r>
        <w:t></w:t>
      </w:r>
      <w:r>
        <w:rPr>
          <w:rFonts w:hint="eastAsia"/>
        </w:rPr>
        <w:t>закономер</w:t>
      </w:r>
      <w:r>
        <w:t></w:t>
      </w:r>
      <w:r>
        <w:rPr>
          <w:rFonts w:hint="eastAsia"/>
        </w:rPr>
        <w:t>ности</w:t>
      </w:r>
      <w:r>
        <w:t></w:t>
      </w:r>
      <w:r>
        <w:t></w:t>
      </w:r>
      <w:r>
        <w:rPr>
          <w:rFonts w:hint="eastAsia"/>
        </w:rPr>
        <w:t>Посредством</w:t>
      </w:r>
      <w:r>
        <w:t></w:t>
      </w:r>
      <w:r>
        <w:rPr>
          <w:rFonts w:hint="eastAsia"/>
        </w:rPr>
        <w:t>методики</w:t>
      </w:r>
      <w:r>
        <w:t></w:t>
      </w:r>
      <w:r>
        <w:rPr>
          <w:rFonts w:hint="eastAsia"/>
        </w:rPr>
        <w:t>мониторинга</w:t>
      </w:r>
      <w:r>
        <w:t></w:t>
      </w:r>
      <w:r>
        <w:rPr>
          <w:rFonts w:hint="eastAsia"/>
        </w:rPr>
        <w:t>становится</w:t>
      </w:r>
      <w:r>
        <w:t></w:t>
      </w:r>
      <w:r>
        <w:rPr>
          <w:rFonts w:hint="eastAsia"/>
        </w:rPr>
        <w:t>возможным</w:t>
      </w:r>
      <w:r>
        <w:t></w:t>
      </w:r>
      <w:r>
        <w:rPr>
          <w:rFonts w:hint="eastAsia"/>
        </w:rPr>
        <w:t>определять</w:t>
      </w:r>
      <w:r>
        <w:t></w:t>
      </w:r>
      <w:r>
        <w:rPr>
          <w:rFonts w:hint="eastAsia"/>
        </w:rPr>
        <w:t>эффективность</w:t>
      </w:r>
      <w:r>
        <w:t></w:t>
      </w:r>
      <w:r>
        <w:rPr>
          <w:rFonts w:hint="eastAsia"/>
        </w:rPr>
        <w:t>функционирования</w:t>
      </w:r>
      <w:r>
        <w:t></w:t>
      </w:r>
      <w:r>
        <w:rPr>
          <w:rFonts w:hint="eastAsia"/>
        </w:rPr>
        <w:t>транспортно</w:t>
      </w:r>
      <w:r>
        <w:t></w:t>
      </w:r>
      <w:r>
        <w:rPr>
          <w:rFonts w:hint="eastAsia"/>
        </w:rPr>
        <w:t>логистической</w:t>
      </w:r>
      <w:r>
        <w:t></w:t>
      </w:r>
      <w:r>
        <w:rPr>
          <w:rFonts w:hint="eastAsia"/>
        </w:rPr>
        <w:t>системы</w:t>
      </w:r>
      <w:r>
        <w:t></w:t>
      </w:r>
    </w:p>
    <w:p w:rsidR="00A81449" w:rsidRDefault="00A81449" w:rsidP="00A81449">
      <w:r>
        <w:rPr>
          <w:rFonts w:hint="eastAsia"/>
        </w:rPr>
        <w:t>Во</w:t>
      </w:r>
      <w:r>
        <w:t></w:t>
      </w:r>
      <w:r>
        <w:rPr>
          <w:rFonts w:hint="eastAsia"/>
        </w:rPr>
        <w:t>второй</w:t>
      </w:r>
      <w:r>
        <w:t></w:t>
      </w:r>
      <w:r>
        <w:rPr>
          <w:rFonts w:hint="eastAsia"/>
        </w:rPr>
        <w:t>главе</w:t>
      </w:r>
      <w:r>
        <w:t></w:t>
      </w:r>
      <w:r>
        <w:t></w:t>
      </w:r>
      <w:r>
        <w:rPr>
          <w:rFonts w:hint="eastAsia"/>
        </w:rPr>
        <w:t>Методологические</w:t>
      </w:r>
      <w:r>
        <w:t></w:t>
      </w:r>
      <w:r>
        <w:rPr>
          <w:rFonts w:hint="eastAsia"/>
        </w:rPr>
        <w:t>основы</w:t>
      </w:r>
      <w:r>
        <w:t></w:t>
      </w:r>
      <w:r>
        <w:rPr>
          <w:rFonts w:hint="eastAsia"/>
        </w:rPr>
        <w:t>построения</w:t>
      </w:r>
      <w:r>
        <w:t></w:t>
      </w:r>
      <w:r>
        <w:rPr>
          <w:rFonts w:hint="eastAsia"/>
        </w:rPr>
        <w:t>транспортно</w:t>
      </w:r>
      <w:r>
        <w:t></w:t>
      </w:r>
      <w:r>
        <w:rPr>
          <w:rFonts w:hint="eastAsia"/>
        </w:rPr>
        <w:t>логистической</w:t>
      </w:r>
      <w:r>
        <w:t></w:t>
      </w:r>
      <w:r>
        <w:rPr>
          <w:rFonts w:hint="eastAsia"/>
        </w:rPr>
        <w:t>системы</w:t>
      </w:r>
      <w:r>
        <w:t></w:t>
      </w:r>
      <w:r>
        <w:t></w:t>
      </w:r>
      <w:r>
        <w:rPr>
          <w:rFonts w:hint="eastAsia"/>
        </w:rPr>
        <w:t>ТЛС</w:t>
      </w:r>
      <w:r>
        <w:t></w:t>
      </w:r>
      <w:r>
        <w:t></w:t>
      </w:r>
      <w:r>
        <w:rPr>
          <w:rFonts w:hint="eastAsia"/>
        </w:rPr>
        <w:t>региона</w:t>
      </w:r>
      <w:r>
        <w:t></w:t>
      </w:r>
      <w:r>
        <w:t></w:t>
      </w:r>
      <w:r>
        <w:rPr>
          <w:rFonts w:hint="eastAsia"/>
        </w:rPr>
        <w:t>проводится</w:t>
      </w:r>
      <w:r>
        <w:t></w:t>
      </w:r>
      <w:r>
        <w:rPr>
          <w:rFonts w:hint="eastAsia"/>
        </w:rPr>
        <w:t>исследование</w:t>
      </w:r>
      <w:r>
        <w:t></w:t>
      </w:r>
      <w:r>
        <w:rPr>
          <w:rFonts w:hint="eastAsia"/>
        </w:rPr>
        <w:t>методологии</w:t>
      </w:r>
      <w:r>
        <w:t></w:t>
      </w:r>
      <w:r>
        <w:t></w:t>
      </w:r>
    </w:p>
    <w:p w:rsidR="00A81449" w:rsidRDefault="00A81449" w:rsidP="00A81449">
      <w:r>
        <w:rPr>
          <w:rFonts w:hint="eastAsia"/>
        </w:rPr>
        <w:t>формирования</w:t>
      </w:r>
      <w:r>
        <w:t></w:t>
      </w:r>
      <w:r>
        <w:rPr>
          <w:rFonts w:hint="eastAsia"/>
        </w:rPr>
        <w:t>транспортно</w:t>
      </w:r>
      <w:r>
        <w:t></w:t>
      </w:r>
      <w:r>
        <w:rPr>
          <w:rFonts w:hint="eastAsia"/>
        </w:rPr>
        <w:t>логистической</w:t>
      </w:r>
      <w:r>
        <w:t></w:t>
      </w:r>
      <w:r>
        <w:rPr>
          <w:rFonts w:hint="eastAsia"/>
        </w:rPr>
        <w:t>системы</w:t>
      </w:r>
      <w:r>
        <w:t></w:t>
      </w:r>
      <w:r>
        <w:rPr>
          <w:rFonts w:hint="eastAsia"/>
        </w:rPr>
        <w:t>на</w:t>
      </w:r>
      <w:r>
        <w:t></w:t>
      </w:r>
      <w:r>
        <w:rPr>
          <w:rFonts w:hint="eastAsia"/>
        </w:rPr>
        <w:t>региональном</w:t>
      </w:r>
      <w:r>
        <w:t></w:t>
      </w:r>
      <w:r>
        <w:rPr>
          <w:rFonts w:hint="eastAsia"/>
        </w:rPr>
        <w:t>уровне</w:t>
      </w:r>
      <w:r>
        <w:t></w:t>
      </w:r>
      <w:r>
        <w:t></w:t>
      </w:r>
      <w:r>
        <w:rPr>
          <w:rFonts w:hint="eastAsia"/>
        </w:rPr>
        <w:t>Вводится</w:t>
      </w:r>
      <w:r>
        <w:t></w:t>
      </w:r>
      <w:r>
        <w:rPr>
          <w:rFonts w:hint="eastAsia"/>
        </w:rPr>
        <w:t>понятие</w:t>
      </w:r>
      <w:r>
        <w:t></w:t>
      </w:r>
      <w:r>
        <w:rPr>
          <w:rFonts w:hint="eastAsia"/>
        </w:rPr>
        <w:t>транспортного</w:t>
      </w:r>
      <w:r>
        <w:t></w:t>
      </w:r>
      <w:r>
        <w:rPr>
          <w:rFonts w:hint="eastAsia"/>
        </w:rPr>
        <w:t>пространства</w:t>
      </w:r>
      <w:r>
        <w:t></w:t>
      </w:r>
      <w:r>
        <w:t></w:t>
      </w:r>
      <w:r>
        <w:rPr>
          <w:rFonts w:hint="eastAsia"/>
        </w:rPr>
        <w:t>в</w:t>
      </w:r>
      <w:r>
        <w:t></w:t>
      </w:r>
      <w:r>
        <w:rPr>
          <w:rFonts w:hint="eastAsia"/>
        </w:rPr>
        <w:t>рамках</w:t>
      </w:r>
      <w:r>
        <w:t></w:t>
      </w:r>
      <w:r>
        <w:rPr>
          <w:rFonts w:hint="eastAsia"/>
        </w:rPr>
        <w:t>которого</w:t>
      </w:r>
      <w:r>
        <w:t></w:t>
      </w:r>
      <w:r>
        <w:rPr>
          <w:rFonts w:hint="eastAsia"/>
        </w:rPr>
        <w:t>изучаются</w:t>
      </w:r>
      <w:r>
        <w:t></w:t>
      </w:r>
      <w:r>
        <w:rPr>
          <w:rFonts w:hint="eastAsia"/>
        </w:rPr>
        <w:t>транспортно</w:t>
      </w:r>
      <w:r>
        <w:t></w:t>
      </w:r>
      <w:r>
        <w:rPr>
          <w:rFonts w:hint="eastAsia"/>
        </w:rPr>
        <w:t>логистические</w:t>
      </w:r>
      <w:r>
        <w:t></w:t>
      </w:r>
      <w:r>
        <w:rPr>
          <w:rFonts w:hint="eastAsia"/>
        </w:rPr>
        <w:t>связи</w:t>
      </w:r>
      <w:r>
        <w:t></w:t>
      </w:r>
      <w:r>
        <w:t></w:t>
      </w:r>
      <w:r>
        <w:rPr>
          <w:rFonts w:hint="eastAsia"/>
        </w:rPr>
        <w:t>На</w:t>
      </w:r>
      <w:r>
        <w:t></w:t>
      </w:r>
      <w:r>
        <w:rPr>
          <w:rFonts w:hint="eastAsia"/>
        </w:rPr>
        <w:t>основе</w:t>
      </w:r>
      <w:r>
        <w:t></w:t>
      </w:r>
      <w:r>
        <w:rPr>
          <w:rFonts w:hint="eastAsia"/>
        </w:rPr>
        <w:t>трехэтапной</w:t>
      </w:r>
      <w:r>
        <w:t></w:t>
      </w:r>
      <w:r>
        <w:rPr>
          <w:rFonts w:hint="eastAsia"/>
        </w:rPr>
        <w:t>модели</w:t>
      </w:r>
      <w:r>
        <w:t></w:t>
      </w:r>
      <w:r>
        <w:rPr>
          <w:rFonts w:hint="eastAsia"/>
        </w:rPr>
        <w:t>формируются</w:t>
      </w:r>
      <w:r>
        <w:t></w:t>
      </w:r>
      <w:r>
        <w:rPr>
          <w:rFonts w:hint="eastAsia"/>
        </w:rPr>
        <w:t>представления</w:t>
      </w:r>
      <w:r>
        <w:t></w:t>
      </w:r>
      <w:r>
        <w:rPr>
          <w:rFonts w:hint="eastAsia"/>
        </w:rPr>
        <w:t>о</w:t>
      </w:r>
      <w:r>
        <w:t></w:t>
      </w:r>
      <w:r>
        <w:rPr>
          <w:rFonts w:hint="eastAsia"/>
        </w:rPr>
        <w:t>закономерностях</w:t>
      </w:r>
      <w:r>
        <w:t></w:t>
      </w:r>
      <w:r>
        <w:rPr>
          <w:rFonts w:hint="eastAsia"/>
        </w:rPr>
        <w:t>в</w:t>
      </w:r>
      <w:r>
        <w:t></w:t>
      </w:r>
      <w:r>
        <w:rPr>
          <w:rFonts w:hint="eastAsia"/>
        </w:rPr>
        <w:t>логистических</w:t>
      </w:r>
      <w:r>
        <w:t></w:t>
      </w:r>
      <w:r>
        <w:rPr>
          <w:rFonts w:hint="eastAsia"/>
        </w:rPr>
        <w:t>перевозках</w:t>
      </w:r>
      <w:r>
        <w:t></w:t>
      </w:r>
      <w:r>
        <w:rPr>
          <w:rFonts w:hint="eastAsia"/>
        </w:rPr>
        <w:t>в</w:t>
      </w:r>
      <w:r>
        <w:t></w:t>
      </w:r>
      <w:r>
        <w:rPr>
          <w:rFonts w:hint="eastAsia"/>
        </w:rPr>
        <w:t>транспортном</w:t>
      </w:r>
      <w:r>
        <w:t></w:t>
      </w:r>
      <w:r>
        <w:rPr>
          <w:rFonts w:hint="eastAsia"/>
        </w:rPr>
        <w:t>пространстве</w:t>
      </w:r>
      <w:r>
        <w:t></w:t>
      </w:r>
      <w:r>
        <w:rPr>
          <w:rFonts w:hint="eastAsia"/>
        </w:rPr>
        <w:t>территорий</w:t>
      </w:r>
      <w:r>
        <w:t></w:t>
      </w:r>
      <w:r>
        <w:rPr>
          <w:rFonts w:hint="eastAsia"/>
        </w:rPr>
        <w:t>с</w:t>
      </w:r>
      <w:r>
        <w:t></w:t>
      </w:r>
      <w:r>
        <w:rPr>
          <w:rFonts w:hint="eastAsia"/>
        </w:rPr>
        <w:t>различной</w:t>
      </w:r>
      <w:r>
        <w:t></w:t>
      </w:r>
      <w:r>
        <w:rPr>
          <w:rFonts w:hint="eastAsia"/>
        </w:rPr>
        <w:t>степенью</w:t>
      </w:r>
      <w:r>
        <w:t></w:t>
      </w:r>
      <w:r>
        <w:rPr>
          <w:rFonts w:hint="eastAsia"/>
        </w:rPr>
        <w:t>абстракции</w:t>
      </w:r>
      <w:r>
        <w:t></w:t>
      </w:r>
      <w:r>
        <w:t></w:t>
      </w:r>
      <w:r>
        <w:rPr>
          <w:rFonts w:hint="eastAsia"/>
        </w:rPr>
        <w:t>становится</w:t>
      </w:r>
      <w:r>
        <w:t></w:t>
      </w:r>
      <w:r>
        <w:rPr>
          <w:rFonts w:hint="eastAsia"/>
        </w:rPr>
        <w:t>оче</w:t>
      </w:r>
      <w:r>
        <w:t></w:t>
      </w:r>
      <w:r>
        <w:rPr>
          <w:rFonts w:hint="eastAsia"/>
        </w:rPr>
        <w:t>видным</w:t>
      </w:r>
      <w:r>
        <w:t></w:t>
      </w:r>
      <w:r>
        <w:t></w:t>
      </w:r>
      <w:r>
        <w:rPr>
          <w:rFonts w:hint="eastAsia"/>
        </w:rPr>
        <w:t>что</w:t>
      </w:r>
      <w:r>
        <w:t></w:t>
      </w:r>
      <w:r>
        <w:rPr>
          <w:rFonts w:hint="eastAsia"/>
        </w:rPr>
        <w:t>цели</w:t>
      </w:r>
      <w:r>
        <w:t></w:t>
      </w:r>
      <w:r>
        <w:rPr>
          <w:rFonts w:hint="eastAsia"/>
        </w:rPr>
        <w:t>исследования</w:t>
      </w:r>
      <w:r>
        <w:t></w:t>
      </w:r>
      <w:r>
        <w:rPr>
          <w:rFonts w:hint="eastAsia"/>
        </w:rPr>
        <w:t>диссертационной</w:t>
      </w:r>
      <w:r>
        <w:t></w:t>
      </w:r>
      <w:r>
        <w:rPr>
          <w:rFonts w:hint="eastAsia"/>
        </w:rPr>
        <w:t>работы</w:t>
      </w:r>
      <w:r>
        <w:t></w:t>
      </w:r>
      <w:r>
        <w:rPr>
          <w:rFonts w:hint="eastAsia"/>
        </w:rPr>
        <w:t>наиболее</w:t>
      </w:r>
      <w:r>
        <w:t></w:t>
      </w:r>
      <w:r>
        <w:rPr>
          <w:rFonts w:hint="eastAsia"/>
        </w:rPr>
        <w:t>полно</w:t>
      </w:r>
      <w:r>
        <w:t></w:t>
      </w:r>
      <w:r>
        <w:t></w:t>
      </w:r>
      <w:r>
        <w:rPr>
          <w:rFonts w:hint="eastAsia"/>
        </w:rPr>
        <w:t>аде</w:t>
      </w:r>
      <w:r>
        <w:t></w:t>
      </w:r>
      <w:r>
        <w:rPr>
          <w:rFonts w:hint="eastAsia"/>
        </w:rPr>
        <w:t>кватно</w:t>
      </w:r>
      <w:r>
        <w:t></w:t>
      </w:r>
      <w:r>
        <w:t></w:t>
      </w:r>
      <w:r>
        <w:rPr>
          <w:rFonts w:hint="eastAsia"/>
        </w:rPr>
        <w:t>отвечает</w:t>
      </w:r>
      <w:r>
        <w:t></w:t>
      </w:r>
      <w:r>
        <w:rPr>
          <w:rFonts w:hint="eastAsia"/>
        </w:rPr>
        <w:t>второй</w:t>
      </w:r>
      <w:r>
        <w:t></w:t>
      </w:r>
      <w:r>
        <w:rPr>
          <w:rFonts w:hint="eastAsia"/>
        </w:rPr>
        <w:t>уровень</w:t>
      </w:r>
      <w:r>
        <w:t></w:t>
      </w:r>
      <w:r>
        <w:rPr>
          <w:rFonts w:hint="eastAsia"/>
        </w:rPr>
        <w:t>моделирования</w:t>
      </w:r>
      <w:r>
        <w:t></w:t>
      </w:r>
      <w:r>
        <w:rPr>
          <w:rFonts w:hint="eastAsia"/>
        </w:rPr>
        <w:t>—</w:t>
      </w:r>
      <w:r>
        <w:t></w:t>
      </w:r>
      <w:r>
        <w:rPr>
          <w:rFonts w:hint="eastAsia"/>
        </w:rPr>
        <w:t>региональный</w:t>
      </w:r>
      <w:r>
        <w:t></w:t>
      </w:r>
    </w:p>
    <w:p w:rsidR="00A81449" w:rsidRDefault="00A81449" w:rsidP="00A81449">
      <w:r>
        <w:rPr>
          <w:rFonts w:hint="eastAsia"/>
        </w:rPr>
        <w:t>В</w:t>
      </w:r>
      <w:r>
        <w:t></w:t>
      </w:r>
      <w:r>
        <w:rPr>
          <w:rFonts w:hint="eastAsia"/>
        </w:rPr>
        <w:t>третьей</w:t>
      </w:r>
      <w:r>
        <w:t></w:t>
      </w:r>
      <w:r>
        <w:rPr>
          <w:rFonts w:hint="eastAsia"/>
        </w:rPr>
        <w:t>главе</w:t>
      </w:r>
      <w:r>
        <w:t></w:t>
      </w:r>
      <w:r>
        <w:t></w:t>
      </w:r>
      <w:r>
        <w:rPr>
          <w:rFonts w:hint="eastAsia"/>
        </w:rPr>
        <w:t>Подходы</w:t>
      </w:r>
      <w:r>
        <w:t></w:t>
      </w:r>
      <w:r>
        <w:rPr>
          <w:rFonts w:hint="eastAsia"/>
        </w:rPr>
        <w:t>к</w:t>
      </w:r>
      <w:r>
        <w:t></w:t>
      </w:r>
      <w:r>
        <w:rPr>
          <w:rFonts w:hint="eastAsia"/>
        </w:rPr>
        <w:t>построению</w:t>
      </w:r>
      <w:r>
        <w:t></w:t>
      </w:r>
      <w:r>
        <w:rPr>
          <w:rFonts w:hint="eastAsia"/>
        </w:rPr>
        <w:t>механизма</w:t>
      </w:r>
      <w:r>
        <w:t></w:t>
      </w:r>
      <w:r>
        <w:rPr>
          <w:rFonts w:hint="eastAsia"/>
        </w:rPr>
        <w:t>функционирования</w:t>
      </w:r>
      <w:r>
        <w:t></w:t>
      </w:r>
      <w:r>
        <w:rPr>
          <w:rFonts w:hint="eastAsia"/>
        </w:rPr>
        <w:t>ТЛС</w:t>
      </w:r>
      <w:r>
        <w:t></w:t>
      </w:r>
      <w:r>
        <w:rPr>
          <w:rFonts w:hint="eastAsia"/>
        </w:rPr>
        <w:t>в</w:t>
      </w:r>
      <w:r>
        <w:t></w:t>
      </w:r>
      <w:r>
        <w:rPr>
          <w:rFonts w:hint="eastAsia"/>
        </w:rPr>
        <w:t>условиях</w:t>
      </w:r>
      <w:r>
        <w:t></w:t>
      </w:r>
      <w:r>
        <w:rPr>
          <w:rFonts w:hint="eastAsia"/>
        </w:rPr>
        <w:t>информатизации</w:t>
      </w:r>
      <w:r>
        <w:t></w:t>
      </w:r>
      <w:r>
        <w:rPr>
          <w:rFonts w:hint="eastAsia"/>
        </w:rPr>
        <w:t>экономических</w:t>
      </w:r>
      <w:r>
        <w:t></w:t>
      </w:r>
      <w:r>
        <w:rPr>
          <w:rFonts w:hint="eastAsia"/>
        </w:rPr>
        <w:t>отношений</w:t>
      </w:r>
      <w:r>
        <w:t></w:t>
      </w:r>
      <w:r>
        <w:t></w:t>
      </w:r>
      <w:r>
        <w:rPr>
          <w:rFonts w:hint="eastAsia"/>
        </w:rPr>
        <w:t>уточняются</w:t>
      </w:r>
      <w:r>
        <w:t></w:t>
      </w:r>
      <w:r>
        <w:rPr>
          <w:rFonts w:hint="eastAsia"/>
        </w:rPr>
        <w:t>кате</w:t>
      </w:r>
      <w:r>
        <w:t></w:t>
      </w:r>
      <w:r>
        <w:rPr>
          <w:rFonts w:hint="eastAsia"/>
        </w:rPr>
        <w:t>гории</w:t>
      </w:r>
      <w:r>
        <w:t></w:t>
      </w:r>
      <w:r>
        <w:rPr>
          <w:rFonts w:hint="eastAsia"/>
        </w:rPr>
        <w:t>воспроизводственного</w:t>
      </w:r>
      <w:r>
        <w:t></w:t>
      </w:r>
      <w:r>
        <w:rPr>
          <w:rFonts w:hint="eastAsia"/>
        </w:rPr>
        <w:t>процесса</w:t>
      </w:r>
      <w:r>
        <w:t></w:t>
      </w:r>
      <w:r>
        <w:rPr>
          <w:rFonts w:hint="eastAsia"/>
        </w:rPr>
        <w:t>с</w:t>
      </w:r>
      <w:r>
        <w:t></w:t>
      </w:r>
      <w:r>
        <w:rPr>
          <w:rFonts w:hint="eastAsia"/>
        </w:rPr>
        <w:t>транспортно</w:t>
      </w:r>
      <w:r>
        <w:t></w:t>
      </w:r>
      <w:r>
        <w:rPr>
          <w:rFonts w:hint="eastAsia"/>
        </w:rPr>
        <w:t>логистической</w:t>
      </w:r>
      <w:r>
        <w:t></w:t>
      </w:r>
      <w:r>
        <w:rPr>
          <w:rFonts w:hint="eastAsia"/>
        </w:rPr>
        <w:t>состав</w:t>
      </w:r>
      <w:r>
        <w:t></w:t>
      </w:r>
      <w:r>
        <w:rPr>
          <w:rFonts w:hint="eastAsia"/>
        </w:rPr>
        <w:t>ляющей</w:t>
      </w:r>
      <w:r>
        <w:t></w:t>
      </w:r>
      <w:r>
        <w:t></w:t>
      </w:r>
      <w:r>
        <w:rPr>
          <w:rFonts w:hint="eastAsia"/>
        </w:rPr>
        <w:t>протекающего</w:t>
      </w:r>
      <w:r>
        <w:t></w:t>
      </w:r>
      <w:r>
        <w:rPr>
          <w:rFonts w:hint="eastAsia"/>
        </w:rPr>
        <w:t>в</w:t>
      </w:r>
      <w:r>
        <w:t></w:t>
      </w:r>
      <w:r>
        <w:rPr>
          <w:rFonts w:hint="eastAsia"/>
        </w:rPr>
        <w:t>виртуальном</w:t>
      </w:r>
      <w:r>
        <w:t></w:t>
      </w:r>
      <w:r>
        <w:rPr>
          <w:rFonts w:hint="eastAsia"/>
        </w:rPr>
        <w:t>режиме</w:t>
      </w:r>
      <w:r>
        <w:t></w:t>
      </w:r>
      <w:r>
        <w:t></w:t>
      </w:r>
      <w:r>
        <w:rPr>
          <w:rFonts w:hint="eastAsia"/>
        </w:rPr>
        <w:t>Конкретизируется</w:t>
      </w:r>
      <w:r>
        <w:t></w:t>
      </w:r>
      <w:r>
        <w:rPr>
          <w:rFonts w:hint="eastAsia"/>
        </w:rPr>
        <w:t>механизм</w:t>
      </w:r>
      <w:r>
        <w:t></w:t>
      </w:r>
      <w:r>
        <w:rPr>
          <w:rFonts w:hint="eastAsia"/>
        </w:rPr>
        <w:t>функционирования</w:t>
      </w:r>
      <w:r>
        <w:t></w:t>
      </w:r>
      <w:r>
        <w:rPr>
          <w:rFonts w:hint="eastAsia"/>
        </w:rPr>
        <w:t>ТЛС</w:t>
      </w:r>
      <w:r>
        <w:t></w:t>
      </w:r>
      <w:r>
        <w:t></w:t>
      </w:r>
      <w:r>
        <w:rPr>
          <w:rFonts w:hint="eastAsia"/>
        </w:rPr>
        <w:t>реализуемый</w:t>
      </w:r>
      <w:r>
        <w:t></w:t>
      </w:r>
      <w:r>
        <w:rPr>
          <w:rFonts w:hint="eastAsia"/>
        </w:rPr>
        <w:t>в</w:t>
      </w:r>
      <w:r>
        <w:t></w:t>
      </w:r>
      <w:r>
        <w:rPr>
          <w:rFonts w:hint="eastAsia"/>
        </w:rPr>
        <w:t>виртуальном</w:t>
      </w:r>
      <w:r>
        <w:t></w:t>
      </w:r>
      <w:r>
        <w:rPr>
          <w:rFonts w:hint="eastAsia"/>
        </w:rPr>
        <w:t>режиме</w:t>
      </w:r>
      <w:r>
        <w:t></w:t>
      </w:r>
      <w:r>
        <w:rPr>
          <w:rFonts w:hint="eastAsia"/>
        </w:rPr>
        <w:t>и</w:t>
      </w:r>
      <w:r>
        <w:t></w:t>
      </w:r>
      <w:r>
        <w:rPr>
          <w:rFonts w:hint="eastAsia"/>
        </w:rPr>
        <w:t>координируе</w:t>
      </w:r>
      <w:r>
        <w:t></w:t>
      </w:r>
      <w:r>
        <w:rPr>
          <w:rFonts w:hint="eastAsia"/>
        </w:rPr>
        <w:t>мый</w:t>
      </w:r>
      <w:r>
        <w:t></w:t>
      </w:r>
      <w:r>
        <w:rPr>
          <w:rFonts w:hint="eastAsia"/>
        </w:rPr>
        <w:t>региональными</w:t>
      </w:r>
      <w:r>
        <w:t></w:t>
      </w:r>
      <w:r>
        <w:rPr>
          <w:rFonts w:hint="eastAsia"/>
        </w:rPr>
        <w:t>ЛЦ</w:t>
      </w:r>
      <w:r>
        <w:t></w:t>
      </w:r>
      <w:r>
        <w:rPr>
          <w:rFonts w:hint="eastAsia"/>
        </w:rPr>
        <w:t>как</w:t>
      </w:r>
      <w:r>
        <w:t></w:t>
      </w:r>
      <w:r>
        <w:rPr>
          <w:rFonts w:hint="eastAsia"/>
        </w:rPr>
        <w:t>органами</w:t>
      </w:r>
      <w:r>
        <w:t></w:t>
      </w:r>
      <w:r>
        <w:t></w:t>
      </w:r>
      <w:r>
        <w:rPr>
          <w:rFonts w:hint="eastAsia"/>
        </w:rPr>
        <w:t>на</w:t>
      </w:r>
      <w:r>
        <w:t></w:t>
      </w:r>
      <w:r>
        <w:rPr>
          <w:rFonts w:hint="eastAsia"/>
        </w:rPr>
        <w:t>которые</w:t>
      </w:r>
      <w:r>
        <w:t></w:t>
      </w:r>
      <w:r>
        <w:rPr>
          <w:rFonts w:hint="eastAsia"/>
        </w:rPr>
        <w:t>возложено</w:t>
      </w:r>
      <w:r>
        <w:t></w:t>
      </w:r>
      <w:r>
        <w:rPr>
          <w:rFonts w:hint="eastAsia"/>
        </w:rPr>
        <w:t>решение</w:t>
      </w:r>
      <w:r>
        <w:t></w:t>
      </w:r>
      <w:r>
        <w:rPr>
          <w:rFonts w:hint="eastAsia"/>
        </w:rPr>
        <w:t>текущих</w:t>
      </w:r>
      <w:r>
        <w:t></w:t>
      </w:r>
      <w:r>
        <w:rPr>
          <w:rFonts w:hint="eastAsia"/>
        </w:rPr>
        <w:t>и</w:t>
      </w:r>
      <w:r>
        <w:t></w:t>
      </w:r>
      <w:r>
        <w:rPr>
          <w:rFonts w:hint="eastAsia"/>
        </w:rPr>
        <w:t>перспективных</w:t>
      </w:r>
      <w:r>
        <w:t></w:t>
      </w:r>
      <w:r>
        <w:rPr>
          <w:rFonts w:hint="eastAsia"/>
        </w:rPr>
        <w:t>задач</w:t>
      </w:r>
      <w:r>
        <w:t></w:t>
      </w:r>
      <w:r>
        <w:rPr>
          <w:rFonts w:hint="eastAsia"/>
        </w:rPr>
        <w:t>всех</w:t>
      </w:r>
      <w:r>
        <w:t></w:t>
      </w:r>
      <w:r>
        <w:rPr>
          <w:rFonts w:hint="eastAsia"/>
        </w:rPr>
        <w:t>субъектов</w:t>
      </w:r>
      <w:r>
        <w:t></w:t>
      </w:r>
      <w:r>
        <w:rPr>
          <w:rFonts w:hint="eastAsia"/>
        </w:rPr>
        <w:t>хозяйствования</w:t>
      </w:r>
      <w:r>
        <w:t></w:t>
      </w:r>
      <w:r>
        <w:t></w:t>
      </w:r>
      <w:r>
        <w:rPr>
          <w:rFonts w:hint="eastAsia"/>
        </w:rPr>
        <w:t>связанных</w:t>
      </w:r>
      <w:r>
        <w:t></w:t>
      </w:r>
      <w:r>
        <w:rPr>
          <w:rFonts w:hint="eastAsia"/>
        </w:rPr>
        <w:t>с</w:t>
      </w:r>
      <w:r>
        <w:t></w:t>
      </w:r>
      <w:r>
        <w:rPr>
          <w:rFonts w:hint="eastAsia"/>
        </w:rPr>
        <w:t>транспорт</w:t>
      </w:r>
      <w:r>
        <w:t></w:t>
      </w:r>
      <w:r>
        <w:rPr>
          <w:rFonts w:hint="eastAsia"/>
        </w:rPr>
        <w:t>ной</w:t>
      </w:r>
      <w:r>
        <w:t></w:t>
      </w:r>
      <w:r>
        <w:rPr>
          <w:rFonts w:hint="eastAsia"/>
        </w:rPr>
        <w:t>логистикой</w:t>
      </w:r>
      <w:r>
        <w:t></w:t>
      </w:r>
      <w:r>
        <w:rPr>
          <w:rFonts w:hint="eastAsia"/>
        </w:rPr>
        <w:t>и</w:t>
      </w:r>
      <w:r>
        <w:t></w:t>
      </w:r>
      <w:r>
        <w:rPr>
          <w:rFonts w:hint="eastAsia"/>
        </w:rPr>
        <w:t>определяющих</w:t>
      </w:r>
      <w:r>
        <w:t></w:t>
      </w:r>
      <w:r>
        <w:rPr>
          <w:rFonts w:hint="eastAsia"/>
        </w:rPr>
        <w:t>его</w:t>
      </w:r>
      <w:r>
        <w:t></w:t>
      </w:r>
      <w:r>
        <w:rPr>
          <w:rFonts w:hint="eastAsia"/>
        </w:rPr>
        <w:t>информационные</w:t>
      </w:r>
      <w:r>
        <w:t></w:t>
      </w:r>
      <w:r>
        <w:rPr>
          <w:rFonts w:hint="eastAsia"/>
        </w:rPr>
        <w:t>взаимосвязи</w:t>
      </w:r>
      <w:r>
        <w:t></w:t>
      </w:r>
      <w:r>
        <w:rPr>
          <w:rFonts w:hint="eastAsia"/>
        </w:rPr>
        <w:t>с</w:t>
      </w:r>
      <w:r>
        <w:t></w:t>
      </w:r>
      <w:r>
        <w:rPr>
          <w:rFonts w:hint="eastAsia"/>
        </w:rPr>
        <w:t>субъек</w:t>
      </w:r>
      <w:r>
        <w:t></w:t>
      </w:r>
      <w:r>
        <w:rPr>
          <w:rFonts w:hint="eastAsia"/>
        </w:rPr>
        <w:t>тами</w:t>
      </w:r>
      <w:r>
        <w:t></w:t>
      </w:r>
      <w:r>
        <w:rPr>
          <w:rFonts w:hint="eastAsia"/>
        </w:rPr>
        <w:t>транспортного</w:t>
      </w:r>
      <w:r>
        <w:t></w:t>
      </w:r>
      <w:r>
        <w:rPr>
          <w:rFonts w:hint="eastAsia"/>
        </w:rPr>
        <w:t>пространства</w:t>
      </w:r>
      <w:r>
        <w:t></w:t>
      </w:r>
    </w:p>
    <w:p w:rsidR="00A81449" w:rsidRDefault="00A81449" w:rsidP="00A81449">
      <w:r>
        <w:rPr>
          <w:rFonts w:hint="eastAsia"/>
        </w:rPr>
        <w:t>В</w:t>
      </w:r>
      <w:r>
        <w:t></w:t>
      </w:r>
      <w:r>
        <w:rPr>
          <w:rFonts w:hint="eastAsia"/>
        </w:rPr>
        <w:t>четвертой</w:t>
      </w:r>
      <w:r>
        <w:t></w:t>
      </w:r>
      <w:r>
        <w:rPr>
          <w:rFonts w:hint="eastAsia"/>
        </w:rPr>
        <w:t>главе</w:t>
      </w:r>
      <w:r>
        <w:t></w:t>
      </w:r>
      <w:r>
        <w:t></w:t>
      </w:r>
      <w:r>
        <w:rPr>
          <w:rFonts w:hint="eastAsia"/>
        </w:rPr>
        <w:t>Взаимосвязь</w:t>
      </w:r>
      <w:r>
        <w:t></w:t>
      </w:r>
      <w:r>
        <w:rPr>
          <w:rFonts w:hint="eastAsia"/>
        </w:rPr>
        <w:t>ТЛС</w:t>
      </w:r>
      <w:r>
        <w:t></w:t>
      </w:r>
      <w:r>
        <w:rPr>
          <w:rFonts w:hint="eastAsia"/>
        </w:rPr>
        <w:t>региона</w:t>
      </w:r>
      <w:r>
        <w:t></w:t>
      </w:r>
      <w:r>
        <w:rPr>
          <w:rFonts w:hint="eastAsia"/>
        </w:rPr>
        <w:t>и</w:t>
      </w:r>
      <w:r>
        <w:t></w:t>
      </w:r>
      <w:r>
        <w:rPr>
          <w:rFonts w:hint="eastAsia"/>
        </w:rPr>
        <w:t>международных</w:t>
      </w:r>
      <w:r>
        <w:t></w:t>
      </w:r>
      <w:r>
        <w:rPr>
          <w:rFonts w:hint="eastAsia"/>
        </w:rPr>
        <w:t>цепей</w:t>
      </w:r>
      <w:r>
        <w:t></w:t>
      </w:r>
      <w:r>
        <w:rPr>
          <w:rFonts w:hint="eastAsia"/>
        </w:rPr>
        <w:t>поставок</w:t>
      </w:r>
      <w:r>
        <w:t></w:t>
      </w:r>
      <w:r>
        <w:rPr>
          <w:rFonts w:hint="eastAsia"/>
        </w:rPr>
        <w:t>в</w:t>
      </w:r>
      <w:r>
        <w:t></w:t>
      </w:r>
      <w:r>
        <w:rPr>
          <w:rFonts w:hint="eastAsia"/>
        </w:rPr>
        <w:t>условиях</w:t>
      </w:r>
      <w:r>
        <w:t></w:t>
      </w:r>
      <w:r>
        <w:rPr>
          <w:rFonts w:hint="eastAsia"/>
        </w:rPr>
        <w:t>глобализации</w:t>
      </w:r>
      <w:r>
        <w:t></w:t>
      </w:r>
      <w:r>
        <w:rPr>
          <w:rFonts w:hint="eastAsia"/>
        </w:rPr>
        <w:t>экономики</w:t>
      </w:r>
      <w:r>
        <w:t></w:t>
      </w:r>
      <w:r>
        <w:t></w:t>
      </w:r>
      <w:r>
        <w:rPr>
          <w:rFonts w:hint="eastAsia"/>
        </w:rPr>
        <w:t>рассматриваются</w:t>
      </w:r>
      <w:r>
        <w:t></w:t>
      </w:r>
      <w:r>
        <w:rPr>
          <w:rFonts w:hint="eastAsia"/>
        </w:rPr>
        <w:t>аспекты</w:t>
      </w:r>
      <w:r>
        <w:t></w:t>
      </w:r>
      <w:r>
        <w:rPr>
          <w:rFonts w:hint="eastAsia"/>
        </w:rPr>
        <w:t>функ</w:t>
      </w:r>
      <w:r>
        <w:t></w:t>
      </w:r>
      <w:r>
        <w:rPr>
          <w:rFonts w:hint="eastAsia"/>
        </w:rPr>
        <w:t>ционирования</w:t>
      </w:r>
      <w:r>
        <w:t></w:t>
      </w:r>
      <w:r>
        <w:rPr>
          <w:rFonts w:hint="eastAsia"/>
        </w:rPr>
        <w:t>ТЛС</w:t>
      </w:r>
      <w:r>
        <w:t></w:t>
      </w:r>
      <w:r>
        <w:t></w:t>
      </w:r>
      <w:r>
        <w:rPr>
          <w:rFonts w:hint="eastAsia"/>
        </w:rPr>
        <w:t>направленные</w:t>
      </w:r>
      <w:r>
        <w:t></w:t>
      </w:r>
      <w:r>
        <w:rPr>
          <w:rFonts w:hint="eastAsia"/>
        </w:rPr>
        <w:t>на</w:t>
      </w:r>
      <w:r>
        <w:t></w:t>
      </w:r>
      <w:r>
        <w:rPr>
          <w:rFonts w:hint="eastAsia"/>
        </w:rPr>
        <w:t>решение</w:t>
      </w:r>
      <w:r>
        <w:t></w:t>
      </w:r>
      <w:r>
        <w:rPr>
          <w:rFonts w:hint="eastAsia"/>
        </w:rPr>
        <w:t>задач</w:t>
      </w:r>
      <w:r>
        <w:t></w:t>
      </w:r>
      <w:r>
        <w:rPr>
          <w:rFonts w:hint="eastAsia"/>
        </w:rPr>
        <w:t>взаимодействия</w:t>
      </w:r>
      <w:r>
        <w:t></w:t>
      </w:r>
      <w:r>
        <w:rPr>
          <w:rFonts w:hint="eastAsia"/>
        </w:rPr>
        <w:t>подсистем</w:t>
      </w:r>
      <w:r>
        <w:t></w:t>
      </w:r>
      <w:r>
        <w:rPr>
          <w:rFonts w:hint="eastAsia"/>
        </w:rPr>
        <w:t>транспортного</w:t>
      </w:r>
      <w:r>
        <w:t></w:t>
      </w:r>
      <w:r>
        <w:rPr>
          <w:rFonts w:hint="eastAsia"/>
        </w:rPr>
        <w:t>пространства</w:t>
      </w:r>
      <w:r>
        <w:t></w:t>
      </w:r>
      <w:r>
        <w:rPr>
          <w:rFonts w:hint="eastAsia"/>
        </w:rPr>
        <w:t>более</w:t>
      </w:r>
      <w:r>
        <w:t></w:t>
      </w:r>
      <w:r>
        <w:rPr>
          <w:rFonts w:hint="eastAsia"/>
        </w:rPr>
        <w:t>высоких</w:t>
      </w:r>
      <w:r>
        <w:t></w:t>
      </w:r>
      <w:r>
        <w:rPr>
          <w:rFonts w:hint="eastAsia"/>
        </w:rPr>
        <w:t>иерархических</w:t>
      </w:r>
      <w:r>
        <w:t></w:t>
      </w:r>
      <w:r>
        <w:rPr>
          <w:rFonts w:hint="eastAsia"/>
        </w:rPr>
        <w:t>уровней</w:t>
      </w:r>
      <w:r>
        <w:t></w:t>
      </w:r>
      <w:r>
        <w:rPr>
          <w:rFonts w:hint="eastAsia"/>
        </w:rPr>
        <w:t>и</w:t>
      </w:r>
      <w:r>
        <w:t></w:t>
      </w:r>
      <w:r>
        <w:rPr>
          <w:rFonts w:hint="eastAsia"/>
        </w:rPr>
        <w:t>реализуе</w:t>
      </w:r>
      <w:r>
        <w:t></w:t>
      </w:r>
      <w:r>
        <w:rPr>
          <w:rFonts w:hint="eastAsia"/>
        </w:rPr>
        <w:t>мые</w:t>
      </w:r>
      <w:r>
        <w:t></w:t>
      </w:r>
      <w:r>
        <w:rPr>
          <w:rFonts w:hint="eastAsia"/>
        </w:rPr>
        <w:t>в</w:t>
      </w:r>
      <w:r>
        <w:t></w:t>
      </w:r>
      <w:r>
        <w:rPr>
          <w:rFonts w:hint="eastAsia"/>
        </w:rPr>
        <w:t>рамках</w:t>
      </w:r>
      <w:r>
        <w:t></w:t>
      </w:r>
      <w:r>
        <w:rPr>
          <w:rFonts w:hint="eastAsia"/>
        </w:rPr>
        <w:t>международных</w:t>
      </w:r>
      <w:r>
        <w:t></w:t>
      </w:r>
      <w:r>
        <w:rPr>
          <w:rFonts w:hint="eastAsia"/>
        </w:rPr>
        <w:t>транспортных</w:t>
      </w:r>
      <w:r>
        <w:t></w:t>
      </w:r>
      <w:r>
        <w:rPr>
          <w:rFonts w:hint="eastAsia"/>
        </w:rPr>
        <w:t>коридоров</w:t>
      </w:r>
      <w:r>
        <w:t></w:t>
      </w:r>
      <w:r>
        <w:t></w:t>
      </w:r>
      <w:r>
        <w:rPr>
          <w:rFonts w:hint="eastAsia"/>
        </w:rPr>
        <w:t>Международные</w:t>
      </w:r>
      <w:r>
        <w:t></w:t>
      </w:r>
      <w:r>
        <w:rPr>
          <w:rFonts w:hint="eastAsia"/>
        </w:rPr>
        <w:t>пере</w:t>
      </w:r>
      <w:r>
        <w:t></w:t>
      </w:r>
      <w:r>
        <w:rPr>
          <w:rFonts w:hint="eastAsia"/>
        </w:rPr>
        <w:t>возки</w:t>
      </w:r>
      <w:r>
        <w:t></w:t>
      </w:r>
      <w:r>
        <w:rPr>
          <w:rFonts w:hint="eastAsia"/>
        </w:rPr>
        <w:t>увязываются</w:t>
      </w:r>
      <w:r>
        <w:t></w:t>
      </w:r>
      <w:r>
        <w:rPr>
          <w:rFonts w:hint="eastAsia"/>
        </w:rPr>
        <w:t>с</w:t>
      </w:r>
      <w:r>
        <w:t></w:t>
      </w:r>
      <w:r>
        <w:rPr>
          <w:rFonts w:hint="eastAsia"/>
        </w:rPr>
        <w:t>функционированием</w:t>
      </w:r>
      <w:r>
        <w:t></w:t>
      </w:r>
      <w:r>
        <w:rPr>
          <w:rFonts w:hint="eastAsia"/>
        </w:rPr>
        <w:t>ТЛС</w:t>
      </w:r>
      <w:r>
        <w:t></w:t>
      </w:r>
      <w:r>
        <w:rPr>
          <w:rFonts w:hint="eastAsia"/>
        </w:rPr>
        <w:t>региона</w:t>
      </w:r>
      <w:r>
        <w:t></w:t>
      </w:r>
      <w:r>
        <w:t></w:t>
      </w:r>
      <w:r>
        <w:rPr>
          <w:rFonts w:hint="eastAsia"/>
        </w:rPr>
        <w:t>который</w:t>
      </w:r>
      <w:r>
        <w:t></w:t>
      </w:r>
      <w:r>
        <w:rPr>
          <w:rFonts w:hint="eastAsia"/>
        </w:rPr>
        <w:t>является</w:t>
      </w:r>
      <w:r>
        <w:t></w:t>
      </w:r>
      <w:r>
        <w:rPr>
          <w:rFonts w:hint="eastAsia"/>
        </w:rPr>
        <w:t>базо</w:t>
      </w:r>
      <w:r>
        <w:t></w:t>
      </w:r>
      <w:r>
        <w:rPr>
          <w:rFonts w:hint="eastAsia"/>
        </w:rPr>
        <w:t>вым</w:t>
      </w:r>
      <w:r>
        <w:t></w:t>
      </w:r>
      <w:r>
        <w:rPr>
          <w:rFonts w:hint="eastAsia"/>
        </w:rPr>
        <w:t>уровнем</w:t>
      </w:r>
      <w:r>
        <w:t></w:t>
      </w:r>
      <w:r>
        <w:rPr>
          <w:rFonts w:hint="eastAsia"/>
        </w:rPr>
        <w:t>в</w:t>
      </w:r>
      <w:r>
        <w:t></w:t>
      </w:r>
      <w:r>
        <w:rPr>
          <w:rFonts w:hint="eastAsia"/>
        </w:rPr>
        <w:t>воспроизводственном</w:t>
      </w:r>
      <w:r>
        <w:t></w:t>
      </w:r>
      <w:r>
        <w:rPr>
          <w:rFonts w:hint="eastAsia"/>
        </w:rPr>
        <w:t>процессе</w:t>
      </w:r>
      <w:r>
        <w:t></w:t>
      </w:r>
      <w:r>
        <w:t></w:t>
      </w:r>
      <w:r>
        <w:rPr>
          <w:rFonts w:hint="eastAsia"/>
        </w:rPr>
        <w:t>раскрывается</w:t>
      </w:r>
      <w:r>
        <w:t></w:t>
      </w:r>
      <w:r>
        <w:rPr>
          <w:rFonts w:hint="eastAsia"/>
        </w:rPr>
        <w:t>механизм</w:t>
      </w:r>
      <w:r>
        <w:t></w:t>
      </w:r>
      <w:r>
        <w:rPr>
          <w:rFonts w:hint="eastAsia"/>
        </w:rPr>
        <w:t>такой</w:t>
      </w:r>
      <w:r>
        <w:t></w:t>
      </w:r>
      <w:r>
        <w:rPr>
          <w:rFonts w:hint="eastAsia"/>
        </w:rPr>
        <w:t>координации</w:t>
      </w:r>
      <w:r>
        <w:t></w:t>
      </w:r>
      <w:r>
        <w:t></w:t>
      </w:r>
      <w:r>
        <w:rPr>
          <w:rFonts w:hint="eastAsia"/>
        </w:rPr>
        <w:t>Расчет</w:t>
      </w:r>
      <w:r>
        <w:t></w:t>
      </w:r>
      <w:r>
        <w:rPr>
          <w:rFonts w:hint="eastAsia"/>
        </w:rPr>
        <w:t>экономической</w:t>
      </w:r>
      <w:r>
        <w:t></w:t>
      </w:r>
      <w:r>
        <w:rPr>
          <w:rFonts w:hint="eastAsia"/>
        </w:rPr>
        <w:t>оценки</w:t>
      </w:r>
      <w:r>
        <w:t></w:t>
      </w:r>
      <w:r>
        <w:rPr>
          <w:rFonts w:hint="eastAsia"/>
        </w:rPr>
        <w:t>ущерба</w:t>
      </w:r>
      <w:r>
        <w:t></w:t>
      </w:r>
      <w:r>
        <w:rPr>
          <w:rFonts w:hint="eastAsia"/>
        </w:rPr>
        <w:t>от</w:t>
      </w:r>
      <w:r>
        <w:t></w:t>
      </w:r>
      <w:r>
        <w:rPr>
          <w:rFonts w:hint="eastAsia"/>
        </w:rPr>
        <w:t>загрязнения</w:t>
      </w:r>
      <w:r>
        <w:t></w:t>
      </w:r>
      <w:r>
        <w:rPr>
          <w:rFonts w:hint="eastAsia"/>
        </w:rPr>
        <w:t>воздушной</w:t>
      </w:r>
      <w:r>
        <w:t></w:t>
      </w:r>
      <w:r>
        <w:rPr>
          <w:rFonts w:hint="eastAsia"/>
        </w:rPr>
        <w:t>среды</w:t>
      </w:r>
      <w:r>
        <w:t></w:t>
      </w:r>
      <w:r>
        <w:rPr>
          <w:rFonts w:hint="eastAsia"/>
        </w:rPr>
        <w:t>автомобильным</w:t>
      </w:r>
      <w:r>
        <w:t></w:t>
      </w:r>
      <w:r>
        <w:rPr>
          <w:rFonts w:hint="eastAsia"/>
        </w:rPr>
        <w:t>транспортом</w:t>
      </w:r>
      <w:r>
        <w:t></w:t>
      </w:r>
      <w:r>
        <w:t></w:t>
      </w:r>
      <w:r>
        <w:rPr>
          <w:rFonts w:hint="eastAsia"/>
        </w:rPr>
        <w:t>проведенное</w:t>
      </w:r>
      <w:r>
        <w:t></w:t>
      </w:r>
      <w:r>
        <w:rPr>
          <w:rFonts w:hint="eastAsia"/>
        </w:rPr>
        <w:t>ранжирование</w:t>
      </w:r>
      <w:r>
        <w:t></w:t>
      </w:r>
      <w:r>
        <w:rPr>
          <w:rFonts w:hint="eastAsia"/>
        </w:rPr>
        <w:t>отдельных</w:t>
      </w:r>
      <w:r>
        <w:t></w:t>
      </w:r>
      <w:r>
        <w:rPr>
          <w:rFonts w:hint="eastAsia"/>
        </w:rPr>
        <w:t>уча</w:t>
      </w:r>
      <w:r>
        <w:t></w:t>
      </w:r>
      <w:r>
        <w:rPr>
          <w:rFonts w:hint="eastAsia"/>
        </w:rPr>
        <w:t>стков</w:t>
      </w:r>
      <w:r>
        <w:t></w:t>
      </w:r>
      <w:r>
        <w:rPr>
          <w:rFonts w:hint="eastAsia"/>
        </w:rPr>
        <w:t>автотрасс</w:t>
      </w:r>
      <w:r>
        <w:t></w:t>
      </w:r>
      <w:r>
        <w:rPr>
          <w:rFonts w:hint="eastAsia"/>
        </w:rPr>
        <w:t>Краснодарского</w:t>
      </w:r>
      <w:r>
        <w:t></w:t>
      </w:r>
      <w:r>
        <w:rPr>
          <w:rFonts w:hint="eastAsia"/>
        </w:rPr>
        <w:t>края</w:t>
      </w:r>
      <w:r>
        <w:t></w:t>
      </w:r>
      <w:r>
        <w:rPr>
          <w:rFonts w:hint="eastAsia"/>
        </w:rPr>
        <w:t>по</w:t>
      </w:r>
      <w:r>
        <w:t></w:t>
      </w:r>
      <w:r>
        <w:rPr>
          <w:rFonts w:hint="eastAsia"/>
        </w:rPr>
        <w:t>степени</w:t>
      </w:r>
      <w:r>
        <w:t></w:t>
      </w:r>
      <w:r>
        <w:rPr>
          <w:rFonts w:hint="eastAsia"/>
        </w:rPr>
        <w:t>относительной</w:t>
      </w:r>
      <w:r>
        <w:t></w:t>
      </w:r>
      <w:r>
        <w:rPr>
          <w:rFonts w:hint="eastAsia"/>
        </w:rPr>
        <w:t>экологической</w:t>
      </w:r>
      <w:r>
        <w:t></w:t>
      </w:r>
      <w:r>
        <w:rPr>
          <w:rFonts w:hint="eastAsia"/>
        </w:rPr>
        <w:t>опасности</w:t>
      </w:r>
      <w:r>
        <w:t></w:t>
      </w:r>
      <w:r>
        <w:rPr>
          <w:rFonts w:hint="eastAsia"/>
        </w:rPr>
        <w:t>позволили</w:t>
      </w:r>
      <w:r>
        <w:t></w:t>
      </w:r>
      <w:r>
        <w:rPr>
          <w:rFonts w:hint="eastAsia"/>
        </w:rPr>
        <w:t>в</w:t>
      </w:r>
      <w:r>
        <w:t></w:t>
      </w:r>
      <w:r>
        <w:rPr>
          <w:rFonts w:hint="eastAsia"/>
        </w:rPr>
        <w:t>целях</w:t>
      </w:r>
      <w:r>
        <w:t></w:t>
      </w:r>
      <w:r>
        <w:rPr>
          <w:rFonts w:hint="eastAsia"/>
        </w:rPr>
        <w:t>снижения</w:t>
      </w:r>
      <w:r>
        <w:t></w:t>
      </w:r>
      <w:r>
        <w:rPr>
          <w:rFonts w:hint="eastAsia"/>
        </w:rPr>
        <w:t>экологической</w:t>
      </w:r>
      <w:r>
        <w:t></w:t>
      </w:r>
      <w:r>
        <w:rPr>
          <w:rFonts w:hint="eastAsia"/>
        </w:rPr>
        <w:t>нагрузки</w:t>
      </w:r>
      <w:r>
        <w:t></w:t>
      </w:r>
      <w:r>
        <w:rPr>
          <w:rFonts w:hint="eastAsia"/>
        </w:rPr>
        <w:t>на</w:t>
      </w:r>
      <w:r>
        <w:t></w:t>
      </w:r>
      <w:r>
        <w:rPr>
          <w:rFonts w:hint="eastAsia"/>
        </w:rPr>
        <w:t>территории</w:t>
      </w:r>
      <w:r>
        <w:t></w:t>
      </w:r>
      <w:r>
        <w:rPr>
          <w:rFonts w:hint="eastAsia"/>
        </w:rPr>
        <w:t>сформулировать</w:t>
      </w:r>
      <w:r>
        <w:t></w:t>
      </w:r>
      <w:r>
        <w:rPr>
          <w:rFonts w:hint="eastAsia"/>
        </w:rPr>
        <w:t>комплекс</w:t>
      </w:r>
      <w:r>
        <w:t></w:t>
      </w:r>
      <w:r>
        <w:rPr>
          <w:rFonts w:hint="eastAsia"/>
        </w:rPr>
        <w:t>мер</w:t>
      </w:r>
      <w:r>
        <w:t></w:t>
      </w:r>
      <w:r>
        <w:rPr>
          <w:rFonts w:hint="eastAsia"/>
        </w:rPr>
        <w:t>как</w:t>
      </w:r>
      <w:r>
        <w:t></w:t>
      </w:r>
      <w:r>
        <w:rPr>
          <w:rFonts w:hint="eastAsia"/>
        </w:rPr>
        <w:t>кратко</w:t>
      </w:r>
      <w:r>
        <w:t></w:t>
      </w:r>
      <w:r>
        <w:t></w:t>
      </w:r>
      <w:r>
        <w:t></w:t>
      </w:r>
      <w:r>
        <w:rPr>
          <w:rFonts w:hint="eastAsia"/>
        </w:rPr>
        <w:t>так</w:t>
      </w:r>
      <w:r>
        <w:t></w:t>
      </w:r>
      <w:r>
        <w:rPr>
          <w:rFonts w:hint="eastAsia"/>
        </w:rPr>
        <w:t>и</w:t>
      </w:r>
      <w:r>
        <w:t></w:t>
      </w:r>
      <w:r>
        <w:rPr>
          <w:rFonts w:hint="eastAsia"/>
        </w:rPr>
        <w:t>долгосрочного</w:t>
      </w:r>
      <w:r>
        <w:t></w:t>
      </w:r>
      <w:r>
        <w:rPr>
          <w:rFonts w:hint="eastAsia"/>
        </w:rPr>
        <w:t>порядка</w:t>
      </w:r>
      <w:r>
        <w:t></w:t>
      </w:r>
    </w:p>
    <w:p w:rsidR="00827669" w:rsidRDefault="00A81449" w:rsidP="00A81449">
      <w:r>
        <w:rPr>
          <w:rFonts w:hint="eastAsia"/>
        </w:rPr>
        <w:t>В</w:t>
      </w:r>
      <w:r>
        <w:t></w:t>
      </w:r>
      <w:r>
        <w:rPr>
          <w:rFonts w:hint="eastAsia"/>
        </w:rPr>
        <w:t>заключении</w:t>
      </w:r>
      <w:r>
        <w:t></w:t>
      </w:r>
      <w:r>
        <w:rPr>
          <w:rFonts w:hint="eastAsia"/>
        </w:rPr>
        <w:t>сформулированы</w:t>
      </w:r>
      <w:r>
        <w:t></w:t>
      </w:r>
      <w:r>
        <w:rPr>
          <w:rFonts w:hint="eastAsia"/>
        </w:rPr>
        <w:t>основные</w:t>
      </w:r>
      <w:r>
        <w:t></w:t>
      </w:r>
      <w:r>
        <w:rPr>
          <w:rFonts w:hint="eastAsia"/>
        </w:rPr>
        <w:t>выводы</w:t>
      </w:r>
      <w:r>
        <w:t></w:t>
      </w:r>
      <w:r>
        <w:rPr>
          <w:rFonts w:hint="eastAsia"/>
        </w:rPr>
        <w:t>по</w:t>
      </w:r>
      <w:r>
        <w:t></w:t>
      </w:r>
      <w:r>
        <w:rPr>
          <w:rFonts w:hint="eastAsia"/>
        </w:rPr>
        <w:t>результатам</w:t>
      </w:r>
      <w:r>
        <w:t></w:t>
      </w:r>
      <w:r>
        <w:rPr>
          <w:rFonts w:hint="eastAsia"/>
        </w:rPr>
        <w:t>про</w:t>
      </w:r>
      <w:r>
        <w:t></w:t>
      </w:r>
      <w:r>
        <w:rPr>
          <w:rFonts w:hint="eastAsia"/>
        </w:rPr>
        <w:t>веденного</w:t>
      </w:r>
      <w:r>
        <w:t></w:t>
      </w:r>
      <w:r>
        <w:rPr>
          <w:rFonts w:hint="eastAsia"/>
        </w:rPr>
        <w:t>исследования</w:t>
      </w:r>
      <w:r>
        <w:t></w:t>
      </w:r>
      <w:r>
        <w:t></w:t>
      </w:r>
      <w:r>
        <w:rPr>
          <w:rFonts w:hint="eastAsia"/>
        </w:rPr>
        <w:t>определяющие</w:t>
      </w:r>
      <w:r>
        <w:t></w:t>
      </w:r>
      <w:r>
        <w:rPr>
          <w:rFonts w:hint="eastAsia"/>
        </w:rPr>
        <w:t>достижение</w:t>
      </w:r>
      <w:r>
        <w:t></w:t>
      </w:r>
      <w:r>
        <w:rPr>
          <w:rFonts w:hint="eastAsia"/>
        </w:rPr>
        <w:t>выдвинутой</w:t>
      </w:r>
      <w:r>
        <w:t></w:t>
      </w:r>
      <w:r>
        <w:rPr>
          <w:rFonts w:hint="eastAsia"/>
        </w:rPr>
        <w:t>цели</w:t>
      </w:r>
      <w:r>
        <w:t></w:t>
      </w:r>
      <w:r>
        <w:rPr>
          <w:rFonts w:hint="eastAsia"/>
        </w:rPr>
        <w:t>и</w:t>
      </w:r>
      <w:r>
        <w:t></w:t>
      </w:r>
      <w:r>
        <w:rPr>
          <w:rFonts w:hint="eastAsia"/>
        </w:rPr>
        <w:t>реше</w:t>
      </w:r>
      <w:r>
        <w:t></w:t>
      </w:r>
      <w:r>
        <w:rPr>
          <w:rFonts w:hint="eastAsia"/>
        </w:rPr>
        <w:t>ние</w:t>
      </w:r>
      <w:r>
        <w:t></w:t>
      </w:r>
      <w:r>
        <w:rPr>
          <w:rFonts w:hint="eastAsia"/>
        </w:rPr>
        <w:t>поставленных</w:t>
      </w:r>
      <w:r>
        <w:t></w:t>
      </w:r>
      <w:r>
        <w:rPr>
          <w:rFonts w:hint="eastAsia"/>
        </w:rPr>
        <w:t>задач</w:t>
      </w:r>
      <w:r>
        <w:t></w:t>
      </w:r>
    </w:p>
    <w:p w:rsidR="00A81449" w:rsidRDefault="00A81449" w:rsidP="00A81449"/>
    <w:p w:rsidR="00A81449" w:rsidRDefault="00A81449" w:rsidP="00A81449"/>
    <w:p w:rsidR="00A81449" w:rsidRDefault="00A81449" w:rsidP="00A81449">
      <w:r>
        <w:rPr>
          <w:rFonts w:hint="eastAsia"/>
        </w:rPr>
        <w:t>ЗАКЛЮЧЕНИЕ</w:t>
      </w:r>
    </w:p>
    <w:p w:rsidR="00A81449" w:rsidRDefault="00A81449" w:rsidP="00A81449">
      <w:r>
        <w:rPr>
          <w:rFonts w:hint="eastAsia"/>
        </w:rPr>
        <w:t>Результы</w:t>
      </w:r>
      <w:r>
        <w:t></w:t>
      </w:r>
      <w:r>
        <w:rPr>
          <w:rFonts w:hint="eastAsia"/>
        </w:rPr>
        <w:t>исследований</w:t>
      </w:r>
      <w:r>
        <w:t></w:t>
      </w:r>
      <w:r>
        <w:rPr>
          <w:rFonts w:hint="eastAsia"/>
        </w:rPr>
        <w:t>позволили</w:t>
      </w:r>
      <w:r>
        <w:t></w:t>
      </w:r>
      <w:r>
        <w:rPr>
          <w:rFonts w:hint="eastAsia"/>
        </w:rPr>
        <w:t>сделать</w:t>
      </w:r>
      <w:r>
        <w:t></w:t>
      </w:r>
      <w:r>
        <w:rPr>
          <w:rFonts w:hint="eastAsia"/>
        </w:rPr>
        <w:t>ряд</w:t>
      </w:r>
      <w:r>
        <w:t></w:t>
      </w:r>
      <w:r>
        <w:rPr>
          <w:rFonts w:hint="eastAsia"/>
        </w:rPr>
        <w:t>выводов</w:t>
      </w:r>
      <w:r>
        <w:t></w:t>
      </w:r>
      <w:r>
        <w:t></w:t>
      </w:r>
      <w:r>
        <w:rPr>
          <w:rFonts w:hint="eastAsia"/>
        </w:rPr>
        <w:t>обобщений</w:t>
      </w:r>
      <w:r>
        <w:t></w:t>
      </w:r>
    </w:p>
    <w:p w:rsidR="00A81449" w:rsidRDefault="00A81449" w:rsidP="00A81449">
      <w:r>
        <w:rPr>
          <w:rFonts w:hint="eastAsia"/>
        </w:rPr>
        <w:t>предложений</w:t>
      </w:r>
      <w:r>
        <w:t></w:t>
      </w:r>
    </w:p>
    <w:p w:rsidR="00A81449" w:rsidRDefault="00A81449" w:rsidP="00A81449">
      <w:r>
        <w:t></w:t>
      </w:r>
      <w:r>
        <w:t></w:t>
      </w:r>
      <w:r>
        <w:tab/>
      </w:r>
      <w:r>
        <w:rPr>
          <w:rFonts w:hint="eastAsia"/>
        </w:rPr>
        <w:t>Воспроизводственный</w:t>
      </w:r>
      <w:r>
        <w:t></w:t>
      </w:r>
      <w:r>
        <w:rPr>
          <w:rFonts w:hint="eastAsia"/>
        </w:rPr>
        <w:t>процесс</w:t>
      </w:r>
      <w:r>
        <w:t></w:t>
      </w:r>
      <w:r>
        <w:rPr>
          <w:rFonts w:hint="eastAsia"/>
        </w:rPr>
        <w:t>в</w:t>
      </w:r>
      <w:r>
        <w:t></w:t>
      </w:r>
      <w:r>
        <w:rPr>
          <w:rFonts w:hint="eastAsia"/>
        </w:rPr>
        <w:t>современных</w:t>
      </w:r>
      <w:r>
        <w:t></w:t>
      </w:r>
      <w:r>
        <w:rPr>
          <w:rFonts w:hint="eastAsia"/>
        </w:rPr>
        <w:t>условиях</w:t>
      </w:r>
      <w:r>
        <w:t></w:t>
      </w:r>
      <w:r>
        <w:rPr>
          <w:rFonts w:hint="eastAsia"/>
        </w:rPr>
        <w:t>является</w:t>
      </w:r>
      <w:r>
        <w:t></w:t>
      </w:r>
      <w:r>
        <w:rPr>
          <w:rFonts w:hint="eastAsia"/>
        </w:rPr>
        <w:t>сложным</w:t>
      </w:r>
      <w:r>
        <w:t></w:t>
      </w:r>
      <w:r>
        <w:rPr>
          <w:rFonts w:hint="eastAsia"/>
        </w:rPr>
        <w:t>и</w:t>
      </w:r>
      <w:r>
        <w:t></w:t>
      </w:r>
      <w:r>
        <w:rPr>
          <w:rFonts w:hint="eastAsia"/>
        </w:rPr>
        <w:t>многогранным</w:t>
      </w:r>
      <w:r>
        <w:t></w:t>
      </w:r>
      <w:r>
        <w:t></w:t>
      </w:r>
      <w:r>
        <w:rPr>
          <w:rFonts w:hint="eastAsia"/>
        </w:rPr>
        <w:t>В</w:t>
      </w:r>
      <w:r>
        <w:t></w:t>
      </w:r>
      <w:r>
        <w:rPr>
          <w:rFonts w:hint="eastAsia"/>
        </w:rPr>
        <w:t>результате</w:t>
      </w:r>
      <w:r>
        <w:t></w:t>
      </w:r>
      <w:r>
        <w:rPr>
          <w:rFonts w:hint="eastAsia"/>
        </w:rPr>
        <w:t>специализации</w:t>
      </w:r>
      <w:r>
        <w:t></w:t>
      </w:r>
      <w:r>
        <w:rPr>
          <w:rFonts w:hint="eastAsia"/>
        </w:rPr>
        <w:t>производства</w:t>
      </w:r>
      <w:r>
        <w:t></w:t>
      </w:r>
      <w:r>
        <w:t></w:t>
      </w:r>
      <w:r>
        <w:rPr>
          <w:rFonts w:hint="eastAsia"/>
        </w:rPr>
        <w:t>разделения</w:t>
      </w:r>
      <w:r>
        <w:t></w:t>
      </w:r>
      <w:r>
        <w:rPr>
          <w:rFonts w:hint="eastAsia"/>
        </w:rPr>
        <w:t>труда</w:t>
      </w:r>
      <w:r>
        <w:t></w:t>
      </w:r>
      <w:r>
        <w:rPr>
          <w:rFonts w:hint="eastAsia"/>
        </w:rPr>
        <w:t>и</w:t>
      </w:r>
      <w:r>
        <w:t></w:t>
      </w:r>
      <w:r>
        <w:rPr>
          <w:rFonts w:hint="eastAsia"/>
        </w:rPr>
        <w:t>интеграции</w:t>
      </w:r>
      <w:r>
        <w:t></w:t>
      </w:r>
      <w:r>
        <w:rPr>
          <w:rFonts w:hint="eastAsia"/>
        </w:rPr>
        <w:t>объективно</w:t>
      </w:r>
      <w:r>
        <w:t></w:t>
      </w:r>
      <w:r>
        <w:rPr>
          <w:rFonts w:hint="eastAsia"/>
        </w:rPr>
        <w:t>он</w:t>
      </w:r>
      <w:r>
        <w:t></w:t>
      </w:r>
      <w:r>
        <w:rPr>
          <w:rFonts w:hint="eastAsia"/>
        </w:rPr>
        <w:t>не</w:t>
      </w:r>
      <w:r>
        <w:t></w:t>
      </w:r>
      <w:r>
        <w:rPr>
          <w:rFonts w:hint="eastAsia"/>
        </w:rPr>
        <w:t>может</w:t>
      </w:r>
      <w:r>
        <w:t></w:t>
      </w:r>
      <w:r>
        <w:rPr>
          <w:rFonts w:hint="eastAsia"/>
        </w:rPr>
        <w:t>замыкаться</w:t>
      </w:r>
      <w:r>
        <w:t></w:t>
      </w:r>
      <w:r>
        <w:rPr>
          <w:rFonts w:hint="eastAsia"/>
        </w:rPr>
        <w:t>в</w:t>
      </w:r>
      <w:r>
        <w:t></w:t>
      </w:r>
      <w:r>
        <w:rPr>
          <w:rFonts w:hint="eastAsia"/>
        </w:rPr>
        <w:t>рамках</w:t>
      </w:r>
      <w:r>
        <w:t></w:t>
      </w:r>
      <w:r>
        <w:rPr>
          <w:rFonts w:hint="eastAsia"/>
        </w:rPr>
        <w:t>одного</w:t>
      </w:r>
      <w:r>
        <w:t></w:t>
      </w:r>
      <w:r>
        <w:rPr>
          <w:rFonts w:hint="eastAsia"/>
        </w:rPr>
        <w:t>хозяйствующего</w:t>
      </w:r>
      <w:r>
        <w:t></w:t>
      </w:r>
      <w:r>
        <w:rPr>
          <w:rFonts w:hint="eastAsia"/>
        </w:rPr>
        <w:t>субъекта</w:t>
      </w:r>
      <w:r>
        <w:t></w:t>
      </w:r>
      <w:r>
        <w:t></w:t>
      </w:r>
      <w:r>
        <w:rPr>
          <w:rFonts w:hint="eastAsia"/>
        </w:rPr>
        <w:t>В</w:t>
      </w:r>
      <w:r>
        <w:t></w:t>
      </w:r>
      <w:r>
        <w:rPr>
          <w:rFonts w:hint="eastAsia"/>
        </w:rPr>
        <w:t>настоящее</w:t>
      </w:r>
      <w:r>
        <w:t></w:t>
      </w:r>
      <w:r>
        <w:rPr>
          <w:rFonts w:hint="eastAsia"/>
        </w:rPr>
        <w:t>время</w:t>
      </w:r>
      <w:r>
        <w:t></w:t>
      </w:r>
      <w:r>
        <w:rPr>
          <w:rFonts w:hint="eastAsia"/>
        </w:rPr>
        <w:t>речь</w:t>
      </w:r>
      <w:r>
        <w:t></w:t>
      </w:r>
      <w:r>
        <w:rPr>
          <w:rFonts w:hint="eastAsia"/>
        </w:rPr>
        <w:t>ведётся</w:t>
      </w:r>
      <w:r>
        <w:t></w:t>
      </w:r>
      <w:r>
        <w:rPr>
          <w:rFonts w:hint="eastAsia"/>
        </w:rPr>
        <w:t>о</w:t>
      </w:r>
      <w:r>
        <w:t></w:t>
      </w:r>
      <w:r>
        <w:rPr>
          <w:rFonts w:hint="eastAsia"/>
        </w:rPr>
        <w:t>специализи</w:t>
      </w:r>
      <w:r>
        <w:t></w:t>
      </w:r>
      <w:r>
        <w:rPr>
          <w:rFonts w:hint="eastAsia"/>
        </w:rPr>
        <w:t>рованных</w:t>
      </w:r>
      <w:r>
        <w:t></w:t>
      </w:r>
      <w:r>
        <w:rPr>
          <w:rFonts w:hint="eastAsia"/>
        </w:rPr>
        <w:t>воспроизводственных</w:t>
      </w:r>
      <w:r>
        <w:t></w:t>
      </w:r>
      <w:r>
        <w:rPr>
          <w:rFonts w:hint="eastAsia"/>
        </w:rPr>
        <w:t>комплексах</w:t>
      </w:r>
      <w:r>
        <w:t></w:t>
      </w:r>
      <w:r>
        <w:t></w:t>
      </w:r>
      <w:r>
        <w:rPr>
          <w:rFonts w:hint="eastAsia"/>
        </w:rPr>
        <w:t>К</w:t>
      </w:r>
      <w:r>
        <w:t></w:t>
      </w:r>
      <w:r>
        <w:rPr>
          <w:rFonts w:hint="eastAsia"/>
        </w:rPr>
        <w:t>такому</w:t>
      </w:r>
      <w:r>
        <w:t></w:t>
      </w:r>
      <w:r>
        <w:rPr>
          <w:rFonts w:hint="eastAsia"/>
        </w:rPr>
        <w:t>воспроизводствен</w:t>
      </w:r>
      <w:r>
        <w:t></w:t>
      </w:r>
      <w:r>
        <w:rPr>
          <w:rFonts w:hint="eastAsia"/>
        </w:rPr>
        <w:t>ному</w:t>
      </w:r>
      <w:r>
        <w:t></w:t>
      </w:r>
      <w:r>
        <w:rPr>
          <w:rFonts w:hint="eastAsia"/>
        </w:rPr>
        <w:t>комплексу</w:t>
      </w:r>
      <w:r>
        <w:t></w:t>
      </w:r>
      <w:r>
        <w:rPr>
          <w:rFonts w:hint="eastAsia"/>
        </w:rPr>
        <w:t>относится</w:t>
      </w:r>
      <w:r>
        <w:t></w:t>
      </w:r>
      <w:r>
        <w:rPr>
          <w:rFonts w:hint="eastAsia"/>
        </w:rPr>
        <w:t>также</w:t>
      </w:r>
      <w:r>
        <w:t></w:t>
      </w:r>
      <w:r>
        <w:rPr>
          <w:rFonts w:hint="eastAsia"/>
        </w:rPr>
        <w:t>транспортно</w:t>
      </w:r>
      <w:r>
        <w:t></w:t>
      </w:r>
      <w:r>
        <w:rPr>
          <w:rFonts w:hint="eastAsia"/>
        </w:rPr>
        <w:t>логистический</w:t>
      </w:r>
      <w:r>
        <w:t></w:t>
      </w:r>
      <w:r>
        <w:rPr>
          <w:rFonts w:hint="eastAsia"/>
        </w:rPr>
        <w:t>комплекс</w:t>
      </w:r>
      <w:r>
        <w:t></w:t>
      </w:r>
      <w:r>
        <w:t></w:t>
      </w:r>
      <w:r>
        <w:rPr>
          <w:rFonts w:hint="eastAsia"/>
        </w:rPr>
        <w:t>функционирующий</w:t>
      </w:r>
      <w:r>
        <w:t></w:t>
      </w:r>
      <w:r>
        <w:rPr>
          <w:rFonts w:hint="eastAsia"/>
        </w:rPr>
        <w:t>в</w:t>
      </w:r>
      <w:r>
        <w:t></w:t>
      </w:r>
      <w:r>
        <w:rPr>
          <w:rFonts w:hint="eastAsia"/>
        </w:rPr>
        <w:t>рамках</w:t>
      </w:r>
      <w:r>
        <w:t></w:t>
      </w:r>
      <w:r>
        <w:rPr>
          <w:rFonts w:hint="eastAsia"/>
        </w:rPr>
        <w:t>транспортного</w:t>
      </w:r>
      <w:r>
        <w:t></w:t>
      </w:r>
      <w:r>
        <w:rPr>
          <w:rFonts w:hint="eastAsia"/>
        </w:rPr>
        <w:t>пространства</w:t>
      </w:r>
      <w:r>
        <w:t></w:t>
      </w:r>
      <w:r>
        <w:rPr>
          <w:rFonts w:hint="eastAsia"/>
        </w:rPr>
        <w:t>территорий</w:t>
      </w:r>
      <w:r>
        <w:t></w:t>
      </w:r>
      <w:r>
        <w:t></w:t>
      </w:r>
      <w:r>
        <w:rPr>
          <w:rFonts w:hint="eastAsia"/>
        </w:rPr>
        <w:t>На</w:t>
      </w:r>
      <w:r>
        <w:t></w:t>
      </w:r>
      <w:r>
        <w:rPr>
          <w:rFonts w:hint="eastAsia"/>
        </w:rPr>
        <w:t>личие</w:t>
      </w:r>
      <w:r>
        <w:t></w:t>
      </w:r>
      <w:r>
        <w:rPr>
          <w:rFonts w:hint="eastAsia"/>
        </w:rPr>
        <w:t>данного</w:t>
      </w:r>
      <w:r>
        <w:t></w:t>
      </w:r>
      <w:r>
        <w:rPr>
          <w:rFonts w:hint="eastAsia"/>
        </w:rPr>
        <w:t>комплекса</w:t>
      </w:r>
      <w:r>
        <w:t></w:t>
      </w:r>
      <w:r>
        <w:rPr>
          <w:rFonts w:hint="eastAsia"/>
        </w:rPr>
        <w:t>выдвинуло</w:t>
      </w:r>
      <w:r>
        <w:t></w:t>
      </w:r>
      <w:r>
        <w:rPr>
          <w:rFonts w:hint="eastAsia"/>
        </w:rPr>
        <w:t>необходимость</w:t>
      </w:r>
      <w:r>
        <w:t></w:t>
      </w:r>
      <w:r>
        <w:rPr>
          <w:rFonts w:hint="eastAsia"/>
        </w:rPr>
        <w:t>решения</w:t>
      </w:r>
      <w:r>
        <w:t></w:t>
      </w:r>
      <w:r>
        <w:rPr>
          <w:rFonts w:hint="eastAsia"/>
        </w:rPr>
        <w:t>вопросов</w:t>
      </w:r>
      <w:r>
        <w:t></w:t>
      </w:r>
      <w:r>
        <w:rPr>
          <w:rFonts w:hint="eastAsia"/>
        </w:rPr>
        <w:t>вы</w:t>
      </w:r>
      <w:r>
        <w:t></w:t>
      </w:r>
      <w:r>
        <w:rPr>
          <w:rFonts w:hint="eastAsia"/>
        </w:rPr>
        <w:t>явления</w:t>
      </w:r>
      <w:r>
        <w:t></w:t>
      </w:r>
      <w:r>
        <w:rPr>
          <w:rFonts w:hint="eastAsia"/>
        </w:rPr>
        <w:t>иерархических</w:t>
      </w:r>
      <w:r>
        <w:t></w:t>
      </w:r>
      <w:r>
        <w:rPr>
          <w:rFonts w:hint="eastAsia"/>
        </w:rPr>
        <w:t>уровней</w:t>
      </w:r>
      <w:r>
        <w:t></w:t>
      </w:r>
      <w:r>
        <w:t></w:t>
      </w:r>
      <w:r>
        <w:rPr>
          <w:rFonts w:hint="eastAsia"/>
        </w:rPr>
        <w:t>на</w:t>
      </w:r>
      <w:r>
        <w:t></w:t>
      </w:r>
      <w:r>
        <w:rPr>
          <w:rFonts w:hint="eastAsia"/>
        </w:rPr>
        <w:t>которых</w:t>
      </w:r>
      <w:r>
        <w:t></w:t>
      </w:r>
      <w:r>
        <w:rPr>
          <w:rFonts w:hint="eastAsia"/>
        </w:rPr>
        <w:t>взаимодействуют</w:t>
      </w:r>
      <w:r>
        <w:t></w:t>
      </w:r>
      <w:r>
        <w:rPr>
          <w:rFonts w:hint="eastAsia"/>
        </w:rPr>
        <w:t>хозяйст</w:t>
      </w:r>
      <w:r>
        <w:t></w:t>
      </w:r>
      <w:r>
        <w:rPr>
          <w:rFonts w:hint="eastAsia"/>
        </w:rPr>
        <w:t>вующие</w:t>
      </w:r>
      <w:r>
        <w:t></w:t>
      </w:r>
      <w:r>
        <w:rPr>
          <w:rFonts w:hint="eastAsia"/>
        </w:rPr>
        <w:t>субъекты</w:t>
      </w:r>
      <w:r>
        <w:t></w:t>
      </w:r>
      <w:r>
        <w:rPr>
          <w:rFonts w:hint="eastAsia"/>
        </w:rPr>
        <w:t>и</w:t>
      </w:r>
      <w:r>
        <w:t></w:t>
      </w:r>
      <w:r>
        <w:rPr>
          <w:rFonts w:hint="eastAsia"/>
        </w:rPr>
        <w:t>оценки</w:t>
      </w:r>
      <w:r>
        <w:t></w:t>
      </w:r>
      <w:r>
        <w:rPr>
          <w:rFonts w:hint="eastAsia"/>
        </w:rPr>
        <w:t>их</w:t>
      </w:r>
      <w:r>
        <w:t></w:t>
      </w:r>
      <w:r>
        <w:rPr>
          <w:rFonts w:hint="eastAsia"/>
        </w:rPr>
        <w:t>функций</w:t>
      </w:r>
      <w:r>
        <w:t></w:t>
      </w:r>
      <w:r>
        <w:t></w:t>
      </w:r>
      <w:r>
        <w:rPr>
          <w:rFonts w:hint="eastAsia"/>
        </w:rPr>
        <w:t>В</w:t>
      </w:r>
      <w:r>
        <w:t></w:t>
      </w:r>
      <w:r>
        <w:rPr>
          <w:rFonts w:hint="eastAsia"/>
        </w:rPr>
        <w:t>диссертации</w:t>
      </w:r>
      <w:r>
        <w:t></w:t>
      </w:r>
      <w:r>
        <w:rPr>
          <w:rFonts w:hint="eastAsia"/>
        </w:rPr>
        <w:t>проведено</w:t>
      </w:r>
      <w:r>
        <w:t></w:t>
      </w:r>
      <w:r>
        <w:rPr>
          <w:rFonts w:hint="eastAsia"/>
        </w:rPr>
        <w:t>обосно</w:t>
      </w:r>
      <w:r>
        <w:t></w:t>
      </w:r>
      <w:r>
        <w:rPr>
          <w:rFonts w:hint="eastAsia"/>
        </w:rPr>
        <w:t>вание</w:t>
      </w:r>
      <w:r>
        <w:t></w:t>
      </w:r>
      <w:r>
        <w:rPr>
          <w:rFonts w:hint="eastAsia"/>
        </w:rPr>
        <w:t>исходного</w:t>
      </w:r>
      <w:r>
        <w:t></w:t>
      </w:r>
      <w:r>
        <w:rPr>
          <w:rFonts w:hint="eastAsia"/>
        </w:rPr>
        <w:t>и</w:t>
      </w:r>
      <w:r>
        <w:t></w:t>
      </w:r>
      <w:r>
        <w:rPr>
          <w:rFonts w:hint="eastAsia"/>
        </w:rPr>
        <w:t>базового</w:t>
      </w:r>
      <w:r>
        <w:t></w:t>
      </w:r>
      <w:r>
        <w:rPr>
          <w:rFonts w:hint="eastAsia"/>
        </w:rPr>
        <w:t>воспроизводственных</w:t>
      </w:r>
      <w:r>
        <w:t></w:t>
      </w:r>
      <w:r>
        <w:rPr>
          <w:rFonts w:hint="eastAsia"/>
        </w:rPr>
        <w:t>уровней</w:t>
      </w:r>
      <w:r>
        <w:t></w:t>
      </w:r>
      <w:r>
        <w:rPr>
          <w:rFonts w:hint="eastAsia"/>
        </w:rPr>
        <w:t>транспортной</w:t>
      </w:r>
      <w:r>
        <w:t></w:t>
      </w:r>
      <w:r>
        <w:rPr>
          <w:rFonts w:hint="eastAsia"/>
        </w:rPr>
        <w:t>логистики</w:t>
      </w:r>
      <w:r>
        <w:t></w:t>
      </w:r>
      <w:r>
        <w:t></w:t>
      </w:r>
      <w:r>
        <w:rPr>
          <w:rFonts w:hint="eastAsia"/>
        </w:rPr>
        <w:t>которым</w:t>
      </w:r>
      <w:r>
        <w:t></w:t>
      </w:r>
      <w:r>
        <w:rPr>
          <w:rFonts w:hint="eastAsia"/>
        </w:rPr>
        <w:t>является</w:t>
      </w:r>
      <w:r>
        <w:t></w:t>
      </w:r>
      <w:r>
        <w:rPr>
          <w:rFonts w:hint="eastAsia"/>
        </w:rPr>
        <w:t>регион</w:t>
      </w:r>
      <w:r>
        <w:t></w:t>
      </w:r>
      <w:r>
        <w:t></w:t>
      </w:r>
      <w:r>
        <w:rPr>
          <w:rFonts w:hint="eastAsia"/>
        </w:rPr>
        <w:t>на</w:t>
      </w:r>
      <w:r>
        <w:t></w:t>
      </w:r>
      <w:r>
        <w:rPr>
          <w:rFonts w:hint="eastAsia"/>
        </w:rPr>
        <w:t>его</w:t>
      </w:r>
      <w:r>
        <w:t></w:t>
      </w:r>
      <w:r>
        <w:rPr>
          <w:rFonts w:hint="eastAsia"/>
        </w:rPr>
        <w:t>уровне</w:t>
      </w:r>
      <w:r>
        <w:t></w:t>
      </w:r>
      <w:r>
        <w:rPr>
          <w:rFonts w:hint="eastAsia"/>
        </w:rPr>
        <w:t>координируются</w:t>
      </w:r>
      <w:r>
        <w:t></w:t>
      </w:r>
      <w:r>
        <w:rPr>
          <w:rFonts w:hint="eastAsia"/>
        </w:rPr>
        <w:t>также</w:t>
      </w:r>
      <w:r>
        <w:t></w:t>
      </w:r>
      <w:r>
        <w:rPr>
          <w:rFonts w:hint="eastAsia"/>
        </w:rPr>
        <w:t>воспроизводственные</w:t>
      </w:r>
      <w:r>
        <w:t></w:t>
      </w:r>
      <w:r>
        <w:rPr>
          <w:rFonts w:hint="eastAsia"/>
        </w:rPr>
        <w:t>процессы</w:t>
      </w:r>
      <w:r>
        <w:t></w:t>
      </w:r>
      <w:r>
        <w:rPr>
          <w:rFonts w:hint="eastAsia"/>
        </w:rPr>
        <w:t>более</w:t>
      </w:r>
      <w:r>
        <w:t></w:t>
      </w:r>
      <w:r>
        <w:rPr>
          <w:rFonts w:hint="eastAsia"/>
        </w:rPr>
        <w:t>высоких</w:t>
      </w:r>
      <w:r>
        <w:t></w:t>
      </w:r>
      <w:r>
        <w:rPr>
          <w:rFonts w:hint="eastAsia"/>
        </w:rPr>
        <w:t>уровней</w:t>
      </w:r>
      <w:r>
        <w:t></w:t>
      </w:r>
      <w:r>
        <w:rPr>
          <w:rFonts w:hint="eastAsia"/>
        </w:rPr>
        <w:t>иерархии</w:t>
      </w:r>
      <w:r>
        <w:t></w:t>
      </w:r>
      <w:r>
        <w:t></w:t>
      </w:r>
      <w:r>
        <w:rPr>
          <w:rFonts w:hint="eastAsia"/>
        </w:rPr>
        <w:t>В</w:t>
      </w:r>
      <w:r>
        <w:t></w:t>
      </w:r>
      <w:r>
        <w:rPr>
          <w:rFonts w:hint="eastAsia"/>
        </w:rPr>
        <w:t>дис</w:t>
      </w:r>
      <w:r>
        <w:t></w:t>
      </w:r>
      <w:r>
        <w:rPr>
          <w:rFonts w:hint="eastAsia"/>
        </w:rPr>
        <w:t>сертации</w:t>
      </w:r>
      <w:r>
        <w:t></w:t>
      </w:r>
      <w:r>
        <w:rPr>
          <w:rFonts w:hint="eastAsia"/>
        </w:rPr>
        <w:t>построены</w:t>
      </w:r>
      <w:r>
        <w:t></w:t>
      </w:r>
      <w:r>
        <w:rPr>
          <w:rFonts w:hint="eastAsia"/>
        </w:rPr>
        <w:t>механизмы</w:t>
      </w:r>
      <w:r>
        <w:t></w:t>
      </w:r>
      <w:r>
        <w:rPr>
          <w:rFonts w:hint="eastAsia"/>
        </w:rPr>
        <w:t>координации</w:t>
      </w:r>
      <w:r>
        <w:t></w:t>
      </w:r>
      <w:r>
        <w:rPr>
          <w:rFonts w:hint="eastAsia"/>
        </w:rPr>
        <w:t>воспроизводственного</w:t>
      </w:r>
      <w:r>
        <w:t></w:t>
      </w:r>
      <w:r>
        <w:rPr>
          <w:rFonts w:hint="eastAsia"/>
        </w:rPr>
        <w:t>про</w:t>
      </w:r>
      <w:r>
        <w:t></w:t>
      </w:r>
      <w:r>
        <w:rPr>
          <w:rFonts w:hint="eastAsia"/>
        </w:rPr>
        <w:t>цесса</w:t>
      </w:r>
      <w:r>
        <w:t></w:t>
      </w:r>
      <w:r>
        <w:rPr>
          <w:rFonts w:hint="eastAsia"/>
        </w:rPr>
        <w:t>с</w:t>
      </w:r>
      <w:r>
        <w:t></w:t>
      </w:r>
      <w:r>
        <w:rPr>
          <w:rFonts w:hint="eastAsia"/>
        </w:rPr>
        <w:t>логистической</w:t>
      </w:r>
      <w:r>
        <w:t></w:t>
      </w:r>
      <w:r>
        <w:rPr>
          <w:rFonts w:hint="eastAsia"/>
        </w:rPr>
        <w:t>составляющей</w:t>
      </w:r>
      <w:r>
        <w:t></w:t>
      </w:r>
      <w:r>
        <w:rPr>
          <w:rFonts w:hint="eastAsia"/>
        </w:rPr>
        <w:t>в</w:t>
      </w:r>
      <w:r>
        <w:t></w:t>
      </w:r>
      <w:r>
        <w:rPr>
          <w:rFonts w:hint="eastAsia"/>
        </w:rPr>
        <w:t>условиях</w:t>
      </w:r>
      <w:r>
        <w:t></w:t>
      </w:r>
      <w:r>
        <w:rPr>
          <w:rFonts w:hint="eastAsia"/>
        </w:rPr>
        <w:t>глобализации</w:t>
      </w:r>
      <w:r>
        <w:t></w:t>
      </w:r>
      <w:r>
        <w:rPr>
          <w:rFonts w:hint="eastAsia"/>
        </w:rPr>
        <w:t>экономики</w:t>
      </w:r>
      <w:r>
        <w:t></w:t>
      </w:r>
    </w:p>
    <w:p w:rsidR="00A81449" w:rsidRDefault="00A81449" w:rsidP="00A81449">
      <w:r>
        <w:t></w:t>
      </w:r>
      <w:r>
        <w:t></w:t>
      </w:r>
      <w:r>
        <w:tab/>
      </w:r>
      <w:r>
        <w:rPr>
          <w:rFonts w:hint="eastAsia"/>
        </w:rPr>
        <w:t>Объективная</w:t>
      </w:r>
      <w:r>
        <w:t></w:t>
      </w:r>
      <w:r>
        <w:rPr>
          <w:rFonts w:hint="eastAsia"/>
        </w:rPr>
        <w:t>необходимость</w:t>
      </w:r>
      <w:r>
        <w:t></w:t>
      </w:r>
      <w:r>
        <w:rPr>
          <w:rFonts w:hint="eastAsia"/>
        </w:rPr>
        <w:t>координации</w:t>
      </w:r>
      <w:r>
        <w:t></w:t>
      </w:r>
      <w:r>
        <w:rPr>
          <w:rFonts w:hint="eastAsia"/>
        </w:rPr>
        <w:t>воспроизводственного</w:t>
      </w:r>
      <w:r>
        <w:t></w:t>
      </w:r>
      <w:r>
        <w:rPr>
          <w:rFonts w:hint="eastAsia"/>
        </w:rPr>
        <w:t>процесса</w:t>
      </w:r>
      <w:r>
        <w:t></w:t>
      </w:r>
      <w:r>
        <w:rPr>
          <w:rFonts w:hint="eastAsia"/>
        </w:rPr>
        <w:t>с</w:t>
      </w:r>
      <w:r>
        <w:t></w:t>
      </w:r>
      <w:r>
        <w:rPr>
          <w:rFonts w:hint="eastAsia"/>
        </w:rPr>
        <w:t>транспортно</w:t>
      </w:r>
      <w:r>
        <w:t></w:t>
      </w:r>
      <w:r>
        <w:rPr>
          <w:rFonts w:hint="eastAsia"/>
        </w:rPr>
        <w:t>логистической</w:t>
      </w:r>
      <w:r>
        <w:t></w:t>
      </w:r>
      <w:r>
        <w:rPr>
          <w:rFonts w:hint="eastAsia"/>
        </w:rPr>
        <w:t>составляющей</w:t>
      </w:r>
      <w:r>
        <w:t></w:t>
      </w:r>
      <w:r>
        <w:rPr>
          <w:rFonts w:hint="eastAsia"/>
        </w:rPr>
        <w:t>приводит</w:t>
      </w:r>
      <w:r>
        <w:t></w:t>
      </w:r>
      <w:r>
        <w:rPr>
          <w:rFonts w:hint="eastAsia"/>
        </w:rPr>
        <w:t>к</w:t>
      </w:r>
      <w:r>
        <w:t></w:t>
      </w:r>
      <w:r>
        <w:rPr>
          <w:rFonts w:hint="eastAsia"/>
        </w:rPr>
        <w:t>появлению</w:t>
      </w:r>
      <w:r>
        <w:t></w:t>
      </w:r>
      <w:r>
        <w:rPr>
          <w:rFonts w:hint="eastAsia"/>
        </w:rPr>
        <w:t>специ</w:t>
      </w:r>
      <w:r>
        <w:t></w:t>
      </w:r>
      <w:r>
        <w:rPr>
          <w:rFonts w:hint="eastAsia"/>
        </w:rPr>
        <w:t>фических</w:t>
      </w:r>
      <w:r>
        <w:t></w:t>
      </w:r>
      <w:r>
        <w:rPr>
          <w:rFonts w:hint="eastAsia"/>
        </w:rPr>
        <w:t>воспроизводственных</w:t>
      </w:r>
      <w:r>
        <w:t></w:t>
      </w:r>
      <w:r>
        <w:rPr>
          <w:rFonts w:hint="eastAsia"/>
        </w:rPr>
        <w:t>факторов</w:t>
      </w:r>
      <w:r>
        <w:t></w:t>
      </w:r>
      <w:r>
        <w:t></w:t>
      </w:r>
      <w:r>
        <w:rPr>
          <w:rFonts w:hint="eastAsia"/>
        </w:rPr>
        <w:t>без</w:t>
      </w:r>
      <w:r>
        <w:t></w:t>
      </w:r>
      <w:r>
        <w:rPr>
          <w:rFonts w:hint="eastAsia"/>
        </w:rPr>
        <w:t>которых</w:t>
      </w:r>
      <w:r>
        <w:t></w:t>
      </w:r>
      <w:r>
        <w:rPr>
          <w:rFonts w:hint="eastAsia"/>
        </w:rPr>
        <w:t>не</w:t>
      </w:r>
      <w:r>
        <w:t></w:t>
      </w:r>
      <w:r>
        <w:rPr>
          <w:rFonts w:hint="eastAsia"/>
        </w:rPr>
        <w:t>может</w:t>
      </w:r>
      <w:r>
        <w:t></w:t>
      </w:r>
      <w:r>
        <w:rPr>
          <w:rFonts w:hint="eastAsia"/>
        </w:rPr>
        <w:t>быть</w:t>
      </w:r>
      <w:r>
        <w:t></w:t>
      </w:r>
      <w:r>
        <w:rPr>
          <w:rFonts w:hint="eastAsia"/>
        </w:rPr>
        <w:t>реа</w:t>
      </w:r>
      <w:r>
        <w:t></w:t>
      </w:r>
      <w:r>
        <w:rPr>
          <w:rFonts w:hint="eastAsia"/>
        </w:rPr>
        <w:t>лизован</w:t>
      </w:r>
      <w:r>
        <w:t></w:t>
      </w:r>
      <w:r>
        <w:rPr>
          <w:rFonts w:hint="eastAsia"/>
        </w:rPr>
        <w:t>воспроизводственный</w:t>
      </w:r>
      <w:r>
        <w:t></w:t>
      </w:r>
      <w:r>
        <w:rPr>
          <w:rFonts w:hint="eastAsia"/>
        </w:rPr>
        <w:t>процесс</w:t>
      </w:r>
      <w:r>
        <w:t></w:t>
      </w:r>
      <w:r>
        <w:t></w:t>
      </w:r>
      <w:r>
        <w:rPr>
          <w:rFonts w:hint="eastAsia"/>
        </w:rPr>
        <w:t>В</w:t>
      </w:r>
      <w:r>
        <w:t></w:t>
      </w:r>
      <w:r>
        <w:rPr>
          <w:rFonts w:hint="eastAsia"/>
        </w:rPr>
        <w:t>диссертации</w:t>
      </w:r>
      <w:r>
        <w:t></w:t>
      </w:r>
      <w:r>
        <w:rPr>
          <w:rFonts w:hint="eastAsia"/>
        </w:rPr>
        <w:t>обосновано</w:t>
      </w:r>
      <w:r>
        <w:t></w:t>
      </w:r>
      <w:r>
        <w:t></w:t>
      </w:r>
      <w:r>
        <w:rPr>
          <w:rFonts w:hint="eastAsia"/>
        </w:rPr>
        <w:t>что</w:t>
      </w:r>
      <w:r>
        <w:t></w:t>
      </w:r>
      <w:r>
        <w:rPr>
          <w:rFonts w:hint="eastAsia"/>
        </w:rPr>
        <w:t>к</w:t>
      </w:r>
      <w:r>
        <w:t></w:t>
      </w:r>
      <w:r>
        <w:rPr>
          <w:rFonts w:hint="eastAsia"/>
        </w:rPr>
        <w:t>таким</w:t>
      </w:r>
      <w:r>
        <w:t></w:t>
      </w:r>
      <w:r>
        <w:rPr>
          <w:rFonts w:hint="eastAsia"/>
        </w:rPr>
        <w:t>факторам</w:t>
      </w:r>
      <w:r>
        <w:t></w:t>
      </w:r>
      <w:r>
        <w:rPr>
          <w:rFonts w:hint="eastAsia"/>
        </w:rPr>
        <w:t>наряду</w:t>
      </w:r>
      <w:r>
        <w:t></w:t>
      </w:r>
      <w:r>
        <w:rPr>
          <w:rFonts w:hint="eastAsia"/>
        </w:rPr>
        <w:t>с</w:t>
      </w:r>
      <w:r>
        <w:t></w:t>
      </w:r>
      <w:r>
        <w:rPr>
          <w:rFonts w:hint="eastAsia"/>
        </w:rPr>
        <w:t>общепринятыми</w:t>
      </w:r>
      <w:r>
        <w:t></w:t>
      </w:r>
      <w:r>
        <w:rPr>
          <w:rFonts w:hint="eastAsia"/>
        </w:rPr>
        <w:t>факторами</w:t>
      </w:r>
      <w:r>
        <w:t></w:t>
      </w:r>
      <w:r>
        <w:rPr>
          <w:rFonts w:hint="eastAsia"/>
        </w:rPr>
        <w:t>производства</w:t>
      </w:r>
      <w:r>
        <w:t></w:t>
      </w:r>
      <w:r>
        <w:rPr>
          <w:rFonts w:hint="eastAsia"/>
        </w:rPr>
        <w:t>отно</w:t>
      </w:r>
      <w:r>
        <w:t></w:t>
      </w:r>
      <w:r>
        <w:rPr>
          <w:rFonts w:hint="eastAsia"/>
        </w:rPr>
        <w:t>сится</w:t>
      </w:r>
      <w:r>
        <w:t></w:t>
      </w:r>
      <w:r>
        <w:rPr>
          <w:rFonts w:hint="eastAsia"/>
        </w:rPr>
        <w:t>наличие</w:t>
      </w:r>
      <w:r>
        <w:t></w:t>
      </w:r>
      <w:r>
        <w:rPr>
          <w:rFonts w:hint="eastAsia"/>
        </w:rPr>
        <w:t>логистических</w:t>
      </w:r>
      <w:r>
        <w:t></w:t>
      </w:r>
      <w:r>
        <w:rPr>
          <w:rFonts w:hint="eastAsia"/>
        </w:rPr>
        <w:t>механизмов</w:t>
      </w:r>
      <w:r>
        <w:t></w:t>
      </w:r>
      <w:r>
        <w:t></w:t>
      </w:r>
      <w:r>
        <w:rPr>
          <w:rFonts w:hint="eastAsia"/>
        </w:rPr>
        <w:t>дифференцированных</w:t>
      </w:r>
      <w:r>
        <w:t></w:t>
      </w:r>
      <w:r>
        <w:rPr>
          <w:rFonts w:hint="eastAsia"/>
        </w:rPr>
        <w:t>как</w:t>
      </w:r>
      <w:r>
        <w:t></w:t>
      </w:r>
      <w:r>
        <w:rPr>
          <w:rFonts w:hint="eastAsia"/>
        </w:rPr>
        <w:t>по</w:t>
      </w:r>
      <w:r>
        <w:t></w:t>
      </w:r>
      <w:r>
        <w:rPr>
          <w:rFonts w:hint="eastAsia"/>
        </w:rPr>
        <w:t>ие</w:t>
      </w:r>
      <w:r>
        <w:t></w:t>
      </w:r>
      <w:r>
        <w:rPr>
          <w:rFonts w:hint="eastAsia"/>
        </w:rPr>
        <w:t>рархическим</w:t>
      </w:r>
      <w:r>
        <w:t></w:t>
      </w:r>
      <w:r>
        <w:rPr>
          <w:rFonts w:hint="eastAsia"/>
        </w:rPr>
        <w:t>уровням</w:t>
      </w:r>
      <w:r>
        <w:t></w:t>
      </w:r>
      <w:r>
        <w:t></w:t>
      </w:r>
      <w:r>
        <w:rPr>
          <w:rFonts w:hint="eastAsia"/>
        </w:rPr>
        <w:t>так</w:t>
      </w:r>
      <w:r>
        <w:t></w:t>
      </w:r>
      <w:r>
        <w:rPr>
          <w:rFonts w:hint="eastAsia"/>
        </w:rPr>
        <w:t>и</w:t>
      </w:r>
      <w:r>
        <w:t></w:t>
      </w:r>
      <w:r>
        <w:rPr>
          <w:rFonts w:hint="eastAsia"/>
        </w:rPr>
        <w:t>в</w:t>
      </w:r>
      <w:r>
        <w:t></w:t>
      </w:r>
      <w:r>
        <w:rPr>
          <w:rFonts w:hint="eastAsia"/>
        </w:rPr>
        <w:t>зависимости</w:t>
      </w:r>
      <w:r>
        <w:t></w:t>
      </w:r>
      <w:r>
        <w:rPr>
          <w:rFonts w:hint="eastAsia"/>
        </w:rPr>
        <w:t>от</w:t>
      </w:r>
      <w:r>
        <w:t></w:t>
      </w:r>
      <w:r>
        <w:rPr>
          <w:rFonts w:hint="eastAsia"/>
        </w:rPr>
        <w:t>технологии</w:t>
      </w:r>
      <w:r>
        <w:t></w:t>
      </w:r>
      <w:r>
        <w:rPr>
          <w:rFonts w:hint="eastAsia"/>
        </w:rPr>
        <w:t>функционирова</w:t>
      </w:r>
      <w:r>
        <w:t></w:t>
      </w:r>
      <w:r>
        <w:rPr>
          <w:rFonts w:hint="eastAsia"/>
        </w:rPr>
        <w:t>ния</w:t>
      </w:r>
      <w:r>
        <w:t></w:t>
      </w:r>
      <w:r>
        <w:rPr>
          <w:rFonts w:hint="eastAsia"/>
        </w:rPr>
        <w:t>системы</w:t>
      </w:r>
      <w:r>
        <w:t></w:t>
      </w:r>
      <w:r>
        <w:rPr>
          <w:rFonts w:hint="eastAsia"/>
        </w:rPr>
        <w:t>транспортной</w:t>
      </w:r>
      <w:r>
        <w:t></w:t>
      </w:r>
      <w:r>
        <w:rPr>
          <w:rFonts w:hint="eastAsia"/>
        </w:rPr>
        <w:t>логистики</w:t>
      </w:r>
      <w:r>
        <w:t></w:t>
      </w:r>
      <w:r>
        <w:t></w:t>
      </w:r>
      <w:r>
        <w:rPr>
          <w:rFonts w:hint="eastAsia"/>
        </w:rPr>
        <w:t>В</w:t>
      </w:r>
      <w:r>
        <w:t></w:t>
      </w:r>
      <w:r>
        <w:rPr>
          <w:rFonts w:hint="eastAsia"/>
        </w:rPr>
        <w:t>диссертации</w:t>
      </w:r>
      <w:r>
        <w:t></w:t>
      </w:r>
      <w:r>
        <w:rPr>
          <w:rFonts w:hint="eastAsia"/>
        </w:rPr>
        <w:t>построены</w:t>
      </w:r>
      <w:r>
        <w:t></w:t>
      </w:r>
      <w:r>
        <w:rPr>
          <w:rFonts w:hint="eastAsia"/>
        </w:rPr>
        <w:t>механиз</w:t>
      </w:r>
      <w:r>
        <w:t></w:t>
      </w:r>
      <w:r>
        <w:rPr>
          <w:rFonts w:hint="eastAsia"/>
        </w:rPr>
        <w:t>мы</w:t>
      </w:r>
      <w:r>
        <w:t></w:t>
      </w:r>
      <w:r>
        <w:rPr>
          <w:rFonts w:hint="eastAsia"/>
        </w:rPr>
        <w:t>функционирования</w:t>
      </w:r>
      <w:r>
        <w:t></w:t>
      </w:r>
      <w:r>
        <w:rPr>
          <w:rFonts w:hint="eastAsia"/>
        </w:rPr>
        <w:t>транспортно</w:t>
      </w:r>
      <w:r>
        <w:t></w:t>
      </w:r>
      <w:r>
        <w:rPr>
          <w:rFonts w:hint="eastAsia"/>
        </w:rPr>
        <w:t>логистических</w:t>
      </w:r>
      <w:r>
        <w:t></w:t>
      </w:r>
      <w:r>
        <w:rPr>
          <w:rFonts w:hint="eastAsia"/>
        </w:rPr>
        <w:t>систем</w:t>
      </w:r>
      <w:r>
        <w:t></w:t>
      </w:r>
      <w:r>
        <w:rPr>
          <w:rFonts w:hint="eastAsia"/>
        </w:rPr>
        <w:t>на</w:t>
      </w:r>
      <w:r>
        <w:t></w:t>
      </w:r>
      <w:r>
        <w:rPr>
          <w:rFonts w:hint="eastAsia"/>
        </w:rPr>
        <w:t>региональ</w:t>
      </w:r>
      <w:r>
        <w:t></w:t>
      </w:r>
      <w:r>
        <w:rPr>
          <w:rFonts w:hint="eastAsia"/>
        </w:rPr>
        <w:t>ном</w:t>
      </w:r>
      <w:r>
        <w:t></w:t>
      </w:r>
      <w:r>
        <w:t></w:t>
      </w:r>
      <w:r>
        <w:rPr>
          <w:rFonts w:hint="eastAsia"/>
        </w:rPr>
        <w:t>глобальном</w:t>
      </w:r>
      <w:r>
        <w:t></w:t>
      </w:r>
      <w:r>
        <w:rPr>
          <w:rFonts w:hint="eastAsia"/>
        </w:rPr>
        <w:t>уровнях</w:t>
      </w:r>
      <w:r>
        <w:t></w:t>
      </w:r>
      <w:r>
        <w:rPr>
          <w:rFonts w:hint="eastAsia"/>
        </w:rPr>
        <w:t>в</w:t>
      </w:r>
      <w:r>
        <w:t></w:t>
      </w:r>
      <w:r>
        <w:rPr>
          <w:rFonts w:hint="eastAsia"/>
        </w:rPr>
        <w:t>условиях</w:t>
      </w:r>
      <w:r>
        <w:t></w:t>
      </w:r>
      <w:r>
        <w:rPr>
          <w:rFonts w:hint="eastAsia"/>
        </w:rPr>
        <w:t>информатизации</w:t>
      </w:r>
      <w:r>
        <w:t></w:t>
      </w:r>
      <w:r>
        <w:t></w:t>
      </w:r>
      <w:r>
        <w:rPr>
          <w:rFonts w:hint="eastAsia"/>
        </w:rPr>
        <w:t>виртуализации</w:t>
      </w:r>
      <w:r>
        <w:t></w:t>
      </w:r>
      <w:r>
        <w:t></w:t>
      </w:r>
      <w:r>
        <w:rPr>
          <w:rFonts w:hint="eastAsia"/>
        </w:rPr>
        <w:t>эко</w:t>
      </w:r>
      <w:r>
        <w:t></w:t>
      </w:r>
      <w:r>
        <w:rPr>
          <w:rFonts w:hint="eastAsia"/>
        </w:rPr>
        <w:t>номических</w:t>
      </w:r>
      <w:r>
        <w:t></w:t>
      </w:r>
      <w:r>
        <w:rPr>
          <w:rFonts w:hint="eastAsia"/>
        </w:rPr>
        <w:t>отношений</w:t>
      </w:r>
      <w:r>
        <w:t></w:t>
      </w:r>
    </w:p>
    <w:p w:rsidR="00A81449" w:rsidRDefault="00A81449" w:rsidP="00A81449">
      <w:r>
        <w:t></w:t>
      </w:r>
      <w:r>
        <w:t></w:t>
      </w:r>
      <w:r>
        <w:tab/>
      </w:r>
      <w:r>
        <w:rPr>
          <w:rFonts w:hint="eastAsia"/>
        </w:rPr>
        <w:t>Построение</w:t>
      </w:r>
      <w:r>
        <w:t></w:t>
      </w:r>
      <w:r>
        <w:rPr>
          <w:rFonts w:hint="eastAsia"/>
        </w:rPr>
        <w:t>экономических</w:t>
      </w:r>
      <w:r>
        <w:t></w:t>
      </w:r>
      <w:r>
        <w:rPr>
          <w:rFonts w:hint="eastAsia"/>
        </w:rPr>
        <w:t>механизмов</w:t>
      </w:r>
      <w:r>
        <w:t></w:t>
      </w:r>
      <w:r>
        <w:rPr>
          <w:rFonts w:hint="eastAsia"/>
        </w:rPr>
        <w:t>и</w:t>
      </w:r>
      <w:r>
        <w:t></w:t>
      </w:r>
      <w:r>
        <w:rPr>
          <w:rFonts w:hint="eastAsia"/>
        </w:rPr>
        <w:t>исследование</w:t>
      </w:r>
      <w:r>
        <w:t></w:t>
      </w:r>
      <w:r>
        <w:rPr>
          <w:rFonts w:hint="eastAsia"/>
        </w:rPr>
        <w:t>их</w:t>
      </w:r>
      <w:r>
        <w:t></w:t>
      </w:r>
      <w:r>
        <w:rPr>
          <w:rFonts w:hint="eastAsia"/>
        </w:rPr>
        <w:t>функциониро</w:t>
      </w:r>
      <w:r>
        <w:t></w:t>
      </w:r>
      <w:r>
        <w:rPr>
          <w:rFonts w:hint="eastAsia"/>
        </w:rPr>
        <w:t>вания</w:t>
      </w:r>
      <w:r>
        <w:t></w:t>
      </w:r>
      <w:r>
        <w:rPr>
          <w:rFonts w:hint="eastAsia"/>
        </w:rPr>
        <w:t>основано</w:t>
      </w:r>
      <w:r>
        <w:t></w:t>
      </w:r>
      <w:r>
        <w:rPr>
          <w:rFonts w:hint="eastAsia"/>
        </w:rPr>
        <w:t>на</w:t>
      </w:r>
      <w:r>
        <w:t></w:t>
      </w:r>
      <w:r>
        <w:rPr>
          <w:rFonts w:hint="eastAsia"/>
        </w:rPr>
        <w:t>предпосылках</w:t>
      </w:r>
      <w:r>
        <w:t></w:t>
      </w:r>
      <w:r>
        <w:t></w:t>
      </w:r>
      <w:r>
        <w:rPr>
          <w:rFonts w:hint="eastAsia"/>
        </w:rPr>
        <w:t>логических</w:t>
      </w:r>
      <w:r>
        <w:t></w:t>
      </w:r>
      <w:r>
        <w:rPr>
          <w:rFonts w:hint="eastAsia"/>
        </w:rPr>
        <w:t>следствиях</w:t>
      </w:r>
      <w:r>
        <w:t></w:t>
      </w:r>
      <w:r>
        <w:rPr>
          <w:rFonts w:hint="eastAsia"/>
        </w:rPr>
        <w:t>и</w:t>
      </w:r>
      <w:r>
        <w:t></w:t>
      </w:r>
      <w:r>
        <w:rPr>
          <w:rFonts w:hint="eastAsia"/>
        </w:rPr>
        <w:t>верификации</w:t>
      </w:r>
      <w:r>
        <w:t></w:t>
      </w:r>
      <w:r>
        <w:rPr>
          <w:rFonts w:hint="eastAsia"/>
        </w:rPr>
        <w:t>результатов</w:t>
      </w:r>
      <w:r>
        <w:t></w:t>
      </w:r>
      <w:r>
        <w:t></w:t>
      </w:r>
      <w:r>
        <w:rPr>
          <w:rFonts w:hint="eastAsia"/>
        </w:rPr>
        <w:t>В</w:t>
      </w:r>
      <w:r>
        <w:t></w:t>
      </w:r>
      <w:r>
        <w:rPr>
          <w:rFonts w:hint="eastAsia"/>
        </w:rPr>
        <w:t>диссертации</w:t>
      </w:r>
      <w:r>
        <w:t></w:t>
      </w:r>
      <w:r>
        <w:rPr>
          <w:rFonts w:hint="eastAsia"/>
        </w:rPr>
        <w:t>для</w:t>
      </w:r>
      <w:r>
        <w:t></w:t>
      </w:r>
      <w:r>
        <w:rPr>
          <w:rFonts w:hint="eastAsia"/>
        </w:rPr>
        <w:t>этих</w:t>
      </w:r>
      <w:r>
        <w:t></w:t>
      </w:r>
      <w:r>
        <w:rPr>
          <w:rFonts w:hint="eastAsia"/>
        </w:rPr>
        <w:t>целей</w:t>
      </w:r>
      <w:r>
        <w:t></w:t>
      </w:r>
      <w:r>
        <w:rPr>
          <w:rFonts w:hint="eastAsia"/>
        </w:rPr>
        <w:t>предложено</w:t>
      </w:r>
      <w:r>
        <w:t></w:t>
      </w:r>
      <w:r>
        <w:rPr>
          <w:rFonts w:hint="eastAsia"/>
        </w:rPr>
        <w:t>использование</w:t>
      </w:r>
      <w:r>
        <w:t></w:t>
      </w:r>
      <w:r>
        <w:rPr>
          <w:rFonts w:hint="eastAsia"/>
        </w:rPr>
        <w:t>ме</w:t>
      </w:r>
      <w:r>
        <w:t></w:t>
      </w:r>
      <w:r>
        <w:rPr>
          <w:rFonts w:hint="eastAsia"/>
        </w:rPr>
        <w:t>тода</w:t>
      </w:r>
      <w:r>
        <w:t></w:t>
      </w:r>
      <w:r>
        <w:rPr>
          <w:rFonts w:hint="eastAsia"/>
        </w:rPr>
        <w:t>экономико</w:t>
      </w:r>
      <w:r>
        <w:t></w:t>
      </w:r>
      <w:r>
        <w:rPr>
          <w:rFonts w:hint="eastAsia"/>
        </w:rPr>
        <w:t>математического</w:t>
      </w:r>
      <w:r>
        <w:t></w:t>
      </w:r>
      <w:r>
        <w:rPr>
          <w:rFonts w:hint="eastAsia"/>
        </w:rPr>
        <w:t>моделирования</w:t>
      </w:r>
      <w:r>
        <w:t></w:t>
      </w:r>
      <w:r>
        <w:t></w:t>
      </w:r>
      <w:r>
        <w:rPr>
          <w:rFonts w:hint="eastAsia"/>
        </w:rPr>
        <w:t>основанного</w:t>
      </w:r>
      <w:r>
        <w:t></w:t>
      </w:r>
      <w:r>
        <w:rPr>
          <w:rFonts w:hint="eastAsia"/>
        </w:rPr>
        <w:t>на</w:t>
      </w:r>
      <w:r>
        <w:t></w:t>
      </w:r>
      <w:r>
        <w:rPr>
          <w:rFonts w:hint="eastAsia"/>
        </w:rPr>
        <w:t>моделях</w:t>
      </w:r>
      <w:r>
        <w:t></w:t>
      </w:r>
      <w:r>
        <w:rPr>
          <w:rFonts w:hint="eastAsia"/>
        </w:rPr>
        <w:t>с</w:t>
      </w:r>
      <w:r>
        <w:t></w:t>
      </w:r>
      <w:r>
        <w:rPr>
          <w:rFonts w:hint="eastAsia"/>
        </w:rPr>
        <w:t>различным</w:t>
      </w:r>
      <w:r>
        <w:t></w:t>
      </w:r>
      <w:r>
        <w:rPr>
          <w:rFonts w:hint="eastAsia"/>
        </w:rPr>
        <w:t>уровнем</w:t>
      </w:r>
      <w:r>
        <w:t></w:t>
      </w:r>
      <w:r>
        <w:rPr>
          <w:rFonts w:hint="eastAsia"/>
        </w:rPr>
        <w:t>абстракции</w:t>
      </w:r>
      <w:r>
        <w:t></w:t>
      </w:r>
      <w:r>
        <w:t></w:t>
      </w:r>
      <w:r>
        <w:rPr>
          <w:rFonts w:hint="eastAsia"/>
        </w:rPr>
        <w:t>Каждый</w:t>
      </w:r>
      <w:r>
        <w:t></w:t>
      </w:r>
      <w:r>
        <w:rPr>
          <w:rFonts w:hint="eastAsia"/>
        </w:rPr>
        <w:t>тип</w:t>
      </w:r>
      <w:r>
        <w:t></w:t>
      </w:r>
      <w:r>
        <w:rPr>
          <w:rFonts w:hint="eastAsia"/>
        </w:rPr>
        <w:t>модели</w:t>
      </w:r>
      <w:r>
        <w:t></w:t>
      </w:r>
      <w:r>
        <w:rPr>
          <w:rFonts w:hint="eastAsia"/>
        </w:rPr>
        <w:t>связывает</w:t>
      </w:r>
      <w:r>
        <w:t></w:t>
      </w:r>
      <w:r>
        <w:rPr>
          <w:rFonts w:hint="eastAsia"/>
        </w:rPr>
        <w:t>цель</w:t>
      </w:r>
      <w:r>
        <w:t></w:t>
      </w:r>
      <w:r>
        <w:rPr>
          <w:rFonts w:hint="eastAsia"/>
        </w:rPr>
        <w:t>ис</w:t>
      </w:r>
      <w:r>
        <w:t></w:t>
      </w:r>
      <w:r>
        <w:rPr>
          <w:rFonts w:hint="eastAsia"/>
        </w:rPr>
        <w:t>следования</w:t>
      </w:r>
      <w:r>
        <w:t></w:t>
      </w:r>
      <w:r>
        <w:rPr>
          <w:rFonts w:hint="eastAsia"/>
        </w:rPr>
        <w:t>с</w:t>
      </w:r>
      <w:r>
        <w:t></w:t>
      </w:r>
      <w:r>
        <w:rPr>
          <w:rFonts w:hint="eastAsia"/>
        </w:rPr>
        <w:t>возможностью</w:t>
      </w:r>
      <w:r>
        <w:t></w:t>
      </w:r>
      <w:r>
        <w:rPr>
          <w:rFonts w:hint="eastAsia"/>
        </w:rPr>
        <w:t>математического</w:t>
      </w:r>
      <w:r>
        <w:t></w:t>
      </w:r>
      <w:r>
        <w:rPr>
          <w:rFonts w:hint="eastAsia"/>
        </w:rPr>
        <w:t>аппарата</w:t>
      </w:r>
      <w:r>
        <w:t></w:t>
      </w:r>
      <w:r>
        <w:t></w:t>
      </w:r>
      <w:r>
        <w:rPr>
          <w:rFonts w:hint="eastAsia"/>
        </w:rPr>
        <w:t>Обобщённая</w:t>
      </w:r>
      <w:r>
        <w:t></w:t>
      </w:r>
      <w:r>
        <w:rPr>
          <w:rFonts w:hint="eastAsia"/>
        </w:rPr>
        <w:t>мо</w:t>
      </w:r>
      <w:r>
        <w:t></w:t>
      </w:r>
      <w:r>
        <w:rPr>
          <w:rFonts w:hint="eastAsia"/>
        </w:rPr>
        <w:t>дель</w:t>
      </w:r>
      <w:r>
        <w:t></w:t>
      </w:r>
      <w:r>
        <w:rPr>
          <w:rFonts w:hint="eastAsia"/>
        </w:rPr>
        <w:t>транспортного</w:t>
      </w:r>
      <w:r>
        <w:t></w:t>
      </w:r>
      <w:r>
        <w:rPr>
          <w:rFonts w:hint="eastAsia"/>
        </w:rPr>
        <w:t>пространства</w:t>
      </w:r>
      <w:r>
        <w:t></w:t>
      </w:r>
      <w:r>
        <w:rPr>
          <w:rFonts w:hint="eastAsia"/>
        </w:rPr>
        <w:t>позволила</w:t>
      </w:r>
      <w:r>
        <w:t></w:t>
      </w:r>
      <w:r>
        <w:rPr>
          <w:rFonts w:hint="eastAsia"/>
        </w:rPr>
        <w:t>отразить</w:t>
      </w:r>
      <w:r>
        <w:t></w:t>
      </w:r>
      <w:r>
        <w:rPr>
          <w:rFonts w:hint="eastAsia"/>
        </w:rPr>
        <w:t>идею</w:t>
      </w:r>
      <w:r>
        <w:t></w:t>
      </w:r>
      <w:r>
        <w:rPr>
          <w:rFonts w:hint="eastAsia"/>
        </w:rPr>
        <w:t>получения</w:t>
      </w:r>
      <w:r>
        <w:t></w:t>
      </w:r>
      <w:r>
        <w:rPr>
          <w:rFonts w:hint="eastAsia"/>
        </w:rPr>
        <w:t>си</w:t>
      </w:r>
      <w:r>
        <w:t></w:t>
      </w:r>
      <w:r>
        <w:rPr>
          <w:rFonts w:hint="eastAsia"/>
        </w:rPr>
        <w:t>нергетического</w:t>
      </w:r>
      <w:r>
        <w:t></w:t>
      </w:r>
      <w:r>
        <w:rPr>
          <w:rFonts w:hint="eastAsia"/>
        </w:rPr>
        <w:t>эффекта</w:t>
      </w:r>
      <w:r>
        <w:t></w:t>
      </w:r>
      <w:r>
        <w:t></w:t>
      </w:r>
      <w:r>
        <w:rPr>
          <w:rFonts w:hint="eastAsia"/>
        </w:rPr>
        <w:t>поскольку</w:t>
      </w:r>
      <w:r>
        <w:t></w:t>
      </w:r>
      <w:r>
        <w:rPr>
          <w:rFonts w:hint="eastAsia"/>
        </w:rPr>
        <w:t>отражает</w:t>
      </w:r>
      <w:r>
        <w:t></w:t>
      </w:r>
      <w:r>
        <w:rPr>
          <w:rFonts w:hint="eastAsia"/>
        </w:rPr>
        <w:t>в</w:t>
      </w:r>
      <w:r>
        <w:t></w:t>
      </w:r>
      <w:r>
        <w:rPr>
          <w:rFonts w:hint="eastAsia"/>
        </w:rPr>
        <w:t>явном</w:t>
      </w:r>
      <w:r>
        <w:t></w:t>
      </w:r>
      <w:r>
        <w:rPr>
          <w:rFonts w:hint="eastAsia"/>
        </w:rPr>
        <w:t>виде</w:t>
      </w:r>
      <w:r>
        <w:t></w:t>
      </w:r>
      <w:r>
        <w:rPr>
          <w:rFonts w:hint="eastAsia"/>
        </w:rPr>
        <w:t>зависимость</w:t>
      </w:r>
      <w:r>
        <w:t></w:t>
      </w:r>
      <w:r>
        <w:rPr>
          <w:rFonts w:hint="eastAsia"/>
        </w:rPr>
        <w:t>между</w:t>
      </w:r>
      <w:r>
        <w:t></w:t>
      </w:r>
      <w:r>
        <w:rPr>
          <w:rFonts w:hint="eastAsia"/>
        </w:rPr>
        <w:t>состоянием</w:t>
      </w:r>
      <w:r>
        <w:t></w:t>
      </w:r>
      <w:r>
        <w:rPr>
          <w:rFonts w:hint="eastAsia"/>
        </w:rPr>
        <w:t>субъектов</w:t>
      </w:r>
      <w:r>
        <w:t></w:t>
      </w:r>
      <w:r>
        <w:rPr>
          <w:rFonts w:hint="eastAsia"/>
        </w:rPr>
        <w:t>и</w:t>
      </w:r>
      <w:r>
        <w:t></w:t>
      </w:r>
      <w:r>
        <w:rPr>
          <w:rFonts w:hint="eastAsia"/>
        </w:rPr>
        <w:t>взаимосвязями</w:t>
      </w:r>
      <w:r>
        <w:t></w:t>
      </w:r>
      <w:r>
        <w:rPr>
          <w:rFonts w:hint="eastAsia"/>
        </w:rPr>
        <w:t>транспортного</w:t>
      </w:r>
      <w:r>
        <w:t></w:t>
      </w:r>
      <w:r>
        <w:rPr>
          <w:rFonts w:hint="eastAsia"/>
        </w:rPr>
        <w:t>пространства</w:t>
      </w:r>
      <w:r>
        <w:t></w:t>
      </w:r>
      <w:r>
        <w:t></w:t>
      </w:r>
      <w:r>
        <w:rPr>
          <w:rFonts w:hint="eastAsia"/>
        </w:rPr>
        <w:t>за</w:t>
      </w:r>
      <w:r>
        <w:t></w:t>
      </w:r>
      <w:r>
        <w:rPr>
          <w:rFonts w:hint="eastAsia"/>
        </w:rPr>
        <w:t>счёт</w:t>
      </w:r>
      <w:r>
        <w:t></w:t>
      </w:r>
      <w:r>
        <w:rPr>
          <w:rFonts w:hint="eastAsia"/>
        </w:rPr>
        <w:t>которых</w:t>
      </w:r>
      <w:r>
        <w:t></w:t>
      </w:r>
      <w:r>
        <w:rPr>
          <w:rFonts w:hint="eastAsia"/>
        </w:rPr>
        <w:t>может</w:t>
      </w:r>
      <w:r>
        <w:t></w:t>
      </w:r>
      <w:r>
        <w:rPr>
          <w:rFonts w:hint="eastAsia"/>
        </w:rPr>
        <w:t>быть</w:t>
      </w:r>
      <w:r>
        <w:t></w:t>
      </w:r>
      <w:r>
        <w:rPr>
          <w:rFonts w:hint="eastAsia"/>
        </w:rPr>
        <w:t>получен</w:t>
      </w:r>
      <w:r>
        <w:t></w:t>
      </w:r>
      <w:r>
        <w:rPr>
          <w:rFonts w:hint="eastAsia"/>
        </w:rPr>
        <w:t>эффект</w:t>
      </w:r>
      <w:r>
        <w:t></w:t>
      </w:r>
      <w:r>
        <w:rPr>
          <w:rFonts w:hint="eastAsia"/>
        </w:rPr>
        <w:t>синергетики</w:t>
      </w:r>
      <w:r>
        <w:t></w:t>
      </w:r>
      <w:r>
        <w:t></w:t>
      </w:r>
      <w:r>
        <w:rPr>
          <w:rFonts w:hint="eastAsia"/>
        </w:rPr>
        <w:t>Модель</w:t>
      </w:r>
      <w:r>
        <w:t></w:t>
      </w:r>
      <w:r>
        <w:rPr>
          <w:rFonts w:hint="eastAsia"/>
        </w:rPr>
        <w:t>форми</w:t>
      </w:r>
      <w:r>
        <w:t></w:t>
      </w:r>
      <w:r>
        <w:rPr>
          <w:rFonts w:hint="eastAsia"/>
        </w:rPr>
        <w:t>рования</w:t>
      </w:r>
      <w:r>
        <w:t></w:t>
      </w:r>
      <w:r>
        <w:rPr>
          <w:rFonts w:hint="eastAsia"/>
        </w:rPr>
        <w:t>и</w:t>
      </w:r>
      <w:r>
        <w:t></w:t>
      </w:r>
      <w:r>
        <w:rPr>
          <w:rFonts w:hint="eastAsia"/>
        </w:rPr>
        <w:t>развития</w:t>
      </w:r>
      <w:r>
        <w:t></w:t>
      </w:r>
      <w:r>
        <w:rPr>
          <w:rFonts w:hint="eastAsia"/>
        </w:rPr>
        <w:t>РТЛС</w:t>
      </w:r>
      <w:r>
        <w:t></w:t>
      </w:r>
      <w:r>
        <w:rPr>
          <w:rFonts w:hint="eastAsia"/>
        </w:rPr>
        <w:t>с</w:t>
      </w:r>
      <w:r>
        <w:t></w:t>
      </w:r>
      <w:r>
        <w:rPr>
          <w:rFonts w:hint="eastAsia"/>
        </w:rPr>
        <w:t>координацией</w:t>
      </w:r>
      <w:r>
        <w:t></w:t>
      </w:r>
      <w:r>
        <w:rPr>
          <w:rFonts w:hint="eastAsia"/>
        </w:rPr>
        <w:t>логистическим</w:t>
      </w:r>
      <w:r>
        <w:t></w:t>
      </w:r>
      <w:r>
        <w:rPr>
          <w:rFonts w:hint="eastAsia"/>
        </w:rPr>
        <w:t>центром</w:t>
      </w:r>
      <w:r>
        <w:t></w:t>
      </w:r>
      <w:r>
        <w:rPr>
          <w:rFonts w:hint="eastAsia"/>
        </w:rPr>
        <w:t>показы</w:t>
      </w:r>
      <w:r>
        <w:t></w:t>
      </w:r>
      <w:r>
        <w:rPr>
          <w:rFonts w:hint="eastAsia"/>
        </w:rPr>
        <w:t>вает</w:t>
      </w:r>
      <w:r>
        <w:t></w:t>
      </w:r>
      <w:r>
        <w:rPr>
          <w:rFonts w:hint="eastAsia"/>
        </w:rPr>
        <w:t>место</w:t>
      </w:r>
      <w:r>
        <w:t></w:t>
      </w:r>
      <w:r>
        <w:rPr>
          <w:rFonts w:hint="eastAsia"/>
        </w:rPr>
        <w:t>каждого</w:t>
      </w:r>
      <w:r>
        <w:t></w:t>
      </w:r>
      <w:r>
        <w:rPr>
          <w:rFonts w:hint="eastAsia"/>
        </w:rPr>
        <w:t>субъекта</w:t>
      </w:r>
      <w:r>
        <w:t></w:t>
      </w:r>
      <w:r>
        <w:rPr>
          <w:rFonts w:hint="eastAsia"/>
        </w:rPr>
        <w:t>в</w:t>
      </w:r>
      <w:r>
        <w:t></w:t>
      </w:r>
      <w:r>
        <w:rPr>
          <w:rFonts w:hint="eastAsia"/>
        </w:rPr>
        <w:t>системе</w:t>
      </w:r>
      <w:r>
        <w:t></w:t>
      </w:r>
      <w:r>
        <w:rPr>
          <w:rFonts w:hint="eastAsia"/>
        </w:rPr>
        <w:t>горизонтальных</w:t>
      </w:r>
      <w:r>
        <w:t></w:t>
      </w:r>
      <w:r>
        <w:rPr>
          <w:rFonts w:hint="eastAsia"/>
        </w:rPr>
        <w:t>отношений</w:t>
      </w:r>
      <w:r>
        <w:t></w:t>
      </w:r>
      <w:r>
        <w:t></w:t>
      </w:r>
      <w:r>
        <w:rPr>
          <w:rFonts w:hint="eastAsia"/>
        </w:rPr>
        <w:t>харак</w:t>
      </w:r>
      <w:r>
        <w:t></w:t>
      </w:r>
      <w:r>
        <w:rPr>
          <w:rFonts w:hint="eastAsia"/>
        </w:rPr>
        <w:t>теризует</w:t>
      </w:r>
      <w:r>
        <w:t></w:t>
      </w:r>
      <w:r>
        <w:rPr>
          <w:rFonts w:hint="eastAsia"/>
        </w:rPr>
        <w:t>функции</w:t>
      </w:r>
      <w:r>
        <w:t></w:t>
      </w:r>
      <w:r>
        <w:rPr>
          <w:rFonts w:hint="eastAsia"/>
        </w:rPr>
        <w:t>координатора</w:t>
      </w:r>
      <w:r>
        <w:t></w:t>
      </w:r>
      <w:r>
        <w:t></w:t>
      </w:r>
      <w:r>
        <w:t></w:t>
      </w:r>
      <w:r>
        <w:rPr>
          <w:rFonts w:hint="eastAsia"/>
        </w:rPr>
        <w:t>ЛЦ</w:t>
      </w:r>
      <w:r>
        <w:t></w:t>
      </w:r>
      <w:r>
        <w:t></w:t>
      </w:r>
      <w:r>
        <w:rPr>
          <w:rFonts w:hint="eastAsia"/>
        </w:rPr>
        <w:t>показывает</w:t>
      </w:r>
      <w:r>
        <w:t></w:t>
      </w:r>
      <w:r>
        <w:t></w:t>
      </w:r>
      <w:r>
        <w:rPr>
          <w:rFonts w:hint="eastAsia"/>
        </w:rPr>
        <w:t>как</w:t>
      </w:r>
      <w:r>
        <w:t></w:t>
      </w:r>
      <w:r>
        <w:rPr>
          <w:rFonts w:hint="eastAsia"/>
        </w:rPr>
        <w:t>реализуется</w:t>
      </w:r>
      <w:r>
        <w:t></w:t>
      </w:r>
      <w:r>
        <w:rPr>
          <w:rFonts w:hint="eastAsia"/>
        </w:rPr>
        <w:t>эффект</w:t>
      </w:r>
      <w:r>
        <w:t></w:t>
      </w:r>
      <w:r>
        <w:rPr>
          <w:rFonts w:hint="eastAsia"/>
        </w:rPr>
        <w:t>синергетики</w:t>
      </w:r>
      <w:r>
        <w:t></w:t>
      </w:r>
      <w:r>
        <w:rPr>
          <w:rFonts w:hint="eastAsia"/>
        </w:rPr>
        <w:t>посредством</w:t>
      </w:r>
      <w:r>
        <w:t></w:t>
      </w:r>
      <w:r>
        <w:rPr>
          <w:rFonts w:hint="eastAsia"/>
        </w:rPr>
        <w:t>координации</w:t>
      </w:r>
      <w:r>
        <w:t></w:t>
      </w:r>
      <w:r>
        <w:rPr>
          <w:rFonts w:hint="eastAsia"/>
        </w:rPr>
        <w:t>логистическим</w:t>
      </w:r>
      <w:r>
        <w:t></w:t>
      </w:r>
      <w:r>
        <w:rPr>
          <w:rFonts w:hint="eastAsia"/>
        </w:rPr>
        <w:t>центром</w:t>
      </w:r>
      <w:r>
        <w:t></w:t>
      </w:r>
      <w:r>
        <w:rPr>
          <w:rFonts w:hint="eastAsia"/>
        </w:rPr>
        <w:t>действий</w:t>
      </w:r>
      <w:r>
        <w:t></w:t>
      </w:r>
      <w:r>
        <w:rPr>
          <w:rFonts w:hint="eastAsia"/>
        </w:rPr>
        <w:t>всех</w:t>
      </w:r>
      <w:r>
        <w:t></w:t>
      </w:r>
      <w:r>
        <w:rPr>
          <w:rFonts w:hint="eastAsia"/>
        </w:rPr>
        <w:t>субъектов</w:t>
      </w:r>
      <w:r>
        <w:t></w:t>
      </w:r>
      <w:r>
        <w:rPr>
          <w:rFonts w:hint="eastAsia"/>
        </w:rPr>
        <w:t>и</w:t>
      </w:r>
      <w:r>
        <w:t></w:t>
      </w:r>
      <w:r>
        <w:rPr>
          <w:rFonts w:hint="eastAsia"/>
        </w:rPr>
        <w:t>подсистем</w:t>
      </w:r>
      <w:r>
        <w:t></w:t>
      </w:r>
      <w:r>
        <w:rPr>
          <w:rFonts w:hint="eastAsia"/>
        </w:rPr>
        <w:t>транспортного</w:t>
      </w:r>
      <w:r>
        <w:t></w:t>
      </w:r>
      <w:r>
        <w:rPr>
          <w:rFonts w:hint="eastAsia"/>
        </w:rPr>
        <w:t>пространства</w:t>
      </w:r>
      <w:r>
        <w:t></w:t>
      </w:r>
      <w:r>
        <w:t></w:t>
      </w:r>
      <w:r>
        <w:rPr>
          <w:rFonts w:hint="eastAsia"/>
        </w:rPr>
        <w:t>Экономические</w:t>
      </w:r>
      <w:r>
        <w:t></w:t>
      </w:r>
      <w:r>
        <w:rPr>
          <w:rFonts w:hint="eastAsia"/>
        </w:rPr>
        <w:t>характеристики</w:t>
      </w:r>
      <w:r>
        <w:t></w:t>
      </w:r>
      <w:r>
        <w:rPr>
          <w:rFonts w:hint="eastAsia"/>
        </w:rPr>
        <w:t>транспорта</w:t>
      </w:r>
      <w:r>
        <w:t></w:t>
      </w:r>
      <w:r>
        <w:rPr>
          <w:rFonts w:hint="eastAsia"/>
        </w:rPr>
        <w:t>выступают</w:t>
      </w:r>
      <w:r>
        <w:t></w:t>
      </w:r>
      <w:r>
        <w:rPr>
          <w:rFonts w:hint="eastAsia"/>
        </w:rPr>
        <w:t>основой</w:t>
      </w:r>
      <w:r>
        <w:t></w:t>
      </w:r>
      <w:r>
        <w:rPr>
          <w:rFonts w:hint="eastAsia"/>
        </w:rPr>
        <w:t>практического</w:t>
      </w:r>
      <w:r>
        <w:t></w:t>
      </w:r>
      <w:r>
        <w:rPr>
          <w:rFonts w:hint="eastAsia"/>
        </w:rPr>
        <w:t>расчета</w:t>
      </w:r>
      <w:r>
        <w:t></w:t>
      </w:r>
      <w:r>
        <w:rPr>
          <w:rFonts w:hint="eastAsia"/>
        </w:rPr>
        <w:t>эф</w:t>
      </w:r>
      <w:r>
        <w:t></w:t>
      </w:r>
      <w:r>
        <w:rPr>
          <w:rFonts w:hint="eastAsia"/>
        </w:rPr>
        <w:t>фективности</w:t>
      </w:r>
      <w:r>
        <w:t></w:t>
      </w:r>
      <w:r>
        <w:rPr>
          <w:rFonts w:hint="eastAsia"/>
        </w:rPr>
        <w:t>функционирования</w:t>
      </w:r>
      <w:r>
        <w:t></w:t>
      </w:r>
      <w:r>
        <w:rPr>
          <w:rFonts w:hint="eastAsia"/>
        </w:rPr>
        <w:t>ТЛС</w:t>
      </w:r>
      <w:r>
        <w:t></w:t>
      </w:r>
      <w:r>
        <w:rPr>
          <w:rFonts w:hint="eastAsia"/>
        </w:rPr>
        <w:t>региона</w:t>
      </w:r>
      <w:r>
        <w:t></w:t>
      </w:r>
    </w:p>
    <w:p w:rsidR="00A81449" w:rsidRDefault="00A81449" w:rsidP="00A81449">
      <w:r>
        <w:t></w:t>
      </w:r>
      <w:r>
        <w:t></w:t>
      </w:r>
      <w:r>
        <w:tab/>
      </w:r>
      <w:r>
        <w:rPr>
          <w:rFonts w:hint="eastAsia"/>
        </w:rPr>
        <w:t>Решению</w:t>
      </w:r>
      <w:r>
        <w:t></w:t>
      </w:r>
      <w:r>
        <w:rPr>
          <w:rFonts w:hint="eastAsia"/>
        </w:rPr>
        <w:t>задач</w:t>
      </w:r>
      <w:r>
        <w:t></w:t>
      </w:r>
      <w:r>
        <w:t></w:t>
      </w:r>
      <w:r>
        <w:rPr>
          <w:rFonts w:hint="eastAsia"/>
        </w:rPr>
        <w:t>поставленных</w:t>
      </w:r>
      <w:r>
        <w:t></w:t>
      </w:r>
      <w:r>
        <w:rPr>
          <w:rFonts w:hint="eastAsia"/>
        </w:rPr>
        <w:t>в</w:t>
      </w:r>
      <w:r>
        <w:t></w:t>
      </w:r>
      <w:r>
        <w:rPr>
          <w:rFonts w:hint="eastAsia"/>
        </w:rPr>
        <w:t>диссертации</w:t>
      </w:r>
      <w:r>
        <w:t></w:t>
      </w:r>
      <w:r>
        <w:t></w:t>
      </w:r>
      <w:r>
        <w:rPr>
          <w:rFonts w:hint="eastAsia"/>
        </w:rPr>
        <w:t>в</w:t>
      </w:r>
      <w:r>
        <w:t></w:t>
      </w:r>
      <w:r>
        <w:rPr>
          <w:rFonts w:hint="eastAsia"/>
        </w:rPr>
        <w:t>наибольшей</w:t>
      </w:r>
      <w:r>
        <w:t></w:t>
      </w:r>
      <w:r>
        <w:rPr>
          <w:rFonts w:hint="eastAsia"/>
        </w:rPr>
        <w:t>степени</w:t>
      </w:r>
      <w:r>
        <w:t></w:t>
      </w:r>
      <w:r>
        <w:rPr>
          <w:rFonts w:hint="eastAsia"/>
        </w:rPr>
        <w:t>соот</w:t>
      </w:r>
      <w:r>
        <w:t></w:t>
      </w:r>
      <w:r>
        <w:rPr>
          <w:rFonts w:hint="eastAsia"/>
        </w:rPr>
        <w:t>ветствует</w:t>
      </w:r>
      <w:r>
        <w:t></w:t>
      </w:r>
      <w:r>
        <w:rPr>
          <w:rFonts w:hint="eastAsia"/>
        </w:rPr>
        <w:t>модель</w:t>
      </w:r>
      <w:r>
        <w:t></w:t>
      </w:r>
      <w:r>
        <w:rPr>
          <w:rFonts w:hint="eastAsia"/>
        </w:rPr>
        <w:t>формирования</w:t>
      </w:r>
      <w:r>
        <w:t></w:t>
      </w:r>
      <w:r>
        <w:rPr>
          <w:rFonts w:hint="eastAsia"/>
        </w:rPr>
        <w:t>и</w:t>
      </w:r>
      <w:r>
        <w:t></w:t>
      </w:r>
      <w:r>
        <w:rPr>
          <w:rFonts w:hint="eastAsia"/>
        </w:rPr>
        <w:t>развития</w:t>
      </w:r>
      <w:r>
        <w:t></w:t>
      </w:r>
      <w:r>
        <w:rPr>
          <w:rFonts w:hint="eastAsia"/>
        </w:rPr>
        <w:t>РТЛС</w:t>
      </w:r>
      <w:r>
        <w:t></w:t>
      </w:r>
      <w:r>
        <w:rPr>
          <w:rFonts w:hint="eastAsia"/>
        </w:rPr>
        <w:t>с</w:t>
      </w:r>
      <w:r>
        <w:t></w:t>
      </w:r>
      <w:r>
        <w:rPr>
          <w:rFonts w:hint="eastAsia"/>
        </w:rPr>
        <w:t>координацией</w:t>
      </w:r>
      <w:r>
        <w:t></w:t>
      </w:r>
      <w:r>
        <w:rPr>
          <w:rFonts w:hint="eastAsia"/>
        </w:rPr>
        <w:t>ЛЦ</w:t>
      </w:r>
      <w:r>
        <w:t></w:t>
      </w:r>
      <w:r>
        <w:t></w:t>
      </w:r>
      <w:r>
        <w:rPr>
          <w:rFonts w:hint="eastAsia"/>
        </w:rPr>
        <w:t>в</w:t>
      </w:r>
      <w:r>
        <w:t></w:t>
      </w:r>
      <w:r>
        <w:rPr>
          <w:rFonts w:hint="eastAsia"/>
        </w:rPr>
        <w:t>которой</w:t>
      </w:r>
      <w:r>
        <w:t></w:t>
      </w:r>
      <w:r>
        <w:rPr>
          <w:rFonts w:hint="eastAsia"/>
        </w:rPr>
        <w:t>обоснованы</w:t>
      </w:r>
      <w:r>
        <w:t></w:t>
      </w:r>
      <w:r>
        <w:rPr>
          <w:rFonts w:hint="eastAsia"/>
        </w:rPr>
        <w:t>принципиальные</w:t>
      </w:r>
      <w:r>
        <w:t></w:t>
      </w:r>
      <w:r>
        <w:rPr>
          <w:rFonts w:hint="eastAsia"/>
        </w:rPr>
        <w:t>функции</w:t>
      </w:r>
      <w:r>
        <w:t></w:t>
      </w:r>
      <w:r>
        <w:rPr>
          <w:rFonts w:hint="eastAsia"/>
        </w:rPr>
        <w:t>ЛЦ</w:t>
      </w:r>
      <w:r>
        <w:t></w:t>
      </w:r>
      <w:r>
        <w:t></w:t>
      </w:r>
      <w:r>
        <w:rPr>
          <w:rFonts w:hint="eastAsia"/>
        </w:rPr>
        <w:t>его</w:t>
      </w:r>
      <w:r>
        <w:t></w:t>
      </w:r>
      <w:r>
        <w:rPr>
          <w:rFonts w:hint="eastAsia"/>
        </w:rPr>
        <w:t>взаимодействие</w:t>
      </w:r>
      <w:r>
        <w:t></w:t>
      </w:r>
      <w:r>
        <w:rPr>
          <w:rFonts w:hint="eastAsia"/>
        </w:rPr>
        <w:t>как</w:t>
      </w:r>
      <w:r>
        <w:t></w:t>
      </w:r>
      <w:r>
        <w:rPr>
          <w:rFonts w:hint="eastAsia"/>
        </w:rPr>
        <w:t>с</w:t>
      </w:r>
      <w:r>
        <w:t></w:t>
      </w:r>
      <w:r>
        <w:rPr>
          <w:rFonts w:hint="eastAsia"/>
        </w:rPr>
        <w:t>основными</w:t>
      </w:r>
      <w:r>
        <w:t></w:t>
      </w:r>
      <w:r>
        <w:rPr>
          <w:rFonts w:hint="eastAsia"/>
        </w:rPr>
        <w:t>хозяйствующими</w:t>
      </w:r>
      <w:r>
        <w:t></w:t>
      </w:r>
      <w:r>
        <w:rPr>
          <w:rFonts w:hint="eastAsia"/>
        </w:rPr>
        <w:t>субъектами</w:t>
      </w:r>
      <w:r>
        <w:t></w:t>
      </w:r>
      <w:r>
        <w:rPr>
          <w:rFonts w:hint="eastAsia"/>
        </w:rPr>
        <w:t>транспортно</w:t>
      </w:r>
      <w:r>
        <w:t></w:t>
      </w:r>
      <w:r>
        <w:rPr>
          <w:rFonts w:hint="eastAsia"/>
        </w:rPr>
        <w:t>логистического</w:t>
      </w:r>
      <w:r>
        <w:t></w:t>
      </w:r>
      <w:r>
        <w:rPr>
          <w:rFonts w:hint="eastAsia"/>
        </w:rPr>
        <w:t>комплекса</w:t>
      </w:r>
      <w:r>
        <w:t></w:t>
      </w:r>
      <w:r>
        <w:t></w:t>
      </w:r>
      <w:r>
        <w:rPr>
          <w:rFonts w:hint="eastAsia"/>
        </w:rPr>
        <w:t>так</w:t>
      </w:r>
      <w:r>
        <w:t></w:t>
      </w:r>
      <w:r>
        <w:rPr>
          <w:rFonts w:hint="eastAsia"/>
        </w:rPr>
        <w:t>и</w:t>
      </w:r>
      <w:r>
        <w:t></w:t>
      </w:r>
      <w:r>
        <w:rPr>
          <w:rFonts w:hint="eastAsia"/>
        </w:rPr>
        <w:t>с</w:t>
      </w:r>
      <w:r>
        <w:t></w:t>
      </w:r>
      <w:r>
        <w:rPr>
          <w:rFonts w:hint="eastAsia"/>
        </w:rPr>
        <w:t>субъектами</w:t>
      </w:r>
      <w:r>
        <w:t></w:t>
      </w:r>
      <w:r>
        <w:rPr>
          <w:rFonts w:hint="eastAsia"/>
        </w:rPr>
        <w:t>экономической</w:t>
      </w:r>
      <w:r>
        <w:t></w:t>
      </w:r>
      <w:r>
        <w:rPr>
          <w:rFonts w:hint="eastAsia"/>
        </w:rPr>
        <w:t>и</w:t>
      </w:r>
      <w:r>
        <w:t></w:t>
      </w:r>
      <w:r>
        <w:rPr>
          <w:rFonts w:hint="eastAsia"/>
        </w:rPr>
        <w:t>социальной</w:t>
      </w:r>
      <w:r>
        <w:t></w:t>
      </w:r>
      <w:r>
        <w:rPr>
          <w:rFonts w:hint="eastAsia"/>
        </w:rPr>
        <w:t>инфраструкту</w:t>
      </w:r>
      <w:r>
        <w:t></w:t>
      </w:r>
      <w:r>
        <w:rPr>
          <w:rFonts w:hint="eastAsia"/>
        </w:rPr>
        <w:t>ры</w:t>
      </w:r>
      <w:r>
        <w:t></w:t>
      </w:r>
      <w:r>
        <w:rPr>
          <w:rFonts w:hint="eastAsia"/>
        </w:rPr>
        <w:t>в</w:t>
      </w:r>
      <w:r>
        <w:t></w:t>
      </w:r>
      <w:r>
        <w:rPr>
          <w:rFonts w:hint="eastAsia"/>
        </w:rPr>
        <w:t>транспортно</w:t>
      </w:r>
      <w:r>
        <w:t></w:t>
      </w:r>
      <w:r>
        <w:rPr>
          <w:rFonts w:hint="eastAsia"/>
        </w:rPr>
        <w:t>логистическом</w:t>
      </w:r>
      <w:r>
        <w:t></w:t>
      </w:r>
      <w:r>
        <w:rPr>
          <w:rFonts w:hint="eastAsia"/>
        </w:rPr>
        <w:t>звене</w:t>
      </w:r>
      <w:r>
        <w:t></w:t>
      </w:r>
      <w:r>
        <w:t></w:t>
      </w:r>
      <w:r>
        <w:rPr>
          <w:rFonts w:hint="eastAsia"/>
        </w:rPr>
        <w:t>На</w:t>
      </w:r>
      <w:r>
        <w:t></w:t>
      </w:r>
      <w:r>
        <w:rPr>
          <w:rFonts w:hint="eastAsia"/>
        </w:rPr>
        <w:t>данной</w:t>
      </w:r>
      <w:r>
        <w:t></w:t>
      </w:r>
      <w:r>
        <w:rPr>
          <w:rFonts w:hint="eastAsia"/>
        </w:rPr>
        <w:t>основе</w:t>
      </w:r>
      <w:r>
        <w:t></w:t>
      </w:r>
      <w:r>
        <w:rPr>
          <w:rFonts w:hint="eastAsia"/>
        </w:rPr>
        <w:t>могут</w:t>
      </w:r>
      <w:r>
        <w:t></w:t>
      </w:r>
      <w:r>
        <w:rPr>
          <w:rFonts w:hint="eastAsia"/>
        </w:rPr>
        <w:t>быть</w:t>
      </w:r>
      <w:r>
        <w:t></w:t>
      </w:r>
      <w:r>
        <w:rPr>
          <w:rFonts w:hint="eastAsia"/>
        </w:rPr>
        <w:t>раз</w:t>
      </w:r>
      <w:r>
        <w:t></w:t>
      </w:r>
      <w:r>
        <w:rPr>
          <w:rFonts w:hint="eastAsia"/>
        </w:rPr>
        <w:t>работаны</w:t>
      </w:r>
      <w:r>
        <w:t></w:t>
      </w:r>
      <w:r>
        <w:rPr>
          <w:rFonts w:hint="eastAsia"/>
        </w:rPr>
        <w:t>конкретные</w:t>
      </w:r>
      <w:r>
        <w:t></w:t>
      </w:r>
      <w:r>
        <w:rPr>
          <w:rFonts w:hint="eastAsia"/>
        </w:rPr>
        <w:t>инструкции</w:t>
      </w:r>
      <w:r>
        <w:t></w:t>
      </w:r>
      <w:r>
        <w:rPr>
          <w:rFonts w:hint="eastAsia"/>
        </w:rPr>
        <w:t>и</w:t>
      </w:r>
      <w:r>
        <w:t></w:t>
      </w:r>
      <w:r>
        <w:rPr>
          <w:rFonts w:hint="eastAsia"/>
        </w:rPr>
        <w:t>должностные</w:t>
      </w:r>
      <w:r>
        <w:t></w:t>
      </w:r>
      <w:r>
        <w:rPr>
          <w:rFonts w:hint="eastAsia"/>
        </w:rPr>
        <w:t>обязанности</w:t>
      </w:r>
      <w:r>
        <w:t></w:t>
      </w:r>
      <w:r>
        <w:rPr>
          <w:rFonts w:hint="eastAsia"/>
        </w:rPr>
        <w:t>персонала</w:t>
      </w:r>
      <w:r>
        <w:t></w:t>
      </w:r>
      <w:r>
        <w:t></w:t>
      </w:r>
      <w:r>
        <w:rPr>
          <w:rFonts w:hint="eastAsia"/>
        </w:rPr>
        <w:t>адаптированные</w:t>
      </w:r>
      <w:r>
        <w:t></w:t>
      </w:r>
      <w:r>
        <w:rPr>
          <w:rFonts w:hint="eastAsia"/>
        </w:rPr>
        <w:t>к</w:t>
      </w:r>
      <w:r>
        <w:t></w:t>
      </w:r>
      <w:r>
        <w:rPr>
          <w:rFonts w:hint="eastAsia"/>
        </w:rPr>
        <w:t>профилю</w:t>
      </w:r>
      <w:r>
        <w:t></w:t>
      </w:r>
      <w:r>
        <w:rPr>
          <w:rFonts w:hint="eastAsia"/>
        </w:rPr>
        <w:t>работу</w:t>
      </w:r>
      <w:r>
        <w:t></w:t>
      </w:r>
      <w:r>
        <w:rPr>
          <w:rFonts w:hint="eastAsia"/>
        </w:rPr>
        <w:t>предприятий</w:t>
      </w:r>
      <w:r>
        <w:t></w:t>
      </w:r>
      <w:r>
        <w:t></w:t>
      </w:r>
      <w:r>
        <w:rPr>
          <w:rFonts w:hint="eastAsia"/>
        </w:rPr>
        <w:t>Функции</w:t>
      </w:r>
      <w:r>
        <w:t></w:t>
      </w:r>
      <w:r>
        <w:rPr>
          <w:rFonts w:hint="eastAsia"/>
        </w:rPr>
        <w:t>субъектов</w:t>
      </w:r>
      <w:r>
        <w:t></w:t>
      </w:r>
      <w:r>
        <w:rPr>
          <w:rFonts w:hint="eastAsia"/>
        </w:rPr>
        <w:t>транспортно</w:t>
      </w:r>
      <w:r>
        <w:t></w:t>
      </w:r>
      <w:r>
        <w:rPr>
          <w:rFonts w:hint="eastAsia"/>
        </w:rPr>
        <w:t>логистической</w:t>
      </w:r>
      <w:r>
        <w:t></w:t>
      </w:r>
      <w:r>
        <w:rPr>
          <w:rFonts w:hint="eastAsia"/>
        </w:rPr>
        <w:t>системы</w:t>
      </w:r>
      <w:r>
        <w:t></w:t>
      </w:r>
      <w:r>
        <w:rPr>
          <w:rFonts w:hint="eastAsia"/>
        </w:rPr>
        <w:t>уточнены</w:t>
      </w:r>
      <w:r>
        <w:t></w:t>
      </w:r>
      <w:r>
        <w:rPr>
          <w:rFonts w:hint="eastAsia"/>
        </w:rPr>
        <w:t>в</w:t>
      </w:r>
      <w:r>
        <w:t></w:t>
      </w:r>
      <w:r>
        <w:rPr>
          <w:rFonts w:hint="eastAsia"/>
        </w:rPr>
        <w:t>диссертации</w:t>
      </w:r>
      <w:r>
        <w:t></w:t>
      </w:r>
      <w:r>
        <w:rPr>
          <w:rFonts w:hint="eastAsia"/>
        </w:rPr>
        <w:t>примени</w:t>
      </w:r>
      <w:r>
        <w:t></w:t>
      </w:r>
      <w:r>
        <w:rPr>
          <w:rFonts w:hint="eastAsia"/>
        </w:rPr>
        <w:t>тельно</w:t>
      </w:r>
      <w:r>
        <w:t></w:t>
      </w:r>
      <w:r>
        <w:rPr>
          <w:rFonts w:hint="eastAsia"/>
        </w:rPr>
        <w:t>к</w:t>
      </w:r>
      <w:r>
        <w:t></w:t>
      </w:r>
      <w:r>
        <w:rPr>
          <w:rFonts w:hint="eastAsia"/>
        </w:rPr>
        <w:t>условиям</w:t>
      </w:r>
      <w:r>
        <w:t></w:t>
      </w:r>
      <w:r>
        <w:rPr>
          <w:rFonts w:hint="eastAsia"/>
        </w:rPr>
        <w:t>глобализации</w:t>
      </w:r>
      <w:r>
        <w:t></w:t>
      </w:r>
      <w:r>
        <w:rPr>
          <w:rFonts w:hint="eastAsia"/>
        </w:rPr>
        <w:t>и</w:t>
      </w:r>
      <w:r>
        <w:t></w:t>
      </w:r>
      <w:r>
        <w:rPr>
          <w:rFonts w:hint="eastAsia"/>
        </w:rPr>
        <w:t>информатизации</w:t>
      </w:r>
      <w:r>
        <w:t></w:t>
      </w:r>
      <w:r>
        <w:rPr>
          <w:rFonts w:hint="eastAsia"/>
        </w:rPr>
        <w:t>экономических</w:t>
      </w:r>
      <w:r>
        <w:t></w:t>
      </w:r>
      <w:r>
        <w:rPr>
          <w:rFonts w:hint="eastAsia"/>
        </w:rPr>
        <w:t>отно</w:t>
      </w:r>
      <w:r>
        <w:t></w:t>
      </w:r>
      <w:r>
        <w:rPr>
          <w:rFonts w:hint="eastAsia"/>
        </w:rPr>
        <w:t>шений</w:t>
      </w:r>
      <w:r>
        <w:t></w:t>
      </w:r>
    </w:p>
    <w:p w:rsidR="00A81449" w:rsidRDefault="00A81449" w:rsidP="00A81449">
      <w:r>
        <w:t></w:t>
      </w:r>
      <w:r>
        <w:t></w:t>
      </w:r>
      <w:r>
        <w:tab/>
      </w:r>
      <w:r>
        <w:rPr>
          <w:rFonts w:hint="eastAsia"/>
        </w:rPr>
        <w:t>В</w:t>
      </w:r>
      <w:r>
        <w:t></w:t>
      </w:r>
      <w:r>
        <w:rPr>
          <w:rFonts w:hint="eastAsia"/>
        </w:rPr>
        <w:t>условиях</w:t>
      </w:r>
      <w:r>
        <w:t></w:t>
      </w:r>
      <w:r>
        <w:rPr>
          <w:rFonts w:hint="eastAsia"/>
        </w:rPr>
        <w:t>информатизации</w:t>
      </w:r>
      <w:r>
        <w:t></w:t>
      </w:r>
      <w:r>
        <w:t></w:t>
      </w:r>
      <w:r>
        <w:rPr>
          <w:rFonts w:hint="eastAsia"/>
        </w:rPr>
        <w:t>виртуализации</w:t>
      </w:r>
      <w:r>
        <w:t></w:t>
      </w:r>
      <w:r>
        <w:t></w:t>
      </w:r>
      <w:r>
        <w:rPr>
          <w:rFonts w:hint="eastAsia"/>
        </w:rPr>
        <w:t>экономических</w:t>
      </w:r>
      <w:r>
        <w:t></w:t>
      </w:r>
      <w:r>
        <w:rPr>
          <w:rFonts w:hint="eastAsia"/>
        </w:rPr>
        <w:t>отношений</w:t>
      </w:r>
      <w:r>
        <w:t></w:t>
      </w:r>
      <w:r>
        <w:rPr>
          <w:rFonts w:hint="eastAsia"/>
        </w:rPr>
        <w:t>у</w:t>
      </w:r>
      <w:r>
        <w:t></w:t>
      </w:r>
      <w:r>
        <w:rPr>
          <w:rFonts w:hint="eastAsia"/>
        </w:rPr>
        <w:t>ЛЦ</w:t>
      </w:r>
      <w:r>
        <w:t></w:t>
      </w:r>
      <w:r>
        <w:rPr>
          <w:rFonts w:hint="eastAsia"/>
        </w:rPr>
        <w:t>региона</w:t>
      </w:r>
      <w:r>
        <w:t></w:t>
      </w:r>
      <w:r>
        <w:rPr>
          <w:rFonts w:hint="eastAsia"/>
        </w:rPr>
        <w:t>возникают</w:t>
      </w:r>
      <w:r>
        <w:t></w:t>
      </w:r>
      <w:r>
        <w:rPr>
          <w:rFonts w:hint="eastAsia"/>
        </w:rPr>
        <w:t>новые</w:t>
      </w:r>
      <w:r>
        <w:t></w:t>
      </w:r>
      <w:r>
        <w:rPr>
          <w:rFonts w:hint="eastAsia"/>
        </w:rPr>
        <w:t>возможности</w:t>
      </w:r>
      <w:r>
        <w:t></w:t>
      </w:r>
      <w:r>
        <w:t></w:t>
      </w:r>
      <w:r>
        <w:rPr>
          <w:rFonts w:hint="eastAsia"/>
        </w:rPr>
        <w:t>реализовав</w:t>
      </w:r>
      <w:r>
        <w:t></w:t>
      </w:r>
      <w:r>
        <w:rPr>
          <w:rFonts w:hint="eastAsia"/>
        </w:rPr>
        <w:t>которые</w:t>
      </w:r>
      <w:r>
        <w:t></w:t>
      </w:r>
      <w:r>
        <w:rPr>
          <w:rFonts w:hint="eastAsia"/>
        </w:rPr>
        <w:t>он</w:t>
      </w:r>
      <w:r>
        <w:t></w:t>
      </w:r>
      <w:r>
        <w:rPr>
          <w:rFonts w:hint="eastAsia"/>
        </w:rPr>
        <w:t>пре</w:t>
      </w:r>
      <w:r>
        <w:t></w:t>
      </w:r>
      <w:r>
        <w:rPr>
          <w:rFonts w:hint="eastAsia"/>
        </w:rPr>
        <w:t>вращается</w:t>
      </w:r>
      <w:r>
        <w:t></w:t>
      </w:r>
      <w:r>
        <w:rPr>
          <w:rFonts w:hint="eastAsia"/>
        </w:rPr>
        <w:t>в</w:t>
      </w:r>
      <w:r>
        <w:t></w:t>
      </w:r>
      <w:r>
        <w:rPr>
          <w:rFonts w:hint="eastAsia"/>
        </w:rPr>
        <w:t>интеллектуальный</w:t>
      </w:r>
      <w:r>
        <w:t></w:t>
      </w:r>
      <w:r>
        <w:rPr>
          <w:rFonts w:hint="eastAsia"/>
        </w:rPr>
        <w:t>орган</w:t>
      </w:r>
      <w:r>
        <w:t></w:t>
      </w:r>
      <w:r>
        <w:rPr>
          <w:rFonts w:hint="eastAsia"/>
        </w:rPr>
        <w:t>формирования</w:t>
      </w:r>
      <w:r>
        <w:t></w:t>
      </w:r>
      <w:r>
        <w:rPr>
          <w:rFonts w:hint="eastAsia"/>
        </w:rPr>
        <w:t>синергетического</w:t>
      </w:r>
      <w:r>
        <w:t></w:t>
      </w:r>
      <w:r>
        <w:rPr>
          <w:rFonts w:hint="eastAsia"/>
        </w:rPr>
        <w:t>эф</w:t>
      </w:r>
      <w:r>
        <w:t></w:t>
      </w:r>
      <w:r>
        <w:rPr>
          <w:rFonts w:hint="eastAsia"/>
        </w:rPr>
        <w:t>фекта</w:t>
      </w:r>
      <w:r>
        <w:t></w:t>
      </w:r>
      <w:r>
        <w:t></w:t>
      </w:r>
      <w:r>
        <w:rPr>
          <w:rFonts w:hint="eastAsia"/>
        </w:rPr>
        <w:t>Разработанные</w:t>
      </w:r>
      <w:r>
        <w:t></w:t>
      </w:r>
      <w:r>
        <w:rPr>
          <w:rFonts w:hint="eastAsia"/>
        </w:rPr>
        <w:t>в</w:t>
      </w:r>
      <w:r>
        <w:t></w:t>
      </w:r>
      <w:r>
        <w:rPr>
          <w:rFonts w:hint="eastAsia"/>
        </w:rPr>
        <w:t>диссертации</w:t>
      </w:r>
      <w:r>
        <w:t></w:t>
      </w:r>
      <w:r>
        <w:rPr>
          <w:rFonts w:hint="eastAsia"/>
        </w:rPr>
        <w:t>функции</w:t>
      </w:r>
      <w:r>
        <w:t></w:t>
      </w:r>
      <w:r>
        <w:rPr>
          <w:rFonts w:hint="eastAsia"/>
        </w:rPr>
        <w:t>ЛЦ</w:t>
      </w:r>
      <w:r>
        <w:t></w:t>
      </w:r>
      <w:r>
        <w:rPr>
          <w:rFonts w:hint="eastAsia"/>
        </w:rPr>
        <w:t>региона</w:t>
      </w:r>
      <w:r>
        <w:t></w:t>
      </w:r>
      <w:r>
        <w:rPr>
          <w:rFonts w:hint="eastAsia"/>
        </w:rPr>
        <w:t>на</w:t>
      </w:r>
      <w:r>
        <w:t></w:t>
      </w:r>
      <w:r>
        <w:rPr>
          <w:rFonts w:hint="eastAsia"/>
        </w:rPr>
        <w:t>трёх</w:t>
      </w:r>
      <w:r>
        <w:t></w:t>
      </w:r>
      <w:r>
        <w:rPr>
          <w:rFonts w:hint="eastAsia"/>
        </w:rPr>
        <w:t>времен</w:t>
      </w:r>
      <w:r>
        <w:t></w:t>
      </w:r>
      <w:r>
        <w:rPr>
          <w:rFonts w:hint="eastAsia"/>
        </w:rPr>
        <w:t>ных</w:t>
      </w:r>
      <w:r>
        <w:t></w:t>
      </w:r>
      <w:r>
        <w:rPr>
          <w:rFonts w:hint="eastAsia"/>
        </w:rPr>
        <w:t>уровнях</w:t>
      </w:r>
      <w:r>
        <w:t></w:t>
      </w:r>
      <w:r>
        <w:t></w:t>
      </w:r>
      <w:r>
        <w:rPr>
          <w:rFonts w:hint="eastAsia"/>
        </w:rPr>
        <w:t>проектирование</w:t>
      </w:r>
      <w:r>
        <w:t></w:t>
      </w:r>
      <w:r>
        <w:rPr>
          <w:rFonts w:hint="eastAsia"/>
        </w:rPr>
        <w:t>ТЛС</w:t>
      </w:r>
      <w:r>
        <w:t></w:t>
      </w:r>
      <w:r>
        <w:t></w:t>
      </w:r>
      <w:r>
        <w:rPr>
          <w:rFonts w:hint="eastAsia"/>
        </w:rPr>
        <w:t>функционирование</w:t>
      </w:r>
      <w:r>
        <w:t></w:t>
      </w:r>
      <w:r>
        <w:rPr>
          <w:rFonts w:hint="eastAsia"/>
        </w:rPr>
        <w:t>и</w:t>
      </w:r>
      <w:r>
        <w:t></w:t>
      </w:r>
      <w:r>
        <w:rPr>
          <w:rFonts w:hint="eastAsia"/>
        </w:rPr>
        <w:t>мониторинг</w:t>
      </w:r>
      <w:r>
        <w:t></w:t>
      </w:r>
      <w:r>
        <w:rPr>
          <w:rFonts w:hint="eastAsia"/>
        </w:rPr>
        <w:t>её</w:t>
      </w:r>
      <w:r>
        <w:t></w:t>
      </w:r>
      <w:r>
        <w:rPr>
          <w:rFonts w:hint="eastAsia"/>
        </w:rPr>
        <w:t>работы</w:t>
      </w:r>
      <w:r>
        <w:t></w:t>
      </w:r>
      <w:r>
        <w:rPr>
          <w:rFonts w:hint="eastAsia"/>
        </w:rPr>
        <w:t>увязываются</w:t>
      </w:r>
      <w:r>
        <w:t></w:t>
      </w:r>
      <w:r>
        <w:rPr>
          <w:rFonts w:hint="eastAsia"/>
        </w:rPr>
        <w:t>с</w:t>
      </w:r>
      <w:r>
        <w:t></w:t>
      </w:r>
      <w:r>
        <w:rPr>
          <w:rFonts w:hint="eastAsia"/>
        </w:rPr>
        <w:t>решениями</w:t>
      </w:r>
      <w:r>
        <w:t></w:t>
      </w:r>
      <w:r>
        <w:t></w:t>
      </w:r>
      <w:r>
        <w:rPr>
          <w:rFonts w:hint="eastAsia"/>
        </w:rPr>
        <w:t>принимаемыми</w:t>
      </w:r>
      <w:r>
        <w:t></w:t>
      </w:r>
      <w:r>
        <w:rPr>
          <w:rFonts w:hint="eastAsia"/>
        </w:rPr>
        <w:t>каждым</w:t>
      </w:r>
      <w:r>
        <w:t></w:t>
      </w:r>
      <w:r>
        <w:rPr>
          <w:rFonts w:hint="eastAsia"/>
        </w:rPr>
        <w:t>субъектом</w:t>
      </w:r>
      <w:r>
        <w:t></w:t>
      </w:r>
      <w:r>
        <w:rPr>
          <w:rFonts w:hint="eastAsia"/>
        </w:rPr>
        <w:t>транспортно</w:t>
      </w:r>
      <w:r>
        <w:t></w:t>
      </w:r>
      <w:r>
        <w:rPr>
          <w:rFonts w:hint="eastAsia"/>
        </w:rPr>
        <w:t>логистической</w:t>
      </w:r>
      <w:r>
        <w:t></w:t>
      </w:r>
      <w:r>
        <w:rPr>
          <w:rFonts w:hint="eastAsia"/>
        </w:rPr>
        <w:t>системы</w:t>
      </w:r>
      <w:r>
        <w:t></w:t>
      </w:r>
      <w:r>
        <w:t></w:t>
      </w:r>
      <w:r>
        <w:rPr>
          <w:rFonts w:hint="eastAsia"/>
        </w:rPr>
        <w:t>физическими</w:t>
      </w:r>
      <w:r>
        <w:t></w:t>
      </w:r>
      <w:r>
        <w:rPr>
          <w:rFonts w:hint="eastAsia"/>
        </w:rPr>
        <w:t>и</w:t>
      </w:r>
      <w:r>
        <w:t></w:t>
      </w:r>
      <w:r>
        <w:rPr>
          <w:rFonts w:hint="eastAsia"/>
        </w:rPr>
        <w:t>информационными</w:t>
      </w:r>
      <w:r>
        <w:t></w:t>
      </w:r>
      <w:r>
        <w:rPr>
          <w:rFonts w:hint="eastAsia"/>
        </w:rPr>
        <w:t>потоками</w:t>
      </w:r>
      <w:r>
        <w:t></w:t>
      </w:r>
      <w:r>
        <w:rPr>
          <w:rFonts w:hint="eastAsia"/>
        </w:rPr>
        <w:t>между</w:t>
      </w:r>
      <w:r>
        <w:t></w:t>
      </w:r>
      <w:r>
        <w:rPr>
          <w:rFonts w:hint="eastAsia"/>
        </w:rPr>
        <w:t>её</w:t>
      </w:r>
      <w:r>
        <w:t></w:t>
      </w:r>
      <w:r>
        <w:rPr>
          <w:rFonts w:hint="eastAsia"/>
        </w:rPr>
        <w:t>субъектами</w:t>
      </w:r>
      <w:r>
        <w:t></w:t>
      </w:r>
      <w:r>
        <w:t></w:t>
      </w:r>
      <w:r>
        <w:rPr>
          <w:rFonts w:hint="eastAsia"/>
        </w:rPr>
        <w:t>а</w:t>
      </w:r>
      <w:r>
        <w:t></w:t>
      </w:r>
      <w:r>
        <w:rPr>
          <w:rFonts w:hint="eastAsia"/>
        </w:rPr>
        <w:t>также</w:t>
      </w:r>
      <w:r>
        <w:t></w:t>
      </w:r>
      <w:r>
        <w:rPr>
          <w:rFonts w:hint="eastAsia"/>
        </w:rPr>
        <w:t>волевыми</w:t>
      </w:r>
      <w:r>
        <w:t></w:t>
      </w:r>
      <w:r>
        <w:rPr>
          <w:rFonts w:hint="eastAsia"/>
        </w:rPr>
        <w:t>решениями</w:t>
      </w:r>
      <w:r>
        <w:t></w:t>
      </w:r>
      <w:r>
        <w:t></w:t>
      </w:r>
      <w:r>
        <w:rPr>
          <w:rFonts w:hint="eastAsia"/>
        </w:rPr>
        <w:t>принимае</w:t>
      </w:r>
      <w:r>
        <w:t></w:t>
      </w:r>
      <w:r>
        <w:rPr>
          <w:rFonts w:hint="eastAsia"/>
        </w:rPr>
        <w:t>мыми</w:t>
      </w:r>
      <w:r>
        <w:t></w:t>
      </w:r>
      <w:r>
        <w:rPr>
          <w:rFonts w:hint="eastAsia"/>
        </w:rPr>
        <w:t>законодательными</w:t>
      </w:r>
      <w:r>
        <w:t></w:t>
      </w:r>
      <w:r>
        <w:rPr>
          <w:rFonts w:hint="eastAsia"/>
        </w:rPr>
        <w:t>органами</w:t>
      </w:r>
      <w:r>
        <w:t></w:t>
      </w:r>
      <w:r>
        <w:t></w:t>
      </w:r>
      <w:r>
        <w:rPr>
          <w:rFonts w:hint="eastAsia"/>
        </w:rPr>
        <w:t>В</w:t>
      </w:r>
      <w:r>
        <w:t></w:t>
      </w:r>
      <w:r>
        <w:rPr>
          <w:rFonts w:hint="eastAsia"/>
        </w:rPr>
        <w:t>диссертации</w:t>
      </w:r>
      <w:r>
        <w:t></w:t>
      </w:r>
      <w:r>
        <w:rPr>
          <w:rFonts w:hint="eastAsia"/>
        </w:rPr>
        <w:t>разработана</w:t>
      </w:r>
      <w:r>
        <w:t></w:t>
      </w:r>
      <w:r>
        <w:rPr>
          <w:rFonts w:hint="eastAsia"/>
        </w:rPr>
        <w:t>структура</w:t>
      </w:r>
      <w:r>
        <w:t></w:t>
      </w:r>
      <w:r>
        <w:rPr>
          <w:rFonts w:hint="eastAsia"/>
        </w:rPr>
        <w:t>информационного</w:t>
      </w:r>
      <w:r>
        <w:t></w:t>
      </w:r>
      <w:r>
        <w:rPr>
          <w:rFonts w:hint="eastAsia"/>
        </w:rPr>
        <w:t>обеспечения</w:t>
      </w:r>
      <w:r>
        <w:t></w:t>
      </w:r>
      <w:r>
        <w:t></w:t>
      </w:r>
      <w:r>
        <w:rPr>
          <w:rFonts w:hint="eastAsia"/>
        </w:rPr>
        <w:t>адекватного</w:t>
      </w:r>
      <w:r>
        <w:t></w:t>
      </w:r>
      <w:r>
        <w:rPr>
          <w:rFonts w:hint="eastAsia"/>
        </w:rPr>
        <w:t>решаемым</w:t>
      </w:r>
      <w:r>
        <w:t></w:t>
      </w:r>
      <w:r>
        <w:rPr>
          <w:rFonts w:hint="eastAsia"/>
        </w:rPr>
        <w:t>задачам</w:t>
      </w:r>
      <w:r>
        <w:t></w:t>
      </w:r>
      <w:r>
        <w:rPr>
          <w:rFonts w:hint="eastAsia"/>
        </w:rPr>
        <w:t>ЛЦ</w:t>
      </w:r>
      <w:r>
        <w:t></w:t>
      </w:r>
      <w:r>
        <w:t></w:t>
      </w:r>
      <w:r>
        <w:rPr>
          <w:rFonts w:hint="eastAsia"/>
        </w:rPr>
        <w:t>когда</w:t>
      </w:r>
      <w:r>
        <w:t></w:t>
      </w:r>
      <w:r>
        <w:rPr>
          <w:rFonts w:hint="eastAsia"/>
        </w:rPr>
        <w:t>он</w:t>
      </w:r>
      <w:r>
        <w:t></w:t>
      </w:r>
      <w:r>
        <w:rPr>
          <w:rFonts w:hint="eastAsia"/>
        </w:rPr>
        <w:t>выступает</w:t>
      </w:r>
      <w:r>
        <w:t></w:t>
      </w:r>
      <w:r>
        <w:rPr>
          <w:rFonts w:hint="eastAsia"/>
        </w:rPr>
        <w:t>на</w:t>
      </w:r>
      <w:r>
        <w:t></w:t>
      </w:r>
      <w:r>
        <w:rPr>
          <w:rFonts w:hint="eastAsia"/>
        </w:rPr>
        <w:t>правах</w:t>
      </w:r>
      <w:r>
        <w:t></w:t>
      </w:r>
      <w:r>
        <w:rPr>
          <w:rFonts w:hint="eastAsia"/>
        </w:rPr>
        <w:t>провайдера</w:t>
      </w:r>
      <w:r>
        <w:t></w:t>
      </w:r>
      <w:r>
        <w:rPr>
          <w:rFonts w:hint="eastAsia"/>
        </w:rPr>
        <w:t>в</w:t>
      </w:r>
      <w:r>
        <w:t></w:t>
      </w:r>
      <w:r>
        <w:rPr>
          <w:rFonts w:hint="eastAsia"/>
        </w:rPr>
        <w:t>транспортно</w:t>
      </w:r>
      <w:r>
        <w:t></w:t>
      </w:r>
      <w:r>
        <w:rPr>
          <w:rFonts w:hint="eastAsia"/>
        </w:rPr>
        <w:t>логистической</w:t>
      </w:r>
      <w:r>
        <w:t></w:t>
      </w:r>
      <w:r>
        <w:rPr>
          <w:rFonts w:hint="eastAsia"/>
        </w:rPr>
        <w:t>сети</w:t>
      </w:r>
      <w:r>
        <w:t></w:t>
      </w:r>
      <w:r>
        <w:t></w:t>
      </w:r>
      <w:r>
        <w:rPr>
          <w:rFonts w:hint="eastAsia"/>
        </w:rPr>
        <w:t>Ме</w:t>
      </w:r>
      <w:r>
        <w:t></w:t>
      </w:r>
      <w:r>
        <w:rPr>
          <w:rFonts w:hint="eastAsia"/>
        </w:rPr>
        <w:t>тодика</w:t>
      </w:r>
      <w:r>
        <w:t></w:t>
      </w:r>
      <w:r>
        <w:rPr>
          <w:rFonts w:hint="eastAsia"/>
        </w:rPr>
        <w:t>расчёта</w:t>
      </w:r>
      <w:r>
        <w:t></w:t>
      </w:r>
      <w:r>
        <w:rPr>
          <w:rFonts w:hint="eastAsia"/>
        </w:rPr>
        <w:t>эффективности</w:t>
      </w:r>
      <w:r>
        <w:t></w:t>
      </w:r>
      <w:r>
        <w:rPr>
          <w:rFonts w:hint="eastAsia"/>
        </w:rPr>
        <w:t>виртуальных</w:t>
      </w:r>
      <w:r>
        <w:t></w:t>
      </w:r>
      <w:r>
        <w:rPr>
          <w:rFonts w:hint="eastAsia"/>
        </w:rPr>
        <w:t>процедур</w:t>
      </w:r>
      <w:r>
        <w:t></w:t>
      </w:r>
      <w:r>
        <w:rPr>
          <w:rFonts w:hint="eastAsia"/>
        </w:rPr>
        <w:t>адекватна</w:t>
      </w:r>
      <w:r>
        <w:t></w:t>
      </w:r>
      <w:r>
        <w:rPr>
          <w:rFonts w:hint="eastAsia"/>
        </w:rPr>
        <w:t>функциям</w:t>
      </w:r>
      <w:r>
        <w:t></w:t>
      </w:r>
      <w:r>
        <w:rPr>
          <w:rFonts w:hint="eastAsia"/>
        </w:rPr>
        <w:t>регионального</w:t>
      </w:r>
      <w:r>
        <w:t></w:t>
      </w:r>
      <w:r>
        <w:rPr>
          <w:rFonts w:hint="eastAsia"/>
        </w:rPr>
        <w:t>ЛЦ</w:t>
      </w:r>
      <w:r>
        <w:t></w:t>
      </w:r>
      <w:r>
        <w:rPr>
          <w:rFonts w:hint="eastAsia"/>
        </w:rPr>
        <w:t>как</w:t>
      </w:r>
      <w:r>
        <w:t></w:t>
      </w:r>
      <w:r>
        <w:rPr>
          <w:rFonts w:hint="eastAsia"/>
        </w:rPr>
        <w:t>информационного</w:t>
      </w:r>
      <w:r>
        <w:t></w:t>
      </w:r>
      <w:r>
        <w:rPr>
          <w:rFonts w:hint="eastAsia"/>
        </w:rPr>
        <w:t>посредника</w:t>
      </w:r>
      <w:r>
        <w:t></w:t>
      </w:r>
      <w:r>
        <w:rPr>
          <w:rFonts w:hint="eastAsia"/>
        </w:rPr>
        <w:t>в</w:t>
      </w:r>
      <w:r>
        <w:t></w:t>
      </w:r>
      <w:r>
        <w:rPr>
          <w:rFonts w:hint="eastAsia"/>
        </w:rPr>
        <w:t>транспортно</w:t>
      </w:r>
      <w:r>
        <w:t></w:t>
      </w:r>
      <w:r>
        <w:rPr>
          <w:rFonts w:hint="eastAsia"/>
        </w:rPr>
        <w:t>логистическом</w:t>
      </w:r>
      <w:r>
        <w:t></w:t>
      </w:r>
      <w:r>
        <w:rPr>
          <w:rFonts w:hint="eastAsia"/>
        </w:rPr>
        <w:t>механизме</w:t>
      </w:r>
      <w:r>
        <w:t></w:t>
      </w:r>
      <w:r>
        <w:rPr>
          <w:rFonts w:hint="eastAsia"/>
        </w:rPr>
        <w:t>и</w:t>
      </w:r>
      <w:r>
        <w:t></w:t>
      </w:r>
      <w:r>
        <w:rPr>
          <w:rFonts w:hint="eastAsia"/>
        </w:rPr>
        <w:t>может</w:t>
      </w:r>
      <w:r>
        <w:t></w:t>
      </w:r>
      <w:r>
        <w:rPr>
          <w:rFonts w:hint="eastAsia"/>
        </w:rPr>
        <w:t>быть</w:t>
      </w:r>
      <w:r>
        <w:t></w:t>
      </w:r>
      <w:r>
        <w:rPr>
          <w:rFonts w:hint="eastAsia"/>
        </w:rPr>
        <w:t>адаптирована</w:t>
      </w:r>
      <w:r>
        <w:t></w:t>
      </w:r>
      <w:r>
        <w:rPr>
          <w:rFonts w:hint="eastAsia"/>
        </w:rPr>
        <w:t>для</w:t>
      </w:r>
      <w:r>
        <w:t></w:t>
      </w:r>
      <w:r>
        <w:rPr>
          <w:rFonts w:hint="eastAsia"/>
        </w:rPr>
        <w:t>расчёта</w:t>
      </w:r>
      <w:r>
        <w:t></w:t>
      </w:r>
      <w:r>
        <w:rPr>
          <w:rFonts w:hint="eastAsia"/>
        </w:rPr>
        <w:t>эффек</w:t>
      </w:r>
      <w:r>
        <w:t></w:t>
      </w:r>
      <w:r>
        <w:rPr>
          <w:rFonts w:hint="eastAsia"/>
        </w:rPr>
        <w:t>тивности</w:t>
      </w:r>
      <w:r>
        <w:t></w:t>
      </w:r>
      <w:r>
        <w:rPr>
          <w:rFonts w:hint="eastAsia"/>
        </w:rPr>
        <w:t>любого</w:t>
      </w:r>
      <w:r>
        <w:t></w:t>
      </w:r>
      <w:r>
        <w:rPr>
          <w:rFonts w:hint="eastAsia"/>
        </w:rPr>
        <w:t>информационного</w:t>
      </w:r>
      <w:r>
        <w:t></w:t>
      </w:r>
      <w:r>
        <w:rPr>
          <w:rFonts w:hint="eastAsia"/>
        </w:rPr>
        <w:t>посредничества</w:t>
      </w:r>
      <w:r>
        <w:t></w:t>
      </w:r>
      <w:r>
        <w:rPr>
          <w:rFonts w:hint="eastAsia"/>
        </w:rPr>
        <w:t>в</w:t>
      </w:r>
      <w:r>
        <w:t></w:t>
      </w:r>
      <w:r>
        <w:rPr>
          <w:rFonts w:hint="eastAsia"/>
        </w:rPr>
        <w:t>производственном</w:t>
      </w:r>
      <w:r>
        <w:t></w:t>
      </w:r>
      <w:r>
        <w:rPr>
          <w:rFonts w:hint="eastAsia"/>
        </w:rPr>
        <w:t>комплексе</w:t>
      </w:r>
      <w:r>
        <w:t></w:t>
      </w:r>
    </w:p>
    <w:p w:rsidR="00A81449" w:rsidRDefault="00A81449" w:rsidP="00A81449">
      <w:r>
        <w:t></w:t>
      </w:r>
      <w:r>
        <w:t></w:t>
      </w:r>
      <w:r>
        <w:tab/>
      </w:r>
      <w:r>
        <w:rPr>
          <w:rFonts w:hint="eastAsia"/>
        </w:rPr>
        <w:t>Завершающим</w:t>
      </w:r>
      <w:r>
        <w:t></w:t>
      </w:r>
      <w:r>
        <w:rPr>
          <w:rFonts w:hint="eastAsia"/>
        </w:rPr>
        <w:t>этапом</w:t>
      </w:r>
      <w:r>
        <w:t></w:t>
      </w:r>
      <w:r>
        <w:rPr>
          <w:rFonts w:hint="eastAsia"/>
        </w:rPr>
        <w:t>реализации</w:t>
      </w:r>
      <w:r>
        <w:t></w:t>
      </w:r>
      <w:r>
        <w:rPr>
          <w:rFonts w:hint="eastAsia"/>
        </w:rPr>
        <w:t>механизма</w:t>
      </w:r>
      <w:r>
        <w:t></w:t>
      </w:r>
      <w:r>
        <w:rPr>
          <w:rFonts w:hint="eastAsia"/>
        </w:rPr>
        <w:t>функционирования</w:t>
      </w:r>
      <w:r>
        <w:t></w:t>
      </w:r>
      <w:r>
        <w:rPr>
          <w:rFonts w:hint="eastAsia"/>
        </w:rPr>
        <w:t>РТЛС</w:t>
      </w:r>
      <w:r>
        <w:t></w:t>
      </w:r>
      <w:r>
        <w:rPr>
          <w:rFonts w:hint="eastAsia"/>
        </w:rPr>
        <w:t>на</w:t>
      </w:r>
      <w:r>
        <w:t></w:t>
      </w:r>
      <w:r>
        <w:rPr>
          <w:rFonts w:hint="eastAsia"/>
        </w:rPr>
        <w:t>практике</w:t>
      </w:r>
      <w:r>
        <w:t></w:t>
      </w:r>
      <w:r>
        <w:rPr>
          <w:rFonts w:hint="eastAsia"/>
        </w:rPr>
        <w:t>является</w:t>
      </w:r>
      <w:r>
        <w:t></w:t>
      </w:r>
      <w:r>
        <w:rPr>
          <w:rFonts w:hint="eastAsia"/>
        </w:rPr>
        <w:t>определение</w:t>
      </w:r>
      <w:r>
        <w:t></w:t>
      </w:r>
      <w:r>
        <w:rPr>
          <w:rFonts w:hint="eastAsia"/>
        </w:rPr>
        <w:t>конкретных</w:t>
      </w:r>
      <w:r>
        <w:t></w:t>
      </w:r>
      <w:r>
        <w:rPr>
          <w:rFonts w:hint="eastAsia"/>
        </w:rPr>
        <w:t>маршрутов</w:t>
      </w:r>
      <w:r>
        <w:t></w:t>
      </w:r>
      <w:r>
        <w:rPr>
          <w:rFonts w:hint="eastAsia"/>
        </w:rPr>
        <w:t>перевозок</w:t>
      </w:r>
      <w:r>
        <w:t></w:t>
      </w:r>
      <w:r>
        <w:rPr>
          <w:rFonts w:hint="eastAsia"/>
        </w:rPr>
        <w:t>грузо</w:t>
      </w:r>
      <w:r>
        <w:t></w:t>
      </w:r>
      <w:r>
        <w:rPr>
          <w:rFonts w:hint="eastAsia"/>
        </w:rPr>
        <w:t>потоков</w:t>
      </w:r>
      <w:r>
        <w:t></w:t>
      </w:r>
      <w:r>
        <w:t></w:t>
      </w:r>
      <w:r>
        <w:rPr>
          <w:rFonts w:hint="eastAsia"/>
        </w:rPr>
        <w:t>оптимизируя</w:t>
      </w:r>
      <w:r>
        <w:t></w:t>
      </w:r>
      <w:r>
        <w:rPr>
          <w:rFonts w:hint="eastAsia"/>
        </w:rPr>
        <w:t>тем</w:t>
      </w:r>
      <w:r>
        <w:t></w:t>
      </w:r>
      <w:r>
        <w:rPr>
          <w:rFonts w:hint="eastAsia"/>
        </w:rPr>
        <w:t>самым</w:t>
      </w:r>
      <w:r>
        <w:t></w:t>
      </w:r>
      <w:r>
        <w:rPr>
          <w:rFonts w:hint="eastAsia"/>
        </w:rPr>
        <w:t>их</w:t>
      </w:r>
      <w:r>
        <w:t></w:t>
      </w:r>
      <w:r>
        <w:rPr>
          <w:rFonts w:hint="eastAsia"/>
        </w:rPr>
        <w:t>величину</w:t>
      </w:r>
      <w:r>
        <w:t></w:t>
      </w:r>
      <w:r>
        <w:t></w:t>
      </w:r>
      <w:r>
        <w:rPr>
          <w:rFonts w:hint="eastAsia"/>
        </w:rPr>
        <w:t>Построенная</w:t>
      </w:r>
      <w:r>
        <w:t></w:t>
      </w:r>
      <w:r>
        <w:rPr>
          <w:rFonts w:hint="eastAsia"/>
        </w:rPr>
        <w:t>в</w:t>
      </w:r>
      <w:r>
        <w:t></w:t>
      </w:r>
      <w:r>
        <w:rPr>
          <w:rFonts w:hint="eastAsia"/>
        </w:rPr>
        <w:t>диссертации</w:t>
      </w:r>
      <w:r>
        <w:t></w:t>
      </w:r>
      <w:r>
        <w:rPr>
          <w:rFonts w:hint="eastAsia"/>
        </w:rPr>
        <w:t>модель</w:t>
      </w:r>
      <w:r>
        <w:t></w:t>
      </w:r>
      <w:r>
        <w:rPr>
          <w:rFonts w:hint="eastAsia"/>
        </w:rPr>
        <w:t>отличается</w:t>
      </w:r>
      <w:r>
        <w:t></w:t>
      </w:r>
      <w:r>
        <w:rPr>
          <w:rFonts w:hint="eastAsia"/>
        </w:rPr>
        <w:t>от</w:t>
      </w:r>
      <w:r>
        <w:t></w:t>
      </w:r>
      <w:r>
        <w:rPr>
          <w:rFonts w:hint="eastAsia"/>
        </w:rPr>
        <w:t>уже</w:t>
      </w:r>
      <w:r>
        <w:t></w:t>
      </w:r>
      <w:r>
        <w:rPr>
          <w:rFonts w:hint="eastAsia"/>
        </w:rPr>
        <w:t>имеющихся</w:t>
      </w:r>
      <w:r>
        <w:t></w:t>
      </w:r>
      <w:r>
        <w:rPr>
          <w:rFonts w:hint="eastAsia"/>
        </w:rPr>
        <w:t>моделей</w:t>
      </w:r>
      <w:r>
        <w:t></w:t>
      </w:r>
      <w:r>
        <w:rPr>
          <w:rFonts w:hint="eastAsia"/>
        </w:rPr>
        <w:t>транспортных</w:t>
      </w:r>
      <w:r>
        <w:t></w:t>
      </w:r>
      <w:r>
        <w:rPr>
          <w:rFonts w:hint="eastAsia"/>
        </w:rPr>
        <w:t>перевозок</w:t>
      </w:r>
      <w:r>
        <w:t></w:t>
      </w:r>
      <w:r>
        <w:rPr>
          <w:rFonts w:hint="eastAsia"/>
        </w:rPr>
        <w:t>двумя</w:t>
      </w:r>
      <w:r>
        <w:t></w:t>
      </w:r>
      <w:r>
        <w:rPr>
          <w:rFonts w:hint="eastAsia"/>
        </w:rPr>
        <w:t>принципиальными</w:t>
      </w:r>
      <w:r>
        <w:t></w:t>
      </w:r>
      <w:r>
        <w:rPr>
          <w:rFonts w:hint="eastAsia"/>
        </w:rPr>
        <w:t>моментами</w:t>
      </w:r>
      <w:r>
        <w:t></w:t>
      </w:r>
      <w:r>
        <w:t></w:t>
      </w:r>
      <w:r>
        <w:rPr>
          <w:rFonts w:hint="eastAsia"/>
        </w:rPr>
        <w:t>во</w:t>
      </w:r>
      <w:r>
        <w:t></w:t>
      </w:r>
      <w:r>
        <w:rPr>
          <w:rFonts w:hint="eastAsia"/>
        </w:rPr>
        <w:t>первых</w:t>
      </w:r>
      <w:r>
        <w:t></w:t>
      </w:r>
      <w:r>
        <w:t></w:t>
      </w:r>
      <w:r>
        <w:rPr>
          <w:rFonts w:hint="eastAsia"/>
        </w:rPr>
        <w:t>её</w:t>
      </w:r>
      <w:r>
        <w:t></w:t>
      </w:r>
      <w:r>
        <w:rPr>
          <w:rFonts w:hint="eastAsia"/>
        </w:rPr>
        <w:t>реализация</w:t>
      </w:r>
      <w:r>
        <w:t></w:t>
      </w:r>
      <w:r>
        <w:rPr>
          <w:rFonts w:hint="eastAsia"/>
        </w:rPr>
        <w:t>встроена</w:t>
      </w:r>
      <w:r>
        <w:t></w:t>
      </w:r>
      <w:r>
        <w:rPr>
          <w:rFonts w:hint="eastAsia"/>
        </w:rPr>
        <w:t>в</w:t>
      </w:r>
      <w:r>
        <w:t></w:t>
      </w:r>
      <w:r>
        <w:rPr>
          <w:rFonts w:hint="eastAsia"/>
        </w:rPr>
        <w:t>функции</w:t>
      </w:r>
      <w:r>
        <w:t></w:t>
      </w:r>
      <w:r>
        <w:rPr>
          <w:rFonts w:hint="eastAsia"/>
        </w:rPr>
        <w:t>координации</w:t>
      </w:r>
      <w:r>
        <w:t></w:t>
      </w:r>
      <w:r>
        <w:rPr>
          <w:rFonts w:hint="eastAsia"/>
        </w:rPr>
        <w:t>регионального</w:t>
      </w:r>
      <w:r>
        <w:t></w:t>
      </w:r>
      <w:r>
        <w:rPr>
          <w:rFonts w:hint="eastAsia"/>
        </w:rPr>
        <w:t>ЛЦ</w:t>
      </w:r>
      <w:r>
        <w:t></w:t>
      </w:r>
      <w:r>
        <w:t></w:t>
      </w:r>
      <w:r>
        <w:rPr>
          <w:rFonts w:hint="eastAsia"/>
        </w:rPr>
        <w:t>сбора</w:t>
      </w:r>
      <w:r>
        <w:t></w:t>
      </w:r>
      <w:r>
        <w:rPr>
          <w:rFonts w:hint="eastAsia"/>
        </w:rPr>
        <w:t>информации</w:t>
      </w:r>
      <w:r>
        <w:t></w:t>
      </w:r>
      <w:r>
        <w:t></w:t>
      </w:r>
      <w:r>
        <w:rPr>
          <w:rFonts w:hint="eastAsia"/>
        </w:rPr>
        <w:t>выбора</w:t>
      </w:r>
      <w:r>
        <w:t></w:t>
      </w:r>
      <w:r>
        <w:rPr>
          <w:rFonts w:hint="eastAsia"/>
        </w:rPr>
        <w:t>мар</w:t>
      </w:r>
      <w:r>
        <w:t></w:t>
      </w:r>
      <w:r>
        <w:rPr>
          <w:rFonts w:hint="eastAsia"/>
        </w:rPr>
        <w:t>шрута</w:t>
      </w:r>
      <w:r>
        <w:t></w:t>
      </w:r>
      <w:r>
        <w:t></w:t>
      </w:r>
      <w:r>
        <w:rPr>
          <w:rFonts w:hint="eastAsia"/>
        </w:rPr>
        <w:t>согласования</w:t>
      </w:r>
      <w:r>
        <w:t></w:t>
      </w:r>
      <w:r>
        <w:rPr>
          <w:rFonts w:hint="eastAsia"/>
        </w:rPr>
        <w:t>интересов</w:t>
      </w:r>
      <w:r>
        <w:t></w:t>
      </w:r>
      <w:r>
        <w:t></w:t>
      </w:r>
      <w:r>
        <w:rPr>
          <w:rFonts w:hint="eastAsia"/>
        </w:rPr>
        <w:t>многократности</w:t>
      </w:r>
      <w:r>
        <w:t></w:t>
      </w:r>
      <w:r>
        <w:rPr>
          <w:rFonts w:hint="eastAsia"/>
        </w:rPr>
        <w:t>пересчётов</w:t>
      </w:r>
      <w:r>
        <w:t></w:t>
      </w:r>
      <w:r>
        <w:t></w:t>
      </w:r>
      <w:r>
        <w:t></w:t>
      </w:r>
      <w:r>
        <w:rPr>
          <w:rFonts w:hint="eastAsia"/>
        </w:rPr>
        <w:t>во</w:t>
      </w:r>
      <w:r>
        <w:t></w:t>
      </w:r>
      <w:r>
        <w:rPr>
          <w:rFonts w:hint="eastAsia"/>
        </w:rPr>
        <w:t>вторых</w:t>
      </w:r>
      <w:r>
        <w:t></w:t>
      </w:r>
      <w:r>
        <w:t></w:t>
      </w:r>
      <w:r>
        <w:rPr>
          <w:rFonts w:hint="eastAsia"/>
        </w:rPr>
        <w:t>учётом</w:t>
      </w:r>
      <w:r>
        <w:t></w:t>
      </w:r>
      <w:r>
        <w:rPr>
          <w:rFonts w:hint="eastAsia"/>
        </w:rPr>
        <w:t>по</w:t>
      </w:r>
      <w:r>
        <w:t></w:t>
      </w:r>
      <w:r>
        <w:rPr>
          <w:rFonts w:hint="eastAsia"/>
        </w:rPr>
        <w:t>разработанной</w:t>
      </w:r>
      <w:r>
        <w:t></w:t>
      </w:r>
      <w:r>
        <w:rPr>
          <w:rFonts w:hint="eastAsia"/>
        </w:rPr>
        <w:t>в</w:t>
      </w:r>
      <w:r>
        <w:t></w:t>
      </w:r>
      <w:r>
        <w:rPr>
          <w:rFonts w:hint="eastAsia"/>
        </w:rPr>
        <w:t>диссертации</w:t>
      </w:r>
      <w:r>
        <w:t></w:t>
      </w:r>
      <w:r>
        <w:rPr>
          <w:rFonts w:hint="eastAsia"/>
        </w:rPr>
        <w:t>методике</w:t>
      </w:r>
      <w:r>
        <w:t></w:t>
      </w:r>
      <w:r>
        <w:rPr>
          <w:rFonts w:hint="eastAsia"/>
        </w:rPr>
        <w:t>экологической</w:t>
      </w:r>
      <w:r>
        <w:t></w:t>
      </w:r>
      <w:r>
        <w:rPr>
          <w:rFonts w:hint="eastAsia"/>
        </w:rPr>
        <w:t>состав</w:t>
      </w:r>
      <w:r>
        <w:t></w:t>
      </w:r>
      <w:r>
        <w:rPr>
          <w:rFonts w:hint="eastAsia"/>
        </w:rPr>
        <w:t>ляющей</w:t>
      </w:r>
      <w:r>
        <w:t></w:t>
      </w:r>
      <w:r>
        <w:t></w:t>
      </w:r>
      <w:r>
        <w:rPr>
          <w:rFonts w:hint="eastAsia"/>
        </w:rPr>
        <w:t>Тем</w:t>
      </w:r>
      <w:r>
        <w:t></w:t>
      </w:r>
      <w:r>
        <w:rPr>
          <w:rFonts w:hint="eastAsia"/>
        </w:rPr>
        <w:t>самым</w:t>
      </w:r>
      <w:r>
        <w:t></w:t>
      </w:r>
      <w:r>
        <w:t></w:t>
      </w:r>
      <w:r>
        <w:rPr>
          <w:rFonts w:hint="eastAsia"/>
        </w:rPr>
        <w:t>ЛЦ</w:t>
      </w:r>
      <w:r>
        <w:t></w:t>
      </w:r>
      <w:r>
        <w:rPr>
          <w:rFonts w:hint="eastAsia"/>
        </w:rPr>
        <w:t>осуществляет</w:t>
      </w:r>
      <w:r>
        <w:t></w:t>
      </w:r>
      <w:r>
        <w:rPr>
          <w:rFonts w:hint="eastAsia"/>
        </w:rPr>
        <w:t>декларируемую</w:t>
      </w:r>
      <w:r>
        <w:t></w:t>
      </w:r>
      <w:r>
        <w:rPr>
          <w:rFonts w:hint="eastAsia"/>
        </w:rPr>
        <w:t>в</w:t>
      </w:r>
      <w:r>
        <w:t></w:t>
      </w:r>
      <w:r>
        <w:rPr>
          <w:rFonts w:hint="eastAsia"/>
        </w:rPr>
        <w:t>диссертации</w:t>
      </w:r>
      <w:r>
        <w:t></w:t>
      </w:r>
      <w:r>
        <w:rPr>
          <w:rFonts w:hint="eastAsia"/>
        </w:rPr>
        <w:t>увяз</w:t>
      </w:r>
      <w:r>
        <w:t></w:t>
      </w:r>
      <w:r>
        <w:rPr>
          <w:rFonts w:hint="eastAsia"/>
        </w:rPr>
        <w:t>ку</w:t>
      </w:r>
      <w:r>
        <w:t></w:t>
      </w:r>
      <w:r>
        <w:rPr>
          <w:rFonts w:hint="eastAsia"/>
        </w:rPr>
        <w:t>подсистемы</w:t>
      </w:r>
      <w:r>
        <w:t></w:t>
      </w:r>
      <w:r>
        <w:rPr>
          <w:rFonts w:hint="eastAsia"/>
        </w:rPr>
        <w:t>транспортной</w:t>
      </w:r>
      <w:r>
        <w:t></w:t>
      </w:r>
      <w:r>
        <w:rPr>
          <w:rFonts w:hint="eastAsia"/>
        </w:rPr>
        <w:t>логистики</w:t>
      </w:r>
      <w:r>
        <w:t></w:t>
      </w:r>
      <w:r>
        <w:rPr>
          <w:rFonts w:hint="eastAsia"/>
        </w:rPr>
        <w:t>с</w:t>
      </w:r>
      <w:r>
        <w:t></w:t>
      </w:r>
      <w:r>
        <w:rPr>
          <w:rFonts w:hint="eastAsia"/>
        </w:rPr>
        <w:t>подсистемами</w:t>
      </w:r>
      <w:r>
        <w:t></w:t>
      </w:r>
      <w:r>
        <w:rPr>
          <w:rFonts w:hint="eastAsia"/>
        </w:rPr>
        <w:t>внешней</w:t>
      </w:r>
      <w:r>
        <w:t></w:t>
      </w:r>
      <w:r>
        <w:rPr>
          <w:rFonts w:hint="eastAsia"/>
        </w:rPr>
        <w:t>среды</w:t>
      </w:r>
      <w:r>
        <w:t></w:t>
      </w:r>
    </w:p>
    <w:p w:rsidR="00A81449" w:rsidRDefault="00A81449" w:rsidP="00A81449">
      <w:r>
        <w:t></w:t>
      </w:r>
      <w:r>
        <w:t></w:t>
      </w:r>
      <w:r>
        <w:tab/>
      </w:r>
      <w:r>
        <w:rPr>
          <w:rFonts w:hint="eastAsia"/>
        </w:rPr>
        <w:t>В</w:t>
      </w:r>
      <w:r>
        <w:t></w:t>
      </w:r>
      <w:r>
        <w:rPr>
          <w:rFonts w:hint="eastAsia"/>
        </w:rPr>
        <w:t>диссертации</w:t>
      </w:r>
      <w:r>
        <w:t></w:t>
      </w:r>
      <w:r>
        <w:rPr>
          <w:rFonts w:hint="eastAsia"/>
        </w:rPr>
        <w:t>предложен</w:t>
      </w:r>
      <w:r>
        <w:t></w:t>
      </w:r>
      <w:r>
        <w:rPr>
          <w:rFonts w:hint="eastAsia"/>
        </w:rPr>
        <w:t>механизм</w:t>
      </w:r>
      <w:r>
        <w:t></w:t>
      </w:r>
      <w:r>
        <w:rPr>
          <w:rFonts w:hint="eastAsia"/>
        </w:rPr>
        <w:t>согласования</w:t>
      </w:r>
      <w:r>
        <w:t></w:t>
      </w:r>
      <w:r>
        <w:rPr>
          <w:rFonts w:hint="eastAsia"/>
        </w:rPr>
        <w:t>интересов</w:t>
      </w:r>
      <w:r>
        <w:t></w:t>
      </w:r>
      <w:r>
        <w:rPr>
          <w:rFonts w:hint="eastAsia"/>
        </w:rPr>
        <w:t>субъектов</w:t>
      </w:r>
      <w:r>
        <w:t></w:t>
      </w:r>
      <w:r>
        <w:rPr>
          <w:rFonts w:hint="eastAsia"/>
        </w:rPr>
        <w:t>РТЛС</w:t>
      </w:r>
      <w:r>
        <w:t></w:t>
      </w:r>
      <w:r>
        <w:rPr>
          <w:rFonts w:hint="eastAsia"/>
        </w:rPr>
        <w:t>для</w:t>
      </w:r>
      <w:r>
        <w:t></w:t>
      </w:r>
      <w:r>
        <w:rPr>
          <w:rFonts w:hint="eastAsia"/>
        </w:rPr>
        <w:t>достижения</w:t>
      </w:r>
      <w:r>
        <w:t></w:t>
      </w:r>
      <w:r>
        <w:rPr>
          <w:rFonts w:hint="eastAsia"/>
        </w:rPr>
        <w:t>синергетического</w:t>
      </w:r>
      <w:r>
        <w:t></w:t>
      </w:r>
      <w:r>
        <w:rPr>
          <w:rFonts w:hint="eastAsia"/>
        </w:rPr>
        <w:t>эффекта</w:t>
      </w:r>
      <w:r>
        <w:t></w:t>
      </w:r>
      <w:r>
        <w:t></w:t>
      </w:r>
      <w:r>
        <w:rPr>
          <w:rFonts w:hint="eastAsia"/>
        </w:rPr>
        <w:t>который</w:t>
      </w:r>
      <w:r>
        <w:t></w:t>
      </w:r>
      <w:r>
        <w:rPr>
          <w:rFonts w:hint="eastAsia"/>
        </w:rPr>
        <w:t>используется</w:t>
      </w:r>
      <w:r>
        <w:t></w:t>
      </w:r>
      <w:r>
        <w:rPr>
          <w:rFonts w:hint="eastAsia"/>
        </w:rPr>
        <w:t>в</w:t>
      </w:r>
      <w:r>
        <w:t></w:t>
      </w:r>
      <w:r>
        <w:rPr>
          <w:rFonts w:hint="eastAsia"/>
        </w:rPr>
        <w:t>случае</w:t>
      </w:r>
      <w:r>
        <w:t></w:t>
      </w:r>
      <w:r>
        <w:t></w:t>
      </w:r>
      <w:r>
        <w:rPr>
          <w:rFonts w:hint="eastAsia"/>
        </w:rPr>
        <w:t>если</w:t>
      </w:r>
      <w:r>
        <w:t></w:t>
      </w:r>
      <w:r>
        <w:rPr>
          <w:rFonts w:hint="eastAsia"/>
        </w:rPr>
        <w:t>при</w:t>
      </w:r>
      <w:r>
        <w:t></w:t>
      </w:r>
      <w:r>
        <w:rPr>
          <w:rFonts w:hint="eastAsia"/>
        </w:rPr>
        <w:t>общем</w:t>
      </w:r>
      <w:r>
        <w:t></w:t>
      </w:r>
      <w:r>
        <w:t></w:t>
      </w:r>
      <w:r>
        <w:rPr>
          <w:rFonts w:hint="eastAsia"/>
        </w:rPr>
        <w:t>выигрыше</w:t>
      </w:r>
      <w:r>
        <w:t></w:t>
      </w:r>
      <w:r>
        <w:t></w:t>
      </w:r>
      <w:r>
        <w:rPr>
          <w:rFonts w:hint="eastAsia"/>
        </w:rPr>
        <w:t>в</w:t>
      </w:r>
      <w:r>
        <w:t></w:t>
      </w:r>
      <w:r>
        <w:rPr>
          <w:rFonts w:hint="eastAsia"/>
        </w:rPr>
        <w:t>подсистеме</w:t>
      </w:r>
      <w:r>
        <w:t></w:t>
      </w:r>
      <w:r>
        <w:rPr>
          <w:rFonts w:hint="eastAsia"/>
        </w:rPr>
        <w:t>транспортной</w:t>
      </w:r>
      <w:r>
        <w:t></w:t>
      </w:r>
      <w:r>
        <w:rPr>
          <w:rFonts w:hint="eastAsia"/>
        </w:rPr>
        <w:t>логистики</w:t>
      </w:r>
      <w:r>
        <w:t></w:t>
      </w:r>
      <w:r>
        <w:rPr>
          <w:rFonts w:hint="eastAsia"/>
        </w:rPr>
        <w:t>от</w:t>
      </w:r>
      <w:r>
        <w:t></w:t>
      </w:r>
      <w:r>
        <w:rPr>
          <w:rFonts w:hint="eastAsia"/>
        </w:rPr>
        <w:t>эффекта</w:t>
      </w:r>
      <w:r>
        <w:t></w:t>
      </w:r>
      <w:r>
        <w:rPr>
          <w:rFonts w:hint="eastAsia"/>
        </w:rPr>
        <w:t>синергетики</w:t>
      </w:r>
      <w:r>
        <w:t></w:t>
      </w:r>
      <w:r>
        <w:t></w:t>
      </w:r>
      <w:r>
        <w:rPr>
          <w:rFonts w:hint="eastAsia"/>
        </w:rPr>
        <w:t>проигрывают</w:t>
      </w:r>
      <w:r>
        <w:t></w:t>
      </w:r>
      <w:r>
        <w:t></w:t>
      </w:r>
      <w:r>
        <w:rPr>
          <w:rFonts w:hint="eastAsia"/>
        </w:rPr>
        <w:t>отдельные</w:t>
      </w:r>
      <w:r>
        <w:t></w:t>
      </w:r>
      <w:r>
        <w:rPr>
          <w:rFonts w:hint="eastAsia"/>
        </w:rPr>
        <w:t>хозяйствующие</w:t>
      </w:r>
      <w:r>
        <w:t></w:t>
      </w:r>
      <w:r>
        <w:rPr>
          <w:rFonts w:hint="eastAsia"/>
        </w:rPr>
        <w:t>субъек</w:t>
      </w:r>
      <w:r>
        <w:t></w:t>
      </w:r>
      <w:r>
        <w:rPr>
          <w:rFonts w:hint="eastAsia"/>
        </w:rPr>
        <w:t>ты</w:t>
      </w:r>
      <w:r>
        <w:t></w:t>
      </w:r>
      <w:r>
        <w:rPr>
          <w:rFonts w:hint="eastAsia"/>
        </w:rPr>
        <w:t>системы</w:t>
      </w:r>
      <w:r>
        <w:t></w:t>
      </w:r>
      <w:r>
        <w:t></w:t>
      </w:r>
      <w:r>
        <w:rPr>
          <w:rFonts w:hint="eastAsia"/>
        </w:rPr>
        <w:t>Он</w:t>
      </w:r>
      <w:r>
        <w:t></w:t>
      </w:r>
      <w:r>
        <w:rPr>
          <w:rFonts w:hint="eastAsia"/>
        </w:rPr>
        <w:t>заключается</w:t>
      </w:r>
      <w:r>
        <w:t></w:t>
      </w:r>
      <w:r>
        <w:rPr>
          <w:rFonts w:hint="eastAsia"/>
        </w:rPr>
        <w:t>в</w:t>
      </w:r>
      <w:r>
        <w:t></w:t>
      </w:r>
      <w:r>
        <w:rPr>
          <w:rFonts w:hint="eastAsia"/>
        </w:rPr>
        <w:t>расчёте</w:t>
      </w:r>
      <w:r>
        <w:t></w:t>
      </w:r>
      <w:r>
        <w:rPr>
          <w:rFonts w:hint="eastAsia"/>
        </w:rPr>
        <w:t>компенсационных</w:t>
      </w:r>
      <w:r>
        <w:t></w:t>
      </w:r>
      <w:r>
        <w:rPr>
          <w:rFonts w:hint="eastAsia"/>
        </w:rPr>
        <w:t>выплат</w:t>
      </w:r>
      <w:r>
        <w:t></w:t>
      </w:r>
      <w:r>
        <w:t></w:t>
      </w:r>
      <w:r>
        <w:rPr>
          <w:rFonts w:hint="eastAsia"/>
        </w:rPr>
        <w:t>проиг</w:t>
      </w:r>
      <w:r>
        <w:t></w:t>
      </w:r>
      <w:r>
        <w:rPr>
          <w:rFonts w:hint="eastAsia"/>
        </w:rPr>
        <w:t>равшему</w:t>
      </w:r>
      <w:r>
        <w:t></w:t>
      </w:r>
      <w:r>
        <w:t></w:t>
      </w:r>
      <w:r>
        <w:rPr>
          <w:rFonts w:hint="eastAsia"/>
        </w:rPr>
        <w:t>участнику</w:t>
      </w:r>
      <w:r>
        <w:t></w:t>
      </w:r>
      <w:r>
        <w:rPr>
          <w:rFonts w:hint="eastAsia"/>
        </w:rPr>
        <w:t>так</w:t>
      </w:r>
      <w:r>
        <w:t></w:t>
      </w:r>
      <w:r>
        <w:t></w:t>
      </w:r>
      <w:r>
        <w:rPr>
          <w:rFonts w:hint="eastAsia"/>
        </w:rPr>
        <w:t>чтобы</w:t>
      </w:r>
      <w:r>
        <w:t></w:t>
      </w:r>
      <w:r>
        <w:rPr>
          <w:rFonts w:hint="eastAsia"/>
        </w:rPr>
        <w:t>в</w:t>
      </w:r>
      <w:r>
        <w:t></w:t>
      </w:r>
      <w:r>
        <w:rPr>
          <w:rFonts w:hint="eastAsia"/>
        </w:rPr>
        <w:t>итоге</w:t>
      </w:r>
      <w:r>
        <w:t></w:t>
      </w:r>
      <w:r>
        <w:rPr>
          <w:rFonts w:hint="eastAsia"/>
        </w:rPr>
        <w:t>было</w:t>
      </w:r>
      <w:r>
        <w:t></w:t>
      </w:r>
      <w:r>
        <w:rPr>
          <w:rFonts w:hint="eastAsia"/>
        </w:rPr>
        <w:t>сформировано</w:t>
      </w:r>
      <w:r>
        <w:t></w:t>
      </w:r>
      <w:r>
        <w:rPr>
          <w:rFonts w:hint="eastAsia"/>
        </w:rPr>
        <w:t>эффективное</w:t>
      </w:r>
      <w:r>
        <w:t></w:t>
      </w:r>
      <w:r>
        <w:rPr>
          <w:rFonts w:hint="eastAsia"/>
        </w:rPr>
        <w:t>состояние</w:t>
      </w:r>
      <w:r>
        <w:t></w:t>
      </w:r>
      <w:r>
        <w:rPr>
          <w:rFonts w:hint="eastAsia"/>
        </w:rPr>
        <w:t>всей</w:t>
      </w:r>
      <w:r>
        <w:t></w:t>
      </w:r>
      <w:r>
        <w:rPr>
          <w:rFonts w:hint="eastAsia"/>
        </w:rPr>
        <w:t>системы</w:t>
      </w:r>
      <w:r>
        <w:t></w:t>
      </w:r>
      <w:r>
        <w:t></w:t>
      </w:r>
      <w:r>
        <w:rPr>
          <w:rFonts w:hint="eastAsia"/>
        </w:rPr>
        <w:t>Предложенный</w:t>
      </w:r>
      <w:r>
        <w:t></w:t>
      </w:r>
      <w:r>
        <w:rPr>
          <w:rFonts w:hint="eastAsia"/>
        </w:rPr>
        <w:t>в</w:t>
      </w:r>
      <w:r>
        <w:t></w:t>
      </w:r>
      <w:r>
        <w:rPr>
          <w:rFonts w:hint="eastAsia"/>
        </w:rPr>
        <w:t>диссертации</w:t>
      </w:r>
      <w:r>
        <w:t></w:t>
      </w:r>
      <w:r>
        <w:rPr>
          <w:rFonts w:hint="eastAsia"/>
        </w:rPr>
        <w:t>механизм</w:t>
      </w:r>
      <w:r>
        <w:t></w:t>
      </w:r>
      <w:r>
        <w:rPr>
          <w:rFonts w:hint="eastAsia"/>
        </w:rPr>
        <w:t>согласо</w:t>
      </w:r>
      <w:r>
        <w:t></w:t>
      </w:r>
      <w:r>
        <w:rPr>
          <w:rFonts w:hint="eastAsia"/>
        </w:rPr>
        <w:t>вания</w:t>
      </w:r>
      <w:r>
        <w:t></w:t>
      </w:r>
      <w:r>
        <w:rPr>
          <w:rFonts w:hint="eastAsia"/>
        </w:rPr>
        <w:t>интересов</w:t>
      </w:r>
      <w:r>
        <w:t></w:t>
      </w:r>
      <w:r>
        <w:rPr>
          <w:rFonts w:hint="eastAsia"/>
        </w:rPr>
        <w:t>является</w:t>
      </w:r>
      <w:r>
        <w:t></w:t>
      </w:r>
      <w:r>
        <w:rPr>
          <w:rFonts w:hint="eastAsia"/>
        </w:rPr>
        <w:t>достаточно</w:t>
      </w:r>
      <w:r>
        <w:t></w:t>
      </w:r>
      <w:r>
        <w:rPr>
          <w:rFonts w:hint="eastAsia"/>
        </w:rPr>
        <w:t>общим</w:t>
      </w:r>
      <w:r>
        <w:t></w:t>
      </w:r>
      <w:r>
        <w:rPr>
          <w:rFonts w:hint="eastAsia"/>
        </w:rPr>
        <w:t>и</w:t>
      </w:r>
      <w:r>
        <w:t></w:t>
      </w:r>
      <w:r>
        <w:rPr>
          <w:rFonts w:hint="eastAsia"/>
        </w:rPr>
        <w:t>может</w:t>
      </w:r>
      <w:r>
        <w:t></w:t>
      </w:r>
      <w:r>
        <w:rPr>
          <w:rFonts w:hint="eastAsia"/>
        </w:rPr>
        <w:t>быть</w:t>
      </w:r>
      <w:r>
        <w:t></w:t>
      </w:r>
      <w:r>
        <w:rPr>
          <w:rFonts w:hint="eastAsia"/>
        </w:rPr>
        <w:t>использован</w:t>
      </w:r>
      <w:r>
        <w:t></w:t>
      </w:r>
      <w:r>
        <w:rPr>
          <w:rFonts w:hint="eastAsia"/>
        </w:rPr>
        <w:t>в</w:t>
      </w:r>
      <w:r>
        <w:t></w:t>
      </w:r>
      <w:r>
        <w:rPr>
          <w:rFonts w:hint="eastAsia"/>
        </w:rPr>
        <w:t>любых</w:t>
      </w:r>
      <w:r>
        <w:t></w:t>
      </w:r>
      <w:r>
        <w:rPr>
          <w:rFonts w:hint="eastAsia"/>
        </w:rPr>
        <w:t>расчётах</w:t>
      </w:r>
      <w:r>
        <w:t></w:t>
      </w:r>
      <w:r>
        <w:rPr>
          <w:rFonts w:hint="eastAsia"/>
        </w:rPr>
        <w:t>оптимизации</w:t>
      </w:r>
      <w:r>
        <w:t></w:t>
      </w:r>
      <w:r>
        <w:rPr>
          <w:rFonts w:hint="eastAsia"/>
        </w:rPr>
        <w:t>со</w:t>
      </w:r>
      <w:r>
        <w:t></w:t>
      </w:r>
      <w:r>
        <w:rPr>
          <w:rFonts w:hint="eastAsia"/>
        </w:rPr>
        <w:t>многими</w:t>
      </w:r>
      <w:r>
        <w:t></w:t>
      </w:r>
      <w:r>
        <w:rPr>
          <w:rFonts w:hint="eastAsia"/>
        </w:rPr>
        <w:t>участниками</w:t>
      </w:r>
      <w:r>
        <w:t></w:t>
      </w:r>
      <w:r>
        <w:rPr>
          <w:rFonts w:hint="eastAsia"/>
        </w:rPr>
        <w:t>для</w:t>
      </w:r>
      <w:r>
        <w:t></w:t>
      </w:r>
      <w:r>
        <w:rPr>
          <w:rFonts w:hint="eastAsia"/>
        </w:rPr>
        <w:t>обеспечения</w:t>
      </w:r>
      <w:r>
        <w:t></w:t>
      </w:r>
      <w:r>
        <w:rPr>
          <w:rFonts w:hint="eastAsia"/>
        </w:rPr>
        <w:t>за</w:t>
      </w:r>
      <w:r>
        <w:t></w:t>
      </w:r>
      <w:r>
        <w:rPr>
          <w:rFonts w:hint="eastAsia"/>
        </w:rPr>
        <w:t>интересованности</w:t>
      </w:r>
      <w:r>
        <w:t></w:t>
      </w:r>
      <w:r>
        <w:rPr>
          <w:rFonts w:hint="eastAsia"/>
        </w:rPr>
        <w:t>каждого</w:t>
      </w:r>
      <w:r>
        <w:t></w:t>
      </w:r>
      <w:r>
        <w:rPr>
          <w:rFonts w:hint="eastAsia"/>
        </w:rPr>
        <w:t>из</w:t>
      </w:r>
      <w:r>
        <w:t></w:t>
      </w:r>
      <w:r>
        <w:rPr>
          <w:rFonts w:hint="eastAsia"/>
        </w:rPr>
        <w:t>них</w:t>
      </w:r>
      <w:r>
        <w:t></w:t>
      </w:r>
      <w:r>
        <w:rPr>
          <w:rFonts w:hint="eastAsia"/>
        </w:rPr>
        <w:t>в</w:t>
      </w:r>
      <w:r>
        <w:t></w:t>
      </w:r>
      <w:r>
        <w:rPr>
          <w:rFonts w:hint="eastAsia"/>
        </w:rPr>
        <w:t>реализации</w:t>
      </w:r>
      <w:r>
        <w:t></w:t>
      </w:r>
      <w:r>
        <w:rPr>
          <w:rFonts w:hint="eastAsia"/>
        </w:rPr>
        <w:t>общего</w:t>
      </w:r>
      <w:r>
        <w:t></w:t>
      </w:r>
      <w:r>
        <w:rPr>
          <w:rFonts w:hint="eastAsia"/>
        </w:rPr>
        <w:t>эффекта</w:t>
      </w:r>
      <w:r>
        <w:t></w:t>
      </w:r>
    </w:p>
    <w:p w:rsidR="00A81449" w:rsidRPr="00A81449" w:rsidRDefault="00A81449" w:rsidP="00A81449">
      <w:r>
        <w:rPr>
          <w:rFonts w:hint="eastAsia"/>
        </w:rPr>
        <w:t>Построенный</w:t>
      </w:r>
      <w:r>
        <w:t></w:t>
      </w:r>
      <w:r>
        <w:rPr>
          <w:rFonts w:hint="eastAsia"/>
        </w:rPr>
        <w:t>автором</w:t>
      </w:r>
      <w:r>
        <w:t></w:t>
      </w:r>
      <w:r>
        <w:rPr>
          <w:rFonts w:hint="eastAsia"/>
        </w:rPr>
        <w:t>механизм</w:t>
      </w:r>
      <w:r>
        <w:t></w:t>
      </w:r>
      <w:r>
        <w:rPr>
          <w:rFonts w:hint="eastAsia"/>
        </w:rPr>
        <w:t>функционирования</w:t>
      </w:r>
      <w:r>
        <w:t></w:t>
      </w:r>
      <w:r>
        <w:rPr>
          <w:rFonts w:hint="eastAsia"/>
        </w:rPr>
        <w:t>ТЛС</w:t>
      </w:r>
      <w:r>
        <w:t></w:t>
      </w:r>
      <w:r>
        <w:rPr>
          <w:rFonts w:hint="eastAsia"/>
        </w:rPr>
        <w:t>региона</w:t>
      </w:r>
      <w:r>
        <w:t></w:t>
      </w:r>
      <w:r>
        <w:rPr>
          <w:rFonts w:hint="eastAsia"/>
        </w:rPr>
        <w:t>служит</w:t>
      </w:r>
      <w:r>
        <w:t></w:t>
      </w:r>
      <w:r>
        <w:rPr>
          <w:rFonts w:hint="eastAsia"/>
        </w:rPr>
        <w:t>базой</w:t>
      </w:r>
      <w:r>
        <w:t></w:t>
      </w:r>
      <w:r>
        <w:rPr>
          <w:rFonts w:hint="eastAsia"/>
        </w:rPr>
        <w:t>для</w:t>
      </w:r>
      <w:r>
        <w:t></w:t>
      </w:r>
      <w:r>
        <w:rPr>
          <w:rFonts w:hint="eastAsia"/>
        </w:rPr>
        <w:t>формирования</w:t>
      </w:r>
      <w:r>
        <w:t></w:t>
      </w:r>
      <w:r>
        <w:rPr>
          <w:rFonts w:hint="eastAsia"/>
        </w:rPr>
        <w:t>методик</w:t>
      </w:r>
      <w:r>
        <w:t></w:t>
      </w:r>
      <w:r>
        <w:rPr>
          <w:rFonts w:hint="eastAsia"/>
        </w:rPr>
        <w:t>функционирования</w:t>
      </w:r>
      <w:r>
        <w:t></w:t>
      </w:r>
      <w:r>
        <w:rPr>
          <w:rFonts w:hint="eastAsia"/>
        </w:rPr>
        <w:t>транспортно</w:t>
      </w:r>
      <w:r>
        <w:t></w:t>
      </w:r>
      <w:r>
        <w:rPr>
          <w:rFonts w:hint="eastAsia"/>
        </w:rPr>
        <w:t>логистических</w:t>
      </w:r>
      <w:r>
        <w:t></w:t>
      </w:r>
      <w:r>
        <w:rPr>
          <w:rFonts w:hint="eastAsia"/>
        </w:rPr>
        <w:t>систем</w:t>
      </w:r>
      <w:r>
        <w:t></w:t>
      </w:r>
      <w:r>
        <w:t></w:t>
      </w:r>
      <w:r>
        <w:rPr>
          <w:rFonts w:hint="eastAsia"/>
        </w:rPr>
        <w:t>как</w:t>
      </w:r>
      <w:r>
        <w:t></w:t>
      </w:r>
      <w:r>
        <w:rPr>
          <w:rFonts w:hint="eastAsia"/>
        </w:rPr>
        <w:t>на</w:t>
      </w:r>
      <w:r>
        <w:t></w:t>
      </w:r>
      <w:r>
        <w:rPr>
          <w:rFonts w:hint="eastAsia"/>
        </w:rPr>
        <w:t>региональном</w:t>
      </w:r>
      <w:r>
        <w:t></w:t>
      </w:r>
      <w:r>
        <w:rPr>
          <w:rFonts w:hint="eastAsia"/>
        </w:rPr>
        <w:t>уровне</w:t>
      </w:r>
      <w:r>
        <w:t></w:t>
      </w:r>
      <w:r>
        <w:t></w:t>
      </w:r>
      <w:r>
        <w:rPr>
          <w:rFonts w:hint="eastAsia"/>
        </w:rPr>
        <w:t>так</w:t>
      </w:r>
      <w:r>
        <w:t></w:t>
      </w:r>
      <w:r>
        <w:rPr>
          <w:rFonts w:hint="eastAsia"/>
        </w:rPr>
        <w:t>и</w:t>
      </w:r>
      <w:r>
        <w:t></w:t>
      </w:r>
      <w:r>
        <w:rPr>
          <w:rFonts w:hint="eastAsia"/>
        </w:rPr>
        <w:t>на</w:t>
      </w:r>
      <w:r>
        <w:t></w:t>
      </w:r>
      <w:r>
        <w:rPr>
          <w:rFonts w:hint="eastAsia"/>
        </w:rPr>
        <w:t>более</w:t>
      </w:r>
      <w:r>
        <w:t></w:t>
      </w:r>
      <w:r>
        <w:rPr>
          <w:rFonts w:hint="eastAsia"/>
        </w:rPr>
        <w:t>высоких</w:t>
      </w:r>
      <w:r>
        <w:t></w:t>
      </w:r>
      <w:r>
        <w:rPr>
          <w:rFonts w:hint="eastAsia"/>
        </w:rPr>
        <w:t>уровнях</w:t>
      </w:r>
      <w:r>
        <w:t></w:t>
      </w:r>
      <w:r>
        <w:rPr>
          <w:rFonts w:hint="eastAsia"/>
        </w:rPr>
        <w:t>иерархии</w:t>
      </w:r>
      <w:r>
        <w:t></w:t>
      </w:r>
      <w:r>
        <w:t></w:t>
      </w:r>
      <w:r>
        <w:rPr>
          <w:rFonts w:hint="eastAsia"/>
        </w:rPr>
        <w:t>При</w:t>
      </w:r>
      <w:r>
        <w:t></w:t>
      </w:r>
      <w:r>
        <w:rPr>
          <w:rFonts w:hint="eastAsia"/>
        </w:rPr>
        <w:t>помощи</w:t>
      </w:r>
      <w:r>
        <w:t></w:t>
      </w:r>
      <w:r>
        <w:rPr>
          <w:rFonts w:hint="eastAsia"/>
        </w:rPr>
        <w:t>таких</w:t>
      </w:r>
      <w:r>
        <w:t></w:t>
      </w:r>
      <w:r>
        <w:rPr>
          <w:rFonts w:hint="eastAsia"/>
        </w:rPr>
        <w:t>методик</w:t>
      </w:r>
      <w:r>
        <w:t></w:t>
      </w:r>
      <w:r>
        <w:rPr>
          <w:rFonts w:hint="eastAsia"/>
        </w:rPr>
        <w:t>можно</w:t>
      </w:r>
      <w:r>
        <w:t></w:t>
      </w:r>
      <w:r>
        <w:rPr>
          <w:rFonts w:hint="eastAsia"/>
        </w:rPr>
        <w:t>моделировать</w:t>
      </w:r>
      <w:r>
        <w:t></w:t>
      </w:r>
      <w:r>
        <w:rPr>
          <w:rFonts w:hint="eastAsia"/>
        </w:rPr>
        <w:t>функ</w:t>
      </w:r>
      <w:r>
        <w:t></w:t>
      </w:r>
      <w:r>
        <w:rPr>
          <w:rFonts w:hint="eastAsia"/>
        </w:rPr>
        <w:t>ционирование</w:t>
      </w:r>
      <w:r>
        <w:t></w:t>
      </w:r>
      <w:r>
        <w:rPr>
          <w:rFonts w:hint="eastAsia"/>
        </w:rPr>
        <w:t>ТЛС</w:t>
      </w:r>
      <w:r>
        <w:t></w:t>
      </w:r>
      <w:r>
        <w:rPr>
          <w:rFonts w:hint="eastAsia"/>
        </w:rPr>
        <w:t>в</w:t>
      </w:r>
      <w:r>
        <w:t></w:t>
      </w:r>
      <w:r>
        <w:rPr>
          <w:rFonts w:hint="eastAsia"/>
        </w:rPr>
        <w:t>реальном</w:t>
      </w:r>
      <w:r>
        <w:t></w:t>
      </w:r>
      <w:r>
        <w:rPr>
          <w:rFonts w:hint="eastAsia"/>
        </w:rPr>
        <w:t>режиме</w:t>
      </w:r>
      <w:r>
        <w:t></w:t>
      </w:r>
      <w:r>
        <w:rPr>
          <w:rFonts w:hint="eastAsia"/>
        </w:rPr>
        <w:t>времени</w:t>
      </w:r>
      <w:r>
        <w:t></w:t>
      </w:r>
      <w:r>
        <w:t></w:t>
      </w:r>
      <w:r>
        <w:rPr>
          <w:rFonts w:hint="eastAsia"/>
        </w:rPr>
        <w:t>формировать</w:t>
      </w:r>
      <w:r>
        <w:t></w:t>
      </w:r>
      <w:r>
        <w:rPr>
          <w:rFonts w:hint="eastAsia"/>
        </w:rPr>
        <w:t>планы</w:t>
      </w:r>
      <w:r>
        <w:t></w:t>
      </w:r>
      <w:r>
        <w:rPr>
          <w:rFonts w:hint="eastAsia"/>
        </w:rPr>
        <w:t>ТЛС</w:t>
      </w:r>
      <w:r>
        <w:t></w:t>
      </w:r>
      <w:r>
        <w:rPr>
          <w:rFonts w:hint="eastAsia"/>
        </w:rPr>
        <w:t>на</w:t>
      </w:r>
      <w:r>
        <w:t></w:t>
      </w:r>
      <w:r>
        <w:rPr>
          <w:rFonts w:hint="eastAsia"/>
        </w:rPr>
        <w:t>различных</w:t>
      </w:r>
      <w:r>
        <w:t></w:t>
      </w:r>
      <w:r>
        <w:rPr>
          <w:rFonts w:hint="eastAsia"/>
        </w:rPr>
        <w:t>временных</w:t>
      </w:r>
      <w:r>
        <w:t></w:t>
      </w:r>
      <w:r>
        <w:rPr>
          <w:rFonts w:hint="eastAsia"/>
        </w:rPr>
        <w:t>интервалах</w:t>
      </w:r>
      <w:r>
        <w:t></w:t>
      </w:r>
      <w:r>
        <w:t></w:t>
      </w:r>
      <w:r>
        <w:rPr>
          <w:rFonts w:hint="eastAsia"/>
        </w:rPr>
        <w:t>проводить</w:t>
      </w:r>
      <w:r>
        <w:t></w:t>
      </w:r>
      <w:r>
        <w:rPr>
          <w:rFonts w:hint="eastAsia"/>
        </w:rPr>
        <w:t>оценочные</w:t>
      </w:r>
      <w:r>
        <w:t></w:t>
      </w:r>
      <w:r>
        <w:rPr>
          <w:rFonts w:hint="eastAsia"/>
        </w:rPr>
        <w:t>характеристики</w:t>
      </w:r>
      <w:r>
        <w:t></w:t>
      </w:r>
      <w:r>
        <w:rPr>
          <w:rFonts w:hint="eastAsia"/>
        </w:rPr>
        <w:t>мониторинга</w:t>
      </w:r>
      <w:r>
        <w:t></w:t>
      </w:r>
      <w:r>
        <w:rPr>
          <w:rFonts w:hint="eastAsia"/>
        </w:rPr>
        <w:t>работы</w:t>
      </w:r>
      <w:r>
        <w:t></w:t>
      </w:r>
      <w:r>
        <w:rPr>
          <w:rFonts w:hint="eastAsia"/>
        </w:rPr>
        <w:t>транспортно</w:t>
      </w:r>
      <w:r>
        <w:t></w:t>
      </w:r>
      <w:r>
        <w:rPr>
          <w:rFonts w:hint="eastAsia"/>
        </w:rPr>
        <w:t>логистической</w:t>
      </w:r>
      <w:r>
        <w:t></w:t>
      </w:r>
      <w:r>
        <w:rPr>
          <w:rFonts w:hint="eastAsia"/>
        </w:rPr>
        <w:t>системы</w:t>
      </w:r>
      <w:r>
        <w:t></w:t>
      </w:r>
      <w:r>
        <w:t></w:t>
      </w:r>
      <w:r>
        <w:rPr>
          <w:rFonts w:hint="eastAsia"/>
        </w:rPr>
        <w:t>координировать</w:t>
      </w:r>
      <w:r>
        <w:t></w:t>
      </w:r>
      <w:r>
        <w:rPr>
          <w:rFonts w:hint="eastAsia"/>
        </w:rPr>
        <w:t>транспортные</w:t>
      </w:r>
      <w:r>
        <w:t></w:t>
      </w:r>
      <w:r>
        <w:rPr>
          <w:rFonts w:hint="eastAsia"/>
        </w:rPr>
        <w:t>потоки</w:t>
      </w:r>
      <w:r>
        <w:t></w:t>
      </w:r>
      <w:r>
        <w:rPr>
          <w:rFonts w:hint="eastAsia"/>
        </w:rPr>
        <w:t>РТЛС</w:t>
      </w:r>
      <w:r>
        <w:t></w:t>
      </w:r>
      <w:r>
        <w:rPr>
          <w:rFonts w:hint="eastAsia"/>
        </w:rPr>
        <w:t>с</w:t>
      </w:r>
      <w:r>
        <w:t></w:t>
      </w:r>
      <w:r>
        <w:rPr>
          <w:rFonts w:hint="eastAsia"/>
        </w:rPr>
        <w:t>логистическими</w:t>
      </w:r>
      <w:r>
        <w:t></w:t>
      </w:r>
      <w:r>
        <w:rPr>
          <w:rFonts w:hint="eastAsia"/>
        </w:rPr>
        <w:t>системами</w:t>
      </w:r>
      <w:r>
        <w:t></w:t>
      </w:r>
      <w:r>
        <w:rPr>
          <w:rFonts w:hint="eastAsia"/>
        </w:rPr>
        <w:t>более</w:t>
      </w:r>
      <w:r>
        <w:t></w:t>
      </w:r>
      <w:r>
        <w:rPr>
          <w:rFonts w:hint="eastAsia"/>
        </w:rPr>
        <w:t>высоких</w:t>
      </w:r>
      <w:r>
        <w:t></w:t>
      </w:r>
      <w:r>
        <w:rPr>
          <w:rFonts w:hint="eastAsia"/>
        </w:rPr>
        <w:t>уровней</w:t>
      </w:r>
      <w:r>
        <w:t></w:t>
      </w:r>
      <w:r>
        <w:rPr>
          <w:rFonts w:hint="eastAsia"/>
        </w:rPr>
        <w:t>иерархии</w:t>
      </w:r>
      <w:r>
        <w:t></w:t>
      </w:r>
      <w:r>
        <w:t></w:t>
      </w:r>
      <w:r>
        <w:rPr>
          <w:rFonts w:hint="eastAsia"/>
        </w:rPr>
        <w:t>осуществлять</w:t>
      </w:r>
      <w:r>
        <w:t></w:t>
      </w:r>
      <w:r>
        <w:rPr>
          <w:rFonts w:hint="eastAsia"/>
        </w:rPr>
        <w:t>процедуры</w:t>
      </w:r>
      <w:r>
        <w:t></w:t>
      </w:r>
      <w:r>
        <w:rPr>
          <w:rFonts w:hint="eastAsia"/>
        </w:rPr>
        <w:t>согласования</w:t>
      </w:r>
      <w:r>
        <w:t></w:t>
      </w:r>
      <w:r>
        <w:rPr>
          <w:rFonts w:hint="eastAsia"/>
        </w:rPr>
        <w:t>интересов</w:t>
      </w:r>
      <w:r>
        <w:t></w:t>
      </w:r>
      <w:r>
        <w:rPr>
          <w:rFonts w:hint="eastAsia"/>
        </w:rPr>
        <w:t>всех</w:t>
      </w:r>
      <w:r>
        <w:t></w:t>
      </w:r>
      <w:r>
        <w:rPr>
          <w:rFonts w:hint="eastAsia"/>
        </w:rPr>
        <w:t>субъектов</w:t>
      </w:r>
      <w:r>
        <w:t></w:t>
      </w:r>
      <w:r>
        <w:rPr>
          <w:rFonts w:hint="eastAsia"/>
        </w:rPr>
        <w:t>транспортно</w:t>
      </w:r>
      <w:r>
        <w:t></w:t>
      </w:r>
      <w:r>
        <w:rPr>
          <w:rFonts w:hint="eastAsia"/>
        </w:rPr>
        <w:t>логистической</w:t>
      </w:r>
      <w:r>
        <w:t></w:t>
      </w:r>
      <w:r>
        <w:rPr>
          <w:rFonts w:hint="eastAsia"/>
        </w:rPr>
        <w:t>системы</w:t>
      </w:r>
      <w:r>
        <w:t></w:t>
      </w:r>
    </w:p>
    <w:sectPr w:rsidR="00A81449" w:rsidRPr="00A81449"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018" w:rsidRDefault="00F70018">
      <w:pPr>
        <w:spacing w:after="0" w:line="240" w:lineRule="auto"/>
      </w:pPr>
      <w:r>
        <w:separator/>
      </w:r>
    </w:p>
  </w:endnote>
  <w:endnote w:type="continuationSeparator" w:id="0">
    <w:p w:rsidR="00F70018" w:rsidRDefault="00F700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18" w:rsidRDefault="002E40A1">
    <w:pPr>
      <w:rPr>
        <w:sz w:val="2"/>
        <w:szCs w:val="2"/>
      </w:rPr>
    </w:pPr>
    <w:r w:rsidRPr="002E40A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70018" w:rsidRDefault="002E40A1">
                <w:pPr>
                  <w:spacing w:line="240" w:lineRule="auto"/>
                </w:pPr>
                <w:fldSimple w:instr=" PAGE \* MERGEFORMAT ">
                  <w:r w:rsidR="00F70018"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18" w:rsidRDefault="002E40A1">
    <w:pPr>
      <w:rPr>
        <w:sz w:val="2"/>
        <w:szCs w:val="2"/>
      </w:rPr>
    </w:pPr>
    <w:r w:rsidRPr="002E40A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70018" w:rsidRDefault="002E40A1">
                <w:pPr>
                  <w:spacing w:line="240" w:lineRule="auto"/>
                </w:pPr>
                <w:fldSimple w:instr=" PAGE \* MERGEFORMAT ">
                  <w:r w:rsidR="00A81449" w:rsidRPr="00A81449">
                    <w:rPr>
                      <w:rStyle w:val="afffff9"/>
                      <w:noProof/>
                    </w:rPr>
                    <w:t>21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018" w:rsidRDefault="00F70018"/>
    <w:p w:rsidR="00F70018" w:rsidRDefault="00F70018"/>
    <w:p w:rsidR="00F70018" w:rsidRDefault="00F70018"/>
    <w:p w:rsidR="00F70018" w:rsidRDefault="00F70018"/>
    <w:p w:rsidR="00F70018" w:rsidRDefault="00F70018"/>
    <w:p w:rsidR="00F70018" w:rsidRDefault="00F70018"/>
    <w:p w:rsidR="00F70018" w:rsidRDefault="002E40A1">
      <w:pPr>
        <w:rPr>
          <w:sz w:val="2"/>
          <w:szCs w:val="2"/>
        </w:rPr>
      </w:pPr>
      <w:r w:rsidRPr="002E40A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70018" w:rsidRDefault="002E40A1">
                  <w:pPr>
                    <w:spacing w:line="240" w:lineRule="auto"/>
                  </w:pPr>
                  <w:fldSimple w:instr=" PAGE \* MERGEFORMAT ">
                    <w:r w:rsidR="00384EF7" w:rsidRPr="00384EF7">
                      <w:rPr>
                        <w:rStyle w:val="afffff9"/>
                        <w:b w:val="0"/>
                        <w:bCs w:val="0"/>
                        <w:noProof/>
                      </w:rPr>
                      <w:t>6</w:t>
                    </w:r>
                  </w:fldSimple>
                </w:p>
              </w:txbxContent>
            </v:textbox>
            <w10:wrap anchorx="page" anchory="page"/>
          </v:shape>
        </w:pict>
      </w:r>
    </w:p>
    <w:p w:rsidR="00F70018" w:rsidRDefault="00F70018"/>
    <w:p w:rsidR="00F70018" w:rsidRDefault="00F70018"/>
    <w:p w:rsidR="00F70018" w:rsidRDefault="002E40A1">
      <w:pPr>
        <w:rPr>
          <w:sz w:val="2"/>
          <w:szCs w:val="2"/>
        </w:rPr>
      </w:pPr>
      <w:r w:rsidRPr="002E40A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70018" w:rsidRDefault="00F70018"/>
                <w:p w:rsidR="00F70018" w:rsidRDefault="002E40A1">
                  <w:pPr>
                    <w:pStyle w:val="1ffffff7"/>
                    <w:spacing w:line="240" w:lineRule="auto"/>
                  </w:pPr>
                  <w:fldSimple w:instr=" PAGE \* MERGEFORMAT ">
                    <w:r w:rsidR="00384EF7" w:rsidRPr="00384EF7">
                      <w:rPr>
                        <w:rStyle w:val="3b"/>
                        <w:noProof/>
                      </w:rPr>
                      <w:t>6</w:t>
                    </w:r>
                  </w:fldSimple>
                </w:p>
              </w:txbxContent>
            </v:textbox>
            <w10:wrap anchorx="page" anchory="page"/>
          </v:shape>
        </w:pict>
      </w:r>
    </w:p>
    <w:p w:rsidR="00F70018" w:rsidRDefault="00F70018"/>
    <w:p w:rsidR="00F70018" w:rsidRDefault="00F70018">
      <w:pPr>
        <w:rPr>
          <w:sz w:val="2"/>
          <w:szCs w:val="2"/>
        </w:rPr>
      </w:pPr>
    </w:p>
    <w:p w:rsidR="00F70018" w:rsidRDefault="00F70018"/>
    <w:p w:rsidR="00F70018" w:rsidRDefault="00F70018">
      <w:pPr>
        <w:spacing w:after="0" w:line="240" w:lineRule="auto"/>
      </w:pPr>
    </w:p>
  </w:footnote>
  <w:footnote w:type="continuationSeparator" w:id="0">
    <w:p w:rsidR="00F70018" w:rsidRDefault="00F700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18" w:rsidRPr="005856C0" w:rsidRDefault="00F7001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79">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2">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3">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5">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86">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89">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2">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93">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4">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6">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9">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0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100"/>
  </w:num>
  <w:num w:numId="8">
    <w:abstractNumId w:val="90"/>
  </w:num>
  <w:num w:numId="9">
    <w:abstractNumId w:val="94"/>
  </w:num>
  <w:num w:numId="10">
    <w:abstractNumId w:val="89"/>
  </w:num>
  <w:num w:numId="11">
    <w:abstractNumId w:val="73"/>
  </w:num>
  <w:num w:numId="12">
    <w:abstractNumId w:val="87"/>
  </w:num>
  <w:num w:numId="13">
    <w:abstractNumId w:val="96"/>
  </w:num>
  <w:num w:numId="14">
    <w:abstractNumId w:val="88"/>
  </w:num>
  <w:num w:numId="15">
    <w:abstractNumId w:val="99"/>
  </w:num>
  <w:num w:numId="16">
    <w:abstractNumId w:val="78"/>
  </w:num>
  <w:num w:numId="17">
    <w:abstractNumId w:val="92"/>
  </w:num>
  <w:num w:numId="18">
    <w:abstractNumId w:val="85"/>
  </w:num>
  <w:num w:numId="19">
    <w:abstractNumId w:val="81"/>
  </w:num>
  <w:num w:numId="20">
    <w:abstractNumId w:val="84"/>
  </w:num>
  <w:num w:numId="21">
    <w:abstractNumId w:val="8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2"/>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11"/>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EF"/>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84"/>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165"/>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7C42DE-F6AB-4EA1-A9F2-246CBA178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4731</TotalTime>
  <Pages>21</Pages>
  <Words>6022</Words>
  <Characters>34329</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40271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104</cp:revision>
  <cp:lastPrinted>2009-02-06T05:36:00Z</cp:lastPrinted>
  <dcterms:created xsi:type="dcterms:W3CDTF">2022-08-02T11:55:00Z</dcterms:created>
  <dcterms:modified xsi:type="dcterms:W3CDTF">2022-10-02T18:53:00Z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