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D61" w:rsidRPr="00CF37B6" w:rsidRDefault="00CF37B6" w:rsidP="00CF37B6">
      <w:r w:rsidRPr="00CF37B6">
        <w:rPr>
          <w:rFonts w:ascii="Times New Roman" w:eastAsia="Arial Narrow" w:hAnsi="Times New Roman" w:cs="Times New Roman"/>
          <w:b/>
          <w:bCs/>
          <w:color w:val="000000"/>
          <w:kern w:val="0"/>
          <w:sz w:val="24"/>
          <w:lang w:val="uk-UA" w:eastAsia="uk-UA" w:bidi="uk-UA"/>
        </w:rPr>
        <w:t>Костюк Дмитро Миколайович</w:t>
      </w:r>
      <w:r w:rsidRPr="00CF37B6">
        <w:rPr>
          <w:rFonts w:ascii="Times New Roman" w:hAnsi="Times New Roman" w:cs="Times New Roman"/>
          <w:color w:val="000000"/>
          <w:kern w:val="0"/>
          <w:sz w:val="24"/>
          <w:szCs w:val="24"/>
          <w:lang w:val="uk-UA" w:eastAsia="uk-UA" w:bidi="uk-UA"/>
        </w:rPr>
        <w:t>, молодший науковий спів</w:t>
      </w:r>
      <w:r w:rsidRPr="00CF37B6">
        <w:rPr>
          <w:rFonts w:ascii="Times New Roman" w:hAnsi="Times New Roman" w:cs="Times New Roman"/>
          <w:color w:val="000000"/>
          <w:kern w:val="0"/>
          <w:sz w:val="24"/>
          <w:szCs w:val="24"/>
          <w:lang w:val="uk-UA" w:eastAsia="uk-UA" w:bidi="uk-UA"/>
        </w:rPr>
        <w:softHyphen/>
        <w:t xml:space="preserve">робітник НДЧ кафедри прикладної фізики Сумського </w:t>
      </w:r>
      <w:r w:rsidRPr="00CF37B6">
        <w:rPr>
          <w:rFonts w:ascii="Times New Roman" w:hAnsi="Times New Roman" w:cs="Times New Roman"/>
          <w:color w:val="000000"/>
          <w:kern w:val="0"/>
          <w:sz w:val="24"/>
          <w:szCs w:val="24"/>
          <w:lang w:val="uk-UA" w:eastAsia="ru-RU" w:bidi="ru-RU"/>
        </w:rPr>
        <w:t>дер</w:t>
      </w:r>
      <w:r w:rsidRPr="00CF37B6">
        <w:rPr>
          <w:rFonts w:ascii="Times New Roman" w:hAnsi="Times New Roman" w:cs="Times New Roman"/>
          <w:color w:val="000000"/>
          <w:kern w:val="0"/>
          <w:sz w:val="24"/>
          <w:szCs w:val="24"/>
          <w:lang w:val="uk-UA" w:eastAsia="ru-RU" w:bidi="ru-RU"/>
        </w:rPr>
        <w:softHyphen/>
        <w:t>жавного</w:t>
      </w:r>
      <w:r w:rsidRPr="00CF37B6">
        <w:rPr>
          <w:rFonts w:ascii="Times New Roman" w:hAnsi="Times New Roman" w:cs="Times New Roman"/>
          <w:color w:val="000000"/>
          <w:kern w:val="0"/>
          <w:sz w:val="24"/>
          <w:szCs w:val="24"/>
          <w:lang w:val="uk-UA" w:eastAsia="uk-UA" w:bidi="uk-UA"/>
        </w:rPr>
        <w:t xml:space="preserve"> університету: «Фізичні властивості магнітних нано- частинок у провідній матриці» (01.04.01 - фізика приладів, елементів і систем). Спецрада Д 55.051.02 у Сумському дер</w:t>
      </w:r>
      <w:r w:rsidRPr="00CF37B6">
        <w:rPr>
          <w:rFonts w:ascii="Times New Roman" w:hAnsi="Times New Roman" w:cs="Times New Roman"/>
          <w:color w:val="000000"/>
          <w:kern w:val="0"/>
          <w:sz w:val="24"/>
          <w:szCs w:val="24"/>
          <w:lang w:val="uk-UA" w:eastAsia="uk-UA" w:bidi="uk-UA"/>
        </w:rPr>
        <w:softHyphen/>
        <w:t>жавному університеті</w:t>
      </w:r>
    </w:p>
    <w:sectPr w:rsidR="00086D61" w:rsidRPr="00CF37B6"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C53F68">
    <w:pPr>
      <w:rPr>
        <w:sz w:val="2"/>
        <w:szCs w:val="2"/>
      </w:rPr>
    </w:pPr>
    <w:r w:rsidRPr="00C53F68">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C53F68">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C53F68">
      <w:pPr>
        <w:rPr>
          <w:sz w:val="2"/>
          <w:szCs w:val="2"/>
        </w:rPr>
      </w:pPr>
      <w:r w:rsidRPr="00C53F68">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C53F68">
                  <w:pPr>
                    <w:spacing w:line="240" w:lineRule="auto"/>
                  </w:pPr>
                  <w:fldSimple w:instr=" PAGE \* MERGEFORMAT ">
                    <w:r w:rsidR="00164685" w:rsidRPr="00164685">
                      <w:rPr>
                        <w:rStyle w:val="afffff9"/>
                        <w:b w:val="0"/>
                        <w:bCs w:val="0"/>
                        <w:noProof/>
                      </w:rPr>
                      <w:t>8</w:t>
                    </w:r>
                  </w:fldSimple>
                </w:p>
              </w:txbxContent>
            </v:textbox>
            <w10:wrap anchorx="page" anchory="page"/>
          </v:shape>
        </w:pict>
      </w:r>
    </w:p>
    <w:p w:rsidR="00EA2401" w:rsidRDefault="00EA2401"/>
    <w:p w:rsidR="00EA2401" w:rsidRDefault="00EA2401"/>
    <w:p w:rsidR="00EA2401" w:rsidRDefault="00C53F68">
      <w:pPr>
        <w:rPr>
          <w:sz w:val="2"/>
          <w:szCs w:val="2"/>
        </w:rPr>
      </w:pPr>
      <w:r w:rsidRPr="00C53F68">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6C0" w:rsidRPr="005856C0" w:rsidRDefault="005856C0"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C30D95C"/>
    <w:lvl w:ilvl="0">
      <w:start w:val="1"/>
      <w:numFmt w:val="decimal"/>
      <w:lvlText w:val="%1."/>
      <w:lvlJc w:val="left"/>
      <w:pPr>
        <w:tabs>
          <w:tab w:val="num" w:pos="1492"/>
        </w:tabs>
        <w:ind w:left="1492" w:hanging="360"/>
      </w:pPr>
    </w:lvl>
  </w:abstractNum>
  <w:abstractNum w:abstractNumId="1">
    <w:nsid w:val="FFFFFF7D"/>
    <w:multiLevelType w:val="singleLevel"/>
    <w:tmpl w:val="847E79A2"/>
    <w:lvl w:ilvl="0">
      <w:start w:val="1"/>
      <w:numFmt w:val="decimal"/>
      <w:lvlText w:val="%1."/>
      <w:lvlJc w:val="left"/>
      <w:pPr>
        <w:tabs>
          <w:tab w:val="num" w:pos="1209"/>
        </w:tabs>
        <w:ind w:left="1209" w:hanging="360"/>
      </w:pPr>
    </w:lvl>
  </w:abstractNum>
  <w:abstractNum w:abstractNumId="2">
    <w:nsid w:val="FFFFFF7E"/>
    <w:multiLevelType w:val="singleLevel"/>
    <w:tmpl w:val="12FCBB92"/>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9FCCFF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01876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0FA237E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12">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13">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5">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16"/>
    <w:lvl w:ilvl="0">
      <w:start w:val="1"/>
      <w:numFmt w:val="decimal"/>
      <w:lvlText w:val="%1."/>
      <w:lvlJc w:val="left"/>
      <w:pPr>
        <w:tabs>
          <w:tab w:val="num" w:pos="0"/>
        </w:tabs>
        <w:ind w:left="502" w:hanging="360"/>
      </w:pPr>
    </w:lvl>
  </w:abstractNum>
  <w:abstractNum w:abstractNumId="35">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335664"/>
    <w:multiLevelType w:val="multilevel"/>
    <w:tmpl w:val="ED0ECC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75">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6">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7">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8">
    <w:nsid w:val="01E43E1A"/>
    <w:multiLevelType w:val="hybridMultilevel"/>
    <w:tmpl w:val="E60E31D2"/>
    <w:lvl w:ilvl="0" w:tplc="CE46D96A">
      <w:start w:val="1"/>
      <w:numFmt w:val="decimal"/>
      <w:lvlText w:val="%1."/>
      <w:lvlJc w:val="left"/>
      <w:pPr>
        <w:tabs>
          <w:tab w:val="num" w:pos="1273"/>
        </w:tabs>
        <w:ind w:left="1273" w:hanging="705"/>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9">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80">
    <w:nsid w:val="02CC7AEA"/>
    <w:multiLevelType w:val="hybridMultilevel"/>
    <w:tmpl w:val="D0B2CEE2"/>
    <w:lvl w:ilvl="0" w:tplc="DD5C934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1">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82">
    <w:nsid w:val="03BC047C"/>
    <w:multiLevelType w:val="hybridMultilevel"/>
    <w:tmpl w:val="BD0061BC"/>
    <w:lvl w:ilvl="0" w:tplc="4A063B2E">
      <w:numFmt w:val="bullet"/>
      <w:lvlText w:val="-"/>
      <w:lvlJc w:val="left"/>
      <w:pPr>
        <w:ind w:left="435" w:hanging="360"/>
      </w:pPr>
      <w:rPr>
        <w:rFonts w:ascii="Times New Roman" w:eastAsia="Calibri"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8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8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85">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7CB21FC"/>
    <w:multiLevelType w:val="multilevel"/>
    <w:tmpl w:val="0BE6B1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9">
    <w:nsid w:val="0E7B251B"/>
    <w:multiLevelType w:val="multilevel"/>
    <w:tmpl w:val="6832BD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91">
    <w:nsid w:val="0E8B1C6B"/>
    <w:multiLevelType w:val="multilevel"/>
    <w:tmpl w:val="B87CF7F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95">
    <w:nsid w:val="158305DD"/>
    <w:multiLevelType w:val="multilevel"/>
    <w:tmpl w:val="560EE8B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172063C6"/>
    <w:multiLevelType w:val="multilevel"/>
    <w:tmpl w:val="E6E687EA"/>
    <w:name w:val="WW8Num12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185645C4"/>
    <w:multiLevelType w:val="multilevel"/>
    <w:tmpl w:val="62164BA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197540DF"/>
    <w:multiLevelType w:val="multilevel"/>
    <w:tmpl w:val="C6E6EA06"/>
    <w:name w:val="WW8Num40"/>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198005E6"/>
    <w:multiLevelType w:val="hybridMultilevel"/>
    <w:tmpl w:val="1D4674A6"/>
    <w:lvl w:ilvl="0" w:tplc="7EE0F6D0">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0">
    <w:nsid w:val="1E6D68BB"/>
    <w:multiLevelType w:val="multilevel"/>
    <w:tmpl w:val="30E2A848"/>
    <w:name w:val="WW8Num41"/>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20DC4831"/>
    <w:multiLevelType w:val="multilevel"/>
    <w:tmpl w:val="85E291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28631F27"/>
    <w:multiLevelType w:val="multilevel"/>
    <w:tmpl w:val="A2D43E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0641AB5"/>
    <w:multiLevelType w:val="multilevel"/>
    <w:tmpl w:val="8E32B9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308B0E98"/>
    <w:multiLevelType w:val="hybridMultilevel"/>
    <w:tmpl w:val="A7DC26B8"/>
    <w:name w:val="WW8Num44"/>
    <w:lvl w:ilvl="0">
      <w:numFmt w:val="bullet"/>
      <w:lvlText w:val="-"/>
      <w:lvlJc w:val="left"/>
      <w:pPr>
        <w:tabs>
          <w:tab w:val="num" w:pos="1770"/>
        </w:tabs>
        <w:ind w:left="1770" w:hanging="1050"/>
      </w:pPr>
      <w:rPr>
        <w:rFonts w:ascii="Times New Roman" w:eastAsia="Times New Roman" w:hAnsi="Times New Roman" w:cs="Times New Roman"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05">
    <w:nsid w:val="3B1726EA"/>
    <w:multiLevelType w:val="multilevel"/>
    <w:tmpl w:val="3FB8D2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00D69A0"/>
    <w:multiLevelType w:val="multilevel"/>
    <w:tmpl w:val="DFA45A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1A8055D"/>
    <w:multiLevelType w:val="hybridMultilevel"/>
    <w:tmpl w:val="966AD34E"/>
    <w:lvl w:ilvl="0" w:tplc="2512ABEE">
      <w:numFmt w:val="bullet"/>
      <w:lvlText w:val="-"/>
      <w:lvlJc w:val="left"/>
      <w:pPr>
        <w:ind w:left="1069" w:hanging="360"/>
      </w:pPr>
      <w:rPr>
        <w:rFonts w:ascii="Times New Roman" w:eastAsia="Times New Roman" w:hAnsi="Times New Roman" w:cs="Times New Roman" w:hint="default"/>
      </w:rPr>
    </w:lvl>
    <w:lvl w:ilvl="1" w:tplc="04190001">
      <w:start w:val="1"/>
      <w:numFmt w:val="bullet"/>
      <w:lvlText w:val=""/>
      <w:lvlJc w:val="left"/>
      <w:pPr>
        <w:tabs>
          <w:tab w:val="num" w:pos="1789"/>
        </w:tabs>
        <w:ind w:left="1789" w:hanging="360"/>
      </w:pPr>
      <w:rPr>
        <w:rFonts w:ascii="Symbol" w:hAnsi="Symbol"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08">
    <w:nsid w:val="41B62638"/>
    <w:multiLevelType w:val="hybridMultilevel"/>
    <w:tmpl w:val="4BC42B3C"/>
    <w:name w:val="WW8Num45"/>
    <w:lvl w:ilvl="0">
      <w:start w:val="1"/>
      <w:numFmt w:val="decimal"/>
      <w:lvlText w:val="%1."/>
      <w:lvlJc w:val="left"/>
      <w:pPr>
        <w:tabs>
          <w:tab w:val="num" w:pos="720"/>
        </w:tabs>
        <w:ind w:left="720" w:hanging="360"/>
      </w:pPr>
      <w:rPr>
        <w:b w:val="0"/>
        <w:sz w:val="28"/>
        <w:szCs w:val="28"/>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val="0"/>
        <w:sz w:val="28"/>
        <w:szCs w:val="28"/>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9">
    <w:nsid w:val="54B44E14"/>
    <w:multiLevelType w:val="hybridMultilevel"/>
    <w:tmpl w:val="4C18821E"/>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0">
    <w:nsid w:val="56374B88"/>
    <w:multiLevelType w:val="hybridMultilevel"/>
    <w:tmpl w:val="3ACAE392"/>
    <w:lvl w:ilvl="0" w:tplc="4F1094E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1">
    <w:nsid w:val="58CA057A"/>
    <w:multiLevelType w:val="multilevel"/>
    <w:tmpl w:val="AFAE114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975368F"/>
    <w:multiLevelType w:val="multilevel"/>
    <w:tmpl w:val="9C60A886"/>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E3278D7"/>
    <w:multiLevelType w:val="multilevel"/>
    <w:tmpl w:val="3904A2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29653AB"/>
    <w:multiLevelType w:val="multilevel"/>
    <w:tmpl w:val="283E37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82F27D3"/>
    <w:multiLevelType w:val="multilevel"/>
    <w:tmpl w:val="FAC640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A3C5301"/>
    <w:multiLevelType w:val="multilevel"/>
    <w:tmpl w:val="33C67A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AA03AD4"/>
    <w:multiLevelType w:val="hybridMultilevel"/>
    <w:tmpl w:val="265627BA"/>
    <w:name w:val="WW8Num46"/>
    <w:lvl w:ilvl="0">
      <w:start w:val="1"/>
      <w:numFmt w:val="bullet"/>
      <w:lvlText w:val="-"/>
      <w:lvlJc w:val="left"/>
      <w:pPr>
        <w:tabs>
          <w:tab w:val="num" w:pos="1800"/>
        </w:tabs>
        <w:ind w:left="1800" w:hanging="360"/>
      </w:pPr>
      <w:rPr>
        <w:rFonts w:ascii="Times New Roman" w:eastAsia="Times New Roman" w:hAnsi="Times New Roman"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cs="Times New Roman" w:hint="default"/>
      </w:rPr>
    </w:lvl>
    <w:lvl w:ilvl="3">
      <w:start w:val="1"/>
      <w:numFmt w:val="bullet"/>
      <w:lvlText w:val=""/>
      <w:lvlJc w:val="left"/>
      <w:pPr>
        <w:tabs>
          <w:tab w:val="num" w:pos="3600"/>
        </w:tabs>
        <w:ind w:left="3600" w:hanging="360"/>
      </w:pPr>
      <w:rPr>
        <w:rFonts w:ascii="Symbol" w:hAnsi="Symbol" w:cs="Times New Roman"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Times New Roman" w:hint="default"/>
      </w:rPr>
    </w:lvl>
    <w:lvl w:ilvl="6">
      <w:start w:val="1"/>
      <w:numFmt w:val="bullet"/>
      <w:lvlText w:val=""/>
      <w:lvlJc w:val="left"/>
      <w:pPr>
        <w:tabs>
          <w:tab w:val="num" w:pos="5760"/>
        </w:tabs>
        <w:ind w:left="5760" w:hanging="360"/>
      </w:pPr>
      <w:rPr>
        <w:rFonts w:ascii="Symbol" w:hAnsi="Symbol" w:cs="Times New Roman"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Times New Roman" w:hint="default"/>
      </w:rPr>
    </w:lvl>
  </w:abstractNum>
  <w:abstractNum w:abstractNumId="118">
    <w:nsid w:val="6E1021C0"/>
    <w:multiLevelType w:val="hybridMultilevel"/>
    <w:tmpl w:val="0E8A3736"/>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9">
    <w:nsid w:val="74326907"/>
    <w:multiLevelType w:val="singleLevel"/>
    <w:tmpl w:val="1C44D7EA"/>
    <w:lvl w:ilvl="0">
      <w:numFmt w:val="bullet"/>
      <w:lvlText w:val="-"/>
      <w:lvlJc w:val="left"/>
      <w:pPr>
        <w:tabs>
          <w:tab w:val="num" w:pos="927"/>
        </w:tabs>
        <w:ind w:left="927" w:hanging="360"/>
      </w:pPr>
      <w:rPr>
        <w:rFonts w:hint="default"/>
      </w:rPr>
    </w:lvl>
  </w:abstractNum>
  <w:abstractNum w:abstractNumId="120">
    <w:nsid w:val="748B51F8"/>
    <w:multiLevelType w:val="hybridMultilevel"/>
    <w:tmpl w:val="D4A2EEB4"/>
    <w:name w:val="WW8Num47"/>
    <w:lvl w:ilvl="0">
      <w:start w:val="1"/>
      <w:numFmt w:val="decimal"/>
      <w:lvlText w:val="%1."/>
      <w:lvlJc w:val="left"/>
      <w:pPr>
        <w:tabs>
          <w:tab w:val="num" w:pos="1980"/>
        </w:tabs>
        <w:ind w:left="1980" w:hanging="900"/>
      </w:pPr>
      <w:rPr>
        <w:rFonts w:hint="default"/>
      </w:rPr>
    </w:lvl>
    <w:lvl w:ilvl="1" w:tentative="1">
      <w:start w:val="1"/>
      <w:numFmt w:val="lowerLetter"/>
      <w:lvlText w:val="%2."/>
      <w:lvlJc w:val="left"/>
      <w:pPr>
        <w:tabs>
          <w:tab w:val="num" w:pos="1980"/>
        </w:tabs>
        <w:ind w:left="1980" w:hanging="360"/>
      </w:pPr>
    </w:lvl>
    <w:lvl w:ilvl="2" w:tentative="1">
      <w:start w:val="1"/>
      <w:numFmt w:val="lowerRoman"/>
      <w:lvlText w:val="%3."/>
      <w:lvlJc w:val="right"/>
      <w:pPr>
        <w:tabs>
          <w:tab w:val="num" w:pos="2700"/>
        </w:tabs>
        <w:ind w:left="2700" w:hanging="180"/>
      </w:pPr>
    </w:lvl>
    <w:lvl w:ilvl="3" w:tentative="1">
      <w:start w:val="1"/>
      <w:numFmt w:val="decimal"/>
      <w:lvlText w:val="%4."/>
      <w:lvlJc w:val="left"/>
      <w:pPr>
        <w:tabs>
          <w:tab w:val="num" w:pos="3420"/>
        </w:tabs>
        <w:ind w:left="3420" w:hanging="360"/>
      </w:pPr>
    </w:lvl>
    <w:lvl w:ilvl="4" w:tentative="1">
      <w:start w:val="1"/>
      <w:numFmt w:val="lowerLetter"/>
      <w:lvlText w:val="%5."/>
      <w:lvlJc w:val="left"/>
      <w:pPr>
        <w:tabs>
          <w:tab w:val="num" w:pos="4140"/>
        </w:tabs>
        <w:ind w:left="4140" w:hanging="360"/>
      </w:pPr>
    </w:lvl>
    <w:lvl w:ilvl="5" w:tentative="1">
      <w:start w:val="1"/>
      <w:numFmt w:val="lowerRoman"/>
      <w:lvlText w:val="%6."/>
      <w:lvlJc w:val="right"/>
      <w:pPr>
        <w:tabs>
          <w:tab w:val="num" w:pos="4860"/>
        </w:tabs>
        <w:ind w:left="4860" w:hanging="180"/>
      </w:pPr>
    </w:lvl>
    <w:lvl w:ilvl="6" w:tentative="1">
      <w:start w:val="1"/>
      <w:numFmt w:val="decimal"/>
      <w:lvlText w:val="%7."/>
      <w:lvlJc w:val="left"/>
      <w:pPr>
        <w:tabs>
          <w:tab w:val="num" w:pos="5580"/>
        </w:tabs>
        <w:ind w:left="5580" w:hanging="360"/>
      </w:pPr>
    </w:lvl>
    <w:lvl w:ilvl="7" w:tentative="1">
      <w:start w:val="1"/>
      <w:numFmt w:val="lowerLetter"/>
      <w:lvlText w:val="%8."/>
      <w:lvlJc w:val="left"/>
      <w:pPr>
        <w:tabs>
          <w:tab w:val="num" w:pos="6300"/>
        </w:tabs>
        <w:ind w:left="6300" w:hanging="360"/>
      </w:pPr>
    </w:lvl>
    <w:lvl w:ilvl="8" w:tentative="1">
      <w:start w:val="1"/>
      <w:numFmt w:val="lowerRoman"/>
      <w:lvlText w:val="%9."/>
      <w:lvlJc w:val="right"/>
      <w:pPr>
        <w:tabs>
          <w:tab w:val="num" w:pos="7020"/>
        </w:tabs>
        <w:ind w:left="7020" w:hanging="180"/>
      </w:pPr>
    </w:lvl>
  </w:abstractNum>
  <w:abstractNum w:abstractNumId="121">
    <w:nsid w:val="79A74B00"/>
    <w:multiLevelType w:val="hybridMultilevel"/>
    <w:tmpl w:val="C518E586"/>
    <w:lvl w:ilvl="0" w:tplc="566009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2">
    <w:nsid w:val="7BB51EE5"/>
    <w:multiLevelType w:val="multilevel"/>
    <w:tmpl w:val="D736D974"/>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116"/>
  </w:num>
  <w:num w:numId="7">
    <w:abstractNumId w:val="114"/>
  </w:num>
  <w:num w:numId="8">
    <w:abstractNumId w:val="89"/>
  </w:num>
  <w:num w:numId="9">
    <w:abstractNumId w:val="82"/>
  </w:num>
  <w:num w:numId="10">
    <w:abstractNumId w:val="91"/>
  </w:num>
  <w:num w:numId="11">
    <w:abstractNumId w:val="121"/>
  </w:num>
  <w:num w:numId="12">
    <w:abstractNumId w:val="78"/>
  </w:num>
  <w:num w:numId="13">
    <w:abstractNumId w:val="110"/>
  </w:num>
  <w:num w:numId="14">
    <w:abstractNumId w:val="109"/>
  </w:num>
  <w:num w:numId="15">
    <w:abstractNumId w:val="118"/>
  </w:num>
  <w:num w:numId="16">
    <w:abstractNumId w:val="10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9"/>
  </w:num>
  <w:num w:numId="18">
    <w:abstractNumId w:val="73"/>
  </w:num>
  <w:num w:numId="19">
    <w:abstractNumId w:val="112"/>
  </w:num>
  <w:num w:numId="20">
    <w:abstractNumId w:val="80"/>
  </w:num>
  <w:num w:numId="21">
    <w:abstractNumId w:val="7"/>
  </w:num>
  <w:num w:numId="22">
    <w:abstractNumId w:val="5"/>
  </w:num>
  <w:num w:numId="23">
    <w:abstractNumId w:val="4"/>
  </w:num>
  <w:num w:numId="24">
    <w:abstractNumId w:val="8"/>
  </w:num>
  <w:num w:numId="25">
    <w:abstractNumId w:val="2"/>
  </w:num>
  <w:num w:numId="26">
    <w:abstractNumId w:val="1"/>
  </w:num>
  <w:num w:numId="27">
    <w:abstractNumId w:val="0"/>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9"/>
  </w:num>
  <w:num w:numId="30">
    <w:abstractNumId w:val="111"/>
  </w:num>
  <w:num w:numId="31">
    <w:abstractNumId w:val="95"/>
  </w:num>
  <w:num w:numId="32">
    <w:abstractNumId w:val="106"/>
  </w:num>
  <w:num w:numId="33">
    <w:abstractNumId w:val="86"/>
  </w:num>
  <w:num w:numId="34">
    <w:abstractNumId w:val="97"/>
  </w:num>
  <w:num w:numId="35">
    <w:abstractNumId w:val="105"/>
  </w:num>
  <w:num w:numId="36">
    <w:abstractNumId w:val="101"/>
  </w:num>
  <w:num w:numId="37">
    <w:abstractNumId w:val="113"/>
  </w:num>
  <w:num w:numId="38">
    <w:abstractNumId w:val="103"/>
  </w:num>
  <w:num w:numId="39">
    <w:abstractNumId w:val="115"/>
  </w:num>
  <w:num w:numId="40">
    <w:abstractNumId w:val="102"/>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29"/>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BD9"/>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278"/>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335"/>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905"/>
    <w:rsid w:val="00585C2D"/>
    <w:rsid w:val="00585DE9"/>
    <w:rsid w:val="00585E76"/>
    <w:rsid w:val="00585E77"/>
    <w:rsid w:val="005861F6"/>
    <w:rsid w:val="0058620C"/>
    <w:rsid w:val="0058637C"/>
    <w:rsid w:val="0058641E"/>
    <w:rsid w:val="00586482"/>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3FFF"/>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95A"/>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5"/>
    <w:rsid w:val="009D03D3"/>
    <w:rsid w:val="009D04CC"/>
    <w:rsid w:val="009D06DC"/>
    <w:rsid w:val="009D0703"/>
    <w:rsid w:val="009D0781"/>
    <w:rsid w:val="009D07FC"/>
    <w:rsid w:val="009D08AE"/>
    <w:rsid w:val="009D0919"/>
    <w:rsid w:val="009D09C6"/>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29D"/>
    <w:rsid w:val="00A25394"/>
    <w:rsid w:val="00A253D0"/>
    <w:rsid w:val="00A25546"/>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70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6DA"/>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2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9D6732-7C62-4811-A653-FD13F7462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1</Pages>
  <Words>44</Words>
  <Characters>256</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44</cp:revision>
  <cp:lastPrinted>2009-02-06T05:36:00Z</cp:lastPrinted>
  <dcterms:created xsi:type="dcterms:W3CDTF">2020-05-14T12:20:00Z</dcterms:created>
  <dcterms:modified xsi:type="dcterms:W3CDTF">2020-05-15T20:41:00Z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