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B24A1" w:rsidRDefault="007B24A1" w:rsidP="007B24A1">
      <w:r w:rsidRPr="007B24A1">
        <w:rPr>
          <w:rFonts w:ascii="Times New Roman" w:eastAsia="Arial Narrow" w:hAnsi="Times New Roman" w:cs="Times New Roman"/>
          <w:b/>
          <w:bCs/>
          <w:color w:val="000000"/>
          <w:kern w:val="0"/>
          <w:sz w:val="24"/>
          <w:lang w:val="uk-UA" w:eastAsia="uk-UA" w:bidi="uk-UA"/>
        </w:rPr>
        <w:t>Євланов Максим Вікторович</w:t>
      </w:r>
      <w:r w:rsidRPr="007B24A1">
        <w:rPr>
          <w:rFonts w:ascii="Times New Roman" w:hAnsi="Times New Roman" w:cs="Times New Roman"/>
          <w:color w:val="000000"/>
          <w:kern w:val="0"/>
          <w:sz w:val="24"/>
          <w:szCs w:val="24"/>
          <w:lang w:val="uk-UA" w:eastAsia="uk-UA" w:bidi="uk-UA"/>
        </w:rPr>
        <w:t>, професор кафедри інфор</w:t>
      </w:r>
      <w:r w:rsidRPr="007B24A1">
        <w:rPr>
          <w:rFonts w:ascii="Times New Roman" w:hAnsi="Times New Roman" w:cs="Times New Roman"/>
          <w:color w:val="000000"/>
          <w:kern w:val="0"/>
          <w:sz w:val="24"/>
          <w:szCs w:val="24"/>
          <w:lang w:val="uk-UA" w:eastAsia="uk-UA" w:bidi="uk-UA"/>
        </w:rPr>
        <w:softHyphen/>
        <w:t>маційних управляючих систем Харківського національного уні</w:t>
      </w:r>
      <w:r w:rsidRPr="007B24A1">
        <w:rPr>
          <w:rFonts w:ascii="Times New Roman" w:hAnsi="Times New Roman" w:cs="Times New Roman"/>
          <w:color w:val="000000"/>
          <w:kern w:val="0"/>
          <w:sz w:val="24"/>
          <w:szCs w:val="24"/>
          <w:lang w:val="uk-UA" w:eastAsia="uk-UA" w:bidi="uk-UA"/>
        </w:rPr>
        <w:softHyphen/>
        <w:t>верситету радіоелектроніки МОН України: «Моделі, методи та інформаційна технологія розробки архітектури складних інфор</w:t>
      </w:r>
      <w:r w:rsidRPr="007B24A1">
        <w:rPr>
          <w:rFonts w:ascii="Times New Roman" w:hAnsi="Times New Roman" w:cs="Times New Roman"/>
          <w:color w:val="000000"/>
          <w:kern w:val="0"/>
          <w:sz w:val="24"/>
          <w:szCs w:val="24"/>
          <w:lang w:val="uk-UA" w:eastAsia="uk-UA" w:bidi="uk-UA"/>
        </w:rPr>
        <w:softHyphen/>
        <w:t>маційних систем на основі функціональних вимог» (05.13.06 - інформаційні технології). Спецрада Д 64.052.08 у Харківсько</w:t>
      </w:r>
      <w:r w:rsidRPr="007B24A1">
        <w:rPr>
          <w:rFonts w:ascii="Times New Roman" w:hAnsi="Times New Roman" w:cs="Times New Roman"/>
          <w:color w:val="000000"/>
          <w:kern w:val="0"/>
          <w:sz w:val="24"/>
          <w:szCs w:val="24"/>
          <w:lang w:val="uk-UA" w:eastAsia="uk-UA" w:bidi="uk-UA"/>
        </w:rPr>
        <w:softHyphen/>
        <w:t>му національному університеті радіоелектроніки</w:t>
      </w:r>
    </w:p>
    <w:sectPr w:rsidR="00047DE3" w:rsidRPr="007B24A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50B53-C438-4B3C-80C6-C1979A41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2020-05-01T08:32:00Z</dcterms:created>
  <dcterms:modified xsi:type="dcterms:W3CDTF">2020-05-01T08:34:00Z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