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0D417" w14:textId="4A30CB4D" w:rsidR="00F92C77" w:rsidRDefault="00D44046" w:rsidP="00D44046">
      <w:r w:rsidRPr="00D44046">
        <w:rPr>
          <w:rFonts w:hint="eastAsia"/>
        </w:rPr>
        <w:t>Попова</w:t>
      </w:r>
      <w:r w:rsidRPr="00D44046">
        <w:t xml:space="preserve"> </w:t>
      </w:r>
      <w:r w:rsidRPr="00D44046">
        <w:rPr>
          <w:rFonts w:hint="eastAsia"/>
        </w:rPr>
        <w:t>Антонина</w:t>
      </w:r>
      <w:r w:rsidRPr="00D44046">
        <w:t xml:space="preserve"> </w:t>
      </w:r>
      <w:r w:rsidRPr="00D44046">
        <w:rPr>
          <w:rFonts w:hint="eastAsia"/>
        </w:rPr>
        <w:t>Александровна</w:t>
      </w:r>
      <w:r>
        <w:t xml:space="preserve"> </w:t>
      </w:r>
      <w:r w:rsidRPr="00D44046">
        <w:rPr>
          <w:rFonts w:hint="eastAsia"/>
        </w:rPr>
        <w:t>Применение</w:t>
      </w:r>
      <w:r w:rsidRPr="00D44046">
        <w:t xml:space="preserve"> </w:t>
      </w:r>
      <w:r w:rsidRPr="00D44046">
        <w:rPr>
          <w:rFonts w:hint="eastAsia"/>
        </w:rPr>
        <w:t>стратегических</w:t>
      </w:r>
      <w:r w:rsidRPr="00D44046">
        <w:t xml:space="preserve"> </w:t>
      </w:r>
      <w:r w:rsidRPr="00D44046">
        <w:rPr>
          <w:rFonts w:hint="eastAsia"/>
        </w:rPr>
        <w:t>программ</w:t>
      </w:r>
      <w:r w:rsidRPr="00D44046">
        <w:t xml:space="preserve"> </w:t>
      </w:r>
      <w:r w:rsidRPr="00D44046">
        <w:rPr>
          <w:rFonts w:hint="eastAsia"/>
        </w:rPr>
        <w:t>развития</w:t>
      </w:r>
      <w:r w:rsidRPr="00D44046">
        <w:t xml:space="preserve"> </w:t>
      </w:r>
      <w:r w:rsidRPr="00D44046">
        <w:rPr>
          <w:rFonts w:hint="eastAsia"/>
        </w:rPr>
        <w:t>для</w:t>
      </w:r>
      <w:r w:rsidRPr="00D44046">
        <w:t xml:space="preserve"> </w:t>
      </w:r>
      <w:r w:rsidRPr="00D44046">
        <w:rPr>
          <w:rFonts w:hint="eastAsia"/>
        </w:rPr>
        <w:t>повышения</w:t>
      </w:r>
      <w:r w:rsidRPr="00D44046">
        <w:t xml:space="preserve"> </w:t>
      </w:r>
      <w:r w:rsidRPr="00D44046">
        <w:rPr>
          <w:rFonts w:hint="eastAsia"/>
        </w:rPr>
        <w:t>международной</w:t>
      </w:r>
      <w:r w:rsidRPr="00D44046">
        <w:t xml:space="preserve"> </w:t>
      </w:r>
      <w:r w:rsidRPr="00D44046">
        <w:rPr>
          <w:rFonts w:hint="eastAsia"/>
        </w:rPr>
        <w:t>конкурентоспособности</w:t>
      </w:r>
      <w:r w:rsidRPr="00D44046">
        <w:t xml:space="preserve"> </w:t>
      </w:r>
      <w:r w:rsidRPr="00D44046">
        <w:rPr>
          <w:rFonts w:hint="eastAsia"/>
        </w:rPr>
        <w:t>страны</w:t>
      </w:r>
      <w:r w:rsidRPr="00D44046">
        <w:t xml:space="preserve">: </w:t>
      </w:r>
      <w:r w:rsidRPr="00D44046">
        <w:rPr>
          <w:rFonts w:hint="eastAsia"/>
        </w:rPr>
        <w:t>мировой</w:t>
      </w:r>
      <w:r w:rsidRPr="00D44046">
        <w:t xml:space="preserve"> </w:t>
      </w:r>
      <w:r w:rsidRPr="00D44046">
        <w:rPr>
          <w:rFonts w:hint="eastAsia"/>
        </w:rPr>
        <w:t>опыт</w:t>
      </w:r>
      <w:r w:rsidRPr="00D44046">
        <w:t xml:space="preserve"> </w:t>
      </w:r>
      <w:r w:rsidRPr="00D44046">
        <w:rPr>
          <w:rFonts w:hint="eastAsia"/>
        </w:rPr>
        <w:t>и</w:t>
      </w:r>
      <w:r w:rsidRPr="00D44046">
        <w:t xml:space="preserve"> </w:t>
      </w:r>
      <w:r w:rsidRPr="00D44046">
        <w:rPr>
          <w:rFonts w:hint="eastAsia"/>
        </w:rPr>
        <w:t>российская</w:t>
      </w:r>
      <w:r w:rsidRPr="00D44046">
        <w:t xml:space="preserve"> </w:t>
      </w:r>
      <w:r w:rsidRPr="00D44046">
        <w:rPr>
          <w:rFonts w:hint="eastAsia"/>
        </w:rPr>
        <w:t>практика</w:t>
      </w:r>
    </w:p>
    <w:p w14:paraId="61A42C81" w14:textId="77777777" w:rsidR="00D44046" w:rsidRDefault="00D44046" w:rsidP="00D44046">
      <w:r>
        <w:rPr>
          <w:rFonts w:hint="eastAsia"/>
        </w:rPr>
        <w:t>ОГЛАВЛЕНИЕ</w:t>
      </w:r>
      <w:r>
        <w:t xml:space="preserve"> </w:t>
      </w:r>
      <w:r>
        <w:rPr>
          <w:rFonts w:hint="eastAsia"/>
        </w:rPr>
        <w:t>ДИССЕРТАЦИИ</w:t>
      </w:r>
    </w:p>
    <w:p w14:paraId="724C45E6" w14:textId="77777777" w:rsidR="00D44046" w:rsidRDefault="00D44046" w:rsidP="00D44046">
      <w:r>
        <w:rPr>
          <w:rFonts w:hint="eastAsia"/>
        </w:rPr>
        <w:t>кандидат</w:t>
      </w:r>
      <w:r>
        <w:t xml:space="preserve"> </w:t>
      </w:r>
      <w:r>
        <w:rPr>
          <w:rFonts w:hint="eastAsia"/>
        </w:rPr>
        <w:t>наук</w:t>
      </w:r>
      <w:r>
        <w:t xml:space="preserve"> </w:t>
      </w:r>
      <w:r>
        <w:rPr>
          <w:rFonts w:hint="eastAsia"/>
        </w:rPr>
        <w:t>Попова</w:t>
      </w:r>
      <w:r>
        <w:t xml:space="preserve"> </w:t>
      </w:r>
      <w:r>
        <w:rPr>
          <w:rFonts w:hint="eastAsia"/>
        </w:rPr>
        <w:t>Антонина</w:t>
      </w:r>
      <w:r>
        <w:t xml:space="preserve"> </w:t>
      </w:r>
      <w:r>
        <w:rPr>
          <w:rFonts w:hint="eastAsia"/>
        </w:rPr>
        <w:t>Александровна</w:t>
      </w:r>
    </w:p>
    <w:p w14:paraId="73227E1D" w14:textId="77777777" w:rsidR="00D44046" w:rsidRDefault="00D44046" w:rsidP="00D44046">
      <w:r>
        <w:rPr>
          <w:rFonts w:hint="eastAsia"/>
        </w:rPr>
        <w:t>Введение</w:t>
      </w:r>
    </w:p>
    <w:p w14:paraId="0D4D1E97" w14:textId="77777777" w:rsidR="00D44046" w:rsidRDefault="00D44046" w:rsidP="00D44046"/>
    <w:p w14:paraId="629B4AAA" w14:textId="77777777" w:rsidR="00D44046" w:rsidRDefault="00D44046" w:rsidP="00D44046">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w:t>
      </w:r>
      <w:r>
        <w:t xml:space="preserve"> </w:t>
      </w:r>
      <w:r>
        <w:rPr>
          <w:rFonts w:hint="eastAsia"/>
        </w:rPr>
        <w:t>исторические</w:t>
      </w:r>
      <w:r>
        <w:t xml:space="preserve"> </w:t>
      </w:r>
      <w:r>
        <w:rPr>
          <w:rFonts w:hint="eastAsia"/>
        </w:rPr>
        <w:t>предпосылки</w:t>
      </w:r>
      <w:r>
        <w:t xml:space="preserve"> </w:t>
      </w:r>
      <w:r>
        <w:rPr>
          <w:rFonts w:hint="eastAsia"/>
        </w:rPr>
        <w:t>исследования</w:t>
      </w:r>
      <w:r>
        <w:t xml:space="preserve"> </w:t>
      </w:r>
      <w:r>
        <w:rPr>
          <w:rFonts w:hint="eastAsia"/>
        </w:rPr>
        <w:t>конкурентоспособности</w:t>
      </w:r>
      <w:r>
        <w:t xml:space="preserve"> </w:t>
      </w:r>
      <w:r>
        <w:rPr>
          <w:rFonts w:hint="eastAsia"/>
        </w:rPr>
        <w:t>страны</w:t>
      </w:r>
      <w:r>
        <w:t xml:space="preserve"> </w:t>
      </w:r>
      <w:r>
        <w:rPr>
          <w:rFonts w:hint="eastAsia"/>
        </w:rPr>
        <w:t>и</w:t>
      </w:r>
      <w:r>
        <w:t xml:space="preserve"> </w:t>
      </w:r>
      <w:r>
        <w:rPr>
          <w:rFonts w:hint="eastAsia"/>
        </w:rPr>
        <w:t>способов</w:t>
      </w:r>
      <w:r>
        <w:t xml:space="preserve"> </w:t>
      </w:r>
      <w:r>
        <w:rPr>
          <w:rFonts w:hint="eastAsia"/>
        </w:rPr>
        <w:t>ее</w:t>
      </w:r>
      <w:r>
        <w:t xml:space="preserve"> </w:t>
      </w:r>
      <w:r>
        <w:rPr>
          <w:rFonts w:hint="eastAsia"/>
        </w:rPr>
        <w:t>повышения</w:t>
      </w:r>
    </w:p>
    <w:p w14:paraId="7A8C445B" w14:textId="77777777" w:rsidR="00D44046" w:rsidRDefault="00D44046" w:rsidP="00D44046"/>
    <w:p w14:paraId="722746C6" w14:textId="77777777" w:rsidR="00D44046" w:rsidRDefault="00D44046" w:rsidP="00D44046">
      <w:r>
        <w:t xml:space="preserve">1.1. </w:t>
      </w:r>
      <w:r>
        <w:rPr>
          <w:rFonts w:hint="eastAsia"/>
        </w:rPr>
        <w:t>Эволюция</w:t>
      </w:r>
      <w:r>
        <w:t xml:space="preserve"> </w:t>
      </w:r>
      <w:r>
        <w:rPr>
          <w:rFonts w:hint="eastAsia"/>
        </w:rPr>
        <w:t>экономических</w:t>
      </w:r>
      <w:r>
        <w:t xml:space="preserve"> </w:t>
      </w:r>
      <w:r>
        <w:rPr>
          <w:rFonts w:hint="eastAsia"/>
        </w:rPr>
        <w:t>взглядов</w:t>
      </w:r>
      <w:r>
        <w:t xml:space="preserve"> </w:t>
      </w:r>
      <w:r>
        <w:rPr>
          <w:rFonts w:hint="eastAsia"/>
        </w:rPr>
        <w:t>на</w:t>
      </w:r>
      <w:r>
        <w:t xml:space="preserve"> </w:t>
      </w:r>
      <w:r>
        <w:rPr>
          <w:rFonts w:hint="eastAsia"/>
        </w:rPr>
        <w:t>место</w:t>
      </w:r>
      <w:r>
        <w:t xml:space="preserve"> </w:t>
      </w:r>
      <w:r>
        <w:rPr>
          <w:rFonts w:hint="eastAsia"/>
        </w:rPr>
        <w:t>конкурентоспособности</w:t>
      </w:r>
      <w:r>
        <w:t xml:space="preserve"> </w:t>
      </w:r>
      <w:r>
        <w:rPr>
          <w:rFonts w:hint="eastAsia"/>
        </w:rPr>
        <w:t>в</w:t>
      </w:r>
      <w:r>
        <w:t xml:space="preserve"> </w:t>
      </w:r>
      <w:r>
        <w:rPr>
          <w:rFonts w:hint="eastAsia"/>
        </w:rPr>
        <w:t>развитии</w:t>
      </w:r>
      <w:r>
        <w:t xml:space="preserve"> </w:t>
      </w:r>
      <w:r>
        <w:rPr>
          <w:rFonts w:hint="eastAsia"/>
        </w:rPr>
        <w:t>страны</w:t>
      </w:r>
    </w:p>
    <w:p w14:paraId="67D31389" w14:textId="77777777" w:rsidR="00D44046" w:rsidRDefault="00D44046" w:rsidP="00D44046"/>
    <w:p w14:paraId="27A1677B" w14:textId="77777777" w:rsidR="00D44046" w:rsidRDefault="00D44046" w:rsidP="00D44046">
      <w:r>
        <w:t xml:space="preserve">1.2. </w:t>
      </w:r>
      <w:r>
        <w:rPr>
          <w:rFonts w:hint="eastAsia"/>
        </w:rPr>
        <w:t>Проблемы</w:t>
      </w:r>
      <w:r>
        <w:t xml:space="preserve"> </w:t>
      </w:r>
      <w:r>
        <w:rPr>
          <w:rFonts w:hint="eastAsia"/>
        </w:rPr>
        <w:t>определения</w:t>
      </w:r>
      <w:r>
        <w:t xml:space="preserve"> </w:t>
      </w:r>
      <w:r>
        <w:rPr>
          <w:rFonts w:hint="eastAsia"/>
        </w:rPr>
        <w:t>конкурентоспособности</w:t>
      </w:r>
      <w:r>
        <w:t xml:space="preserve"> </w:t>
      </w:r>
      <w:r>
        <w:rPr>
          <w:rFonts w:hint="eastAsia"/>
        </w:rPr>
        <w:t>страны</w:t>
      </w:r>
    </w:p>
    <w:p w14:paraId="760BA50F" w14:textId="77777777" w:rsidR="00D44046" w:rsidRDefault="00D44046" w:rsidP="00D44046"/>
    <w:p w14:paraId="37C82650" w14:textId="77777777" w:rsidR="00D44046" w:rsidRDefault="00D44046" w:rsidP="00D44046">
      <w:r>
        <w:t xml:space="preserve">1.3. </w:t>
      </w:r>
      <w:r>
        <w:rPr>
          <w:rFonts w:hint="eastAsia"/>
        </w:rPr>
        <w:t>Исторические</w:t>
      </w:r>
      <w:r>
        <w:t xml:space="preserve"> </w:t>
      </w:r>
      <w:r>
        <w:rPr>
          <w:rFonts w:hint="eastAsia"/>
        </w:rPr>
        <w:t>этапы</w:t>
      </w:r>
      <w:r>
        <w:t xml:space="preserve"> </w:t>
      </w:r>
      <w:r>
        <w:rPr>
          <w:rFonts w:hint="eastAsia"/>
        </w:rPr>
        <w:t>использования</w:t>
      </w:r>
      <w:r>
        <w:t xml:space="preserve"> </w:t>
      </w:r>
      <w:r>
        <w:rPr>
          <w:rFonts w:hint="eastAsia"/>
        </w:rPr>
        <w:t>стратегических</w:t>
      </w:r>
      <w:r>
        <w:t xml:space="preserve"> </w:t>
      </w:r>
      <w:r>
        <w:rPr>
          <w:rFonts w:hint="eastAsia"/>
        </w:rPr>
        <w:t>программ</w:t>
      </w:r>
      <w:r>
        <w:t xml:space="preserve"> </w:t>
      </w:r>
      <w:r>
        <w:rPr>
          <w:rFonts w:hint="eastAsia"/>
        </w:rPr>
        <w:t>развития</w:t>
      </w:r>
      <w:r>
        <w:t xml:space="preserve"> </w:t>
      </w:r>
      <w:r>
        <w:rPr>
          <w:rFonts w:hint="eastAsia"/>
        </w:rPr>
        <w:t>с</w:t>
      </w:r>
    </w:p>
    <w:p w14:paraId="14729A44" w14:textId="77777777" w:rsidR="00D44046" w:rsidRDefault="00D44046" w:rsidP="00D44046"/>
    <w:p w14:paraId="0B94D5F5" w14:textId="77777777" w:rsidR="00D44046" w:rsidRDefault="00D44046" w:rsidP="00D44046">
      <w:r>
        <w:rPr>
          <w:rFonts w:hint="eastAsia"/>
        </w:rPr>
        <w:t>целью</w:t>
      </w:r>
      <w:r>
        <w:t xml:space="preserve"> </w:t>
      </w:r>
      <w:r>
        <w:rPr>
          <w:rFonts w:hint="eastAsia"/>
        </w:rPr>
        <w:t>повышения</w:t>
      </w:r>
      <w:r>
        <w:t xml:space="preserve"> </w:t>
      </w:r>
      <w:r>
        <w:rPr>
          <w:rFonts w:hint="eastAsia"/>
        </w:rPr>
        <w:t>конкурентоспособности</w:t>
      </w:r>
      <w:r>
        <w:t xml:space="preserve"> </w:t>
      </w:r>
      <w:r>
        <w:rPr>
          <w:rFonts w:hint="eastAsia"/>
        </w:rPr>
        <w:t>страны</w:t>
      </w:r>
    </w:p>
    <w:p w14:paraId="67E0D4C5" w14:textId="77777777" w:rsidR="00D44046" w:rsidRDefault="00D44046" w:rsidP="00D44046"/>
    <w:p w14:paraId="374F6F52" w14:textId="77777777" w:rsidR="00D44046" w:rsidRDefault="00D44046" w:rsidP="00D44046">
      <w:r>
        <w:rPr>
          <w:rFonts w:hint="eastAsia"/>
        </w:rPr>
        <w:t>Выводы</w:t>
      </w:r>
      <w:r>
        <w:t xml:space="preserve"> </w:t>
      </w:r>
      <w:r>
        <w:rPr>
          <w:rFonts w:hint="eastAsia"/>
        </w:rPr>
        <w:t>к</w:t>
      </w:r>
      <w:r>
        <w:t xml:space="preserve"> 1 </w:t>
      </w:r>
      <w:r>
        <w:rPr>
          <w:rFonts w:hint="eastAsia"/>
        </w:rPr>
        <w:t>главе</w:t>
      </w:r>
    </w:p>
    <w:p w14:paraId="7D6E69E3" w14:textId="77777777" w:rsidR="00D44046" w:rsidRDefault="00D44046" w:rsidP="00D44046"/>
    <w:p w14:paraId="0FE12626" w14:textId="77777777" w:rsidR="00D44046" w:rsidRDefault="00D44046" w:rsidP="00D44046">
      <w:r>
        <w:rPr>
          <w:rFonts w:hint="eastAsia"/>
        </w:rPr>
        <w:t>Глава</w:t>
      </w:r>
      <w:r>
        <w:t xml:space="preserve"> 2. </w:t>
      </w:r>
      <w:r>
        <w:rPr>
          <w:rFonts w:hint="eastAsia"/>
        </w:rPr>
        <w:t>Стратегические</w:t>
      </w:r>
      <w:r>
        <w:t xml:space="preserve"> </w:t>
      </w:r>
      <w:r>
        <w:rPr>
          <w:rFonts w:hint="eastAsia"/>
        </w:rPr>
        <w:t>подходы</w:t>
      </w:r>
      <w:r>
        <w:t xml:space="preserve"> </w:t>
      </w:r>
      <w:r>
        <w:rPr>
          <w:rFonts w:hint="eastAsia"/>
        </w:rPr>
        <w:t>развития</w:t>
      </w:r>
      <w:r>
        <w:t xml:space="preserve"> </w:t>
      </w:r>
      <w:r>
        <w:rPr>
          <w:rFonts w:hint="eastAsia"/>
        </w:rPr>
        <w:t>конкурентоспособности</w:t>
      </w:r>
      <w:r>
        <w:t xml:space="preserve"> </w:t>
      </w:r>
      <w:r>
        <w:rPr>
          <w:rFonts w:hint="eastAsia"/>
        </w:rPr>
        <w:t>стран</w:t>
      </w:r>
      <w:r>
        <w:t xml:space="preserve"> </w:t>
      </w:r>
      <w:r>
        <w:rPr>
          <w:rFonts w:hint="eastAsia"/>
        </w:rPr>
        <w:t>в</w:t>
      </w:r>
      <w:r>
        <w:t xml:space="preserve"> </w:t>
      </w:r>
      <w:r>
        <w:rPr>
          <w:rFonts w:hint="eastAsia"/>
        </w:rPr>
        <w:t>системе</w:t>
      </w:r>
      <w:r>
        <w:t xml:space="preserve"> </w:t>
      </w:r>
      <w:r>
        <w:rPr>
          <w:rFonts w:hint="eastAsia"/>
        </w:rPr>
        <w:t>современных</w:t>
      </w:r>
      <w:r>
        <w:t xml:space="preserve"> </w:t>
      </w:r>
      <w:r>
        <w:rPr>
          <w:rFonts w:hint="eastAsia"/>
        </w:rPr>
        <w:t>мирохозяйственных</w:t>
      </w:r>
      <w:r>
        <w:t xml:space="preserve"> </w:t>
      </w:r>
      <w:r>
        <w:rPr>
          <w:rFonts w:hint="eastAsia"/>
        </w:rPr>
        <w:t>связей</w:t>
      </w:r>
    </w:p>
    <w:p w14:paraId="4B813CDF" w14:textId="77777777" w:rsidR="00D44046" w:rsidRDefault="00D44046" w:rsidP="00D44046"/>
    <w:p w14:paraId="38091246" w14:textId="77777777" w:rsidR="00D44046" w:rsidRDefault="00D44046" w:rsidP="00D44046">
      <w:r>
        <w:t xml:space="preserve">2.1. </w:t>
      </w:r>
      <w:r>
        <w:rPr>
          <w:rFonts w:hint="eastAsia"/>
        </w:rPr>
        <w:t>Актуальные</w:t>
      </w:r>
      <w:r>
        <w:t xml:space="preserve"> </w:t>
      </w:r>
      <w:r>
        <w:rPr>
          <w:rFonts w:hint="eastAsia"/>
        </w:rPr>
        <w:t>методы</w:t>
      </w:r>
      <w:r>
        <w:t xml:space="preserve"> </w:t>
      </w:r>
      <w:r>
        <w:rPr>
          <w:rFonts w:hint="eastAsia"/>
        </w:rPr>
        <w:t>оценки</w:t>
      </w:r>
      <w:r>
        <w:t xml:space="preserve"> </w:t>
      </w:r>
      <w:r>
        <w:rPr>
          <w:rFonts w:hint="eastAsia"/>
        </w:rPr>
        <w:t>международной</w:t>
      </w:r>
      <w:r>
        <w:t xml:space="preserve"> </w:t>
      </w:r>
      <w:r>
        <w:rPr>
          <w:rFonts w:hint="eastAsia"/>
        </w:rPr>
        <w:t>конкурентоспособности</w:t>
      </w:r>
      <w:r>
        <w:t xml:space="preserve"> </w:t>
      </w:r>
      <w:r>
        <w:rPr>
          <w:rFonts w:hint="eastAsia"/>
        </w:rPr>
        <w:t>стран</w:t>
      </w:r>
    </w:p>
    <w:p w14:paraId="4F0EEA69" w14:textId="77777777" w:rsidR="00D44046" w:rsidRDefault="00D44046" w:rsidP="00D44046"/>
    <w:p w14:paraId="0A4395F7" w14:textId="77777777" w:rsidR="00D44046" w:rsidRDefault="00D44046" w:rsidP="00D44046">
      <w:r>
        <w:t xml:space="preserve">2.2. </w:t>
      </w:r>
      <w:r>
        <w:rPr>
          <w:rFonts w:hint="eastAsia"/>
        </w:rPr>
        <w:t>Характер</w:t>
      </w:r>
      <w:r>
        <w:t xml:space="preserve"> </w:t>
      </w:r>
      <w:r>
        <w:rPr>
          <w:rFonts w:hint="eastAsia"/>
        </w:rPr>
        <w:t>развития</w:t>
      </w:r>
      <w:r>
        <w:t xml:space="preserve"> </w:t>
      </w:r>
      <w:r>
        <w:rPr>
          <w:rFonts w:hint="eastAsia"/>
        </w:rPr>
        <w:t>факторов</w:t>
      </w:r>
      <w:r>
        <w:t xml:space="preserve"> </w:t>
      </w:r>
      <w:r>
        <w:rPr>
          <w:rFonts w:hint="eastAsia"/>
        </w:rPr>
        <w:t>международной</w:t>
      </w:r>
      <w:r>
        <w:t xml:space="preserve"> </w:t>
      </w:r>
      <w:r>
        <w:rPr>
          <w:rFonts w:hint="eastAsia"/>
        </w:rPr>
        <w:t>конкурентоспособности</w:t>
      </w:r>
    </w:p>
    <w:p w14:paraId="5DDCD3B6" w14:textId="77777777" w:rsidR="00D44046" w:rsidRDefault="00D44046" w:rsidP="00D44046"/>
    <w:p w14:paraId="7BB2C2AF" w14:textId="77777777" w:rsidR="00D44046" w:rsidRDefault="00D44046" w:rsidP="00D44046">
      <w:r>
        <w:lastRenderedPageBreak/>
        <w:t xml:space="preserve">2.3. </w:t>
      </w:r>
      <w:r>
        <w:rPr>
          <w:rFonts w:hint="eastAsia"/>
        </w:rPr>
        <w:t>Международная</w:t>
      </w:r>
      <w:r>
        <w:t xml:space="preserve"> </w:t>
      </w:r>
      <w:r>
        <w:rPr>
          <w:rFonts w:hint="eastAsia"/>
        </w:rPr>
        <w:t>практика</w:t>
      </w:r>
      <w:r>
        <w:t xml:space="preserve"> </w:t>
      </w:r>
      <w:r>
        <w:rPr>
          <w:rFonts w:hint="eastAsia"/>
        </w:rPr>
        <w:t>разработки</w:t>
      </w:r>
      <w:r>
        <w:t xml:space="preserve"> </w:t>
      </w:r>
      <w:r>
        <w:rPr>
          <w:rFonts w:hint="eastAsia"/>
        </w:rPr>
        <w:t>стратегических</w:t>
      </w:r>
      <w:r>
        <w:t xml:space="preserve"> </w:t>
      </w:r>
      <w:r>
        <w:rPr>
          <w:rFonts w:hint="eastAsia"/>
        </w:rPr>
        <w:t>программ</w:t>
      </w:r>
      <w:r>
        <w:t xml:space="preserve"> </w:t>
      </w:r>
      <w:r>
        <w:rPr>
          <w:rFonts w:hint="eastAsia"/>
        </w:rPr>
        <w:t>для</w:t>
      </w:r>
    </w:p>
    <w:p w14:paraId="13E39E0D" w14:textId="77777777" w:rsidR="00D44046" w:rsidRDefault="00D44046" w:rsidP="00D44046"/>
    <w:p w14:paraId="1E33108C" w14:textId="77777777" w:rsidR="00D44046" w:rsidRDefault="00D44046" w:rsidP="00D44046">
      <w:r>
        <w:rPr>
          <w:rFonts w:hint="eastAsia"/>
        </w:rPr>
        <w:t>повышения</w:t>
      </w:r>
      <w:r>
        <w:t xml:space="preserve"> </w:t>
      </w:r>
      <w:r>
        <w:rPr>
          <w:rFonts w:hint="eastAsia"/>
        </w:rPr>
        <w:t>конкурентоспособности</w:t>
      </w:r>
      <w:r>
        <w:t xml:space="preserve"> </w:t>
      </w:r>
      <w:r>
        <w:rPr>
          <w:rFonts w:hint="eastAsia"/>
        </w:rPr>
        <w:t>стран</w:t>
      </w:r>
    </w:p>
    <w:p w14:paraId="280E8AB3" w14:textId="77777777" w:rsidR="00D44046" w:rsidRDefault="00D44046" w:rsidP="00D44046"/>
    <w:p w14:paraId="50EBC593" w14:textId="77777777" w:rsidR="00D44046" w:rsidRDefault="00D44046" w:rsidP="00D44046">
      <w:r>
        <w:rPr>
          <w:rFonts w:hint="eastAsia"/>
        </w:rPr>
        <w:t>Выводы</w:t>
      </w:r>
      <w:r>
        <w:t xml:space="preserve"> </w:t>
      </w:r>
      <w:r>
        <w:rPr>
          <w:rFonts w:hint="eastAsia"/>
        </w:rPr>
        <w:t>ко</w:t>
      </w:r>
      <w:r>
        <w:t xml:space="preserve"> 2 </w:t>
      </w:r>
      <w:r>
        <w:rPr>
          <w:rFonts w:hint="eastAsia"/>
        </w:rPr>
        <w:t>главе</w:t>
      </w:r>
    </w:p>
    <w:p w14:paraId="00077C5C" w14:textId="77777777" w:rsidR="00D44046" w:rsidRDefault="00D44046" w:rsidP="00D44046"/>
    <w:p w14:paraId="3A3A94BD" w14:textId="77777777" w:rsidR="00D44046" w:rsidRDefault="00D44046" w:rsidP="00D44046">
      <w:r>
        <w:rPr>
          <w:rFonts w:hint="eastAsia"/>
        </w:rPr>
        <w:t>Глава</w:t>
      </w:r>
      <w:r>
        <w:t xml:space="preserve"> 3. </w:t>
      </w:r>
      <w:r>
        <w:rPr>
          <w:rFonts w:hint="eastAsia"/>
        </w:rPr>
        <w:t>Роль</w:t>
      </w:r>
      <w:r>
        <w:t xml:space="preserve"> </w:t>
      </w:r>
      <w:r>
        <w:rPr>
          <w:rFonts w:hint="eastAsia"/>
        </w:rPr>
        <w:t>стратегических</w:t>
      </w:r>
      <w:r>
        <w:t xml:space="preserve"> </w:t>
      </w:r>
      <w:r>
        <w:rPr>
          <w:rFonts w:hint="eastAsia"/>
        </w:rPr>
        <w:t>программ</w:t>
      </w:r>
      <w:r>
        <w:t xml:space="preserve"> </w:t>
      </w:r>
      <w:r>
        <w:rPr>
          <w:rFonts w:hint="eastAsia"/>
        </w:rPr>
        <w:t>в</w:t>
      </w:r>
      <w:r>
        <w:t xml:space="preserve"> </w:t>
      </w:r>
      <w:r>
        <w:rPr>
          <w:rFonts w:hint="eastAsia"/>
        </w:rPr>
        <w:t>развитии</w:t>
      </w:r>
      <w:r>
        <w:t xml:space="preserve"> </w:t>
      </w:r>
      <w:r>
        <w:rPr>
          <w:rFonts w:hint="eastAsia"/>
        </w:rPr>
        <w:t>конкурентоспособности</w:t>
      </w:r>
      <w:r>
        <w:t xml:space="preserve"> </w:t>
      </w:r>
      <w:r>
        <w:rPr>
          <w:rFonts w:hint="eastAsia"/>
        </w:rPr>
        <w:t>России</w:t>
      </w:r>
    </w:p>
    <w:p w14:paraId="7468DCCB" w14:textId="77777777" w:rsidR="00D44046" w:rsidRDefault="00D44046" w:rsidP="00D44046"/>
    <w:p w14:paraId="75EB3FD2" w14:textId="77777777" w:rsidR="00D44046" w:rsidRDefault="00D44046" w:rsidP="00D44046">
      <w:r>
        <w:t xml:space="preserve">3.1. </w:t>
      </w:r>
      <w:r>
        <w:rPr>
          <w:rFonts w:hint="eastAsia"/>
        </w:rPr>
        <w:t>Ключевые</w:t>
      </w:r>
      <w:r>
        <w:t xml:space="preserve"> </w:t>
      </w:r>
      <w:r>
        <w:rPr>
          <w:rFonts w:hint="eastAsia"/>
        </w:rPr>
        <w:t>факторы</w:t>
      </w:r>
      <w:r>
        <w:t xml:space="preserve"> </w:t>
      </w:r>
      <w:r>
        <w:rPr>
          <w:rFonts w:hint="eastAsia"/>
        </w:rPr>
        <w:t>международной</w:t>
      </w:r>
      <w:r>
        <w:t xml:space="preserve"> </w:t>
      </w:r>
      <w:r>
        <w:rPr>
          <w:rFonts w:hint="eastAsia"/>
        </w:rPr>
        <w:t>конкурентоспособности</w:t>
      </w:r>
      <w:r>
        <w:t xml:space="preserve"> </w:t>
      </w:r>
      <w:r>
        <w:rPr>
          <w:rFonts w:hint="eastAsia"/>
        </w:rPr>
        <w:t>России</w:t>
      </w:r>
    </w:p>
    <w:p w14:paraId="5CFC40AA" w14:textId="77777777" w:rsidR="00D44046" w:rsidRDefault="00D44046" w:rsidP="00D44046"/>
    <w:p w14:paraId="5449B0D1" w14:textId="77777777" w:rsidR="00D44046" w:rsidRDefault="00D44046" w:rsidP="00D44046">
      <w:r>
        <w:t xml:space="preserve">3.2. </w:t>
      </w:r>
      <w:r>
        <w:rPr>
          <w:rFonts w:hint="eastAsia"/>
        </w:rPr>
        <w:t>Стратегические</w:t>
      </w:r>
      <w:r>
        <w:t xml:space="preserve"> </w:t>
      </w:r>
      <w:r>
        <w:rPr>
          <w:rFonts w:hint="eastAsia"/>
        </w:rPr>
        <w:t>программы</w:t>
      </w:r>
      <w:r>
        <w:t xml:space="preserve"> </w:t>
      </w:r>
      <w:r>
        <w:rPr>
          <w:rFonts w:hint="eastAsia"/>
        </w:rPr>
        <w:t>развития</w:t>
      </w:r>
      <w:r>
        <w:t xml:space="preserve">, </w:t>
      </w:r>
      <w:r>
        <w:rPr>
          <w:rFonts w:hint="eastAsia"/>
        </w:rPr>
        <w:t>обусловившие</w:t>
      </w:r>
      <w:r>
        <w:t xml:space="preserve"> </w:t>
      </w:r>
      <w:r>
        <w:rPr>
          <w:rFonts w:hint="eastAsia"/>
        </w:rPr>
        <w:t>современную</w:t>
      </w:r>
      <w:r>
        <w:t xml:space="preserve"> </w:t>
      </w:r>
      <w:r>
        <w:rPr>
          <w:rFonts w:hint="eastAsia"/>
        </w:rPr>
        <w:t>динамику</w:t>
      </w:r>
      <w:r>
        <w:t xml:space="preserve"> </w:t>
      </w:r>
      <w:r>
        <w:rPr>
          <w:rFonts w:hint="eastAsia"/>
        </w:rPr>
        <w:t>конкурентоспособности</w:t>
      </w:r>
      <w:r>
        <w:t xml:space="preserve"> </w:t>
      </w:r>
      <w:r>
        <w:rPr>
          <w:rFonts w:hint="eastAsia"/>
        </w:rPr>
        <w:t>российской</w:t>
      </w:r>
      <w:r>
        <w:t xml:space="preserve"> </w:t>
      </w:r>
      <w:r>
        <w:rPr>
          <w:rFonts w:hint="eastAsia"/>
        </w:rPr>
        <w:t>экономики</w:t>
      </w:r>
    </w:p>
    <w:p w14:paraId="2A1133D2" w14:textId="77777777" w:rsidR="00D44046" w:rsidRDefault="00D44046" w:rsidP="00D44046"/>
    <w:p w14:paraId="70FDB65C" w14:textId="77777777" w:rsidR="00D44046" w:rsidRDefault="00D44046" w:rsidP="00D44046">
      <w:r>
        <w:t xml:space="preserve">3.3. </w:t>
      </w:r>
      <w:r>
        <w:rPr>
          <w:rFonts w:hint="eastAsia"/>
        </w:rPr>
        <w:t>Перспективы</w:t>
      </w:r>
      <w:r>
        <w:t xml:space="preserve"> </w:t>
      </w:r>
      <w:r>
        <w:rPr>
          <w:rFonts w:hint="eastAsia"/>
        </w:rPr>
        <w:t>улучшения</w:t>
      </w:r>
      <w:r>
        <w:t xml:space="preserve"> </w:t>
      </w:r>
      <w:r>
        <w:rPr>
          <w:rFonts w:hint="eastAsia"/>
        </w:rPr>
        <w:t>стратегических</w:t>
      </w:r>
      <w:r>
        <w:t xml:space="preserve"> </w:t>
      </w:r>
      <w:r>
        <w:rPr>
          <w:rFonts w:hint="eastAsia"/>
        </w:rPr>
        <w:t>подходов</w:t>
      </w:r>
      <w:r>
        <w:t xml:space="preserve">, </w:t>
      </w:r>
      <w:r>
        <w:rPr>
          <w:rFonts w:hint="eastAsia"/>
        </w:rPr>
        <w:t>направленных</w:t>
      </w:r>
      <w:r>
        <w:t xml:space="preserve"> </w:t>
      </w:r>
      <w:r>
        <w:rPr>
          <w:rFonts w:hint="eastAsia"/>
        </w:rPr>
        <w:t>на</w:t>
      </w:r>
    </w:p>
    <w:p w14:paraId="5049D4AB" w14:textId="77777777" w:rsidR="00D44046" w:rsidRDefault="00D44046" w:rsidP="00D44046"/>
    <w:p w14:paraId="3B7077AB" w14:textId="77777777" w:rsidR="00D44046" w:rsidRDefault="00D44046" w:rsidP="00D44046">
      <w:r>
        <w:rPr>
          <w:rFonts w:hint="eastAsia"/>
        </w:rPr>
        <w:t>развитие</w:t>
      </w:r>
      <w:r>
        <w:t xml:space="preserve"> </w:t>
      </w:r>
      <w:r>
        <w:rPr>
          <w:rFonts w:hint="eastAsia"/>
        </w:rPr>
        <w:t>международной</w:t>
      </w:r>
      <w:r>
        <w:t xml:space="preserve"> </w:t>
      </w:r>
      <w:r>
        <w:rPr>
          <w:rFonts w:hint="eastAsia"/>
        </w:rPr>
        <w:t>конкурентоспособности</w:t>
      </w:r>
      <w:r>
        <w:t xml:space="preserve"> </w:t>
      </w:r>
      <w:r>
        <w:rPr>
          <w:rFonts w:hint="eastAsia"/>
        </w:rPr>
        <w:t>России</w:t>
      </w:r>
    </w:p>
    <w:p w14:paraId="64ABA2E7" w14:textId="77777777" w:rsidR="00D44046" w:rsidRDefault="00D44046" w:rsidP="00D44046"/>
    <w:p w14:paraId="27955235" w14:textId="77777777" w:rsidR="00D44046" w:rsidRDefault="00D44046" w:rsidP="00D44046">
      <w:r>
        <w:rPr>
          <w:rFonts w:hint="eastAsia"/>
        </w:rPr>
        <w:t>Выводы</w:t>
      </w:r>
      <w:r>
        <w:t xml:space="preserve"> </w:t>
      </w:r>
      <w:r>
        <w:rPr>
          <w:rFonts w:hint="eastAsia"/>
        </w:rPr>
        <w:t>к</w:t>
      </w:r>
      <w:r>
        <w:t xml:space="preserve"> 3 </w:t>
      </w:r>
      <w:r>
        <w:rPr>
          <w:rFonts w:hint="eastAsia"/>
        </w:rPr>
        <w:t>главе</w:t>
      </w:r>
    </w:p>
    <w:p w14:paraId="267F9060" w14:textId="77777777" w:rsidR="00D44046" w:rsidRDefault="00D44046" w:rsidP="00D44046"/>
    <w:p w14:paraId="06D2738B" w14:textId="77777777" w:rsidR="00D44046" w:rsidRDefault="00D44046" w:rsidP="00D44046">
      <w:r>
        <w:rPr>
          <w:rFonts w:hint="eastAsia"/>
        </w:rPr>
        <w:t>Заключение</w:t>
      </w:r>
    </w:p>
    <w:p w14:paraId="52A7459B" w14:textId="77777777" w:rsidR="00D44046" w:rsidRDefault="00D44046" w:rsidP="00D44046"/>
    <w:p w14:paraId="7626284B" w14:textId="77777777" w:rsidR="00D44046" w:rsidRDefault="00D44046" w:rsidP="00D44046">
      <w:r>
        <w:rPr>
          <w:rFonts w:hint="eastAsia"/>
        </w:rPr>
        <w:t>Список</w:t>
      </w:r>
      <w:r>
        <w:t xml:space="preserve"> </w:t>
      </w:r>
      <w:r>
        <w:rPr>
          <w:rFonts w:hint="eastAsia"/>
        </w:rPr>
        <w:t>используемых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30E4AF0C" w14:textId="77777777" w:rsidR="00D44046" w:rsidRDefault="00D44046" w:rsidP="00D44046"/>
    <w:p w14:paraId="4D5B5210" w14:textId="501C251E" w:rsidR="00D44046" w:rsidRPr="00D44046" w:rsidRDefault="00D44046" w:rsidP="00D44046">
      <w:r>
        <w:rPr>
          <w:rFonts w:hint="eastAsia"/>
        </w:rPr>
        <w:t>Приложение</w:t>
      </w:r>
    </w:p>
    <w:sectPr w:rsidR="00D44046" w:rsidRPr="00D44046" w:rsidSect="0042208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1638B" w14:textId="77777777" w:rsidR="00422085" w:rsidRDefault="00422085">
      <w:pPr>
        <w:spacing w:after="0" w:line="240" w:lineRule="auto"/>
      </w:pPr>
      <w:r>
        <w:separator/>
      </w:r>
    </w:p>
  </w:endnote>
  <w:endnote w:type="continuationSeparator" w:id="0">
    <w:p w14:paraId="690A541F" w14:textId="77777777" w:rsidR="00422085" w:rsidRDefault="00422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95D69" w14:textId="77777777" w:rsidR="00422085" w:rsidRDefault="00422085"/>
    <w:p w14:paraId="4ED155C4" w14:textId="77777777" w:rsidR="00422085" w:rsidRDefault="00422085"/>
    <w:p w14:paraId="4FD42B20" w14:textId="77777777" w:rsidR="00422085" w:rsidRDefault="00422085"/>
    <w:p w14:paraId="19874C2F" w14:textId="77777777" w:rsidR="00422085" w:rsidRDefault="00422085"/>
    <w:p w14:paraId="76826D94" w14:textId="77777777" w:rsidR="00422085" w:rsidRDefault="00422085"/>
    <w:p w14:paraId="04B2C40D" w14:textId="77777777" w:rsidR="00422085" w:rsidRDefault="00422085"/>
    <w:p w14:paraId="5917CECF" w14:textId="77777777" w:rsidR="00422085" w:rsidRDefault="0042208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D94CB0" wp14:editId="345FBC0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62E26" w14:textId="77777777" w:rsidR="00422085" w:rsidRDefault="004220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D94CB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0362E26" w14:textId="77777777" w:rsidR="00422085" w:rsidRDefault="004220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65BBDC" w14:textId="77777777" w:rsidR="00422085" w:rsidRDefault="00422085"/>
    <w:p w14:paraId="36E4A689" w14:textId="77777777" w:rsidR="00422085" w:rsidRDefault="00422085"/>
    <w:p w14:paraId="7CD5B7C6" w14:textId="77777777" w:rsidR="00422085" w:rsidRDefault="0042208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BC3174" wp14:editId="69C206B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169D9" w14:textId="77777777" w:rsidR="00422085" w:rsidRDefault="00422085"/>
                          <w:p w14:paraId="7BE69A99" w14:textId="77777777" w:rsidR="00422085" w:rsidRDefault="004220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BC317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B2169D9" w14:textId="77777777" w:rsidR="00422085" w:rsidRDefault="00422085"/>
                    <w:p w14:paraId="7BE69A99" w14:textId="77777777" w:rsidR="00422085" w:rsidRDefault="004220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F822B6" w14:textId="77777777" w:rsidR="00422085" w:rsidRDefault="00422085"/>
    <w:p w14:paraId="23587CA8" w14:textId="77777777" w:rsidR="00422085" w:rsidRDefault="00422085">
      <w:pPr>
        <w:rPr>
          <w:sz w:val="2"/>
          <w:szCs w:val="2"/>
        </w:rPr>
      </w:pPr>
    </w:p>
    <w:p w14:paraId="14B2F906" w14:textId="77777777" w:rsidR="00422085" w:rsidRDefault="00422085"/>
    <w:p w14:paraId="3108134D" w14:textId="77777777" w:rsidR="00422085" w:rsidRDefault="00422085">
      <w:pPr>
        <w:spacing w:after="0" w:line="240" w:lineRule="auto"/>
      </w:pPr>
    </w:p>
  </w:footnote>
  <w:footnote w:type="continuationSeparator" w:id="0">
    <w:p w14:paraId="4DD3803A" w14:textId="77777777" w:rsidR="00422085" w:rsidRDefault="00422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85"/>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15559</TotalTime>
  <Pages>2</Pages>
  <Words>224</Words>
  <Characters>1281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2419</cp:revision>
  <cp:lastPrinted>2009-02-06T05:36:00Z</cp:lastPrinted>
  <dcterms:created xsi:type="dcterms:W3CDTF">2024-04-09T10:20:00Z</dcterms:created>
  <dcterms:modified xsi:type="dcterms:W3CDTF">2024-04-27T20:01:00Z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