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B323" w14:textId="7B29F1B0" w:rsidR="00E477B8" w:rsidRDefault="0058060D" w:rsidP="0058060D">
      <w:r w:rsidRPr="0058060D">
        <w:rPr>
          <w:rFonts w:hint="eastAsia"/>
        </w:rPr>
        <w:t>Гилёва</w:t>
      </w:r>
      <w:r w:rsidRPr="0058060D">
        <w:t xml:space="preserve"> </w:t>
      </w:r>
      <w:r w:rsidRPr="0058060D">
        <w:rPr>
          <w:rFonts w:hint="eastAsia"/>
        </w:rPr>
        <w:t>Евгения</w:t>
      </w:r>
      <w:r w:rsidRPr="0058060D">
        <w:t xml:space="preserve"> </w:t>
      </w:r>
      <w:r w:rsidRPr="0058060D">
        <w:rPr>
          <w:rFonts w:hint="eastAsia"/>
        </w:rPr>
        <w:t>Сергеевна</w:t>
      </w:r>
      <w:r>
        <w:t xml:space="preserve"> </w:t>
      </w:r>
      <w:r w:rsidRPr="0058060D">
        <w:rPr>
          <w:rFonts w:hint="eastAsia"/>
        </w:rPr>
        <w:t>Заимствования</w:t>
      </w:r>
      <w:r w:rsidRPr="0058060D">
        <w:t xml:space="preserve"> </w:t>
      </w:r>
      <w:r w:rsidRPr="0058060D">
        <w:rPr>
          <w:rFonts w:hint="eastAsia"/>
        </w:rPr>
        <w:t>в</w:t>
      </w:r>
      <w:r w:rsidRPr="0058060D">
        <w:t xml:space="preserve"> </w:t>
      </w:r>
      <w:r w:rsidRPr="0058060D">
        <w:rPr>
          <w:rFonts w:hint="eastAsia"/>
        </w:rPr>
        <w:t>экономической</w:t>
      </w:r>
      <w:r w:rsidRPr="0058060D">
        <w:t xml:space="preserve"> </w:t>
      </w:r>
      <w:r w:rsidRPr="0058060D">
        <w:rPr>
          <w:rFonts w:hint="eastAsia"/>
        </w:rPr>
        <w:t>сфере</w:t>
      </w:r>
      <w:r w:rsidRPr="0058060D">
        <w:t xml:space="preserve"> </w:t>
      </w:r>
      <w:r w:rsidRPr="0058060D">
        <w:rPr>
          <w:rFonts w:hint="eastAsia"/>
        </w:rPr>
        <w:t>арабского</w:t>
      </w:r>
      <w:r w:rsidRPr="0058060D">
        <w:t xml:space="preserve">, </w:t>
      </w:r>
      <w:r w:rsidRPr="0058060D">
        <w:rPr>
          <w:rFonts w:hint="eastAsia"/>
        </w:rPr>
        <w:t>русского</w:t>
      </w:r>
      <w:r w:rsidRPr="0058060D">
        <w:t xml:space="preserve">, </w:t>
      </w:r>
      <w:r w:rsidRPr="0058060D">
        <w:rPr>
          <w:rFonts w:hint="eastAsia"/>
        </w:rPr>
        <w:t>английского</w:t>
      </w:r>
      <w:r w:rsidRPr="0058060D">
        <w:t xml:space="preserve"> </w:t>
      </w:r>
      <w:r w:rsidRPr="0058060D">
        <w:rPr>
          <w:rFonts w:hint="eastAsia"/>
        </w:rPr>
        <w:t>языков</w:t>
      </w:r>
      <w:r w:rsidRPr="0058060D">
        <w:t xml:space="preserve"> </w:t>
      </w:r>
      <w:r w:rsidRPr="0058060D">
        <w:rPr>
          <w:rFonts w:hint="eastAsia"/>
        </w:rPr>
        <w:t>и</w:t>
      </w:r>
      <w:r w:rsidRPr="0058060D">
        <w:t xml:space="preserve"> </w:t>
      </w:r>
      <w:r w:rsidRPr="0058060D">
        <w:rPr>
          <w:rFonts w:hint="eastAsia"/>
        </w:rPr>
        <w:t>способы</w:t>
      </w:r>
      <w:r w:rsidRPr="0058060D">
        <w:t xml:space="preserve"> </w:t>
      </w:r>
      <w:r w:rsidRPr="0058060D">
        <w:rPr>
          <w:rFonts w:hint="eastAsia"/>
        </w:rPr>
        <w:t>их</w:t>
      </w:r>
      <w:r w:rsidRPr="0058060D">
        <w:t xml:space="preserve"> </w:t>
      </w:r>
      <w:r w:rsidRPr="0058060D">
        <w:rPr>
          <w:rFonts w:hint="eastAsia"/>
        </w:rPr>
        <w:t>ассимиляции</w:t>
      </w:r>
    </w:p>
    <w:p w14:paraId="2E775552" w14:textId="77777777" w:rsidR="0058060D" w:rsidRDefault="0058060D" w:rsidP="0058060D">
      <w:r>
        <w:rPr>
          <w:rFonts w:hint="eastAsia"/>
        </w:rPr>
        <w:t>ОГЛАВЛЕНИЕ</w:t>
      </w:r>
      <w:r>
        <w:t xml:space="preserve"> </w:t>
      </w:r>
      <w:r>
        <w:rPr>
          <w:rFonts w:hint="eastAsia"/>
        </w:rPr>
        <w:t>ДИССЕРТАЦИИ</w:t>
      </w:r>
    </w:p>
    <w:p w14:paraId="3310F3FF" w14:textId="77777777" w:rsidR="0058060D" w:rsidRDefault="0058060D" w:rsidP="0058060D">
      <w:r>
        <w:rPr>
          <w:rFonts w:hint="eastAsia"/>
        </w:rPr>
        <w:t>кандидат</w:t>
      </w:r>
      <w:r>
        <w:t xml:space="preserve"> </w:t>
      </w:r>
      <w:r>
        <w:rPr>
          <w:rFonts w:hint="eastAsia"/>
        </w:rPr>
        <w:t>наук</w:t>
      </w:r>
      <w:r>
        <w:t xml:space="preserve"> </w:t>
      </w:r>
      <w:r>
        <w:rPr>
          <w:rFonts w:hint="eastAsia"/>
        </w:rPr>
        <w:t>Гилёва</w:t>
      </w:r>
      <w:r>
        <w:t xml:space="preserve"> </w:t>
      </w:r>
      <w:r>
        <w:rPr>
          <w:rFonts w:hint="eastAsia"/>
        </w:rPr>
        <w:t>Евгения</w:t>
      </w:r>
      <w:r>
        <w:t xml:space="preserve"> </w:t>
      </w:r>
      <w:r>
        <w:rPr>
          <w:rFonts w:hint="eastAsia"/>
        </w:rPr>
        <w:t>Сергеевна</w:t>
      </w:r>
    </w:p>
    <w:p w14:paraId="2C6D42DF" w14:textId="77777777" w:rsidR="0058060D" w:rsidRDefault="0058060D" w:rsidP="0058060D">
      <w:r>
        <w:rPr>
          <w:rFonts w:hint="eastAsia"/>
        </w:rPr>
        <w:t>Введение</w:t>
      </w:r>
    </w:p>
    <w:p w14:paraId="76AB388E" w14:textId="77777777" w:rsidR="0058060D" w:rsidRDefault="0058060D" w:rsidP="0058060D"/>
    <w:p w14:paraId="21A58DBC" w14:textId="77777777" w:rsidR="0058060D" w:rsidRDefault="0058060D" w:rsidP="0058060D">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феномена</w:t>
      </w:r>
      <w:r>
        <w:t xml:space="preserve"> </w:t>
      </w:r>
      <w:r>
        <w:rPr>
          <w:rFonts w:hint="eastAsia"/>
        </w:rPr>
        <w:t>заимствования</w:t>
      </w:r>
      <w:r>
        <w:t>,</w:t>
      </w:r>
    </w:p>
    <w:p w14:paraId="673B195F" w14:textId="77777777" w:rsidR="0058060D" w:rsidRDefault="0058060D" w:rsidP="0058060D"/>
    <w:p w14:paraId="61493491" w14:textId="77777777" w:rsidR="0058060D" w:rsidRDefault="0058060D" w:rsidP="0058060D">
      <w:r>
        <w:rPr>
          <w:rFonts w:hint="eastAsia"/>
        </w:rPr>
        <w:t>экономической</w:t>
      </w:r>
      <w:r>
        <w:t xml:space="preserve"> </w:t>
      </w:r>
      <w:r>
        <w:rPr>
          <w:rFonts w:hint="eastAsia"/>
        </w:rPr>
        <w:t>лексики</w:t>
      </w:r>
      <w:r>
        <w:t xml:space="preserve"> </w:t>
      </w:r>
      <w:r>
        <w:rPr>
          <w:rFonts w:hint="eastAsia"/>
        </w:rPr>
        <w:t>в</w:t>
      </w:r>
      <w:r>
        <w:t xml:space="preserve"> </w:t>
      </w:r>
      <w:r>
        <w:rPr>
          <w:rFonts w:hint="eastAsia"/>
        </w:rPr>
        <w:t>отечественном</w:t>
      </w:r>
      <w:r>
        <w:t xml:space="preserve">, </w:t>
      </w:r>
      <w:r>
        <w:rPr>
          <w:rFonts w:hint="eastAsia"/>
        </w:rPr>
        <w:t>европейском</w:t>
      </w:r>
      <w:r>
        <w:t xml:space="preserve">, </w:t>
      </w:r>
      <w:r>
        <w:rPr>
          <w:rFonts w:hint="eastAsia"/>
        </w:rPr>
        <w:t>арабском</w:t>
      </w:r>
    </w:p>
    <w:p w14:paraId="50727D76" w14:textId="77777777" w:rsidR="0058060D" w:rsidRDefault="0058060D" w:rsidP="0058060D"/>
    <w:p w14:paraId="5343E917" w14:textId="77777777" w:rsidR="0058060D" w:rsidRDefault="0058060D" w:rsidP="0058060D">
      <w:r>
        <w:rPr>
          <w:rFonts w:hint="eastAsia"/>
        </w:rPr>
        <w:t>языкознании</w:t>
      </w:r>
    </w:p>
    <w:p w14:paraId="6F51ED4C" w14:textId="77777777" w:rsidR="0058060D" w:rsidRDefault="0058060D" w:rsidP="0058060D"/>
    <w:p w14:paraId="35096390" w14:textId="77777777" w:rsidR="0058060D" w:rsidRDefault="0058060D" w:rsidP="0058060D">
      <w:r>
        <w:t xml:space="preserve">1.1. </w:t>
      </w:r>
      <w:r>
        <w:rPr>
          <w:rFonts w:hint="eastAsia"/>
        </w:rPr>
        <w:t>Понятие</w:t>
      </w:r>
      <w:r>
        <w:t xml:space="preserve"> </w:t>
      </w:r>
      <w:r>
        <w:rPr>
          <w:rFonts w:hint="eastAsia"/>
        </w:rPr>
        <w:t>заимствования</w:t>
      </w:r>
      <w:r>
        <w:t xml:space="preserve">. </w:t>
      </w:r>
      <w:r>
        <w:rPr>
          <w:rFonts w:hint="eastAsia"/>
        </w:rPr>
        <w:t>История</w:t>
      </w:r>
      <w:r>
        <w:t xml:space="preserve"> </w:t>
      </w:r>
      <w:r>
        <w:rPr>
          <w:rFonts w:hint="eastAsia"/>
        </w:rPr>
        <w:t>изучения</w:t>
      </w:r>
      <w:r>
        <w:t xml:space="preserve"> </w:t>
      </w:r>
      <w:r>
        <w:rPr>
          <w:rFonts w:hint="eastAsia"/>
        </w:rPr>
        <w:t>вопроса</w:t>
      </w:r>
      <w:r>
        <w:t xml:space="preserve"> </w:t>
      </w:r>
      <w:r>
        <w:rPr>
          <w:rFonts w:hint="eastAsia"/>
        </w:rPr>
        <w:t>заимствования</w:t>
      </w:r>
      <w:r>
        <w:t xml:space="preserve"> </w:t>
      </w:r>
      <w:r>
        <w:rPr>
          <w:rFonts w:hint="eastAsia"/>
        </w:rPr>
        <w:t>в</w:t>
      </w:r>
    </w:p>
    <w:p w14:paraId="443D54F8" w14:textId="77777777" w:rsidR="0058060D" w:rsidRDefault="0058060D" w:rsidP="0058060D"/>
    <w:p w14:paraId="7FF176C5" w14:textId="77777777" w:rsidR="0058060D" w:rsidRDefault="0058060D" w:rsidP="0058060D">
      <w:r>
        <w:rPr>
          <w:rFonts w:hint="eastAsia"/>
        </w:rPr>
        <w:t>современном</w:t>
      </w:r>
      <w:r>
        <w:t xml:space="preserve"> </w:t>
      </w:r>
      <w:r>
        <w:rPr>
          <w:rFonts w:hint="eastAsia"/>
        </w:rPr>
        <w:t>русском</w:t>
      </w:r>
      <w:r>
        <w:t xml:space="preserve"> </w:t>
      </w:r>
      <w:r>
        <w:rPr>
          <w:rFonts w:hint="eastAsia"/>
        </w:rPr>
        <w:t>языке</w:t>
      </w:r>
      <w:r>
        <w:t xml:space="preserve"> (</w:t>
      </w:r>
      <w:r>
        <w:rPr>
          <w:rFonts w:hint="eastAsia"/>
        </w:rPr>
        <w:t>СРЯ</w:t>
      </w:r>
      <w:r>
        <w:t xml:space="preserve">), </w:t>
      </w:r>
      <w:r>
        <w:rPr>
          <w:rFonts w:hint="eastAsia"/>
        </w:rPr>
        <w:t>в</w:t>
      </w:r>
      <w:r>
        <w:t xml:space="preserve"> </w:t>
      </w:r>
      <w:r>
        <w:rPr>
          <w:rFonts w:hint="eastAsia"/>
        </w:rPr>
        <w:t>арабском</w:t>
      </w:r>
      <w:r>
        <w:t xml:space="preserve"> </w:t>
      </w:r>
      <w:r>
        <w:rPr>
          <w:rFonts w:hint="eastAsia"/>
        </w:rPr>
        <w:t>литературном</w:t>
      </w:r>
      <w:r>
        <w:t xml:space="preserve"> </w:t>
      </w:r>
      <w:r>
        <w:rPr>
          <w:rFonts w:hint="eastAsia"/>
        </w:rPr>
        <w:t>языке</w:t>
      </w:r>
      <w:r>
        <w:t xml:space="preserve"> (</w:t>
      </w:r>
      <w:r>
        <w:rPr>
          <w:rFonts w:hint="eastAsia"/>
        </w:rPr>
        <w:t>АЛЯ</w:t>
      </w:r>
      <w:r>
        <w:t xml:space="preserve">), </w:t>
      </w:r>
      <w:r>
        <w:rPr>
          <w:rFonts w:hint="eastAsia"/>
        </w:rPr>
        <w:t>в</w:t>
      </w:r>
      <w:r>
        <w:t xml:space="preserve"> </w:t>
      </w:r>
      <w:r>
        <w:rPr>
          <w:rFonts w:hint="eastAsia"/>
        </w:rPr>
        <w:t>современном</w:t>
      </w:r>
      <w:r>
        <w:t xml:space="preserve"> </w:t>
      </w:r>
      <w:r>
        <w:rPr>
          <w:rFonts w:hint="eastAsia"/>
        </w:rPr>
        <w:t>английском</w:t>
      </w:r>
      <w:r>
        <w:t xml:space="preserve"> </w:t>
      </w:r>
      <w:r>
        <w:rPr>
          <w:rFonts w:hint="eastAsia"/>
        </w:rPr>
        <w:t>языке</w:t>
      </w:r>
      <w:r>
        <w:t xml:space="preserve"> (</w:t>
      </w:r>
      <w:r>
        <w:rPr>
          <w:rFonts w:hint="eastAsia"/>
        </w:rPr>
        <w:t>САЯ</w:t>
      </w:r>
      <w:r>
        <w:t>)</w:t>
      </w:r>
    </w:p>
    <w:p w14:paraId="6D666B1C" w14:textId="77777777" w:rsidR="0058060D" w:rsidRDefault="0058060D" w:rsidP="0058060D"/>
    <w:p w14:paraId="0D2801A5" w14:textId="77777777" w:rsidR="0058060D" w:rsidRDefault="0058060D" w:rsidP="0058060D">
      <w:r>
        <w:t xml:space="preserve">1.2. </w:t>
      </w:r>
      <w:r>
        <w:rPr>
          <w:rFonts w:hint="eastAsia"/>
        </w:rPr>
        <w:t>Основные</w:t>
      </w:r>
      <w:r>
        <w:t xml:space="preserve"> </w:t>
      </w:r>
      <w:r>
        <w:rPr>
          <w:rFonts w:hint="eastAsia"/>
        </w:rPr>
        <w:t>причины</w:t>
      </w:r>
      <w:r>
        <w:t xml:space="preserve"> </w:t>
      </w:r>
      <w:r>
        <w:rPr>
          <w:rFonts w:hint="eastAsia"/>
        </w:rPr>
        <w:t>и</w:t>
      </w:r>
      <w:r>
        <w:t xml:space="preserve"> </w:t>
      </w:r>
      <w:r>
        <w:rPr>
          <w:rFonts w:hint="eastAsia"/>
        </w:rPr>
        <w:t>типы</w:t>
      </w:r>
      <w:r>
        <w:t xml:space="preserve"> </w:t>
      </w:r>
      <w:r>
        <w:rPr>
          <w:rFonts w:hint="eastAsia"/>
        </w:rPr>
        <w:t>лексических</w:t>
      </w:r>
      <w:r>
        <w:t xml:space="preserve"> </w:t>
      </w:r>
      <w:r>
        <w:rPr>
          <w:rFonts w:hint="eastAsia"/>
        </w:rPr>
        <w:t>заимствований</w:t>
      </w:r>
      <w:r>
        <w:t xml:space="preserve"> </w:t>
      </w:r>
      <w:r>
        <w:rPr>
          <w:rFonts w:hint="eastAsia"/>
        </w:rPr>
        <w:t>в</w:t>
      </w:r>
      <w:r>
        <w:t xml:space="preserve"> </w:t>
      </w:r>
      <w:r>
        <w:rPr>
          <w:rFonts w:hint="eastAsia"/>
        </w:rPr>
        <w:t>современной</w:t>
      </w:r>
      <w:r>
        <w:t xml:space="preserve"> </w:t>
      </w:r>
      <w:r>
        <w:rPr>
          <w:rFonts w:hint="eastAsia"/>
        </w:rPr>
        <w:t>науке</w:t>
      </w:r>
    </w:p>
    <w:p w14:paraId="52D3BCC8" w14:textId="77777777" w:rsidR="0058060D" w:rsidRDefault="0058060D" w:rsidP="0058060D"/>
    <w:p w14:paraId="1FFE1415" w14:textId="77777777" w:rsidR="0058060D" w:rsidRDefault="0058060D" w:rsidP="0058060D">
      <w:r>
        <w:t xml:space="preserve">1.3. </w:t>
      </w:r>
      <w:r>
        <w:rPr>
          <w:rFonts w:hint="eastAsia"/>
        </w:rPr>
        <w:t>Тенденции</w:t>
      </w:r>
      <w:r>
        <w:t xml:space="preserve"> </w:t>
      </w:r>
      <w:r>
        <w:rPr>
          <w:rFonts w:hint="eastAsia"/>
        </w:rPr>
        <w:t>развития</w:t>
      </w:r>
      <w:r>
        <w:t xml:space="preserve"> </w:t>
      </w:r>
      <w:r>
        <w:rPr>
          <w:rFonts w:hint="eastAsia"/>
        </w:rPr>
        <w:t>экономической</w:t>
      </w:r>
      <w:r>
        <w:t xml:space="preserve"> </w:t>
      </w:r>
      <w:r>
        <w:rPr>
          <w:rFonts w:hint="eastAsia"/>
        </w:rPr>
        <w:t>лексики</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715531C8" w14:textId="77777777" w:rsidR="0058060D" w:rsidRDefault="0058060D" w:rsidP="0058060D"/>
    <w:p w14:paraId="6C63C2C9" w14:textId="77777777" w:rsidR="0058060D" w:rsidRDefault="0058060D" w:rsidP="0058060D">
      <w:r>
        <w:rPr>
          <w:rFonts w:hint="eastAsia"/>
        </w:rPr>
        <w:t>Выводы</w:t>
      </w:r>
      <w:r>
        <w:t xml:space="preserve"> </w:t>
      </w:r>
      <w:r>
        <w:rPr>
          <w:rFonts w:hint="eastAsia"/>
        </w:rPr>
        <w:t>к</w:t>
      </w:r>
      <w:r>
        <w:t xml:space="preserve"> </w:t>
      </w:r>
      <w:r>
        <w:rPr>
          <w:rFonts w:hint="eastAsia"/>
        </w:rPr>
        <w:t>Главе</w:t>
      </w:r>
    </w:p>
    <w:p w14:paraId="4A34800C" w14:textId="77777777" w:rsidR="0058060D" w:rsidRDefault="0058060D" w:rsidP="0058060D"/>
    <w:p w14:paraId="5B211CE8" w14:textId="77777777" w:rsidR="0058060D" w:rsidRDefault="0058060D" w:rsidP="0058060D">
      <w:r>
        <w:rPr>
          <w:rFonts w:hint="eastAsia"/>
        </w:rPr>
        <w:t>Глава</w:t>
      </w:r>
      <w:r>
        <w:t xml:space="preserve"> II. </w:t>
      </w:r>
      <w:r>
        <w:rPr>
          <w:rFonts w:hint="eastAsia"/>
        </w:rPr>
        <w:t>Особенности</w:t>
      </w:r>
      <w:r>
        <w:t xml:space="preserve"> </w:t>
      </w:r>
      <w:r>
        <w:rPr>
          <w:rFonts w:hint="eastAsia"/>
        </w:rPr>
        <w:t>процесса</w:t>
      </w:r>
      <w:r>
        <w:t xml:space="preserve"> </w:t>
      </w:r>
      <w:r>
        <w:rPr>
          <w:rFonts w:hint="eastAsia"/>
        </w:rPr>
        <w:t>заимствования</w:t>
      </w:r>
      <w:r>
        <w:t xml:space="preserve"> </w:t>
      </w:r>
      <w:r>
        <w:rPr>
          <w:rFonts w:hint="eastAsia"/>
        </w:rPr>
        <w:t>лексики</w:t>
      </w:r>
      <w:r>
        <w:t xml:space="preserve"> </w:t>
      </w:r>
      <w:r>
        <w:rPr>
          <w:rFonts w:hint="eastAsia"/>
        </w:rPr>
        <w:t>экономической</w:t>
      </w:r>
      <w:r>
        <w:t xml:space="preserve"> </w:t>
      </w:r>
      <w:r>
        <w:rPr>
          <w:rFonts w:hint="eastAsia"/>
        </w:rPr>
        <w:t>сферы</w:t>
      </w:r>
      <w:r>
        <w:t xml:space="preserve"> </w:t>
      </w:r>
      <w:r>
        <w:rPr>
          <w:rFonts w:hint="eastAsia"/>
        </w:rPr>
        <w:t>в</w:t>
      </w:r>
      <w:r>
        <w:t xml:space="preserve"> </w:t>
      </w:r>
      <w:r>
        <w:rPr>
          <w:rFonts w:hint="eastAsia"/>
        </w:rPr>
        <w:t>трёх</w:t>
      </w:r>
      <w:r>
        <w:t xml:space="preserve"> </w:t>
      </w:r>
      <w:r>
        <w:rPr>
          <w:rFonts w:hint="eastAsia"/>
        </w:rPr>
        <w:t>сравниваемых</w:t>
      </w:r>
      <w:r>
        <w:t xml:space="preserve"> </w:t>
      </w:r>
      <w:r>
        <w:rPr>
          <w:rFonts w:hint="eastAsia"/>
        </w:rPr>
        <w:t>языках</w:t>
      </w:r>
    </w:p>
    <w:p w14:paraId="205ED43D" w14:textId="77777777" w:rsidR="0058060D" w:rsidRDefault="0058060D" w:rsidP="0058060D"/>
    <w:p w14:paraId="7100E779" w14:textId="77777777" w:rsidR="0058060D" w:rsidRDefault="0058060D" w:rsidP="0058060D">
      <w:r>
        <w:t xml:space="preserve">2.1. </w:t>
      </w:r>
      <w:r>
        <w:rPr>
          <w:rFonts w:hint="eastAsia"/>
        </w:rPr>
        <w:t>Социокультурный</w:t>
      </w:r>
      <w:r>
        <w:t xml:space="preserve"> </w:t>
      </w:r>
      <w:r>
        <w:rPr>
          <w:rFonts w:hint="eastAsia"/>
        </w:rPr>
        <w:t>контекст</w:t>
      </w:r>
      <w:r>
        <w:t xml:space="preserve"> </w:t>
      </w:r>
      <w:r>
        <w:rPr>
          <w:rFonts w:hint="eastAsia"/>
        </w:rPr>
        <w:t>развития</w:t>
      </w:r>
      <w:r>
        <w:t xml:space="preserve"> </w:t>
      </w:r>
      <w:r>
        <w:rPr>
          <w:rFonts w:hint="eastAsia"/>
        </w:rPr>
        <w:t>лексических</w:t>
      </w:r>
      <w:r>
        <w:t xml:space="preserve"> </w:t>
      </w:r>
      <w:r>
        <w:rPr>
          <w:rFonts w:hint="eastAsia"/>
        </w:rPr>
        <w:t>заимствований</w:t>
      </w:r>
      <w:r>
        <w:t xml:space="preserve"> </w:t>
      </w:r>
      <w:r>
        <w:rPr>
          <w:rFonts w:hint="eastAsia"/>
        </w:rPr>
        <w:t>в</w:t>
      </w:r>
      <w:r>
        <w:t xml:space="preserve"> </w:t>
      </w:r>
      <w:r>
        <w:rPr>
          <w:rFonts w:hint="eastAsia"/>
        </w:rPr>
        <w:t>арабском</w:t>
      </w:r>
      <w:r>
        <w:t xml:space="preserve"> </w:t>
      </w:r>
      <w:r>
        <w:rPr>
          <w:rFonts w:hint="eastAsia"/>
        </w:rPr>
        <w:t>литературном</w:t>
      </w:r>
      <w:r>
        <w:t xml:space="preserve"> </w:t>
      </w:r>
      <w:r>
        <w:rPr>
          <w:rFonts w:hint="eastAsia"/>
        </w:rPr>
        <w:t>языке</w:t>
      </w:r>
      <w:r>
        <w:t xml:space="preserve"> (</w:t>
      </w:r>
      <w:r>
        <w:rPr>
          <w:rFonts w:hint="eastAsia"/>
        </w:rPr>
        <w:t>АЛ</w:t>
      </w:r>
      <w:r>
        <w:rPr>
          <w:rFonts w:hint="eastAsia"/>
        </w:rPr>
        <w:lastRenderedPageBreak/>
        <w:t>Я</w:t>
      </w:r>
      <w:r>
        <w:t>)</w:t>
      </w:r>
    </w:p>
    <w:p w14:paraId="4ABCF974" w14:textId="77777777" w:rsidR="0058060D" w:rsidRDefault="0058060D" w:rsidP="0058060D"/>
    <w:p w14:paraId="4EBAB194" w14:textId="77777777" w:rsidR="0058060D" w:rsidRDefault="0058060D" w:rsidP="0058060D">
      <w:r>
        <w:t xml:space="preserve">2.1.1. </w:t>
      </w:r>
      <w:r>
        <w:rPr>
          <w:rFonts w:hint="eastAsia"/>
        </w:rPr>
        <w:t>Языковые</w:t>
      </w:r>
      <w:r>
        <w:t xml:space="preserve"> </w:t>
      </w:r>
      <w:r>
        <w:rPr>
          <w:rFonts w:hint="eastAsia"/>
        </w:rPr>
        <w:t>контакты</w:t>
      </w:r>
      <w:r>
        <w:t xml:space="preserve"> </w:t>
      </w:r>
      <w:r>
        <w:rPr>
          <w:rFonts w:hint="eastAsia"/>
        </w:rPr>
        <w:t>в</w:t>
      </w:r>
      <w:r>
        <w:t xml:space="preserve"> </w:t>
      </w:r>
      <w:r>
        <w:rPr>
          <w:rFonts w:hint="eastAsia"/>
        </w:rPr>
        <w:t>процессе</w:t>
      </w:r>
      <w:r>
        <w:t xml:space="preserve"> </w:t>
      </w:r>
      <w:r>
        <w:rPr>
          <w:rFonts w:hint="eastAsia"/>
        </w:rPr>
        <w:t>экономических</w:t>
      </w:r>
      <w:r>
        <w:t xml:space="preserve"> </w:t>
      </w:r>
      <w:r>
        <w:rPr>
          <w:rFonts w:hint="eastAsia"/>
        </w:rPr>
        <w:t>отношений</w:t>
      </w:r>
      <w:r>
        <w:t xml:space="preserve"> </w:t>
      </w:r>
      <w:r>
        <w:rPr>
          <w:rFonts w:hint="eastAsia"/>
        </w:rPr>
        <w:t>АЛЯ</w:t>
      </w:r>
    </w:p>
    <w:p w14:paraId="6B3B5DD2" w14:textId="77777777" w:rsidR="0058060D" w:rsidRDefault="0058060D" w:rsidP="0058060D"/>
    <w:p w14:paraId="5F8B2012" w14:textId="77777777" w:rsidR="0058060D" w:rsidRDefault="0058060D" w:rsidP="0058060D">
      <w:r>
        <w:t xml:space="preserve">2.2. </w:t>
      </w:r>
      <w:r>
        <w:rPr>
          <w:rFonts w:hint="eastAsia"/>
        </w:rPr>
        <w:t>История</w:t>
      </w:r>
      <w:r>
        <w:t xml:space="preserve"> </w:t>
      </w:r>
      <w:r>
        <w:rPr>
          <w:rFonts w:hint="eastAsia"/>
        </w:rPr>
        <w:t>лексических</w:t>
      </w:r>
      <w:r>
        <w:t xml:space="preserve"> </w:t>
      </w:r>
      <w:r>
        <w:rPr>
          <w:rFonts w:hint="eastAsia"/>
        </w:rPr>
        <w:t>заимствований</w:t>
      </w:r>
      <w:r>
        <w:t xml:space="preserve"> </w:t>
      </w:r>
      <w:r>
        <w:rPr>
          <w:rFonts w:hint="eastAsia"/>
        </w:rPr>
        <w:t>в</w:t>
      </w:r>
      <w:r>
        <w:t xml:space="preserve"> </w:t>
      </w:r>
      <w:r>
        <w:rPr>
          <w:rFonts w:hint="eastAsia"/>
        </w:rPr>
        <w:t>системе</w:t>
      </w:r>
      <w:r>
        <w:t xml:space="preserve"> </w:t>
      </w:r>
      <w:r>
        <w:rPr>
          <w:rFonts w:hint="eastAsia"/>
        </w:rPr>
        <w:t>современного</w:t>
      </w:r>
      <w:r>
        <w:t xml:space="preserve"> </w:t>
      </w:r>
      <w:r>
        <w:rPr>
          <w:rFonts w:hint="eastAsia"/>
        </w:rPr>
        <w:t>русского</w:t>
      </w:r>
      <w:r>
        <w:t xml:space="preserve"> </w:t>
      </w:r>
      <w:r>
        <w:rPr>
          <w:rFonts w:hint="eastAsia"/>
        </w:rPr>
        <w:t>языка</w:t>
      </w:r>
    </w:p>
    <w:p w14:paraId="775A4A32" w14:textId="77777777" w:rsidR="0058060D" w:rsidRDefault="0058060D" w:rsidP="0058060D"/>
    <w:p w14:paraId="5DDD6370" w14:textId="77777777" w:rsidR="0058060D" w:rsidRDefault="0058060D" w:rsidP="0058060D">
      <w:r>
        <w:t xml:space="preserve">2.2.1. </w:t>
      </w:r>
      <w:r>
        <w:rPr>
          <w:rFonts w:hint="eastAsia"/>
        </w:rPr>
        <w:t>Источники</w:t>
      </w:r>
      <w:r>
        <w:t xml:space="preserve"> </w:t>
      </w:r>
      <w:r>
        <w:rPr>
          <w:rFonts w:hint="eastAsia"/>
        </w:rPr>
        <w:t>заимствований</w:t>
      </w:r>
      <w:r>
        <w:t xml:space="preserve"> </w:t>
      </w:r>
      <w:r>
        <w:rPr>
          <w:rFonts w:hint="eastAsia"/>
        </w:rPr>
        <w:t>в</w:t>
      </w:r>
      <w:r>
        <w:t xml:space="preserve"> </w:t>
      </w:r>
      <w:r>
        <w:rPr>
          <w:rFonts w:hint="eastAsia"/>
        </w:rPr>
        <w:t>русском</w:t>
      </w:r>
      <w:r>
        <w:t xml:space="preserve"> </w:t>
      </w:r>
      <w:r>
        <w:rPr>
          <w:rFonts w:hint="eastAsia"/>
        </w:rPr>
        <w:t>языке</w:t>
      </w:r>
    </w:p>
    <w:p w14:paraId="113CA285" w14:textId="77777777" w:rsidR="0058060D" w:rsidRDefault="0058060D" w:rsidP="0058060D"/>
    <w:p w14:paraId="5E339232" w14:textId="77777777" w:rsidR="0058060D" w:rsidRDefault="0058060D" w:rsidP="0058060D">
      <w:r>
        <w:t xml:space="preserve">2.3. </w:t>
      </w:r>
      <w:r>
        <w:rPr>
          <w:rFonts w:hint="eastAsia"/>
        </w:rPr>
        <w:t>Исторические</w:t>
      </w:r>
      <w:r>
        <w:t xml:space="preserve"> </w:t>
      </w:r>
      <w:r>
        <w:rPr>
          <w:rFonts w:hint="eastAsia"/>
        </w:rPr>
        <w:t>предпосылки</w:t>
      </w:r>
      <w:r>
        <w:t xml:space="preserve"> </w:t>
      </w:r>
      <w:r>
        <w:rPr>
          <w:rFonts w:hint="eastAsia"/>
        </w:rPr>
        <w:t>формирования</w:t>
      </w:r>
      <w:r>
        <w:t xml:space="preserve"> </w:t>
      </w:r>
      <w:r>
        <w:rPr>
          <w:rFonts w:hint="eastAsia"/>
        </w:rPr>
        <w:t>английского</w:t>
      </w:r>
      <w:r>
        <w:t xml:space="preserve"> </w:t>
      </w:r>
      <w:r>
        <w:rPr>
          <w:rFonts w:hint="eastAsia"/>
        </w:rPr>
        <w:t>языка</w:t>
      </w:r>
      <w:r>
        <w:t xml:space="preserve"> </w:t>
      </w:r>
      <w:r>
        <w:rPr>
          <w:rFonts w:hint="eastAsia"/>
        </w:rPr>
        <w:t>как</w:t>
      </w:r>
      <w:r>
        <w:t xml:space="preserve"> </w:t>
      </w:r>
      <w:r>
        <w:rPr>
          <w:rFonts w:hint="eastAsia"/>
        </w:rPr>
        <w:t>международного</w:t>
      </w:r>
      <w:r>
        <w:t xml:space="preserve"> </w:t>
      </w:r>
      <w:r>
        <w:rPr>
          <w:rFonts w:hint="eastAsia"/>
        </w:rPr>
        <w:t>языка</w:t>
      </w:r>
      <w:r>
        <w:t xml:space="preserve"> </w:t>
      </w:r>
      <w:r>
        <w:rPr>
          <w:rFonts w:hint="eastAsia"/>
        </w:rPr>
        <w:t>мировой</w:t>
      </w:r>
      <w:r>
        <w:t xml:space="preserve"> </w:t>
      </w:r>
      <w:r>
        <w:rPr>
          <w:rFonts w:hint="eastAsia"/>
        </w:rPr>
        <w:t>экономики</w:t>
      </w:r>
    </w:p>
    <w:p w14:paraId="7B7C65BF" w14:textId="77777777" w:rsidR="0058060D" w:rsidRDefault="0058060D" w:rsidP="0058060D"/>
    <w:p w14:paraId="6E584B91" w14:textId="77777777" w:rsidR="0058060D" w:rsidRDefault="0058060D" w:rsidP="0058060D">
      <w:r>
        <w:t xml:space="preserve">2.3.1 </w:t>
      </w:r>
      <w:r>
        <w:rPr>
          <w:rFonts w:hint="eastAsia"/>
        </w:rPr>
        <w:t>Примеры</w:t>
      </w:r>
      <w:r>
        <w:t xml:space="preserve"> </w:t>
      </w:r>
      <w:r>
        <w:rPr>
          <w:rFonts w:hint="eastAsia"/>
        </w:rPr>
        <w:t>внешнего</w:t>
      </w:r>
      <w:r>
        <w:t xml:space="preserve"> </w:t>
      </w:r>
      <w:r>
        <w:rPr>
          <w:rFonts w:hint="eastAsia"/>
        </w:rPr>
        <w:t>и</w:t>
      </w:r>
      <w:r>
        <w:t xml:space="preserve"> </w:t>
      </w:r>
      <w:r>
        <w:rPr>
          <w:rFonts w:hint="eastAsia"/>
        </w:rPr>
        <w:t>внутриязыкового</w:t>
      </w:r>
      <w:r>
        <w:t xml:space="preserve"> </w:t>
      </w:r>
      <w:r>
        <w:rPr>
          <w:rFonts w:hint="eastAsia"/>
        </w:rPr>
        <w:t>заимствования</w:t>
      </w:r>
      <w:r>
        <w:t xml:space="preserve"> </w:t>
      </w:r>
      <w:r>
        <w:rPr>
          <w:rFonts w:hint="eastAsia"/>
        </w:rPr>
        <w:t>в</w:t>
      </w:r>
      <w:r>
        <w:t xml:space="preserve"> </w:t>
      </w:r>
      <w:r>
        <w:rPr>
          <w:rFonts w:hint="eastAsia"/>
        </w:rPr>
        <w:t>английском</w:t>
      </w:r>
      <w:r>
        <w:t xml:space="preserve"> </w:t>
      </w:r>
      <w:r>
        <w:rPr>
          <w:rFonts w:hint="eastAsia"/>
        </w:rPr>
        <w:t>языке</w:t>
      </w:r>
    </w:p>
    <w:p w14:paraId="4C57EB31" w14:textId="77777777" w:rsidR="0058060D" w:rsidRDefault="0058060D" w:rsidP="0058060D"/>
    <w:p w14:paraId="63E697D5" w14:textId="77777777" w:rsidR="0058060D" w:rsidRDefault="0058060D" w:rsidP="0058060D">
      <w:r>
        <w:t xml:space="preserve">2.4. </w:t>
      </w:r>
      <w:r>
        <w:rPr>
          <w:rFonts w:hint="eastAsia"/>
        </w:rPr>
        <w:t>Изоморфные</w:t>
      </w:r>
      <w:r>
        <w:t xml:space="preserve"> </w:t>
      </w:r>
      <w:r>
        <w:rPr>
          <w:rFonts w:hint="eastAsia"/>
        </w:rPr>
        <w:t>и</w:t>
      </w:r>
      <w:r>
        <w:t xml:space="preserve"> </w:t>
      </w:r>
      <w:r>
        <w:rPr>
          <w:rFonts w:hint="eastAsia"/>
        </w:rPr>
        <w:t>алломорфные</w:t>
      </w:r>
      <w:r>
        <w:t xml:space="preserve"> </w:t>
      </w:r>
      <w:r>
        <w:rPr>
          <w:rFonts w:hint="eastAsia"/>
        </w:rPr>
        <w:t>особенности</w:t>
      </w:r>
      <w:r>
        <w:t xml:space="preserve"> </w:t>
      </w:r>
      <w:r>
        <w:rPr>
          <w:rFonts w:hint="eastAsia"/>
        </w:rPr>
        <w:t>экономических</w:t>
      </w:r>
      <w:r>
        <w:t xml:space="preserve"> </w:t>
      </w:r>
      <w:r>
        <w:rPr>
          <w:rFonts w:hint="eastAsia"/>
        </w:rPr>
        <w:t>заимствований</w:t>
      </w:r>
      <w:r>
        <w:t xml:space="preserve"> </w:t>
      </w:r>
      <w:r>
        <w:rPr>
          <w:rFonts w:hint="eastAsia"/>
        </w:rPr>
        <w:t>в</w:t>
      </w:r>
      <w:r>
        <w:t xml:space="preserve"> </w:t>
      </w:r>
      <w:r>
        <w:rPr>
          <w:rFonts w:hint="eastAsia"/>
        </w:rPr>
        <w:t>трёх</w:t>
      </w:r>
      <w:r>
        <w:t xml:space="preserve"> </w:t>
      </w:r>
      <w:r>
        <w:rPr>
          <w:rFonts w:hint="eastAsia"/>
        </w:rPr>
        <w:t>языках</w:t>
      </w:r>
    </w:p>
    <w:p w14:paraId="205BA8D6" w14:textId="77777777" w:rsidR="0058060D" w:rsidRDefault="0058060D" w:rsidP="0058060D"/>
    <w:p w14:paraId="7768E724" w14:textId="77777777" w:rsidR="0058060D" w:rsidRDefault="0058060D" w:rsidP="0058060D">
      <w:r>
        <w:rPr>
          <w:rFonts w:hint="eastAsia"/>
        </w:rPr>
        <w:t>Выводы</w:t>
      </w:r>
      <w:r>
        <w:t xml:space="preserve"> </w:t>
      </w:r>
      <w:r>
        <w:rPr>
          <w:rFonts w:hint="eastAsia"/>
        </w:rPr>
        <w:t>к</w:t>
      </w:r>
      <w:r>
        <w:t xml:space="preserve"> </w:t>
      </w:r>
      <w:r>
        <w:rPr>
          <w:rFonts w:hint="eastAsia"/>
        </w:rPr>
        <w:t>Главе</w:t>
      </w:r>
      <w:r>
        <w:t xml:space="preserve"> II</w:t>
      </w:r>
    </w:p>
    <w:p w14:paraId="0E784246" w14:textId="77777777" w:rsidR="0058060D" w:rsidRDefault="0058060D" w:rsidP="0058060D"/>
    <w:p w14:paraId="36932403" w14:textId="77777777" w:rsidR="0058060D" w:rsidRDefault="0058060D" w:rsidP="0058060D">
      <w:r>
        <w:rPr>
          <w:rFonts w:hint="eastAsia"/>
        </w:rPr>
        <w:t>Глава</w:t>
      </w:r>
      <w:r>
        <w:t xml:space="preserve"> III. </w:t>
      </w:r>
      <w:r>
        <w:rPr>
          <w:rFonts w:hint="eastAsia"/>
        </w:rPr>
        <w:t>Особенности</w:t>
      </w:r>
      <w:r>
        <w:t xml:space="preserve"> </w:t>
      </w:r>
      <w:r>
        <w:rPr>
          <w:rFonts w:hint="eastAsia"/>
        </w:rPr>
        <w:t>процесса</w:t>
      </w:r>
      <w:r>
        <w:t xml:space="preserve"> </w:t>
      </w:r>
      <w:r>
        <w:rPr>
          <w:rFonts w:hint="eastAsia"/>
        </w:rPr>
        <w:t>ассимиляции</w:t>
      </w:r>
      <w:r>
        <w:t xml:space="preserve"> </w:t>
      </w:r>
      <w:r>
        <w:rPr>
          <w:rFonts w:hint="eastAsia"/>
        </w:rPr>
        <w:t>лексических</w:t>
      </w:r>
      <w:r>
        <w:t xml:space="preserve"> </w:t>
      </w:r>
      <w:r>
        <w:rPr>
          <w:rFonts w:hint="eastAsia"/>
        </w:rPr>
        <w:t>заимствований</w:t>
      </w:r>
      <w:r>
        <w:t xml:space="preserve"> </w:t>
      </w:r>
      <w:r>
        <w:rPr>
          <w:rFonts w:hint="eastAsia"/>
        </w:rPr>
        <w:t>экономической</w:t>
      </w:r>
      <w:r>
        <w:t xml:space="preserve"> </w:t>
      </w:r>
      <w:r>
        <w:rPr>
          <w:rFonts w:hint="eastAsia"/>
        </w:rPr>
        <w:t>сферы</w:t>
      </w:r>
      <w:r>
        <w:t xml:space="preserve"> </w:t>
      </w:r>
      <w:r>
        <w:rPr>
          <w:rFonts w:hint="eastAsia"/>
        </w:rPr>
        <w:t>в</w:t>
      </w:r>
      <w:r>
        <w:t xml:space="preserve"> </w:t>
      </w:r>
      <w:r>
        <w:rPr>
          <w:rFonts w:hint="eastAsia"/>
        </w:rPr>
        <w:t>трёх</w:t>
      </w:r>
      <w:r>
        <w:t xml:space="preserve"> </w:t>
      </w:r>
      <w:r>
        <w:rPr>
          <w:rFonts w:hint="eastAsia"/>
        </w:rPr>
        <w:t>разносистемных</w:t>
      </w:r>
      <w:r>
        <w:t xml:space="preserve"> </w:t>
      </w:r>
      <w:r>
        <w:rPr>
          <w:rFonts w:hint="eastAsia"/>
        </w:rPr>
        <w:t>языках</w:t>
      </w:r>
      <w:r>
        <w:t xml:space="preserve">: </w:t>
      </w:r>
      <w:r>
        <w:rPr>
          <w:rFonts w:hint="eastAsia"/>
        </w:rPr>
        <w:t>в</w:t>
      </w:r>
      <w:r>
        <w:t xml:space="preserve"> </w:t>
      </w:r>
      <w:r>
        <w:rPr>
          <w:rFonts w:hint="eastAsia"/>
        </w:rPr>
        <w:t>арабском</w:t>
      </w:r>
      <w:r>
        <w:t xml:space="preserve"> </w:t>
      </w:r>
      <w:r>
        <w:rPr>
          <w:rFonts w:hint="eastAsia"/>
        </w:rPr>
        <w:t>литературном</w:t>
      </w:r>
      <w:r>
        <w:t xml:space="preserve"> </w:t>
      </w:r>
      <w:r>
        <w:rPr>
          <w:rFonts w:hint="eastAsia"/>
        </w:rPr>
        <w:t>языке</w:t>
      </w:r>
      <w:r>
        <w:t xml:space="preserve"> (</w:t>
      </w:r>
      <w:r>
        <w:rPr>
          <w:rFonts w:hint="eastAsia"/>
        </w:rPr>
        <w:t>АЛЯ</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r>
        <w:t xml:space="preserve"> (</w:t>
      </w:r>
      <w:r>
        <w:rPr>
          <w:rFonts w:hint="eastAsia"/>
        </w:rPr>
        <w:t>СРЯ</w:t>
      </w:r>
      <w:r>
        <w:t xml:space="preserve">), </w:t>
      </w:r>
      <w:r>
        <w:rPr>
          <w:rFonts w:hint="eastAsia"/>
        </w:rPr>
        <w:t>в</w:t>
      </w:r>
    </w:p>
    <w:p w14:paraId="45D963DA" w14:textId="77777777" w:rsidR="0058060D" w:rsidRDefault="0058060D" w:rsidP="0058060D"/>
    <w:p w14:paraId="3FD87717" w14:textId="77777777" w:rsidR="0058060D" w:rsidRDefault="0058060D" w:rsidP="0058060D">
      <w:r>
        <w:rPr>
          <w:rFonts w:hint="eastAsia"/>
        </w:rPr>
        <w:t>современном</w:t>
      </w:r>
      <w:r>
        <w:t xml:space="preserve"> </w:t>
      </w:r>
      <w:r>
        <w:rPr>
          <w:rFonts w:hint="eastAsia"/>
        </w:rPr>
        <w:t>английском</w:t>
      </w:r>
      <w:r>
        <w:t xml:space="preserve"> </w:t>
      </w:r>
      <w:r>
        <w:rPr>
          <w:rFonts w:hint="eastAsia"/>
        </w:rPr>
        <w:t>языке</w:t>
      </w:r>
      <w:r>
        <w:t xml:space="preserve"> (</w:t>
      </w:r>
      <w:r>
        <w:rPr>
          <w:rFonts w:hint="eastAsia"/>
        </w:rPr>
        <w:t>САЯ</w:t>
      </w:r>
      <w:r>
        <w:t>)</w:t>
      </w:r>
    </w:p>
    <w:p w14:paraId="6E5D7F79" w14:textId="77777777" w:rsidR="0058060D" w:rsidRDefault="0058060D" w:rsidP="0058060D"/>
    <w:p w14:paraId="13F04829" w14:textId="77777777" w:rsidR="0058060D" w:rsidRDefault="0058060D" w:rsidP="0058060D">
      <w:r>
        <w:t xml:space="preserve">3.1. </w:t>
      </w:r>
      <w:r>
        <w:rPr>
          <w:rFonts w:hint="eastAsia"/>
        </w:rPr>
        <w:t>Процесс</w:t>
      </w:r>
      <w:r>
        <w:t xml:space="preserve"> </w:t>
      </w:r>
      <w:r>
        <w:rPr>
          <w:rFonts w:hint="eastAsia"/>
        </w:rPr>
        <w:t>ассимиляции</w:t>
      </w:r>
      <w:r>
        <w:t xml:space="preserve"> </w:t>
      </w:r>
      <w:r>
        <w:rPr>
          <w:rFonts w:hint="eastAsia"/>
        </w:rPr>
        <w:t>в</w:t>
      </w:r>
      <w:r>
        <w:t xml:space="preserve"> </w:t>
      </w:r>
      <w:r>
        <w:rPr>
          <w:rFonts w:hint="eastAsia"/>
        </w:rPr>
        <w:t>трёх</w:t>
      </w:r>
      <w:r>
        <w:t xml:space="preserve"> </w:t>
      </w:r>
      <w:r>
        <w:rPr>
          <w:rFonts w:hint="eastAsia"/>
        </w:rPr>
        <w:t>языках</w:t>
      </w:r>
      <w:r>
        <w:t xml:space="preserve"> </w:t>
      </w:r>
      <w:r>
        <w:rPr>
          <w:rFonts w:hint="eastAsia"/>
        </w:rPr>
        <w:t>на</w:t>
      </w:r>
      <w:r>
        <w:t xml:space="preserve"> </w:t>
      </w:r>
      <w:r>
        <w:rPr>
          <w:rFonts w:hint="eastAsia"/>
        </w:rPr>
        <w:t>фонетическом</w:t>
      </w:r>
      <w:r>
        <w:t xml:space="preserve"> </w:t>
      </w:r>
      <w:r>
        <w:rPr>
          <w:rFonts w:hint="eastAsia"/>
        </w:rPr>
        <w:t>уровне</w:t>
      </w:r>
    </w:p>
    <w:p w14:paraId="040D0279" w14:textId="77777777" w:rsidR="0058060D" w:rsidRDefault="0058060D" w:rsidP="0058060D"/>
    <w:p w14:paraId="02248A91" w14:textId="77777777" w:rsidR="0058060D" w:rsidRDefault="0058060D" w:rsidP="0058060D">
      <w:r>
        <w:t xml:space="preserve">3.2. </w:t>
      </w:r>
      <w:r>
        <w:rPr>
          <w:rFonts w:hint="eastAsia"/>
        </w:rPr>
        <w:t>Процесс</w:t>
      </w:r>
      <w:r>
        <w:t xml:space="preserve"> </w:t>
      </w:r>
      <w:r>
        <w:rPr>
          <w:rFonts w:hint="eastAsia"/>
        </w:rPr>
        <w:t>ассимиляции</w:t>
      </w:r>
      <w:r>
        <w:t xml:space="preserve"> </w:t>
      </w:r>
      <w:r>
        <w:rPr>
          <w:rFonts w:hint="eastAsia"/>
        </w:rPr>
        <w:t>в</w:t>
      </w:r>
      <w:r>
        <w:t xml:space="preserve"> </w:t>
      </w:r>
      <w:r>
        <w:rPr>
          <w:rFonts w:hint="eastAsia"/>
        </w:rPr>
        <w:t>трёх</w:t>
      </w:r>
      <w:r>
        <w:t xml:space="preserve"> </w:t>
      </w:r>
      <w:r>
        <w:rPr>
          <w:rFonts w:hint="eastAsia"/>
        </w:rPr>
        <w:t>языках</w:t>
      </w:r>
      <w:r>
        <w:t xml:space="preserve"> </w:t>
      </w:r>
      <w:r>
        <w:rPr>
          <w:rFonts w:hint="eastAsia"/>
        </w:rPr>
        <w:t>на</w:t>
      </w:r>
      <w:r>
        <w:t xml:space="preserve"> </w:t>
      </w:r>
      <w:r>
        <w:rPr>
          <w:rFonts w:hint="eastAsia"/>
        </w:rPr>
        <w:t>морфолого</w:t>
      </w:r>
      <w:r>
        <w:t>-</w:t>
      </w:r>
      <w:r>
        <w:rPr>
          <w:rFonts w:hint="eastAsia"/>
        </w:rPr>
        <w:t>словообразовательном</w:t>
      </w:r>
      <w:r>
        <w:t xml:space="preserve"> </w:t>
      </w:r>
      <w:r>
        <w:rPr>
          <w:rFonts w:hint="eastAsia"/>
        </w:rPr>
        <w:t>уровне</w:t>
      </w:r>
    </w:p>
    <w:p w14:paraId="4EE48F67" w14:textId="77777777" w:rsidR="0058060D" w:rsidRDefault="0058060D" w:rsidP="0058060D"/>
    <w:p w14:paraId="315E3B23" w14:textId="77777777" w:rsidR="0058060D" w:rsidRDefault="0058060D" w:rsidP="0058060D">
      <w:r>
        <w:lastRenderedPageBreak/>
        <w:t xml:space="preserve">3.3. </w:t>
      </w:r>
      <w:r>
        <w:rPr>
          <w:rFonts w:hint="eastAsia"/>
        </w:rPr>
        <w:t>Процесс</w:t>
      </w:r>
      <w:r>
        <w:t xml:space="preserve"> </w:t>
      </w:r>
      <w:r>
        <w:rPr>
          <w:rFonts w:hint="eastAsia"/>
        </w:rPr>
        <w:t>ассимиляции</w:t>
      </w:r>
      <w:r>
        <w:t xml:space="preserve"> </w:t>
      </w:r>
      <w:r>
        <w:rPr>
          <w:rFonts w:hint="eastAsia"/>
        </w:rPr>
        <w:t>в</w:t>
      </w:r>
      <w:r>
        <w:t xml:space="preserve"> </w:t>
      </w:r>
      <w:r>
        <w:rPr>
          <w:rFonts w:hint="eastAsia"/>
        </w:rPr>
        <w:t>трёх</w:t>
      </w:r>
      <w:r>
        <w:t xml:space="preserve"> </w:t>
      </w:r>
      <w:r>
        <w:rPr>
          <w:rFonts w:hint="eastAsia"/>
        </w:rPr>
        <w:t>языках</w:t>
      </w:r>
      <w:r>
        <w:t xml:space="preserve"> </w:t>
      </w:r>
      <w:r>
        <w:rPr>
          <w:rFonts w:hint="eastAsia"/>
        </w:rPr>
        <w:t>на</w:t>
      </w:r>
      <w:r>
        <w:t xml:space="preserve"> </w:t>
      </w:r>
      <w:r>
        <w:rPr>
          <w:rFonts w:hint="eastAsia"/>
        </w:rPr>
        <w:t>семантическом</w:t>
      </w:r>
      <w:r>
        <w:t xml:space="preserve"> </w:t>
      </w:r>
      <w:r>
        <w:rPr>
          <w:rFonts w:hint="eastAsia"/>
        </w:rPr>
        <w:t>уровне</w:t>
      </w:r>
    </w:p>
    <w:p w14:paraId="070F7A98" w14:textId="77777777" w:rsidR="0058060D" w:rsidRDefault="0058060D" w:rsidP="0058060D"/>
    <w:p w14:paraId="77DEDAA1" w14:textId="77777777" w:rsidR="0058060D" w:rsidRDefault="0058060D" w:rsidP="0058060D">
      <w:r>
        <w:rPr>
          <w:rFonts w:hint="eastAsia"/>
        </w:rPr>
        <w:t>Выводы</w:t>
      </w:r>
      <w:r>
        <w:t xml:space="preserve"> </w:t>
      </w:r>
      <w:r>
        <w:rPr>
          <w:rFonts w:hint="eastAsia"/>
        </w:rPr>
        <w:t>к</w:t>
      </w:r>
      <w:r>
        <w:t xml:space="preserve"> </w:t>
      </w:r>
      <w:r>
        <w:rPr>
          <w:rFonts w:hint="eastAsia"/>
        </w:rPr>
        <w:t>Главе</w:t>
      </w:r>
      <w:r>
        <w:t xml:space="preserve"> III</w:t>
      </w:r>
    </w:p>
    <w:p w14:paraId="3B764248" w14:textId="77777777" w:rsidR="0058060D" w:rsidRDefault="0058060D" w:rsidP="0058060D"/>
    <w:p w14:paraId="42D99E4C" w14:textId="77777777" w:rsidR="0058060D" w:rsidRDefault="0058060D" w:rsidP="0058060D">
      <w:r>
        <w:rPr>
          <w:rFonts w:hint="eastAsia"/>
        </w:rPr>
        <w:t>Заключение</w:t>
      </w:r>
    </w:p>
    <w:p w14:paraId="319A90CB" w14:textId="77777777" w:rsidR="0058060D" w:rsidRDefault="0058060D" w:rsidP="0058060D"/>
    <w:p w14:paraId="11B184A8" w14:textId="77777777" w:rsidR="0058060D" w:rsidRDefault="0058060D" w:rsidP="0058060D">
      <w:r>
        <w:rPr>
          <w:rFonts w:hint="eastAsia"/>
        </w:rPr>
        <w:t>Библиографический</w:t>
      </w:r>
      <w:r>
        <w:t xml:space="preserve"> </w:t>
      </w:r>
      <w:r>
        <w:rPr>
          <w:rFonts w:hint="eastAsia"/>
        </w:rPr>
        <w:t>список</w:t>
      </w:r>
    </w:p>
    <w:p w14:paraId="623ACA64" w14:textId="77777777" w:rsidR="0058060D" w:rsidRDefault="0058060D" w:rsidP="0058060D"/>
    <w:p w14:paraId="38280437" w14:textId="0473425D" w:rsidR="0058060D" w:rsidRPr="0058060D" w:rsidRDefault="0058060D" w:rsidP="0058060D">
      <w:r>
        <w:rPr>
          <w:rFonts w:hint="eastAsia"/>
        </w:rPr>
        <w:t>Приложения</w:t>
      </w:r>
    </w:p>
    <w:sectPr w:rsidR="0058060D" w:rsidRPr="0058060D" w:rsidSect="001B34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2CEC" w14:textId="77777777" w:rsidR="001B3433" w:rsidRDefault="001B3433">
      <w:pPr>
        <w:spacing w:after="0" w:line="240" w:lineRule="auto"/>
      </w:pPr>
      <w:r>
        <w:separator/>
      </w:r>
    </w:p>
  </w:endnote>
  <w:endnote w:type="continuationSeparator" w:id="0">
    <w:p w14:paraId="52801672" w14:textId="77777777" w:rsidR="001B3433" w:rsidRDefault="001B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0909" w14:textId="77777777" w:rsidR="001B3433" w:rsidRDefault="001B3433"/>
    <w:p w14:paraId="10C85D5D" w14:textId="77777777" w:rsidR="001B3433" w:rsidRDefault="001B3433"/>
    <w:p w14:paraId="71B26A03" w14:textId="77777777" w:rsidR="001B3433" w:rsidRDefault="001B3433"/>
    <w:p w14:paraId="6499DBE4" w14:textId="77777777" w:rsidR="001B3433" w:rsidRDefault="001B3433"/>
    <w:p w14:paraId="7D959BC2" w14:textId="77777777" w:rsidR="001B3433" w:rsidRDefault="001B3433"/>
    <w:p w14:paraId="6F854AD3" w14:textId="77777777" w:rsidR="001B3433" w:rsidRDefault="001B3433"/>
    <w:p w14:paraId="6794697A" w14:textId="77777777" w:rsidR="001B3433" w:rsidRDefault="001B34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699C0C" wp14:editId="469449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80F15" w14:textId="77777777" w:rsidR="001B3433" w:rsidRDefault="001B3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699C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F80F15" w14:textId="77777777" w:rsidR="001B3433" w:rsidRDefault="001B3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9F4BA8" w14:textId="77777777" w:rsidR="001B3433" w:rsidRDefault="001B3433"/>
    <w:p w14:paraId="512639CE" w14:textId="77777777" w:rsidR="001B3433" w:rsidRDefault="001B3433"/>
    <w:p w14:paraId="42848281" w14:textId="77777777" w:rsidR="001B3433" w:rsidRDefault="001B34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C2F97" wp14:editId="514A84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AD81" w14:textId="77777777" w:rsidR="001B3433" w:rsidRDefault="001B3433"/>
                          <w:p w14:paraId="70F8FA36" w14:textId="77777777" w:rsidR="001B3433" w:rsidRDefault="001B3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C2F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DCAD81" w14:textId="77777777" w:rsidR="001B3433" w:rsidRDefault="001B3433"/>
                    <w:p w14:paraId="70F8FA36" w14:textId="77777777" w:rsidR="001B3433" w:rsidRDefault="001B3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8F7390" w14:textId="77777777" w:rsidR="001B3433" w:rsidRDefault="001B3433"/>
    <w:p w14:paraId="4A51604F" w14:textId="77777777" w:rsidR="001B3433" w:rsidRDefault="001B3433">
      <w:pPr>
        <w:rPr>
          <w:sz w:val="2"/>
          <w:szCs w:val="2"/>
        </w:rPr>
      </w:pPr>
    </w:p>
    <w:p w14:paraId="2EE8A06D" w14:textId="77777777" w:rsidR="001B3433" w:rsidRDefault="001B3433"/>
    <w:p w14:paraId="2D5F3464" w14:textId="77777777" w:rsidR="001B3433" w:rsidRDefault="001B3433">
      <w:pPr>
        <w:spacing w:after="0" w:line="240" w:lineRule="auto"/>
      </w:pPr>
    </w:p>
  </w:footnote>
  <w:footnote w:type="continuationSeparator" w:id="0">
    <w:p w14:paraId="7F99D26C" w14:textId="77777777" w:rsidR="001B3433" w:rsidRDefault="001B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33"/>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49860</TotalTime>
  <Pages>3</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cp:revision>
  <cp:lastPrinted>2009-02-06T05:36:00Z</cp:lastPrinted>
  <dcterms:created xsi:type="dcterms:W3CDTF">2024-01-07T13:43:00Z</dcterms:created>
  <dcterms:modified xsi:type="dcterms:W3CDTF">2024-03-26T09:33:00Z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