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92D" w:rsidRPr="0001592D" w:rsidRDefault="0001592D" w:rsidP="0001592D">
      <w:pPr>
        <w:rPr>
          <w:rFonts w:ascii="Times New Roman" w:eastAsia="Times New Roman" w:hAnsi="Times New Roman" w:cs="Times New Roman"/>
          <w:kern w:val="0"/>
          <w:sz w:val="28"/>
          <w:szCs w:val="28"/>
          <w:lang w:eastAsia="ru-RU"/>
        </w:rPr>
      </w:pPr>
      <w:r w:rsidRPr="0001592D">
        <w:rPr>
          <w:rFonts w:ascii="Times New Roman" w:eastAsia="Times New Roman" w:hAnsi="Times New Roman" w:cs="Times New Roman" w:hint="eastAsia"/>
          <w:kern w:val="0"/>
          <w:sz w:val="28"/>
          <w:szCs w:val="28"/>
          <w:lang w:eastAsia="ru-RU"/>
        </w:rPr>
        <w:t>Яценко</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Федір</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Петрович</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заступник</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декана</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факультету</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w:t>
      </w:r>
      <w:r w:rsidRPr="0001592D">
        <w:rPr>
          <w:rFonts w:ascii="Times New Roman" w:eastAsia="Times New Roman" w:hAnsi="Times New Roman" w:cs="Times New Roman"/>
          <w:kern w:val="0"/>
          <w:sz w:val="28"/>
          <w:szCs w:val="28"/>
          <w:lang w:eastAsia="ru-RU"/>
        </w:rPr>
        <w:t xml:space="preserve"> 5 </w:t>
      </w:r>
      <w:r w:rsidRPr="0001592D">
        <w:rPr>
          <w:rFonts w:ascii="Times New Roman" w:eastAsia="Times New Roman" w:hAnsi="Times New Roman" w:cs="Times New Roman" w:hint="eastAsia"/>
          <w:kern w:val="0"/>
          <w:sz w:val="28"/>
          <w:szCs w:val="28"/>
          <w:lang w:eastAsia="ru-RU"/>
        </w:rPr>
        <w:t>Харківського</w:t>
      </w:r>
    </w:p>
    <w:p w:rsidR="0001592D" w:rsidRPr="0001592D" w:rsidRDefault="0001592D" w:rsidP="0001592D">
      <w:pPr>
        <w:rPr>
          <w:rFonts w:ascii="Times New Roman" w:eastAsia="Times New Roman" w:hAnsi="Times New Roman" w:cs="Times New Roman"/>
          <w:kern w:val="0"/>
          <w:sz w:val="28"/>
          <w:szCs w:val="28"/>
          <w:lang w:eastAsia="ru-RU"/>
        </w:rPr>
      </w:pPr>
      <w:r w:rsidRPr="0001592D">
        <w:rPr>
          <w:rFonts w:ascii="Times New Roman" w:eastAsia="Times New Roman" w:hAnsi="Times New Roman" w:cs="Times New Roman" w:hint="eastAsia"/>
          <w:kern w:val="0"/>
          <w:sz w:val="28"/>
          <w:szCs w:val="28"/>
          <w:lang w:eastAsia="ru-RU"/>
        </w:rPr>
        <w:t>національного</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університету</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внутрішніх</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справ</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Назва</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дисертації</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«Адміністративноправові</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засади</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здійснення</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нагляду</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контролю</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за</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якістю</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надання</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освітніх</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послуг</w:t>
      </w:r>
    </w:p>
    <w:p w:rsidR="0001592D" w:rsidRPr="0001592D" w:rsidRDefault="0001592D" w:rsidP="0001592D">
      <w:pPr>
        <w:rPr>
          <w:rFonts w:ascii="Times New Roman" w:eastAsia="Times New Roman" w:hAnsi="Times New Roman" w:cs="Times New Roman"/>
          <w:kern w:val="0"/>
          <w:sz w:val="28"/>
          <w:szCs w:val="28"/>
          <w:lang w:eastAsia="ru-RU"/>
        </w:rPr>
      </w:pPr>
      <w:r w:rsidRPr="0001592D">
        <w:rPr>
          <w:rFonts w:ascii="Times New Roman" w:eastAsia="Times New Roman" w:hAnsi="Times New Roman" w:cs="Times New Roman" w:hint="eastAsia"/>
          <w:kern w:val="0"/>
          <w:sz w:val="28"/>
          <w:szCs w:val="28"/>
          <w:lang w:eastAsia="ru-RU"/>
        </w:rPr>
        <w:t>закладами</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вищої</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освіти</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зі</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специфічними</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умовами</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навчання»</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Шифр</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та</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назва</w:t>
      </w:r>
    </w:p>
    <w:p w:rsidR="0001592D" w:rsidRPr="0001592D" w:rsidRDefault="0001592D" w:rsidP="0001592D">
      <w:pPr>
        <w:rPr>
          <w:rFonts w:ascii="Times New Roman" w:eastAsia="Times New Roman" w:hAnsi="Times New Roman" w:cs="Times New Roman"/>
          <w:kern w:val="0"/>
          <w:sz w:val="28"/>
          <w:szCs w:val="28"/>
          <w:lang w:eastAsia="ru-RU"/>
        </w:rPr>
      </w:pPr>
      <w:r w:rsidRPr="0001592D">
        <w:rPr>
          <w:rFonts w:ascii="Times New Roman" w:eastAsia="Times New Roman" w:hAnsi="Times New Roman" w:cs="Times New Roman" w:hint="eastAsia"/>
          <w:kern w:val="0"/>
          <w:sz w:val="28"/>
          <w:szCs w:val="28"/>
          <w:lang w:eastAsia="ru-RU"/>
        </w:rPr>
        <w:t>спеціальності</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w:t>
      </w:r>
      <w:r w:rsidRPr="0001592D">
        <w:rPr>
          <w:rFonts w:ascii="Times New Roman" w:eastAsia="Times New Roman" w:hAnsi="Times New Roman" w:cs="Times New Roman"/>
          <w:kern w:val="0"/>
          <w:sz w:val="28"/>
          <w:szCs w:val="28"/>
          <w:lang w:eastAsia="ru-RU"/>
        </w:rPr>
        <w:t xml:space="preserve"> 12.00.07 </w:t>
      </w:r>
      <w:r w:rsidRPr="0001592D">
        <w:rPr>
          <w:rFonts w:ascii="Times New Roman" w:eastAsia="Times New Roman" w:hAnsi="Times New Roman" w:cs="Times New Roman" w:hint="eastAsia"/>
          <w:kern w:val="0"/>
          <w:sz w:val="28"/>
          <w:szCs w:val="28"/>
          <w:lang w:eastAsia="ru-RU"/>
        </w:rPr>
        <w:t>«Адміністративне</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право</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і</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процес</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фінансове</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право</w:t>
      </w:r>
      <w:r w:rsidRPr="0001592D">
        <w:rPr>
          <w:rFonts w:ascii="Times New Roman" w:eastAsia="Times New Roman" w:hAnsi="Times New Roman" w:cs="Times New Roman"/>
          <w:kern w:val="0"/>
          <w:sz w:val="28"/>
          <w:szCs w:val="28"/>
          <w:lang w:eastAsia="ru-RU"/>
        </w:rPr>
        <w:t>;</w:t>
      </w:r>
    </w:p>
    <w:p w:rsidR="0001592D" w:rsidRPr="0001592D" w:rsidRDefault="0001592D" w:rsidP="0001592D">
      <w:pPr>
        <w:rPr>
          <w:rFonts w:ascii="Times New Roman" w:eastAsia="Times New Roman" w:hAnsi="Times New Roman" w:cs="Times New Roman"/>
          <w:kern w:val="0"/>
          <w:sz w:val="28"/>
          <w:szCs w:val="28"/>
          <w:lang w:eastAsia="ru-RU"/>
        </w:rPr>
      </w:pPr>
      <w:r w:rsidRPr="0001592D">
        <w:rPr>
          <w:rFonts w:ascii="Times New Roman" w:eastAsia="Times New Roman" w:hAnsi="Times New Roman" w:cs="Times New Roman" w:hint="eastAsia"/>
          <w:kern w:val="0"/>
          <w:sz w:val="28"/>
          <w:szCs w:val="28"/>
          <w:lang w:eastAsia="ru-RU"/>
        </w:rPr>
        <w:t>інформаційне</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право»</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Докторська</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рада</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Д</w:t>
      </w:r>
      <w:r w:rsidRPr="0001592D">
        <w:rPr>
          <w:rFonts w:ascii="Times New Roman" w:eastAsia="Times New Roman" w:hAnsi="Times New Roman" w:cs="Times New Roman"/>
          <w:kern w:val="0"/>
          <w:sz w:val="28"/>
          <w:szCs w:val="28"/>
          <w:lang w:eastAsia="ru-RU"/>
        </w:rPr>
        <w:t xml:space="preserve"> 64.700.01 </w:t>
      </w:r>
      <w:r w:rsidRPr="0001592D">
        <w:rPr>
          <w:rFonts w:ascii="Times New Roman" w:eastAsia="Times New Roman" w:hAnsi="Times New Roman" w:cs="Times New Roman" w:hint="eastAsia"/>
          <w:kern w:val="0"/>
          <w:sz w:val="28"/>
          <w:szCs w:val="28"/>
          <w:lang w:eastAsia="ru-RU"/>
        </w:rPr>
        <w:t>Харківського</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національного</w:t>
      </w:r>
    </w:p>
    <w:p w:rsidR="003305A1" w:rsidRPr="0001592D" w:rsidRDefault="0001592D" w:rsidP="0001592D">
      <w:r w:rsidRPr="0001592D">
        <w:rPr>
          <w:rFonts w:ascii="Times New Roman" w:eastAsia="Times New Roman" w:hAnsi="Times New Roman" w:cs="Times New Roman" w:hint="eastAsia"/>
          <w:kern w:val="0"/>
          <w:sz w:val="28"/>
          <w:szCs w:val="28"/>
          <w:lang w:eastAsia="ru-RU"/>
        </w:rPr>
        <w:t>університету</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внутрішніх</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справ</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МВС</w:t>
      </w:r>
      <w:r w:rsidRPr="0001592D">
        <w:rPr>
          <w:rFonts w:ascii="Times New Roman" w:eastAsia="Times New Roman" w:hAnsi="Times New Roman" w:cs="Times New Roman"/>
          <w:kern w:val="0"/>
          <w:sz w:val="28"/>
          <w:szCs w:val="28"/>
          <w:lang w:eastAsia="ru-RU"/>
        </w:rPr>
        <w:t xml:space="preserve"> </w:t>
      </w:r>
      <w:r w:rsidRPr="0001592D">
        <w:rPr>
          <w:rFonts w:ascii="Times New Roman" w:eastAsia="Times New Roman" w:hAnsi="Times New Roman" w:cs="Times New Roman" w:hint="eastAsia"/>
          <w:kern w:val="0"/>
          <w:sz w:val="28"/>
          <w:szCs w:val="28"/>
          <w:lang w:eastAsia="ru-RU"/>
        </w:rPr>
        <w:t>України</w:t>
      </w:r>
      <w:bookmarkStart w:id="0" w:name="_GoBack"/>
      <w:bookmarkEnd w:id="0"/>
    </w:p>
    <w:sectPr w:rsidR="003305A1" w:rsidRPr="0001592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2F3" w:rsidRDefault="00BE72F3">
      <w:pPr>
        <w:spacing w:after="0" w:line="240" w:lineRule="auto"/>
      </w:pPr>
      <w:r>
        <w:separator/>
      </w:r>
    </w:p>
  </w:endnote>
  <w:endnote w:type="continuationSeparator" w:id="0">
    <w:p w:rsidR="00BE72F3" w:rsidRDefault="00BE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2F3" w:rsidRDefault="00BE72F3"/>
    <w:p w:rsidR="00BE72F3" w:rsidRDefault="00BE72F3"/>
    <w:p w:rsidR="00BE72F3" w:rsidRDefault="00BE72F3"/>
    <w:p w:rsidR="00BE72F3" w:rsidRDefault="00BE72F3"/>
    <w:p w:rsidR="00BE72F3" w:rsidRDefault="00BE72F3"/>
    <w:p w:rsidR="00BE72F3" w:rsidRDefault="00BE72F3"/>
    <w:p w:rsidR="00BE72F3" w:rsidRDefault="00BE72F3">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2F3" w:rsidRDefault="00BE72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E72F3" w:rsidRDefault="00BE72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E72F3" w:rsidRDefault="00BE72F3"/>
    <w:p w:rsidR="00BE72F3" w:rsidRDefault="00BE72F3"/>
    <w:p w:rsidR="00BE72F3" w:rsidRDefault="00BE72F3">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2F3" w:rsidRDefault="00BE72F3"/>
                          <w:p w:rsidR="00BE72F3" w:rsidRDefault="00BE72F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E72F3" w:rsidRDefault="00BE72F3"/>
                    <w:p w:rsidR="00BE72F3" w:rsidRDefault="00BE72F3">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E72F3" w:rsidRDefault="00BE72F3"/>
    <w:p w:rsidR="00BE72F3" w:rsidRDefault="00BE72F3">
      <w:pPr>
        <w:rPr>
          <w:sz w:val="2"/>
          <w:szCs w:val="2"/>
        </w:rPr>
      </w:pPr>
    </w:p>
    <w:p w:rsidR="00BE72F3" w:rsidRDefault="00BE72F3"/>
    <w:p w:rsidR="00BE72F3" w:rsidRDefault="00BE72F3">
      <w:pPr>
        <w:spacing w:after="0" w:line="240" w:lineRule="auto"/>
      </w:pPr>
    </w:p>
  </w:footnote>
  <w:footnote w:type="continuationSeparator" w:id="0">
    <w:p w:rsidR="00BE72F3" w:rsidRDefault="00BE7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2F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7401C-6846-46D2-9ED9-8D789F65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12016</TotalTime>
  <Pages>1</Pages>
  <Words>73</Words>
  <Characters>419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287</cp:revision>
  <cp:lastPrinted>2009-02-06T05:36:00Z</cp:lastPrinted>
  <dcterms:created xsi:type="dcterms:W3CDTF">2023-09-07T12:38:00Z</dcterms:created>
  <dcterms:modified xsi:type="dcterms:W3CDTF">2023-11-06T11:22:00Z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