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E70C7" w:rsidRDefault="009E70C7" w:rsidP="009E70C7">
      <w:r w:rsidRPr="00EC7349">
        <w:rPr>
          <w:rFonts w:ascii="Times New Roman" w:eastAsia="Times New Roman" w:hAnsi="Times New Roman" w:cs="Times New Roman"/>
          <w:b/>
          <w:bCs/>
          <w:sz w:val="24"/>
          <w:szCs w:val="24"/>
          <w:lang w:eastAsia="ru-RU"/>
        </w:rPr>
        <w:t>Апаракін Антон Русланович</w:t>
      </w:r>
      <w:r w:rsidRPr="00EC7349">
        <w:rPr>
          <w:rFonts w:ascii="Times New Roman" w:eastAsia="Times New Roman" w:hAnsi="Times New Roman" w:cs="Times New Roman"/>
          <w:sz w:val="24"/>
          <w:szCs w:val="24"/>
          <w:lang w:eastAsia="ru-RU"/>
        </w:rPr>
        <w:t>, асистент кафедри металорізальних верстатів та систем, Центральноукраїнський національний технічний університет. Назва дисертації: «Підвищення ефективності чистового черв’ячного зубофрезерування циліндричних зубчастих коліс за рахунок зміни схеми різання». Шифр та назва спеціальності – 05.03.01 – процеси механічної обробки, верстати та інструменти. Спецрада К 23.073.02 Центральноукраїнського національного технічного університету</w:t>
      </w:r>
    </w:p>
    <w:sectPr w:rsidR="000D5E82" w:rsidRPr="009E70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9E70C7" w:rsidRPr="009E70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7275C-5336-4ED6-AA5D-537DD528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2021-02-09T09:24:00Z</dcterms:created>
  <dcterms:modified xsi:type="dcterms:W3CDTF">2021-02-12T20:33:00Z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