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4B11F"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hint="eastAsia"/>
          <w:b/>
          <w:bCs/>
          <w:color w:val="222222"/>
          <w:sz w:val="21"/>
          <w:szCs w:val="21"/>
        </w:rPr>
        <w:t>Баранова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Валентина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Станиславовна</w:t>
      </w:r>
      <w:r w:rsidRPr="0057250F">
        <w:rPr>
          <w:rFonts w:ascii="Helvetica" w:hAnsi="Helvetica" w:cs="Helvetica"/>
          <w:b/>
          <w:bCs/>
          <w:color w:val="222222"/>
          <w:sz w:val="21"/>
          <w:szCs w:val="21"/>
        </w:rPr>
        <w:t>.</w:t>
      </w:r>
    </w:p>
    <w:p w14:paraId="1A9BB9D2"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hint="eastAsia"/>
          <w:b/>
          <w:bCs/>
          <w:color w:val="222222"/>
          <w:sz w:val="21"/>
          <w:szCs w:val="21"/>
        </w:rPr>
        <w:t>Липиды</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липолитические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ферменты</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молозиве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молоке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коров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зависимости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от</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возраста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породы</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сезона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года</w:t>
      </w:r>
      <w:r w:rsidRPr="0057250F">
        <w:rPr>
          <w:rFonts w:ascii="Helvetica" w:hAnsi="Helvetica" w:cs="Helvetica"/>
          <w:b/>
          <w:bCs/>
          <w:color w:val="222222"/>
          <w:sz w:val="21"/>
          <w:szCs w:val="21"/>
        </w:rPr>
        <w:t xml:space="preserve"> : </w:t>
      </w:r>
      <w:r w:rsidRPr="0057250F">
        <w:rPr>
          <w:rFonts w:ascii="Helvetica" w:hAnsi="Helvetica" w:cs="Helvetica" w:hint="eastAsia"/>
          <w:b/>
          <w:bCs/>
          <w:color w:val="222222"/>
          <w:sz w:val="21"/>
          <w:szCs w:val="21"/>
        </w:rPr>
        <w:t>диссертация</w:t>
      </w:r>
      <w:r w:rsidRPr="0057250F">
        <w:rPr>
          <w:rFonts w:ascii="Helvetica" w:hAnsi="Helvetica" w:cs="Helvetica"/>
          <w:b/>
          <w:bCs/>
          <w:color w:val="222222"/>
          <w:sz w:val="21"/>
          <w:szCs w:val="21"/>
        </w:rPr>
        <w:t xml:space="preserve"> ... </w:t>
      </w:r>
      <w:r w:rsidRPr="0057250F">
        <w:rPr>
          <w:rFonts w:ascii="Helvetica" w:hAnsi="Helvetica" w:cs="Helvetica" w:hint="eastAsia"/>
          <w:b/>
          <w:bCs/>
          <w:color w:val="222222"/>
          <w:sz w:val="21"/>
          <w:szCs w:val="21"/>
        </w:rPr>
        <w:t>кандидата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биологических</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наук</w:t>
      </w:r>
      <w:r w:rsidRPr="0057250F">
        <w:rPr>
          <w:rFonts w:ascii="Helvetica" w:hAnsi="Helvetica" w:cs="Helvetica"/>
          <w:b/>
          <w:bCs/>
          <w:color w:val="222222"/>
          <w:sz w:val="21"/>
          <w:szCs w:val="21"/>
        </w:rPr>
        <w:t xml:space="preserve"> : 03.00.04. - </w:t>
      </w:r>
      <w:r w:rsidRPr="0057250F">
        <w:rPr>
          <w:rFonts w:ascii="Helvetica" w:hAnsi="Helvetica" w:cs="Helvetica" w:hint="eastAsia"/>
          <w:b/>
          <w:bCs/>
          <w:color w:val="222222"/>
          <w:sz w:val="21"/>
          <w:szCs w:val="21"/>
        </w:rPr>
        <w:t>Москва</w:t>
      </w:r>
      <w:r w:rsidRPr="0057250F">
        <w:rPr>
          <w:rFonts w:ascii="Helvetica" w:hAnsi="Helvetica" w:cs="Helvetica"/>
          <w:b/>
          <w:bCs/>
          <w:color w:val="222222"/>
          <w:sz w:val="21"/>
          <w:szCs w:val="21"/>
        </w:rPr>
        <w:t xml:space="preserve">, 1984. - 185 </w:t>
      </w:r>
      <w:r w:rsidRPr="0057250F">
        <w:rPr>
          <w:rFonts w:ascii="Helvetica" w:hAnsi="Helvetica" w:cs="Helvetica" w:hint="eastAsia"/>
          <w:b/>
          <w:bCs/>
          <w:color w:val="222222"/>
          <w:sz w:val="21"/>
          <w:szCs w:val="21"/>
        </w:rPr>
        <w:t>с</w:t>
      </w:r>
      <w:r w:rsidRPr="0057250F">
        <w:rPr>
          <w:rFonts w:ascii="Helvetica" w:hAnsi="Helvetica" w:cs="Helvetica"/>
          <w:b/>
          <w:bCs/>
          <w:color w:val="222222"/>
          <w:sz w:val="21"/>
          <w:szCs w:val="21"/>
        </w:rPr>
        <w:t xml:space="preserve">. : </w:t>
      </w:r>
      <w:r w:rsidRPr="0057250F">
        <w:rPr>
          <w:rFonts w:ascii="Helvetica" w:hAnsi="Helvetica" w:cs="Helvetica" w:hint="eastAsia"/>
          <w:b/>
          <w:bCs/>
          <w:color w:val="222222"/>
          <w:sz w:val="21"/>
          <w:szCs w:val="21"/>
        </w:rPr>
        <w:t>ил</w:t>
      </w:r>
      <w:r w:rsidRPr="0057250F">
        <w:rPr>
          <w:rFonts w:ascii="Helvetica" w:hAnsi="Helvetica" w:cs="Helvetica"/>
          <w:b/>
          <w:bCs/>
          <w:color w:val="222222"/>
          <w:sz w:val="21"/>
          <w:szCs w:val="21"/>
        </w:rPr>
        <w:t>.</w:t>
      </w:r>
    </w:p>
    <w:p w14:paraId="633472AC"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hint="eastAsia"/>
          <w:b/>
          <w:bCs/>
          <w:color w:val="222222"/>
          <w:sz w:val="21"/>
          <w:szCs w:val="21"/>
        </w:rPr>
        <w:t>больше</w:t>
      </w:r>
    </w:p>
    <w:p w14:paraId="6E2011F7"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hint="eastAsia"/>
          <w:b/>
          <w:bCs/>
          <w:color w:val="222222"/>
          <w:sz w:val="21"/>
          <w:szCs w:val="21"/>
        </w:rPr>
        <w:t>Цитаты</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из</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текста</w:t>
      </w:r>
      <w:r w:rsidRPr="0057250F">
        <w:rPr>
          <w:rFonts w:ascii="Helvetica" w:hAnsi="Helvetica" w:cs="Helvetica"/>
          <w:b/>
          <w:bCs/>
          <w:color w:val="222222"/>
          <w:sz w:val="21"/>
          <w:szCs w:val="21"/>
        </w:rPr>
        <w:t>:</w:t>
      </w:r>
    </w:p>
    <w:p w14:paraId="5F5E16A2"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hint="eastAsia"/>
          <w:b/>
          <w:bCs/>
          <w:color w:val="222222"/>
          <w:sz w:val="21"/>
          <w:szCs w:val="21"/>
        </w:rPr>
        <w:t>стр</w:t>
      </w:r>
      <w:r w:rsidRPr="0057250F">
        <w:rPr>
          <w:rFonts w:ascii="Helvetica" w:hAnsi="Helvetica" w:cs="Helvetica"/>
          <w:b/>
          <w:bCs/>
          <w:color w:val="222222"/>
          <w:sz w:val="21"/>
          <w:szCs w:val="21"/>
        </w:rPr>
        <w:t>. 1</w:t>
      </w:r>
    </w:p>
    <w:p w14:paraId="37971FE4"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hint="eastAsia"/>
          <w:b/>
          <w:bCs/>
          <w:color w:val="222222"/>
          <w:sz w:val="21"/>
          <w:szCs w:val="21"/>
        </w:rPr>
        <w:t>рукописи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БАРАНОВА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Валентина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Станиславовна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УДК</w:t>
      </w:r>
      <w:r w:rsidRPr="0057250F">
        <w:rPr>
          <w:rFonts w:ascii="Helvetica" w:hAnsi="Helvetica" w:cs="Helvetica"/>
          <w:b/>
          <w:bCs/>
          <w:color w:val="222222"/>
          <w:sz w:val="21"/>
          <w:szCs w:val="21"/>
        </w:rPr>
        <w:t xml:space="preserve"> 619:637,122:637.1.002 </w:t>
      </w:r>
      <w:r w:rsidRPr="0057250F">
        <w:rPr>
          <w:rFonts w:ascii="Helvetica" w:hAnsi="Helvetica" w:cs="Helvetica" w:hint="eastAsia"/>
          <w:b/>
          <w:bCs/>
          <w:color w:val="222222"/>
          <w:sz w:val="21"/>
          <w:szCs w:val="21"/>
        </w:rPr>
        <w:t>ЛИЕЩЩ</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ЛйНОЖГИтаЖйЕ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ФЕРМЕНТЫ</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ЛОЗИВЕ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МОЛОКЕ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КОРОВ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ЗАВИСИМОСТИ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ОТ</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ВОЗРАСТА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ПОРОДЫ</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СЕЗОНА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ГОДА</w:t>
      </w:r>
      <w:r w:rsidRPr="0057250F">
        <w:rPr>
          <w:rFonts w:ascii="Helvetica" w:hAnsi="Helvetica" w:cs="Helvetica"/>
          <w:b/>
          <w:bCs/>
          <w:color w:val="222222"/>
          <w:sz w:val="21"/>
          <w:szCs w:val="21"/>
        </w:rPr>
        <w:t xml:space="preserve"> 03.00.04 - </w:t>
      </w:r>
      <w:r w:rsidRPr="0057250F">
        <w:rPr>
          <w:rFonts w:ascii="Helvetica" w:hAnsi="Helvetica" w:cs="Helvetica" w:hint="eastAsia"/>
          <w:b/>
          <w:bCs/>
          <w:color w:val="222222"/>
          <w:sz w:val="21"/>
          <w:szCs w:val="21"/>
        </w:rPr>
        <w:t>биохимия</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Диссертация</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на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соискание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ученой</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степени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кандидата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биологических</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наук</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Научные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руководители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Доктор</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биологических</w:t>
      </w:r>
    </w:p>
    <w:p w14:paraId="3BAF3BE7"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hint="eastAsia"/>
          <w:b/>
          <w:bCs/>
          <w:color w:val="222222"/>
          <w:sz w:val="21"/>
          <w:szCs w:val="21"/>
        </w:rPr>
        <w:t>стр</w:t>
      </w:r>
      <w:r w:rsidRPr="0057250F">
        <w:rPr>
          <w:rFonts w:ascii="Helvetica" w:hAnsi="Helvetica" w:cs="Helvetica"/>
          <w:b/>
          <w:bCs/>
          <w:color w:val="222222"/>
          <w:sz w:val="21"/>
          <w:szCs w:val="21"/>
        </w:rPr>
        <w:t>. 2</w:t>
      </w:r>
    </w:p>
    <w:p w14:paraId="4C99F119"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hint="eastAsia"/>
          <w:b/>
          <w:bCs/>
          <w:color w:val="222222"/>
          <w:sz w:val="21"/>
          <w:szCs w:val="21"/>
        </w:rPr>
        <w:t>метаболизма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липидов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молозиве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молоке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коров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зависимо­</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сти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от</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возраста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породы</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сезона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года</w:t>
      </w:r>
      <w:r w:rsidRPr="0057250F">
        <w:rPr>
          <w:rFonts w:ascii="Helvetica" w:hAnsi="Helvetica" w:cs="Helvetica"/>
          <w:b/>
          <w:bCs/>
          <w:color w:val="222222"/>
          <w:sz w:val="21"/>
          <w:szCs w:val="21"/>
        </w:rPr>
        <w:t xml:space="preserve"> . . . . 35 34 43 43 56 3.3. </w:t>
      </w:r>
      <w:r w:rsidRPr="0057250F">
        <w:rPr>
          <w:rFonts w:ascii="Helvetica" w:hAnsi="Helvetica" w:cs="Helvetica" w:hint="eastAsia"/>
          <w:b/>
          <w:bCs/>
          <w:color w:val="222222"/>
          <w:sz w:val="21"/>
          <w:szCs w:val="21"/>
        </w:rPr>
        <w:t>Активность</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липолитических</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ферментов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молозиве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молоке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коров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зависимости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от</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возраста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породы</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сезона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года</w:t>
      </w:r>
      <w:r w:rsidRPr="0057250F">
        <w:rPr>
          <w:rFonts w:ascii="Helvetica" w:hAnsi="Helvetica" w:cs="Helvetica"/>
          <w:b/>
          <w:bCs/>
          <w:color w:val="222222"/>
          <w:sz w:val="21"/>
          <w:szCs w:val="21"/>
        </w:rPr>
        <w:t xml:space="preserve"> '' '9 .</w:t>
      </w:r>
      <w:r w:rsidRPr="0057250F">
        <w:rPr>
          <w:rFonts w:ascii="Helvetica" w:hAnsi="Helvetica" w:cs="Helvetica" w:hint="eastAsia"/>
          <w:b/>
          <w:bCs/>
          <w:color w:val="222222"/>
          <w:sz w:val="21"/>
          <w:szCs w:val="21"/>
        </w:rPr>
        <w:t>СТ</w:t>
      </w:r>
      <w:r w:rsidRPr="0057250F">
        <w:rPr>
          <w:rFonts w:ascii="Helvetica" w:hAnsi="Helvetica" w:cs="Helvetica" w:hint="eastAsia"/>
          <w:b/>
          <w:bCs/>
          <w:color w:val="222222"/>
          <w:sz w:val="21"/>
          <w:szCs w:val="21"/>
        </w:rPr>
        <w:t>£</w:t>
      </w:r>
      <w:r w:rsidRPr="0057250F">
        <w:rPr>
          <w:rFonts w:ascii="Helvetica" w:hAnsi="Helvetica" w:cs="Helvetica"/>
          <w:b/>
          <w:bCs/>
          <w:color w:val="222222"/>
          <w:sz w:val="21"/>
          <w:szCs w:val="21"/>
        </w:rPr>
        <w:t xml:space="preserve">. 3.4. </w:t>
      </w:r>
      <w:r w:rsidRPr="0057250F">
        <w:rPr>
          <w:rFonts w:ascii="Helvetica" w:hAnsi="Helvetica" w:cs="Helvetica" w:hint="eastAsia"/>
          <w:b/>
          <w:bCs/>
          <w:color w:val="222222"/>
          <w:sz w:val="21"/>
          <w:szCs w:val="21"/>
        </w:rPr>
        <w:t>Коррелятивные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взаимосвязи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между</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показате­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лями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метаболизма</w:t>
      </w:r>
    </w:p>
    <w:p w14:paraId="48C3204D"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hint="eastAsia"/>
          <w:b/>
          <w:bCs/>
          <w:color w:val="222222"/>
          <w:sz w:val="21"/>
          <w:szCs w:val="21"/>
        </w:rPr>
        <w:t>стр</w:t>
      </w:r>
      <w:r w:rsidRPr="0057250F">
        <w:rPr>
          <w:rFonts w:ascii="Helvetica" w:hAnsi="Helvetica" w:cs="Helvetica"/>
          <w:b/>
          <w:bCs/>
          <w:color w:val="222222"/>
          <w:sz w:val="21"/>
          <w:szCs w:val="21"/>
        </w:rPr>
        <w:t>. 6</w:t>
      </w:r>
    </w:p>
    <w:p w14:paraId="00BB0A1C"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hint="eastAsia"/>
          <w:b/>
          <w:bCs/>
          <w:color w:val="222222"/>
          <w:sz w:val="21"/>
          <w:szCs w:val="21"/>
        </w:rPr>
        <w:t>явилось</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изучение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влияния</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сезона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года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воз­</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раста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породы</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коров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на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показатели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метаболизма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липидов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у</w:t>
      </w:r>
      <w:r w:rsidRPr="0057250F">
        <w:rPr>
          <w:rFonts w:ascii="Helvetica" w:hAnsi="Helvetica" w:cs="Helvetica"/>
          <w:b/>
          <w:bCs/>
          <w:color w:val="222222"/>
          <w:sz w:val="21"/>
          <w:szCs w:val="21"/>
        </w:rPr>
        <w:t xml:space="preserve"> laKTHBHOCTb </w:t>
      </w:r>
      <w:r w:rsidRPr="0057250F">
        <w:rPr>
          <w:rFonts w:ascii="Helvetica" w:hAnsi="Helvetica" w:cs="Helvetica" w:hint="eastAsia"/>
          <w:b/>
          <w:bCs/>
          <w:color w:val="222222"/>
          <w:sz w:val="21"/>
          <w:szCs w:val="21"/>
        </w:rPr>
        <w:t>липолитических</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ферментов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липопротеидлипаза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арил</w:t>
      </w:r>
      <w:r w:rsidRPr="0057250F">
        <w:rPr>
          <w:rFonts w:ascii="Helvetica" w:hAnsi="Helvetica" w:cs="Helvetica"/>
          <w:b/>
          <w:bCs/>
          <w:color w:val="222222"/>
          <w:sz w:val="21"/>
          <w:szCs w:val="21"/>
        </w:rPr>
        <w:t>-</w:t>
      </w:r>
      <w:r w:rsidRPr="0057250F">
        <w:rPr>
          <w:rFonts w:ascii="Helvetica" w:hAnsi="Helvetica" w:cs="Helvetica" w:hint="eastAsia"/>
          <w:b/>
          <w:bCs/>
          <w:color w:val="222222"/>
          <w:sz w:val="21"/>
          <w:szCs w:val="21"/>
        </w:rPr>
        <w:t>эстераза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молозиве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молоке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коров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Задачами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исследований</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яЫ</w:t>
      </w:r>
      <w:r w:rsidRPr="0057250F">
        <w:rPr>
          <w:rFonts w:ascii="Helvetica" w:hAnsi="Helvetica" w:cs="Helvetica"/>
          <w:b/>
          <w:bCs/>
          <w:color w:val="222222"/>
          <w:sz w:val="21"/>
          <w:szCs w:val="21"/>
        </w:rPr>
        <w:t>'1</w:t>
      </w:r>
      <w:r w:rsidRPr="0057250F">
        <w:rPr>
          <w:rFonts w:ascii="Helvetica" w:hAnsi="Helvetica" w:cs="Helvetica" w:hint="eastAsia"/>
          <w:b/>
          <w:bCs/>
          <w:color w:val="222222"/>
          <w:sz w:val="21"/>
          <w:szCs w:val="21"/>
        </w:rPr>
        <w:t>Лось</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определение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молозиве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молоке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коров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зависимости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от</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возраста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породы</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сезона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года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также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молоке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здоровых</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больных</w:t>
      </w:r>
      <w:r w:rsidRPr="0057250F">
        <w:rPr>
          <w:rFonts w:ascii="Helvetica" w:hAnsi="Helvetica" w:cs="Helvetica"/>
          <w:b/>
          <w:bCs/>
          <w:color w:val="222222"/>
          <w:sz w:val="21"/>
          <w:szCs w:val="21"/>
        </w:rPr>
        <w:t>...</w:t>
      </w:r>
    </w:p>
    <w:p w14:paraId="227F8960" w14:textId="77777777" w:rsidR="0057250F" w:rsidRPr="0057250F" w:rsidRDefault="0057250F" w:rsidP="0057250F">
      <w:pPr>
        <w:rPr>
          <w:rFonts w:ascii="Helvetica" w:hAnsi="Helvetica" w:cs="Helvetica"/>
          <w:b/>
          <w:bCs/>
          <w:color w:val="222222"/>
          <w:sz w:val="21"/>
          <w:szCs w:val="21"/>
        </w:rPr>
      </w:pPr>
    </w:p>
    <w:p w14:paraId="11C5DA02"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hint="eastAsia"/>
          <w:b/>
          <w:bCs/>
          <w:color w:val="222222"/>
          <w:sz w:val="21"/>
          <w:szCs w:val="21"/>
        </w:rPr>
        <w:t>Оглавление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диссертации</w:t>
      </w:r>
    </w:p>
    <w:p w14:paraId="6E492B32"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hint="eastAsia"/>
          <w:b/>
          <w:bCs/>
          <w:color w:val="222222"/>
          <w:sz w:val="21"/>
          <w:szCs w:val="21"/>
        </w:rPr>
        <w:t>кандидат</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биологических</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наук</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Баранова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Валентина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Станиславовна</w:t>
      </w:r>
    </w:p>
    <w:p w14:paraId="080B02A8"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b/>
          <w:bCs/>
          <w:color w:val="222222"/>
          <w:sz w:val="21"/>
          <w:szCs w:val="21"/>
        </w:rPr>
        <w:lastRenderedPageBreak/>
        <w:t xml:space="preserve">1. </w:t>
      </w:r>
      <w:r w:rsidRPr="0057250F">
        <w:rPr>
          <w:rFonts w:ascii="Helvetica" w:hAnsi="Helvetica" w:cs="Helvetica" w:hint="eastAsia"/>
          <w:b/>
          <w:bCs/>
          <w:color w:val="222222"/>
          <w:sz w:val="21"/>
          <w:szCs w:val="21"/>
        </w:rPr>
        <w:t>ВВЕДЕНИЕ</w:t>
      </w:r>
      <w:r w:rsidRPr="0057250F">
        <w:rPr>
          <w:rFonts w:ascii="Helvetica" w:hAnsi="Helvetica" w:cs="Helvetica"/>
          <w:b/>
          <w:bCs/>
          <w:color w:val="222222"/>
          <w:sz w:val="21"/>
          <w:szCs w:val="21"/>
        </w:rPr>
        <w:t>.</w:t>
      </w:r>
    </w:p>
    <w:p w14:paraId="2971AF0A" w14:textId="77777777" w:rsidR="0057250F" w:rsidRPr="0057250F" w:rsidRDefault="0057250F" w:rsidP="0057250F">
      <w:pPr>
        <w:rPr>
          <w:rFonts w:ascii="Helvetica" w:hAnsi="Helvetica" w:cs="Helvetica"/>
          <w:b/>
          <w:bCs/>
          <w:color w:val="222222"/>
          <w:sz w:val="21"/>
          <w:szCs w:val="21"/>
        </w:rPr>
      </w:pPr>
    </w:p>
    <w:p w14:paraId="0954DB77"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b/>
          <w:bCs/>
          <w:color w:val="222222"/>
          <w:sz w:val="21"/>
          <w:szCs w:val="21"/>
        </w:rPr>
        <w:t xml:space="preserve">2. </w:t>
      </w:r>
      <w:r w:rsidRPr="0057250F">
        <w:rPr>
          <w:rFonts w:ascii="Helvetica" w:hAnsi="Helvetica" w:cs="Helvetica" w:hint="eastAsia"/>
          <w:b/>
          <w:bCs/>
          <w:color w:val="222222"/>
          <w:sz w:val="21"/>
          <w:szCs w:val="21"/>
        </w:rPr>
        <w:t>ОБЗОР</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ЛИТЕРАТУРЫ</w:t>
      </w:r>
      <w:r w:rsidRPr="0057250F">
        <w:rPr>
          <w:rFonts w:ascii="Helvetica" w:hAnsi="Helvetica" w:cs="Helvetica"/>
          <w:b/>
          <w:bCs/>
          <w:color w:val="222222"/>
          <w:sz w:val="21"/>
          <w:szCs w:val="21"/>
        </w:rPr>
        <w:t>.</w:t>
      </w:r>
    </w:p>
    <w:p w14:paraId="17742CFD" w14:textId="77777777" w:rsidR="0057250F" w:rsidRPr="0057250F" w:rsidRDefault="0057250F" w:rsidP="0057250F">
      <w:pPr>
        <w:rPr>
          <w:rFonts w:ascii="Helvetica" w:hAnsi="Helvetica" w:cs="Helvetica"/>
          <w:b/>
          <w:bCs/>
          <w:color w:val="222222"/>
          <w:sz w:val="21"/>
          <w:szCs w:val="21"/>
        </w:rPr>
      </w:pPr>
    </w:p>
    <w:p w14:paraId="5EEEA7B2"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b/>
          <w:bCs/>
          <w:color w:val="222222"/>
          <w:sz w:val="21"/>
          <w:szCs w:val="21"/>
        </w:rPr>
        <w:t xml:space="preserve">2.1. </w:t>
      </w:r>
      <w:r w:rsidRPr="0057250F">
        <w:rPr>
          <w:rFonts w:ascii="Helvetica" w:hAnsi="Helvetica" w:cs="Helvetica" w:hint="eastAsia"/>
          <w:b/>
          <w:bCs/>
          <w:color w:val="222222"/>
          <w:sz w:val="21"/>
          <w:szCs w:val="21"/>
        </w:rPr>
        <w:t>Роль</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молока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жизни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человека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животных</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Его</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состав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свойства</w:t>
      </w:r>
    </w:p>
    <w:p w14:paraId="04A443F0" w14:textId="77777777" w:rsidR="0057250F" w:rsidRPr="0057250F" w:rsidRDefault="0057250F" w:rsidP="0057250F">
      <w:pPr>
        <w:rPr>
          <w:rFonts w:ascii="Helvetica" w:hAnsi="Helvetica" w:cs="Helvetica"/>
          <w:b/>
          <w:bCs/>
          <w:color w:val="222222"/>
          <w:sz w:val="21"/>
          <w:szCs w:val="21"/>
        </w:rPr>
      </w:pPr>
    </w:p>
    <w:p w14:paraId="2CCF13B9"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b/>
          <w:bCs/>
          <w:color w:val="222222"/>
          <w:sz w:val="21"/>
          <w:szCs w:val="21"/>
        </w:rPr>
        <w:t xml:space="preserve">2.2. </w:t>
      </w:r>
      <w:r w:rsidRPr="0057250F">
        <w:rPr>
          <w:rFonts w:ascii="Helvetica" w:hAnsi="Helvetica" w:cs="Helvetica" w:hint="eastAsia"/>
          <w:b/>
          <w:bCs/>
          <w:color w:val="222222"/>
          <w:sz w:val="21"/>
          <w:szCs w:val="21"/>
        </w:rPr>
        <w:t>Липиды</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молозива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молока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коров</w:t>
      </w:r>
      <w:r w:rsidRPr="0057250F">
        <w:rPr>
          <w:rFonts w:ascii="Helvetica" w:hAnsi="Helvetica" w:cs="Helvetica"/>
          <w:b/>
          <w:bCs/>
          <w:color w:val="222222"/>
          <w:sz w:val="21"/>
          <w:szCs w:val="21"/>
        </w:rPr>
        <w:t>.</w:t>
      </w:r>
    </w:p>
    <w:p w14:paraId="1F346944" w14:textId="77777777" w:rsidR="0057250F" w:rsidRPr="0057250F" w:rsidRDefault="0057250F" w:rsidP="0057250F">
      <w:pPr>
        <w:rPr>
          <w:rFonts w:ascii="Helvetica" w:hAnsi="Helvetica" w:cs="Helvetica"/>
          <w:b/>
          <w:bCs/>
          <w:color w:val="222222"/>
          <w:sz w:val="21"/>
          <w:szCs w:val="21"/>
        </w:rPr>
      </w:pPr>
    </w:p>
    <w:p w14:paraId="38B70D00"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b/>
          <w:bCs/>
          <w:color w:val="222222"/>
          <w:sz w:val="21"/>
          <w:szCs w:val="21"/>
        </w:rPr>
        <w:t xml:space="preserve">2.2.1. </w:t>
      </w:r>
      <w:r w:rsidRPr="0057250F">
        <w:rPr>
          <w:rFonts w:ascii="Helvetica" w:hAnsi="Helvetica" w:cs="Helvetica" w:hint="eastAsia"/>
          <w:b/>
          <w:bCs/>
          <w:color w:val="222222"/>
          <w:sz w:val="21"/>
          <w:szCs w:val="21"/>
        </w:rPr>
        <w:t>Общая</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характеристика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липидов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молока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коров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их</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значение</w:t>
      </w:r>
      <w:r w:rsidRPr="0057250F">
        <w:rPr>
          <w:rFonts w:ascii="Helvetica" w:hAnsi="Helvetica" w:cs="Helvetica"/>
          <w:b/>
          <w:bCs/>
          <w:color w:val="222222"/>
          <w:sz w:val="21"/>
          <w:szCs w:val="21"/>
        </w:rPr>
        <w:t>.</w:t>
      </w:r>
    </w:p>
    <w:p w14:paraId="617A94C9" w14:textId="77777777" w:rsidR="0057250F" w:rsidRPr="0057250F" w:rsidRDefault="0057250F" w:rsidP="0057250F">
      <w:pPr>
        <w:rPr>
          <w:rFonts w:ascii="Helvetica" w:hAnsi="Helvetica" w:cs="Helvetica"/>
          <w:b/>
          <w:bCs/>
          <w:color w:val="222222"/>
          <w:sz w:val="21"/>
          <w:szCs w:val="21"/>
        </w:rPr>
      </w:pPr>
    </w:p>
    <w:p w14:paraId="36AAD06A"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b/>
          <w:bCs/>
          <w:color w:val="222222"/>
          <w:sz w:val="21"/>
          <w:szCs w:val="21"/>
        </w:rPr>
        <w:t xml:space="preserve">2.2.2. </w:t>
      </w:r>
      <w:r w:rsidRPr="0057250F">
        <w:rPr>
          <w:rFonts w:ascii="Helvetica" w:hAnsi="Helvetica" w:cs="Helvetica" w:hint="eastAsia"/>
          <w:b/>
          <w:bCs/>
          <w:color w:val="222222"/>
          <w:sz w:val="21"/>
          <w:szCs w:val="21"/>
        </w:rPr>
        <w:t>Характеристика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отдельных</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классов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липидов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молозива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молока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коров</w:t>
      </w:r>
      <w:r w:rsidRPr="0057250F">
        <w:rPr>
          <w:rFonts w:ascii="Helvetica" w:hAnsi="Helvetica" w:cs="Helvetica"/>
          <w:b/>
          <w:bCs/>
          <w:color w:val="222222"/>
          <w:sz w:val="21"/>
          <w:szCs w:val="21"/>
        </w:rPr>
        <w:t>.</w:t>
      </w:r>
    </w:p>
    <w:p w14:paraId="520A53D7" w14:textId="77777777" w:rsidR="0057250F" w:rsidRPr="0057250F" w:rsidRDefault="0057250F" w:rsidP="0057250F">
      <w:pPr>
        <w:rPr>
          <w:rFonts w:ascii="Helvetica" w:hAnsi="Helvetica" w:cs="Helvetica"/>
          <w:b/>
          <w:bCs/>
          <w:color w:val="222222"/>
          <w:sz w:val="21"/>
          <w:szCs w:val="21"/>
        </w:rPr>
      </w:pPr>
    </w:p>
    <w:p w14:paraId="713F3712"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b/>
          <w:bCs/>
          <w:color w:val="222222"/>
          <w:sz w:val="21"/>
          <w:szCs w:val="21"/>
        </w:rPr>
        <w:t xml:space="preserve">2.2.3. </w:t>
      </w:r>
      <w:r w:rsidRPr="0057250F">
        <w:rPr>
          <w:rFonts w:ascii="Helvetica" w:hAnsi="Helvetica" w:cs="Helvetica" w:hint="eastAsia"/>
          <w:b/>
          <w:bCs/>
          <w:color w:val="222222"/>
          <w:sz w:val="21"/>
          <w:szCs w:val="21"/>
        </w:rPr>
        <w:t>Состав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жирных</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кислот</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липидов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молозива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молока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коров</w:t>
      </w:r>
      <w:r w:rsidRPr="0057250F">
        <w:rPr>
          <w:rFonts w:ascii="Helvetica" w:hAnsi="Helvetica" w:cs="Helvetica"/>
          <w:b/>
          <w:bCs/>
          <w:color w:val="222222"/>
          <w:sz w:val="21"/>
          <w:szCs w:val="21"/>
        </w:rPr>
        <w:t>.</w:t>
      </w:r>
    </w:p>
    <w:p w14:paraId="213090D2" w14:textId="77777777" w:rsidR="0057250F" w:rsidRPr="0057250F" w:rsidRDefault="0057250F" w:rsidP="0057250F">
      <w:pPr>
        <w:rPr>
          <w:rFonts w:ascii="Helvetica" w:hAnsi="Helvetica" w:cs="Helvetica"/>
          <w:b/>
          <w:bCs/>
          <w:color w:val="222222"/>
          <w:sz w:val="21"/>
          <w:szCs w:val="21"/>
        </w:rPr>
      </w:pPr>
    </w:p>
    <w:p w14:paraId="5F3095B0"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b/>
          <w:bCs/>
          <w:color w:val="222222"/>
          <w:sz w:val="21"/>
          <w:szCs w:val="21"/>
        </w:rPr>
        <w:t xml:space="preserve">2.3. </w:t>
      </w:r>
      <w:r w:rsidRPr="0057250F">
        <w:rPr>
          <w:rFonts w:ascii="Helvetica" w:hAnsi="Helvetica" w:cs="Helvetica" w:hint="eastAsia"/>
          <w:b/>
          <w:bCs/>
          <w:color w:val="222222"/>
          <w:sz w:val="21"/>
          <w:szCs w:val="21"/>
        </w:rPr>
        <w:t>Липолитические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ферменты</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молозива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молока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коров</w:t>
      </w:r>
      <w:r w:rsidRPr="0057250F">
        <w:rPr>
          <w:rFonts w:ascii="Helvetica" w:hAnsi="Helvetica" w:cs="Helvetica"/>
          <w:b/>
          <w:bCs/>
          <w:color w:val="222222"/>
          <w:sz w:val="21"/>
          <w:szCs w:val="21"/>
        </w:rPr>
        <w:t>.</w:t>
      </w:r>
    </w:p>
    <w:p w14:paraId="65EB7320" w14:textId="77777777" w:rsidR="0057250F" w:rsidRPr="0057250F" w:rsidRDefault="0057250F" w:rsidP="0057250F">
      <w:pPr>
        <w:rPr>
          <w:rFonts w:ascii="Helvetica" w:hAnsi="Helvetica" w:cs="Helvetica"/>
          <w:b/>
          <w:bCs/>
          <w:color w:val="222222"/>
          <w:sz w:val="21"/>
          <w:szCs w:val="21"/>
        </w:rPr>
      </w:pPr>
    </w:p>
    <w:p w14:paraId="14AC8BF0"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b/>
          <w:bCs/>
          <w:color w:val="222222"/>
          <w:sz w:val="21"/>
          <w:szCs w:val="21"/>
        </w:rPr>
        <w:t xml:space="preserve">2.3.1. </w:t>
      </w:r>
      <w:r w:rsidRPr="0057250F">
        <w:rPr>
          <w:rFonts w:ascii="Helvetica" w:hAnsi="Helvetica" w:cs="Helvetica" w:hint="eastAsia"/>
          <w:b/>
          <w:bCs/>
          <w:color w:val="222222"/>
          <w:sz w:val="21"/>
          <w:szCs w:val="21"/>
        </w:rPr>
        <w:t>Липазы</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молозива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молока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коров</w:t>
      </w:r>
    </w:p>
    <w:p w14:paraId="3A812C96" w14:textId="77777777" w:rsidR="0057250F" w:rsidRPr="0057250F" w:rsidRDefault="0057250F" w:rsidP="0057250F">
      <w:pPr>
        <w:rPr>
          <w:rFonts w:ascii="Helvetica" w:hAnsi="Helvetica" w:cs="Helvetica"/>
          <w:b/>
          <w:bCs/>
          <w:color w:val="222222"/>
          <w:sz w:val="21"/>
          <w:szCs w:val="21"/>
        </w:rPr>
      </w:pPr>
    </w:p>
    <w:p w14:paraId="08984B64"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b/>
          <w:bCs/>
          <w:color w:val="222222"/>
          <w:sz w:val="21"/>
          <w:szCs w:val="21"/>
        </w:rPr>
        <w:t xml:space="preserve">2.3.2. </w:t>
      </w:r>
      <w:r w:rsidRPr="0057250F">
        <w:rPr>
          <w:rFonts w:ascii="Helvetica" w:hAnsi="Helvetica" w:cs="Helvetica" w:hint="eastAsia"/>
          <w:b/>
          <w:bCs/>
          <w:color w:val="222222"/>
          <w:sz w:val="21"/>
          <w:szCs w:val="21"/>
        </w:rPr>
        <w:t>Липопротеидлипаза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молозива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молока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коров</w:t>
      </w:r>
      <w:r w:rsidRPr="0057250F">
        <w:rPr>
          <w:rFonts w:ascii="Helvetica" w:hAnsi="Helvetica" w:cs="Helvetica"/>
          <w:b/>
          <w:bCs/>
          <w:color w:val="222222"/>
          <w:sz w:val="21"/>
          <w:szCs w:val="21"/>
        </w:rPr>
        <w:t>.</w:t>
      </w:r>
    </w:p>
    <w:p w14:paraId="5590E716" w14:textId="77777777" w:rsidR="0057250F" w:rsidRPr="0057250F" w:rsidRDefault="0057250F" w:rsidP="0057250F">
      <w:pPr>
        <w:rPr>
          <w:rFonts w:ascii="Helvetica" w:hAnsi="Helvetica" w:cs="Helvetica"/>
          <w:b/>
          <w:bCs/>
          <w:color w:val="222222"/>
          <w:sz w:val="21"/>
          <w:szCs w:val="21"/>
        </w:rPr>
      </w:pPr>
    </w:p>
    <w:p w14:paraId="32FE13D4"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b/>
          <w:bCs/>
          <w:color w:val="222222"/>
          <w:sz w:val="21"/>
          <w:szCs w:val="21"/>
        </w:rPr>
        <w:t xml:space="preserve">2.3.3. </w:t>
      </w:r>
      <w:r w:rsidRPr="0057250F">
        <w:rPr>
          <w:rFonts w:ascii="Helvetica" w:hAnsi="Helvetica" w:cs="Helvetica" w:hint="eastAsia"/>
          <w:b/>
          <w:bCs/>
          <w:color w:val="222222"/>
          <w:sz w:val="21"/>
          <w:szCs w:val="21"/>
        </w:rPr>
        <w:t>Влияние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различных</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факторов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на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активность</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липазы</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молока</w:t>
      </w:r>
    </w:p>
    <w:p w14:paraId="584B87E0" w14:textId="77777777" w:rsidR="0057250F" w:rsidRPr="0057250F" w:rsidRDefault="0057250F" w:rsidP="0057250F">
      <w:pPr>
        <w:rPr>
          <w:rFonts w:ascii="Helvetica" w:hAnsi="Helvetica" w:cs="Helvetica"/>
          <w:b/>
          <w:bCs/>
          <w:color w:val="222222"/>
          <w:sz w:val="21"/>
          <w:szCs w:val="21"/>
        </w:rPr>
      </w:pPr>
    </w:p>
    <w:p w14:paraId="64A890BD"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b/>
          <w:bCs/>
          <w:color w:val="222222"/>
          <w:sz w:val="21"/>
          <w:szCs w:val="21"/>
        </w:rPr>
        <w:t xml:space="preserve">2.3.4. </w:t>
      </w:r>
      <w:r w:rsidRPr="0057250F">
        <w:rPr>
          <w:rFonts w:ascii="Helvetica" w:hAnsi="Helvetica" w:cs="Helvetica" w:hint="eastAsia"/>
          <w:b/>
          <w:bCs/>
          <w:color w:val="222222"/>
          <w:sz w:val="21"/>
          <w:szCs w:val="21"/>
        </w:rPr>
        <w:t>Эстеразы</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молозива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молока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коров</w:t>
      </w:r>
    </w:p>
    <w:p w14:paraId="31C57FDF" w14:textId="77777777" w:rsidR="0057250F" w:rsidRPr="0057250F" w:rsidRDefault="0057250F" w:rsidP="0057250F">
      <w:pPr>
        <w:rPr>
          <w:rFonts w:ascii="Helvetica" w:hAnsi="Helvetica" w:cs="Helvetica"/>
          <w:b/>
          <w:bCs/>
          <w:color w:val="222222"/>
          <w:sz w:val="21"/>
          <w:szCs w:val="21"/>
        </w:rPr>
      </w:pPr>
    </w:p>
    <w:p w14:paraId="00C7665B"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b/>
          <w:bCs/>
          <w:color w:val="222222"/>
          <w:sz w:val="21"/>
          <w:szCs w:val="21"/>
        </w:rPr>
        <w:lastRenderedPageBreak/>
        <w:t xml:space="preserve">2.4. </w:t>
      </w:r>
      <w:r w:rsidRPr="0057250F">
        <w:rPr>
          <w:rFonts w:ascii="Helvetica" w:hAnsi="Helvetica" w:cs="Helvetica" w:hint="eastAsia"/>
          <w:b/>
          <w:bCs/>
          <w:color w:val="222222"/>
          <w:sz w:val="21"/>
          <w:szCs w:val="21"/>
        </w:rPr>
        <w:t>Показатели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метаболизма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липидов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молоке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коров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при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маститах</w:t>
      </w:r>
      <w:r w:rsidRPr="0057250F">
        <w:rPr>
          <w:rFonts w:ascii="Helvetica" w:hAnsi="Helvetica" w:cs="Helvetica"/>
          <w:b/>
          <w:bCs/>
          <w:color w:val="222222"/>
          <w:sz w:val="21"/>
          <w:szCs w:val="21"/>
        </w:rPr>
        <w:t>.</w:t>
      </w:r>
    </w:p>
    <w:p w14:paraId="7CAE6A73" w14:textId="77777777" w:rsidR="0057250F" w:rsidRPr="0057250F" w:rsidRDefault="0057250F" w:rsidP="0057250F">
      <w:pPr>
        <w:rPr>
          <w:rFonts w:ascii="Helvetica" w:hAnsi="Helvetica" w:cs="Helvetica"/>
          <w:b/>
          <w:bCs/>
          <w:color w:val="222222"/>
          <w:sz w:val="21"/>
          <w:szCs w:val="21"/>
        </w:rPr>
      </w:pPr>
    </w:p>
    <w:p w14:paraId="4A36C33A"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b/>
          <w:bCs/>
          <w:color w:val="222222"/>
          <w:sz w:val="21"/>
          <w:szCs w:val="21"/>
        </w:rPr>
        <w:t xml:space="preserve">3. </w:t>
      </w:r>
      <w:r w:rsidRPr="0057250F">
        <w:rPr>
          <w:rFonts w:ascii="Helvetica" w:hAnsi="Helvetica" w:cs="Helvetica" w:hint="eastAsia"/>
          <w:b/>
          <w:bCs/>
          <w:color w:val="222222"/>
          <w:sz w:val="21"/>
          <w:szCs w:val="21"/>
        </w:rPr>
        <w:t>СОБСТВЕННЫЕ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ИССЛЕДОВАНИЯ</w:t>
      </w:r>
      <w:r w:rsidRPr="0057250F">
        <w:rPr>
          <w:rFonts w:ascii="Helvetica" w:hAnsi="Helvetica" w:cs="Helvetica"/>
          <w:b/>
          <w:bCs/>
          <w:color w:val="222222"/>
          <w:sz w:val="21"/>
          <w:szCs w:val="21"/>
        </w:rPr>
        <w:t>.</w:t>
      </w:r>
    </w:p>
    <w:p w14:paraId="31EC5A6B" w14:textId="77777777" w:rsidR="0057250F" w:rsidRPr="0057250F" w:rsidRDefault="0057250F" w:rsidP="0057250F">
      <w:pPr>
        <w:rPr>
          <w:rFonts w:ascii="Helvetica" w:hAnsi="Helvetica" w:cs="Helvetica"/>
          <w:b/>
          <w:bCs/>
          <w:color w:val="222222"/>
          <w:sz w:val="21"/>
          <w:szCs w:val="21"/>
        </w:rPr>
      </w:pPr>
    </w:p>
    <w:p w14:paraId="53558640"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b/>
          <w:bCs/>
          <w:color w:val="222222"/>
          <w:sz w:val="21"/>
          <w:szCs w:val="21"/>
        </w:rPr>
        <w:t xml:space="preserve">3.1. </w:t>
      </w:r>
      <w:r w:rsidRPr="0057250F">
        <w:rPr>
          <w:rFonts w:ascii="Helvetica" w:hAnsi="Helvetica" w:cs="Helvetica" w:hint="eastAsia"/>
          <w:b/>
          <w:bCs/>
          <w:color w:val="222222"/>
          <w:sz w:val="21"/>
          <w:szCs w:val="21"/>
        </w:rPr>
        <w:t>Материалы</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методы</w:t>
      </w:r>
      <w:r w:rsidRPr="0057250F">
        <w:rPr>
          <w:rFonts w:ascii="Helvetica" w:hAnsi="Helvetica" w:cs="Helvetica"/>
          <w:b/>
          <w:bCs/>
          <w:color w:val="222222"/>
          <w:sz w:val="21"/>
          <w:szCs w:val="21"/>
        </w:rPr>
        <w:t>.</w:t>
      </w:r>
    </w:p>
    <w:p w14:paraId="130C14C1" w14:textId="77777777" w:rsidR="0057250F" w:rsidRPr="0057250F" w:rsidRDefault="0057250F" w:rsidP="0057250F">
      <w:pPr>
        <w:rPr>
          <w:rFonts w:ascii="Helvetica" w:hAnsi="Helvetica" w:cs="Helvetica"/>
          <w:b/>
          <w:bCs/>
          <w:color w:val="222222"/>
          <w:sz w:val="21"/>
          <w:szCs w:val="21"/>
        </w:rPr>
      </w:pPr>
    </w:p>
    <w:p w14:paraId="5184D8E0"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b/>
          <w:bCs/>
          <w:color w:val="222222"/>
          <w:sz w:val="21"/>
          <w:szCs w:val="21"/>
        </w:rPr>
        <w:t xml:space="preserve">3.2. </w:t>
      </w:r>
      <w:r w:rsidRPr="0057250F">
        <w:rPr>
          <w:rFonts w:ascii="Helvetica" w:hAnsi="Helvetica" w:cs="Helvetica" w:hint="eastAsia"/>
          <w:b/>
          <w:bCs/>
          <w:color w:val="222222"/>
          <w:sz w:val="21"/>
          <w:szCs w:val="21"/>
        </w:rPr>
        <w:t>Динамика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содержания</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показателей</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метаболизма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липидов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молозиве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молоке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коров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зависимости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от</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возраста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породы</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сезона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года</w:t>
      </w:r>
    </w:p>
    <w:p w14:paraId="7080DC05" w14:textId="77777777" w:rsidR="0057250F" w:rsidRPr="0057250F" w:rsidRDefault="0057250F" w:rsidP="0057250F">
      <w:pPr>
        <w:rPr>
          <w:rFonts w:ascii="Helvetica" w:hAnsi="Helvetica" w:cs="Helvetica"/>
          <w:b/>
          <w:bCs/>
          <w:color w:val="222222"/>
          <w:sz w:val="21"/>
          <w:szCs w:val="21"/>
        </w:rPr>
      </w:pPr>
    </w:p>
    <w:p w14:paraId="1A859312"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b/>
          <w:bCs/>
          <w:color w:val="222222"/>
          <w:sz w:val="21"/>
          <w:szCs w:val="21"/>
        </w:rPr>
        <w:t xml:space="preserve">3.3. </w:t>
      </w:r>
      <w:r w:rsidRPr="0057250F">
        <w:rPr>
          <w:rFonts w:ascii="Helvetica" w:hAnsi="Helvetica" w:cs="Helvetica" w:hint="eastAsia"/>
          <w:b/>
          <w:bCs/>
          <w:color w:val="222222"/>
          <w:sz w:val="21"/>
          <w:szCs w:val="21"/>
        </w:rPr>
        <w:t>Активность</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липолитических</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ферментов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молозиве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молоке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коров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зависимости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от</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возраста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породы</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сезона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года</w:t>
      </w:r>
    </w:p>
    <w:p w14:paraId="1167D8B5" w14:textId="77777777" w:rsidR="0057250F" w:rsidRPr="0057250F" w:rsidRDefault="0057250F" w:rsidP="0057250F">
      <w:pPr>
        <w:rPr>
          <w:rFonts w:ascii="Helvetica" w:hAnsi="Helvetica" w:cs="Helvetica"/>
          <w:b/>
          <w:bCs/>
          <w:color w:val="222222"/>
          <w:sz w:val="21"/>
          <w:szCs w:val="21"/>
        </w:rPr>
      </w:pPr>
    </w:p>
    <w:p w14:paraId="57F14FF3"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b/>
          <w:bCs/>
          <w:color w:val="222222"/>
          <w:sz w:val="21"/>
          <w:szCs w:val="21"/>
        </w:rPr>
        <w:t xml:space="preserve">3.4. </w:t>
      </w:r>
      <w:r w:rsidRPr="0057250F">
        <w:rPr>
          <w:rFonts w:ascii="Helvetica" w:hAnsi="Helvetica" w:cs="Helvetica" w:hint="eastAsia"/>
          <w:b/>
          <w:bCs/>
          <w:color w:val="222222"/>
          <w:sz w:val="21"/>
          <w:szCs w:val="21"/>
        </w:rPr>
        <w:t>Коррелятивные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взаимосвязи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между</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показателями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метаболизма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ливдцов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молозиве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молоке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коров</w:t>
      </w:r>
      <w:r w:rsidRPr="0057250F">
        <w:rPr>
          <w:rFonts w:ascii="Helvetica" w:hAnsi="Helvetica" w:cs="Helvetica"/>
          <w:b/>
          <w:bCs/>
          <w:color w:val="222222"/>
          <w:sz w:val="21"/>
          <w:szCs w:val="21"/>
        </w:rPr>
        <w:t>.</w:t>
      </w:r>
    </w:p>
    <w:p w14:paraId="5F94FFF5" w14:textId="77777777" w:rsidR="0057250F" w:rsidRPr="0057250F" w:rsidRDefault="0057250F" w:rsidP="0057250F">
      <w:pPr>
        <w:rPr>
          <w:rFonts w:ascii="Helvetica" w:hAnsi="Helvetica" w:cs="Helvetica"/>
          <w:b/>
          <w:bCs/>
          <w:color w:val="222222"/>
          <w:sz w:val="21"/>
          <w:szCs w:val="21"/>
        </w:rPr>
      </w:pPr>
    </w:p>
    <w:p w14:paraId="722C3C4F"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b/>
          <w:bCs/>
          <w:color w:val="222222"/>
          <w:sz w:val="21"/>
          <w:szCs w:val="21"/>
        </w:rPr>
        <w:t xml:space="preserve">3.5. </w:t>
      </w:r>
      <w:r w:rsidRPr="0057250F">
        <w:rPr>
          <w:rFonts w:ascii="Helvetica" w:hAnsi="Helvetica" w:cs="Helvetica" w:hint="eastAsia"/>
          <w:b/>
          <w:bCs/>
          <w:color w:val="222222"/>
          <w:sz w:val="21"/>
          <w:szCs w:val="21"/>
        </w:rPr>
        <w:t>Сравнительная</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характеристика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содержании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показателей</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метаболизма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липидов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активности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липопротеидашпазы</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арил</w:t>
      </w:r>
      <w:r w:rsidRPr="0057250F">
        <w:rPr>
          <w:rFonts w:ascii="Helvetica" w:hAnsi="Helvetica" w:cs="Helvetica"/>
          <w:b/>
          <w:bCs/>
          <w:color w:val="222222"/>
          <w:sz w:val="21"/>
          <w:szCs w:val="21"/>
        </w:rPr>
        <w:t>-</w:t>
      </w:r>
      <w:r w:rsidRPr="0057250F">
        <w:rPr>
          <w:rFonts w:ascii="Helvetica" w:hAnsi="Helvetica" w:cs="Helvetica" w:hint="eastAsia"/>
          <w:b/>
          <w:bCs/>
          <w:color w:val="222222"/>
          <w:sz w:val="21"/>
          <w:szCs w:val="21"/>
        </w:rPr>
        <w:t>эстеразы</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в</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молоке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здоровых</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больных</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клинической</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формой</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мастита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коров</w:t>
      </w:r>
      <w:r w:rsidRPr="0057250F">
        <w:rPr>
          <w:rFonts w:ascii="Helvetica" w:hAnsi="Helvetica" w:cs="Helvetica"/>
          <w:b/>
          <w:bCs/>
          <w:color w:val="222222"/>
          <w:sz w:val="21"/>
          <w:szCs w:val="21"/>
        </w:rPr>
        <w:t>.</w:t>
      </w:r>
    </w:p>
    <w:p w14:paraId="26128887" w14:textId="77777777" w:rsidR="0057250F" w:rsidRPr="0057250F" w:rsidRDefault="0057250F" w:rsidP="0057250F">
      <w:pPr>
        <w:rPr>
          <w:rFonts w:ascii="Helvetica" w:hAnsi="Helvetica" w:cs="Helvetica"/>
          <w:b/>
          <w:bCs/>
          <w:color w:val="222222"/>
          <w:sz w:val="21"/>
          <w:szCs w:val="21"/>
        </w:rPr>
      </w:pPr>
    </w:p>
    <w:p w14:paraId="300C7730"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b/>
          <w:bCs/>
          <w:color w:val="222222"/>
          <w:sz w:val="21"/>
          <w:szCs w:val="21"/>
        </w:rPr>
        <w:t xml:space="preserve">4. </w:t>
      </w:r>
      <w:r w:rsidRPr="0057250F">
        <w:rPr>
          <w:rFonts w:ascii="Helvetica" w:hAnsi="Helvetica" w:cs="Helvetica" w:hint="eastAsia"/>
          <w:b/>
          <w:bCs/>
          <w:color w:val="222222"/>
          <w:sz w:val="21"/>
          <w:szCs w:val="21"/>
        </w:rPr>
        <w:t>ОБСВДЕНИЕ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РЕЗУЛЬТАТОВ</w:t>
      </w:r>
    </w:p>
    <w:p w14:paraId="6945459A" w14:textId="77777777" w:rsidR="0057250F" w:rsidRPr="0057250F" w:rsidRDefault="0057250F" w:rsidP="0057250F">
      <w:pPr>
        <w:rPr>
          <w:rFonts w:ascii="Helvetica" w:hAnsi="Helvetica" w:cs="Helvetica"/>
          <w:b/>
          <w:bCs/>
          <w:color w:val="222222"/>
          <w:sz w:val="21"/>
          <w:szCs w:val="21"/>
        </w:rPr>
      </w:pPr>
    </w:p>
    <w:p w14:paraId="218C04A2" w14:textId="77777777" w:rsidR="0057250F" w:rsidRPr="0057250F" w:rsidRDefault="0057250F" w:rsidP="0057250F">
      <w:pPr>
        <w:rPr>
          <w:rFonts w:ascii="Helvetica" w:hAnsi="Helvetica" w:cs="Helvetica"/>
          <w:b/>
          <w:bCs/>
          <w:color w:val="222222"/>
          <w:sz w:val="21"/>
          <w:szCs w:val="21"/>
        </w:rPr>
      </w:pPr>
      <w:r w:rsidRPr="0057250F">
        <w:rPr>
          <w:rFonts w:ascii="Helvetica" w:hAnsi="Helvetica" w:cs="Helvetica"/>
          <w:b/>
          <w:bCs/>
          <w:color w:val="222222"/>
          <w:sz w:val="21"/>
          <w:szCs w:val="21"/>
        </w:rPr>
        <w:t xml:space="preserve">5. </w:t>
      </w:r>
      <w:r w:rsidRPr="0057250F">
        <w:rPr>
          <w:rFonts w:ascii="Helvetica" w:hAnsi="Helvetica" w:cs="Helvetica" w:hint="eastAsia"/>
          <w:b/>
          <w:bCs/>
          <w:color w:val="222222"/>
          <w:sz w:val="21"/>
          <w:szCs w:val="21"/>
        </w:rPr>
        <w:t>вывода</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ИЗ</w:t>
      </w:r>
    </w:p>
    <w:p w14:paraId="139A6C9B" w14:textId="77777777" w:rsidR="0057250F" w:rsidRPr="0057250F" w:rsidRDefault="0057250F" w:rsidP="0057250F">
      <w:pPr>
        <w:rPr>
          <w:rFonts w:ascii="Helvetica" w:hAnsi="Helvetica" w:cs="Helvetica"/>
          <w:b/>
          <w:bCs/>
          <w:color w:val="222222"/>
          <w:sz w:val="21"/>
          <w:szCs w:val="21"/>
        </w:rPr>
      </w:pPr>
    </w:p>
    <w:p w14:paraId="109CC004" w14:textId="2645412A" w:rsidR="00484EB4" w:rsidRPr="0057250F" w:rsidRDefault="0057250F" w:rsidP="0057250F">
      <w:r w:rsidRPr="0057250F">
        <w:rPr>
          <w:rFonts w:ascii="Helvetica" w:hAnsi="Helvetica" w:cs="Helvetica"/>
          <w:b/>
          <w:bCs/>
          <w:color w:val="222222"/>
          <w:sz w:val="21"/>
          <w:szCs w:val="21"/>
        </w:rPr>
        <w:t xml:space="preserve">6. </w:t>
      </w:r>
      <w:r w:rsidRPr="0057250F">
        <w:rPr>
          <w:rFonts w:ascii="Helvetica" w:hAnsi="Helvetica" w:cs="Helvetica" w:hint="eastAsia"/>
          <w:b/>
          <w:bCs/>
          <w:color w:val="222222"/>
          <w:sz w:val="21"/>
          <w:szCs w:val="21"/>
        </w:rPr>
        <w:t>ПРАКТИЧЕСКИЕ</w:t>
      </w:r>
      <w:r w:rsidRPr="0057250F">
        <w:rPr>
          <w:rFonts w:ascii="Helvetica" w:hAnsi="Helvetica" w:cs="Helvetica"/>
          <w:b/>
          <w:bCs/>
          <w:color w:val="222222"/>
          <w:sz w:val="21"/>
          <w:szCs w:val="21"/>
        </w:rPr>
        <w:t xml:space="preserve"> </w:t>
      </w:r>
      <w:r w:rsidRPr="0057250F">
        <w:rPr>
          <w:rFonts w:ascii="Helvetica" w:hAnsi="Helvetica" w:cs="Helvetica" w:hint="eastAsia"/>
          <w:b/>
          <w:bCs/>
          <w:color w:val="222222"/>
          <w:sz w:val="21"/>
          <w:szCs w:val="21"/>
        </w:rPr>
        <w:t>ПРЕДЛОЖЕНИЯ</w:t>
      </w:r>
      <w:r w:rsidRPr="0057250F">
        <w:rPr>
          <w:rFonts w:ascii="Helvetica" w:hAnsi="Helvetica" w:cs="Helvetica"/>
          <w:b/>
          <w:bCs/>
          <w:color w:val="222222"/>
          <w:sz w:val="21"/>
          <w:szCs w:val="21"/>
        </w:rPr>
        <w:t>:.</w:t>
      </w:r>
    </w:p>
    <w:sectPr w:rsidR="00484EB4" w:rsidRPr="0057250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26884" w14:textId="77777777" w:rsidR="00352E9A" w:rsidRDefault="00352E9A">
      <w:pPr>
        <w:spacing w:after="0" w:line="240" w:lineRule="auto"/>
      </w:pPr>
      <w:r>
        <w:separator/>
      </w:r>
    </w:p>
  </w:endnote>
  <w:endnote w:type="continuationSeparator" w:id="0">
    <w:p w14:paraId="750E50D4" w14:textId="77777777" w:rsidR="00352E9A" w:rsidRDefault="00352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DF53" w14:textId="77777777" w:rsidR="00352E9A" w:rsidRDefault="00352E9A"/>
    <w:p w14:paraId="3C726F9C" w14:textId="77777777" w:rsidR="00352E9A" w:rsidRDefault="00352E9A"/>
    <w:p w14:paraId="0D308233" w14:textId="77777777" w:rsidR="00352E9A" w:rsidRDefault="00352E9A"/>
    <w:p w14:paraId="18FF9FCB" w14:textId="77777777" w:rsidR="00352E9A" w:rsidRDefault="00352E9A"/>
    <w:p w14:paraId="21A1EA3E" w14:textId="77777777" w:rsidR="00352E9A" w:rsidRDefault="00352E9A"/>
    <w:p w14:paraId="5BA4088A" w14:textId="77777777" w:rsidR="00352E9A" w:rsidRDefault="00352E9A"/>
    <w:p w14:paraId="3EE882EE" w14:textId="77777777" w:rsidR="00352E9A" w:rsidRDefault="00352E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DFE8C2" wp14:editId="09F14D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0897F" w14:textId="77777777" w:rsidR="00352E9A" w:rsidRDefault="00352E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DFE8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F0897F" w14:textId="77777777" w:rsidR="00352E9A" w:rsidRDefault="00352E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F3B468" w14:textId="77777777" w:rsidR="00352E9A" w:rsidRDefault="00352E9A"/>
    <w:p w14:paraId="385CF2B7" w14:textId="77777777" w:rsidR="00352E9A" w:rsidRDefault="00352E9A"/>
    <w:p w14:paraId="60D836E9" w14:textId="77777777" w:rsidR="00352E9A" w:rsidRDefault="00352E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3F4D43" wp14:editId="5C83A6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C1D1B" w14:textId="77777777" w:rsidR="00352E9A" w:rsidRDefault="00352E9A"/>
                          <w:p w14:paraId="68C560DC" w14:textId="77777777" w:rsidR="00352E9A" w:rsidRDefault="00352E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3F4D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0C1D1B" w14:textId="77777777" w:rsidR="00352E9A" w:rsidRDefault="00352E9A"/>
                    <w:p w14:paraId="68C560DC" w14:textId="77777777" w:rsidR="00352E9A" w:rsidRDefault="00352E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BF8014" w14:textId="77777777" w:rsidR="00352E9A" w:rsidRDefault="00352E9A"/>
    <w:p w14:paraId="0AA16DA3" w14:textId="77777777" w:rsidR="00352E9A" w:rsidRDefault="00352E9A">
      <w:pPr>
        <w:rPr>
          <w:sz w:val="2"/>
          <w:szCs w:val="2"/>
        </w:rPr>
      </w:pPr>
    </w:p>
    <w:p w14:paraId="6DF7CF0B" w14:textId="77777777" w:rsidR="00352E9A" w:rsidRDefault="00352E9A"/>
    <w:p w14:paraId="56CEC81D" w14:textId="77777777" w:rsidR="00352E9A" w:rsidRDefault="00352E9A">
      <w:pPr>
        <w:spacing w:after="0" w:line="240" w:lineRule="auto"/>
      </w:pPr>
    </w:p>
  </w:footnote>
  <w:footnote w:type="continuationSeparator" w:id="0">
    <w:p w14:paraId="5BE9CDEA" w14:textId="77777777" w:rsidR="00352E9A" w:rsidRDefault="00352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A"/>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204534</TotalTime>
  <Pages>3</Pages>
  <Words>396</Words>
  <Characters>2262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1433</cp:revision>
  <cp:lastPrinted>2009-02-06T05:36:00Z</cp:lastPrinted>
  <dcterms:created xsi:type="dcterms:W3CDTF">2024-01-07T13:43:00Z</dcterms:created>
  <dcterms:modified xsi:type="dcterms:W3CDTF">2025-11-10T11:04:00Z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