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DB2F9" w14:textId="68A88CBB" w:rsidR="00795960" w:rsidRDefault="00B011C3" w:rsidP="00B011C3">
      <w:pPr>
        <w:rPr>
          <w:rFonts w:ascii="Times New Roman" w:eastAsia="Arial Unicode MS" w:hAnsi="Times New Roman" w:cs="Times New Roman"/>
          <w:b/>
          <w:bCs/>
          <w:color w:val="000000"/>
          <w:kern w:val="0"/>
          <w:sz w:val="28"/>
          <w:szCs w:val="28"/>
          <w:lang w:eastAsia="ru-RU" w:bidi="uk-UA"/>
        </w:rPr>
      </w:pPr>
      <w:r w:rsidRPr="00B011C3">
        <w:rPr>
          <w:rFonts w:ascii="Times New Roman" w:eastAsia="Arial Unicode MS" w:hAnsi="Times New Roman" w:cs="Times New Roman" w:hint="eastAsia"/>
          <w:b/>
          <w:bCs/>
          <w:color w:val="000000"/>
          <w:kern w:val="0"/>
          <w:sz w:val="28"/>
          <w:szCs w:val="28"/>
          <w:lang w:eastAsia="ru-RU" w:bidi="uk-UA"/>
        </w:rPr>
        <w:t>Гаранин</w:t>
      </w:r>
      <w:r w:rsidRPr="00B011C3">
        <w:rPr>
          <w:rFonts w:ascii="Times New Roman" w:eastAsia="Arial Unicode MS" w:hAnsi="Times New Roman" w:cs="Times New Roman"/>
          <w:b/>
          <w:bCs/>
          <w:color w:val="000000"/>
          <w:kern w:val="0"/>
          <w:sz w:val="28"/>
          <w:szCs w:val="28"/>
          <w:lang w:eastAsia="ru-RU" w:bidi="uk-UA"/>
        </w:rPr>
        <w:t xml:space="preserve"> </w:t>
      </w:r>
      <w:r w:rsidRPr="00B011C3">
        <w:rPr>
          <w:rFonts w:ascii="Times New Roman" w:eastAsia="Arial Unicode MS" w:hAnsi="Times New Roman" w:cs="Times New Roman" w:hint="eastAsia"/>
          <w:b/>
          <w:bCs/>
          <w:color w:val="000000"/>
          <w:kern w:val="0"/>
          <w:sz w:val="28"/>
          <w:szCs w:val="28"/>
          <w:lang w:eastAsia="ru-RU" w:bidi="uk-UA"/>
        </w:rPr>
        <w:t>Олег</w:t>
      </w:r>
      <w:r w:rsidRPr="00B011C3">
        <w:rPr>
          <w:rFonts w:ascii="Times New Roman" w:eastAsia="Arial Unicode MS" w:hAnsi="Times New Roman" w:cs="Times New Roman"/>
          <w:b/>
          <w:bCs/>
          <w:color w:val="000000"/>
          <w:kern w:val="0"/>
          <w:sz w:val="28"/>
          <w:szCs w:val="28"/>
          <w:lang w:eastAsia="ru-RU" w:bidi="uk-UA"/>
        </w:rPr>
        <w:t xml:space="preserve"> </w:t>
      </w:r>
      <w:r w:rsidRPr="00B011C3">
        <w:rPr>
          <w:rFonts w:ascii="Times New Roman" w:eastAsia="Arial Unicode MS" w:hAnsi="Times New Roman" w:cs="Times New Roman" w:hint="eastAsia"/>
          <w:b/>
          <w:bCs/>
          <w:color w:val="000000"/>
          <w:kern w:val="0"/>
          <w:sz w:val="28"/>
          <w:szCs w:val="28"/>
          <w:lang w:eastAsia="ru-RU" w:bidi="uk-UA"/>
        </w:rPr>
        <w:t>Игоревич</w:t>
      </w:r>
      <w:r>
        <w:rPr>
          <w:rFonts w:ascii="Times New Roman" w:eastAsia="Arial Unicode MS" w:hAnsi="Times New Roman" w:cs="Times New Roman" w:hint="eastAsia"/>
          <w:b/>
          <w:bCs/>
          <w:color w:val="000000"/>
          <w:kern w:val="0"/>
          <w:sz w:val="28"/>
          <w:szCs w:val="28"/>
          <w:lang w:eastAsia="ru-RU" w:bidi="uk-UA"/>
        </w:rPr>
        <w:t xml:space="preserve"> </w:t>
      </w:r>
      <w:r w:rsidRPr="00B011C3">
        <w:rPr>
          <w:rFonts w:ascii="Times New Roman" w:eastAsia="Arial Unicode MS" w:hAnsi="Times New Roman" w:cs="Times New Roman" w:hint="eastAsia"/>
          <w:b/>
          <w:bCs/>
          <w:color w:val="000000"/>
          <w:kern w:val="0"/>
          <w:sz w:val="28"/>
          <w:szCs w:val="28"/>
          <w:lang w:eastAsia="ru-RU" w:bidi="uk-UA"/>
        </w:rPr>
        <w:t>Методы</w:t>
      </w:r>
      <w:r w:rsidRPr="00B011C3">
        <w:rPr>
          <w:rFonts w:ascii="Times New Roman" w:eastAsia="Arial Unicode MS" w:hAnsi="Times New Roman" w:cs="Times New Roman"/>
          <w:b/>
          <w:bCs/>
          <w:color w:val="000000"/>
          <w:kern w:val="0"/>
          <w:sz w:val="28"/>
          <w:szCs w:val="28"/>
          <w:lang w:eastAsia="ru-RU" w:bidi="uk-UA"/>
        </w:rPr>
        <w:t xml:space="preserve"> </w:t>
      </w:r>
      <w:r w:rsidRPr="00B011C3">
        <w:rPr>
          <w:rFonts w:ascii="Times New Roman" w:eastAsia="Arial Unicode MS" w:hAnsi="Times New Roman" w:cs="Times New Roman" w:hint="eastAsia"/>
          <w:b/>
          <w:bCs/>
          <w:color w:val="000000"/>
          <w:kern w:val="0"/>
          <w:sz w:val="28"/>
          <w:szCs w:val="28"/>
          <w:lang w:eastAsia="ru-RU" w:bidi="uk-UA"/>
        </w:rPr>
        <w:t>и</w:t>
      </w:r>
      <w:r w:rsidRPr="00B011C3">
        <w:rPr>
          <w:rFonts w:ascii="Times New Roman" w:eastAsia="Arial Unicode MS" w:hAnsi="Times New Roman" w:cs="Times New Roman"/>
          <w:b/>
          <w:bCs/>
          <w:color w:val="000000"/>
          <w:kern w:val="0"/>
          <w:sz w:val="28"/>
          <w:szCs w:val="28"/>
          <w:lang w:eastAsia="ru-RU" w:bidi="uk-UA"/>
        </w:rPr>
        <w:t xml:space="preserve"> </w:t>
      </w:r>
      <w:r w:rsidRPr="00B011C3">
        <w:rPr>
          <w:rFonts w:ascii="Times New Roman" w:eastAsia="Arial Unicode MS" w:hAnsi="Times New Roman" w:cs="Times New Roman" w:hint="eastAsia"/>
          <w:b/>
          <w:bCs/>
          <w:color w:val="000000"/>
          <w:kern w:val="0"/>
          <w:sz w:val="28"/>
          <w:szCs w:val="28"/>
          <w:lang w:eastAsia="ru-RU" w:bidi="uk-UA"/>
        </w:rPr>
        <w:t>алгоритмы</w:t>
      </w:r>
      <w:r w:rsidRPr="00B011C3">
        <w:rPr>
          <w:rFonts w:ascii="Times New Roman" w:eastAsia="Arial Unicode MS" w:hAnsi="Times New Roman" w:cs="Times New Roman"/>
          <w:b/>
          <w:bCs/>
          <w:color w:val="000000"/>
          <w:kern w:val="0"/>
          <w:sz w:val="28"/>
          <w:szCs w:val="28"/>
          <w:lang w:eastAsia="ru-RU" w:bidi="uk-UA"/>
        </w:rPr>
        <w:t xml:space="preserve"> </w:t>
      </w:r>
      <w:r w:rsidRPr="00B011C3">
        <w:rPr>
          <w:rFonts w:ascii="Times New Roman" w:eastAsia="Arial Unicode MS" w:hAnsi="Times New Roman" w:cs="Times New Roman" w:hint="eastAsia"/>
          <w:b/>
          <w:bCs/>
          <w:color w:val="000000"/>
          <w:kern w:val="0"/>
          <w:sz w:val="28"/>
          <w:szCs w:val="28"/>
          <w:lang w:eastAsia="ru-RU" w:bidi="uk-UA"/>
        </w:rPr>
        <w:t>анализа</w:t>
      </w:r>
      <w:r w:rsidRPr="00B011C3">
        <w:rPr>
          <w:rFonts w:ascii="Times New Roman" w:eastAsia="Arial Unicode MS" w:hAnsi="Times New Roman" w:cs="Times New Roman"/>
          <w:b/>
          <w:bCs/>
          <w:color w:val="000000"/>
          <w:kern w:val="0"/>
          <w:sz w:val="28"/>
          <w:szCs w:val="28"/>
          <w:lang w:eastAsia="ru-RU" w:bidi="uk-UA"/>
        </w:rPr>
        <w:t xml:space="preserve"> </w:t>
      </w:r>
      <w:r w:rsidRPr="00B011C3">
        <w:rPr>
          <w:rFonts w:ascii="Times New Roman" w:eastAsia="Arial Unicode MS" w:hAnsi="Times New Roman" w:cs="Times New Roman" w:hint="eastAsia"/>
          <w:b/>
          <w:bCs/>
          <w:color w:val="000000"/>
          <w:kern w:val="0"/>
          <w:sz w:val="28"/>
          <w:szCs w:val="28"/>
          <w:lang w:eastAsia="ru-RU" w:bidi="uk-UA"/>
        </w:rPr>
        <w:t>статических</w:t>
      </w:r>
      <w:r w:rsidRPr="00B011C3">
        <w:rPr>
          <w:rFonts w:ascii="Times New Roman" w:eastAsia="Arial Unicode MS" w:hAnsi="Times New Roman" w:cs="Times New Roman"/>
          <w:b/>
          <w:bCs/>
          <w:color w:val="000000"/>
          <w:kern w:val="0"/>
          <w:sz w:val="28"/>
          <w:szCs w:val="28"/>
          <w:lang w:eastAsia="ru-RU" w:bidi="uk-UA"/>
        </w:rPr>
        <w:t xml:space="preserve"> </w:t>
      </w:r>
      <w:r w:rsidRPr="00B011C3">
        <w:rPr>
          <w:rFonts w:ascii="Times New Roman" w:eastAsia="Arial Unicode MS" w:hAnsi="Times New Roman" w:cs="Times New Roman" w:hint="eastAsia"/>
          <w:b/>
          <w:bCs/>
          <w:color w:val="000000"/>
          <w:kern w:val="0"/>
          <w:sz w:val="28"/>
          <w:szCs w:val="28"/>
          <w:lang w:eastAsia="ru-RU" w:bidi="uk-UA"/>
        </w:rPr>
        <w:t>и</w:t>
      </w:r>
      <w:r w:rsidRPr="00B011C3">
        <w:rPr>
          <w:rFonts w:ascii="Times New Roman" w:eastAsia="Arial Unicode MS" w:hAnsi="Times New Roman" w:cs="Times New Roman"/>
          <w:b/>
          <w:bCs/>
          <w:color w:val="000000"/>
          <w:kern w:val="0"/>
          <w:sz w:val="28"/>
          <w:szCs w:val="28"/>
          <w:lang w:eastAsia="ru-RU" w:bidi="uk-UA"/>
        </w:rPr>
        <w:t xml:space="preserve"> </w:t>
      </w:r>
      <w:r w:rsidRPr="00B011C3">
        <w:rPr>
          <w:rFonts w:ascii="Times New Roman" w:eastAsia="Arial Unicode MS" w:hAnsi="Times New Roman" w:cs="Times New Roman" w:hint="eastAsia"/>
          <w:b/>
          <w:bCs/>
          <w:color w:val="000000"/>
          <w:kern w:val="0"/>
          <w:sz w:val="28"/>
          <w:szCs w:val="28"/>
          <w:lang w:eastAsia="ru-RU" w:bidi="uk-UA"/>
        </w:rPr>
        <w:t>динамических</w:t>
      </w:r>
      <w:r w:rsidRPr="00B011C3">
        <w:rPr>
          <w:rFonts w:ascii="Times New Roman" w:eastAsia="Arial Unicode MS" w:hAnsi="Times New Roman" w:cs="Times New Roman"/>
          <w:b/>
          <w:bCs/>
          <w:color w:val="000000"/>
          <w:kern w:val="0"/>
          <w:sz w:val="28"/>
          <w:szCs w:val="28"/>
          <w:lang w:eastAsia="ru-RU" w:bidi="uk-UA"/>
        </w:rPr>
        <w:t xml:space="preserve"> </w:t>
      </w:r>
      <w:r w:rsidRPr="00B011C3">
        <w:rPr>
          <w:rFonts w:ascii="Times New Roman" w:eastAsia="Arial Unicode MS" w:hAnsi="Times New Roman" w:cs="Times New Roman" w:hint="eastAsia"/>
          <w:b/>
          <w:bCs/>
          <w:color w:val="000000"/>
          <w:kern w:val="0"/>
          <w:sz w:val="28"/>
          <w:szCs w:val="28"/>
          <w:lang w:eastAsia="ru-RU" w:bidi="uk-UA"/>
        </w:rPr>
        <w:t>зрительных</w:t>
      </w:r>
      <w:r w:rsidRPr="00B011C3">
        <w:rPr>
          <w:rFonts w:ascii="Times New Roman" w:eastAsia="Arial Unicode MS" w:hAnsi="Times New Roman" w:cs="Times New Roman"/>
          <w:b/>
          <w:bCs/>
          <w:color w:val="000000"/>
          <w:kern w:val="0"/>
          <w:sz w:val="28"/>
          <w:szCs w:val="28"/>
          <w:lang w:eastAsia="ru-RU" w:bidi="uk-UA"/>
        </w:rPr>
        <w:t xml:space="preserve"> </w:t>
      </w:r>
      <w:r w:rsidRPr="00B011C3">
        <w:rPr>
          <w:rFonts w:ascii="Times New Roman" w:eastAsia="Arial Unicode MS" w:hAnsi="Times New Roman" w:cs="Times New Roman" w:hint="eastAsia"/>
          <w:b/>
          <w:bCs/>
          <w:color w:val="000000"/>
          <w:kern w:val="0"/>
          <w:sz w:val="28"/>
          <w:szCs w:val="28"/>
          <w:lang w:eastAsia="ru-RU" w:bidi="uk-UA"/>
        </w:rPr>
        <w:t>сцен</w:t>
      </w:r>
      <w:r w:rsidRPr="00B011C3">
        <w:rPr>
          <w:rFonts w:ascii="Times New Roman" w:eastAsia="Arial Unicode MS" w:hAnsi="Times New Roman" w:cs="Times New Roman"/>
          <w:b/>
          <w:bCs/>
          <w:color w:val="000000"/>
          <w:kern w:val="0"/>
          <w:sz w:val="28"/>
          <w:szCs w:val="28"/>
          <w:lang w:eastAsia="ru-RU" w:bidi="uk-UA"/>
        </w:rPr>
        <w:t xml:space="preserve"> </w:t>
      </w:r>
      <w:r w:rsidRPr="00B011C3">
        <w:rPr>
          <w:rFonts w:ascii="Times New Roman" w:eastAsia="Arial Unicode MS" w:hAnsi="Times New Roman" w:cs="Times New Roman" w:hint="eastAsia"/>
          <w:b/>
          <w:bCs/>
          <w:color w:val="000000"/>
          <w:kern w:val="0"/>
          <w:sz w:val="28"/>
          <w:szCs w:val="28"/>
          <w:lang w:eastAsia="ru-RU" w:bidi="uk-UA"/>
        </w:rPr>
        <w:t>на</w:t>
      </w:r>
      <w:r w:rsidRPr="00B011C3">
        <w:rPr>
          <w:rFonts w:ascii="Times New Roman" w:eastAsia="Arial Unicode MS" w:hAnsi="Times New Roman" w:cs="Times New Roman"/>
          <w:b/>
          <w:bCs/>
          <w:color w:val="000000"/>
          <w:kern w:val="0"/>
          <w:sz w:val="28"/>
          <w:szCs w:val="28"/>
          <w:lang w:eastAsia="ru-RU" w:bidi="uk-UA"/>
        </w:rPr>
        <w:t xml:space="preserve"> </w:t>
      </w:r>
      <w:r w:rsidRPr="00B011C3">
        <w:rPr>
          <w:rFonts w:ascii="Times New Roman" w:eastAsia="Arial Unicode MS" w:hAnsi="Times New Roman" w:cs="Times New Roman" w:hint="eastAsia"/>
          <w:b/>
          <w:bCs/>
          <w:color w:val="000000"/>
          <w:kern w:val="0"/>
          <w:sz w:val="28"/>
          <w:szCs w:val="28"/>
          <w:lang w:eastAsia="ru-RU" w:bidi="uk-UA"/>
        </w:rPr>
        <w:t>основе</w:t>
      </w:r>
      <w:r w:rsidRPr="00B011C3">
        <w:rPr>
          <w:rFonts w:ascii="Times New Roman" w:eastAsia="Arial Unicode MS" w:hAnsi="Times New Roman" w:cs="Times New Roman"/>
          <w:b/>
          <w:bCs/>
          <w:color w:val="000000"/>
          <w:kern w:val="0"/>
          <w:sz w:val="28"/>
          <w:szCs w:val="28"/>
          <w:lang w:eastAsia="ru-RU" w:bidi="uk-UA"/>
        </w:rPr>
        <w:t xml:space="preserve"> </w:t>
      </w:r>
      <w:r w:rsidRPr="00B011C3">
        <w:rPr>
          <w:rFonts w:ascii="Times New Roman" w:eastAsia="Arial Unicode MS" w:hAnsi="Times New Roman" w:cs="Times New Roman" w:hint="eastAsia"/>
          <w:b/>
          <w:bCs/>
          <w:color w:val="000000"/>
          <w:kern w:val="0"/>
          <w:sz w:val="28"/>
          <w:szCs w:val="28"/>
          <w:lang w:eastAsia="ru-RU" w:bidi="uk-UA"/>
        </w:rPr>
        <w:t>сверточных</w:t>
      </w:r>
      <w:r w:rsidRPr="00B011C3">
        <w:rPr>
          <w:rFonts w:ascii="Times New Roman" w:eastAsia="Arial Unicode MS" w:hAnsi="Times New Roman" w:cs="Times New Roman"/>
          <w:b/>
          <w:bCs/>
          <w:color w:val="000000"/>
          <w:kern w:val="0"/>
          <w:sz w:val="28"/>
          <w:szCs w:val="28"/>
          <w:lang w:eastAsia="ru-RU" w:bidi="uk-UA"/>
        </w:rPr>
        <w:t xml:space="preserve"> </w:t>
      </w:r>
      <w:r w:rsidRPr="00B011C3">
        <w:rPr>
          <w:rFonts w:ascii="Times New Roman" w:eastAsia="Arial Unicode MS" w:hAnsi="Times New Roman" w:cs="Times New Roman" w:hint="eastAsia"/>
          <w:b/>
          <w:bCs/>
          <w:color w:val="000000"/>
          <w:kern w:val="0"/>
          <w:sz w:val="28"/>
          <w:szCs w:val="28"/>
          <w:lang w:eastAsia="ru-RU" w:bidi="uk-UA"/>
        </w:rPr>
        <w:t>нейронных</w:t>
      </w:r>
      <w:r w:rsidRPr="00B011C3">
        <w:rPr>
          <w:rFonts w:ascii="Times New Roman" w:eastAsia="Arial Unicode MS" w:hAnsi="Times New Roman" w:cs="Times New Roman"/>
          <w:b/>
          <w:bCs/>
          <w:color w:val="000000"/>
          <w:kern w:val="0"/>
          <w:sz w:val="28"/>
          <w:szCs w:val="28"/>
          <w:lang w:eastAsia="ru-RU" w:bidi="uk-UA"/>
        </w:rPr>
        <w:t xml:space="preserve"> </w:t>
      </w:r>
      <w:r w:rsidRPr="00B011C3">
        <w:rPr>
          <w:rFonts w:ascii="Times New Roman" w:eastAsia="Arial Unicode MS" w:hAnsi="Times New Roman" w:cs="Times New Roman" w:hint="eastAsia"/>
          <w:b/>
          <w:bCs/>
          <w:color w:val="000000"/>
          <w:kern w:val="0"/>
          <w:sz w:val="28"/>
          <w:szCs w:val="28"/>
          <w:lang w:eastAsia="ru-RU" w:bidi="uk-UA"/>
        </w:rPr>
        <w:t>сетей</w:t>
      </w:r>
    </w:p>
    <w:p w14:paraId="7792AE0E" w14:textId="77777777" w:rsidR="00B011C3" w:rsidRDefault="00B011C3" w:rsidP="00B011C3">
      <w:r>
        <w:rPr>
          <w:rFonts w:hint="eastAsia"/>
        </w:rPr>
        <w:t>ОГЛАВЛЕНИЕ</w:t>
      </w:r>
      <w:r>
        <w:t xml:space="preserve"> </w:t>
      </w:r>
      <w:r>
        <w:rPr>
          <w:rFonts w:hint="eastAsia"/>
        </w:rPr>
        <w:t>ДИССЕРТАЦИИ</w:t>
      </w:r>
    </w:p>
    <w:p w14:paraId="512C5069" w14:textId="77777777" w:rsidR="00B011C3" w:rsidRDefault="00B011C3" w:rsidP="00B011C3">
      <w:r>
        <w:rPr>
          <w:rFonts w:hint="eastAsia"/>
        </w:rPr>
        <w:t>кандидат</w:t>
      </w:r>
      <w:r>
        <w:t xml:space="preserve"> </w:t>
      </w:r>
      <w:r>
        <w:rPr>
          <w:rFonts w:hint="eastAsia"/>
        </w:rPr>
        <w:t>наук</w:t>
      </w:r>
      <w:r>
        <w:t xml:space="preserve"> </w:t>
      </w:r>
      <w:r>
        <w:rPr>
          <w:rFonts w:hint="eastAsia"/>
        </w:rPr>
        <w:t>Гаранин</w:t>
      </w:r>
      <w:r>
        <w:t xml:space="preserve"> </w:t>
      </w:r>
      <w:r>
        <w:rPr>
          <w:rFonts w:hint="eastAsia"/>
        </w:rPr>
        <w:t>Олег</w:t>
      </w:r>
      <w:r>
        <w:t xml:space="preserve"> </w:t>
      </w:r>
      <w:r>
        <w:rPr>
          <w:rFonts w:hint="eastAsia"/>
        </w:rPr>
        <w:t>Игоревич</w:t>
      </w:r>
    </w:p>
    <w:p w14:paraId="2C15B9C4" w14:textId="77777777" w:rsidR="00B011C3" w:rsidRDefault="00B011C3" w:rsidP="00B011C3">
      <w:r>
        <w:rPr>
          <w:rFonts w:hint="eastAsia"/>
        </w:rPr>
        <w:t>ВВЕДЕНИЕ</w:t>
      </w:r>
    </w:p>
    <w:p w14:paraId="58846413" w14:textId="77777777" w:rsidR="00B011C3" w:rsidRDefault="00B011C3" w:rsidP="00B011C3"/>
    <w:p w14:paraId="6A001EDE" w14:textId="77777777" w:rsidR="00B011C3" w:rsidRDefault="00B011C3" w:rsidP="00B011C3">
      <w:r>
        <w:t xml:space="preserve">1 </w:t>
      </w:r>
      <w:r>
        <w:rPr>
          <w:rFonts w:hint="eastAsia"/>
        </w:rPr>
        <w:t>ИССЛЕДОВАНИЕ</w:t>
      </w:r>
      <w:r>
        <w:t xml:space="preserve"> </w:t>
      </w:r>
      <w:r>
        <w:rPr>
          <w:rFonts w:hint="eastAsia"/>
        </w:rPr>
        <w:t>МЕТОДОВ</w:t>
      </w:r>
      <w:r>
        <w:t xml:space="preserve"> </w:t>
      </w:r>
      <w:r>
        <w:rPr>
          <w:rFonts w:hint="eastAsia"/>
        </w:rPr>
        <w:t>АНАЛИЗА</w:t>
      </w:r>
      <w:r>
        <w:t xml:space="preserve"> </w:t>
      </w:r>
      <w:r>
        <w:rPr>
          <w:rFonts w:hint="eastAsia"/>
        </w:rPr>
        <w:t>СТАТИЧЕСКИХ</w:t>
      </w:r>
      <w:r>
        <w:t xml:space="preserve"> </w:t>
      </w:r>
      <w:r>
        <w:rPr>
          <w:rFonts w:hint="eastAsia"/>
        </w:rPr>
        <w:t>И</w:t>
      </w:r>
      <w:r>
        <w:t xml:space="preserve"> </w:t>
      </w:r>
      <w:r>
        <w:rPr>
          <w:rFonts w:hint="eastAsia"/>
        </w:rPr>
        <w:t>ДИНАМИЧЕСКИХ</w:t>
      </w:r>
      <w:r>
        <w:t xml:space="preserve"> </w:t>
      </w:r>
      <w:r>
        <w:rPr>
          <w:rFonts w:hint="eastAsia"/>
        </w:rPr>
        <w:t>ЗРИТЕЛЬНЫХ</w:t>
      </w:r>
      <w:r>
        <w:t xml:space="preserve"> </w:t>
      </w:r>
      <w:r>
        <w:rPr>
          <w:rFonts w:hint="eastAsia"/>
        </w:rPr>
        <w:t>СЦЕН</w:t>
      </w:r>
    </w:p>
    <w:p w14:paraId="21AD0F0E" w14:textId="77777777" w:rsidR="00B011C3" w:rsidRDefault="00B011C3" w:rsidP="00B011C3"/>
    <w:p w14:paraId="07274EDA" w14:textId="77777777" w:rsidR="00B011C3" w:rsidRDefault="00B011C3" w:rsidP="00B011C3">
      <w:r>
        <w:t xml:space="preserve">1.1 </w:t>
      </w:r>
      <w:r>
        <w:rPr>
          <w:rFonts w:hint="eastAsia"/>
        </w:rPr>
        <w:t>Методы</w:t>
      </w:r>
      <w:r>
        <w:t xml:space="preserve"> </w:t>
      </w:r>
      <w:r>
        <w:rPr>
          <w:rFonts w:hint="eastAsia"/>
        </w:rPr>
        <w:t>анализа</w:t>
      </w:r>
      <w:r>
        <w:t xml:space="preserve"> </w:t>
      </w:r>
      <w:r>
        <w:rPr>
          <w:rFonts w:hint="eastAsia"/>
        </w:rPr>
        <w:t>статических</w:t>
      </w:r>
      <w:r>
        <w:t xml:space="preserve"> </w:t>
      </w:r>
      <w:r>
        <w:rPr>
          <w:rFonts w:hint="eastAsia"/>
        </w:rPr>
        <w:t>зрительных</w:t>
      </w:r>
      <w:r>
        <w:t xml:space="preserve"> </w:t>
      </w:r>
      <w:r>
        <w:rPr>
          <w:rFonts w:hint="eastAsia"/>
        </w:rPr>
        <w:t>сцен</w:t>
      </w:r>
    </w:p>
    <w:p w14:paraId="0A08AE9B" w14:textId="77777777" w:rsidR="00B011C3" w:rsidRDefault="00B011C3" w:rsidP="00B011C3"/>
    <w:p w14:paraId="0A1F26A3" w14:textId="77777777" w:rsidR="00B011C3" w:rsidRDefault="00B011C3" w:rsidP="00B011C3">
      <w:r>
        <w:t xml:space="preserve">1.1.1 </w:t>
      </w:r>
      <w:r>
        <w:rPr>
          <w:rFonts w:hint="eastAsia"/>
        </w:rPr>
        <w:t>Методы</w:t>
      </w:r>
      <w:r>
        <w:t xml:space="preserve"> </w:t>
      </w:r>
      <w:r>
        <w:rPr>
          <w:rFonts w:hint="eastAsia"/>
        </w:rPr>
        <w:t>выделения</w:t>
      </w:r>
      <w:r>
        <w:t xml:space="preserve"> </w:t>
      </w:r>
      <w:r>
        <w:rPr>
          <w:rFonts w:hint="eastAsia"/>
        </w:rPr>
        <w:t>объектов</w:t>
      </w:r>
      <w:r>
        <w:t xml:space="preserve"> </w:t>
      </w:r>
      <w:r>
        <w:rPr>
          <w:rFonts w:hint="eastAsia"/>
        </w:rPr>
        <w:t>статических</w:t>
      </w:r>
      <w:r>
        <w:t xml:space="preserve"> </w:t>
      </w:r>
      <w:r>
        <w:rPr>
          <w:rFonts w:hint="eastAsia"/>
        </w:rPr>
        <w:t>зрительных</w:t>
      </w:r>
      <w:r>
        <w:t xml:space="preserve"> </w:t>
      </w:r>
      <w:r>
        <w:rPr>
          <w:rFonts w:hint="eastAsia"/>
        </w:rPr>
        <w:t>сцен</w:t>
      </w:r>
    </w:p>
    <w:p w14:paraId="6819E2C6" w14:textId="77777777" w:rsidR="00B011C3" w:rsidRDefault="00B011C3" w:rsidP="00B011C3"/>
    <w:p w14:paraId="441DC289" w14:textId="77777777" w:rsidR="00B011C3" w:rsidRDefault="00B011C3" w:rsidP="00B011C3">
      <w:r>
        <w:t xml:space="preserve">1.1.2 </w:t>
      </w:r>
      <w:r>
        <w:rPr>
          <w:rFonts w:hint="eastAsia"/>
        </w:rPr>
        <w:t>Методы</w:t>
      </w:r>
      <w:r>
        <w:t xml:space="preserve"> </w:t>
      </w:r>
      <w:r>
        <w:rPr>
          <w:rFonts w:hint="eastAsia"/>
        </w:rPr>
        <w:t>распознавания</w:t>
      </w:r>
      <w:r>
        <w:t xml:space="preserve"> </w:t>
      </w:r>
      <w:r>
        <w:rPr>
          <w:rFonts w:hint="eastAsia"/>
        </w:rPr>
        <w:t>объектов</w:t>
      </w:r>
      <w:r>
        <w:t xml:space="preserve"> </w:t>
      </w:r>
      <w:r>
        <w:rPr>
          <w:rFonts w:hint="eastAsia"/>
        </w:rPr>
        <w:t>статических</w:t>
      </w:r>
      <w:r>
        <w:t xml:space="preserve"> </w:t>
      </w:r>
      <w:r>
        <w:rPr>
          <w:rFonts w:hint="eastAsia"/>
        </w:rPr>
        <w:t>зрительных</w:t>
      </w:r>
      <w:r>
        <w:t xml:space="preserve"> </w:t>
      </w:r>
      <w:r>
        <w:rPr>
          <w:rFonts w:hint="eastAsia"/>
        </w:rPr>
        <w:t>сцен</w:t>
      </w:r>
    </w:p>
    <w:p w14:paraId="44BCDE3B" w14:textId="77777777" w:rsidR="00B011C3" w:rsidRDefault="00B011C3" w:rsidP="00B011C3"/>
    <w:p w14:paraId="1CA65CD2" w14:textId="77777777" w:rsidR="00B011C3" w:rsidRDefault="00B011C3" w:rsidP="00B011C3">
      <w:r>
        <w:t xml:space="preserve">1.1.3 </w:t>
      </w:r>
      <w:r>
        <w:rPr>
          <w:rFonts w:hint="eastAsia"/>
        </w:rPr>
        <w:t>Методы</w:t>
      </w:r>
      <w:r>
        <w:t xml:space="preserve"> </w:t>
      </w:r>
      <w:r>
        <w:rPr>
          <w:rFonts w:hint="eastAsia"/>
        </w:rPr>
        <w:t>детектирования</w:t>
      </w:r>
      <w:r>
        <w:t xml:space="preserve"> </w:t>
      </w:r>
      <w:r>
        <w:rPr>
          <w:rFonts w:hint="eastAsia"/>
        </w:rPr>
        <w:t>объектов</w:t>
      </w:r>
      <w:r>
        <w:t xml:space="preserve"> </w:t>
      </w:r>
      <w:r>
        <w:rPr>
          <w:rFonts w:hint="eastAsia"/>
        </w:rPr>
        <w:t>статических</w:t>
      </w:r>
      <w:r>
        <w:t xml:space="preserve"> </w:t>
      </w:r>
      <w:r>
        <w:rPr>
          <w:rFonts w:hint="eastAsia"/>
        </w:rPr>
        <w:t>зрительных</w:t>
      </w:r>
      <w:r>
        <w:t xml:space="preserve"> </w:t>
      </w:r>
      <w:r>
        <w:rPr>
          <w:rFonts w:hint="eastAsia"/>
        </w:rPr>
        <w:t>сцен</w:t>
      </w:r>
    </w:p>
    <w:p w14:paraId="3543A088" w14:textId="77777777" w:rsidR="00B011C3" w:rsidRDefault="00B011C3" w:rsidP="00B011C3"/>
    <w:p w14:paraId="7E725CBE" w14:textId="77777777" w:rsidR="00B011C3" w:rsidRDefault="00B011C3" w:rsidP="00B011C3">
      <w:r>
        <w:t xml:space="preserve">1.2 </w:t>
      </w:r>
      <w:r>
        <w:rPr>
          <w:rFonts w:hint="eastAsia"/>
        </w:rPr>
        <w:t>Методы</w:t>
      </w:r>
      <w:r>
        <w:t xml:space="preserve"> </w:t>
      </w:r>
      <w:r>
        <w:rPr>
          <w:rFonts w:hint="eastAsia"/>
        </w:rPr>
        <w:t>анализа</w:t>
      </w:r>
      <w:r>
        <w:t xml:space="preserve"> </w:t>
      </w:r>
      <w:r>
        <w:rPr>
          <w:rFonts w:hint="eastAsia"/>
        </w:rPr>
        <w:t>динамических</w:t>
      </w:r>
      <w:r>
        <w:t xml:space="preserve"> </w:t>
      </w:r>
      <w:r>
        <w:rPr>
          <w:rFonts w:hint="eastAsia"/>
        </w:rPr>
        <w:t>зрительных</w:t>
      </w:r>
      <w:r>
        <w:t xml:space="preserve"> </w:t>
      </w:r>
      <w:r>
        <w:rPr>
          <w:rFonts w:hint="eastAsia"/>
        </w:rPr>
        <w:t>сцен</w:t>
      </w:r>
    </w:p>
    <w:p w14:paraId="045CCEFA" w14:textId="77777777" w:rsidR="00B011C3" w:rsidRDefault="00B011C3" w:rsidP="00B011C3"/>
    <w:p w14:paraId="777CFA4C" w14:textId="77777777" w:rsidR="00B011C3" w:rsidRDefault="00B011C3" w:rsidP="00B011C3">
      <w:r>
        <w:t xml:space="preserve">1.2.1 </w:t>
      </w:r>
      <w:r>
        <w:rPr>
          <w:rFonts w:hint="eastAsia"/>
        </w:rPr>
        <w:t>Классификация</w:t>
      </w:r>
      <w:r>
        <w:t xml:space="preserve"> </w:t>
      </w:r>
      <w:r>
        <w:rPr>
          <w:rFonts w:hint="eastAsia"/>
        </w:rPr>
        <w:t>моделей</w:t>
      </w:r>
      <w:r>
        <w:t xml:space="preserve"> </w:t>
      </w:r>
      <w:r>
        <w:rPr>
          <w:rFonts w:hint="eastAsia"/>
        </w:rPr>
        <w:t>сопровождения</w:t>
      </w:r>
      <w:r>
        <w:t xml:space="preserve"> </w:t>
      </w:r>
      <w:r>
        <w:rPr>
          <w:rFonts w:hint="eastAsia"/>
        </w:rPr>
        <w:t>множества</w:t>
      </w:r>
      <w:r>
        <w:t xml:space="preserve"> </w:t>
      </w:r>
      <w:r>
        <w:rPr>
          <w:rFonts w:hint="eastAsia"/>
        </w:rPr>
        <w:t>объектов</w:t>
      </w:r>
      <w:r>
        <w:t xml:space="preserve"> </w:t>
      </w:r>
      <w:r>
        <w:rPr>
          <w:rFonts w:hint="eastAsia"/>
        </w:rPr>
        <w:t>по</w:t>
      </w:r>
      <w:r>
        <w:t xml:space="preserve"> </w:t>
      </w:r>
      <w:r>
        <w:rPr>
          <w:rFonts w:hint="eastAsia"/>
        </w:rPr>
        <w:t>признакам</w:t>
      </w:r>
    </w:p>
    <w:p w14:paraId="109B3FA1" w14:textId="77777777" w:rsidR="00B011C3" w:rsidRDefault="00B011C3" w:rsidP="00B011C3"/>
    <w:p w14:paraId="2EE4CD72" w14:textId="77777777" w:rsidR="00B011C3" w:rsidRDefault="00B011C3" w:rsidP="00B011C3">
      <w:r>
        <w:t xml:space="preserve">1.2.2 </w:t>
      </w:r>
      <w:r>
        <w:rPr>
          <w:rFonts w:hint="eastAsia"/>
        </w:rPr>
        <w:t>Классификация</w:t>
      </w:r>
      <w:r>
        <w:t xml:space="preserve"> </w:t>
      </w:r>
      <w:r>
        <w:rPr>
          <w:rFonts w:hint="eastAsia"/>
        </w:rPr>
        <w:t>моделей</w:t>
      </w:r>
      <w:r>
        <w:t xml:space="preserve"> </w:t>
      </w:r>
      <w:r>
        <w:rPr>
          <w:rFonts w:hint="eastAsia"/>
        </w:rPr>
        <w:t>сопровождения</w:t>
      </w:r>
      <w:r>
        <w:t xml:space="preserve"> </w:t>
      </w:r>
      <w:r>
        <w:rPr>
          <w:rFonts w:hint="eastAsia"/>
        </w:rPr>
        <w:t>множества</w:t>
      </w:r>
      <w:r>
        <w:t xml:space="preserve"> </w:t>
      </w:r>
      <w:r>
        <w:rPr>
          <w:rFonts w:hint="eastAsia"/>
        </w:rPr>
        <w:t>объектов</w:t>
      </w:r>
      <w:r>
        <w:t xml:space="preserve"> </w:t>
      </w:r>
      <w:r>
        <w:rPr>
          <w:rFonts w:hint="eastAsia"/>
        </w:rPr>
        <w:t>по</w:t>
      </w:r>
      <w:r>
        <w:t xml:space="preserve"> </w:t>
      </w:r>
      <w:r>
        <w:rPr>
          <w:rFonts w:hint="eastAsia"/>
        </w:rPr>
        <w:t>компонентам</w:t>
      </w:r>
      <w:r>
        <w:t xml:space="preserve"> </w:t>
      </w:r>
      <w:r>
        <w:rPr>
          <w:rFonts w:hint="eastAsia"/>
        </w:rPr>
        <w:t>метода</w:t>
      </w:r>
      <w:r>
        <w:t xml:space="preserve"> </w:t>
      </w:r>
      <w:r>
        <w:rPr>
          <w:rFonts w:hint="eastAsia"/>
        </w:rPr>
        <w:t>сопровождения</w:t>
      </w:r>
    </w:p>
    <w:p w14:paraId="1AAA4C9B" w14:textId="77777777" w:rsidR="00B011C3" w:rsidRDefault="00B011C3" w:rsidP="00B011C3"/>
    <w:p w14:paraId="1249A702" w14:textId="77777777" w:rsidR="00B011C3" w:rsidRDefault="00B011C3" w:rsidP="00B011C3">
      <w:r>
        <w:t xml:space="preserve">1.3 </w:t>
      </w:r>
      <w:r>
        <w:rPr>
          <w:rFonts w:hint="eastAsia"/>
        </w:rPr>
        <w:t>Исследование</w:t>
      </w:r>
      <w:r>
        <w:t xml:space="preserve"> </w:t>
      </w:r>
      <w:r>
        <w:rPr>
          <w:rFonts w:hint="eastAsia"/>
        </w:rPr>
        <w:t>искусственных</w:t>
      </w:r>
      <w:r>
        <w:t xml:space="preserve"> </w:t>
      </w:r>
      <w:r>
        <w:rPr>
          <w:rFonts w:hint="eastAsia"/>
        </w:rPr>
        <w:t>нейронных</w:t>
      </w:r>
      <w:r>
        <w:t xml:space="preserve"> </w:t>
      </w:r>
      <w:r>
        <w:rPr>
          <w:rFonts w:hint="eastAsia"/>
        </w:rPr>
        <w:t>сетей</w:t>
      </w:r>
      <w:r>
        <w:t xml:space="preserve"> </w:t>
      </w:r>
      <w:r>
        <w:rPr>
          <w:rFonts w:hint="eastAsia"/>
        </w:rPr>
        <w:t>для</w:t>
      </w:r>
      <w:r>
        <w:t xml:space="preserve"> </w:t>
      </w:r>
      <w:r>
        <w:rPr>
          <w:rFonts w:hint="eastAsia"/>
        </w:rPr>
        <w:t>анализа</w:t>
      </w:r>
      <w:r>
        <w:t xml:space="preserve"> </w:t>
      </w:r>
      <w:r>
        <w:rPr>
          <w:rFonts w:hint="eastAsia"/>
        </w:rPr>
        <w:t>статических</w:t>
      </w:r>
      <w:r>
        <w:t xml:space="preserve"> </w:t>
      </w:r>
      <w:r>
        <w:rPr>
          <w:rFonts w:hint="eastAsia"/>
        </w:rPr>
        <w:t>и</w:t>
      </w:r>
      <w:r>
        <w:t xml:space="preserve"> </w:t>
      </w:r>
      <w:r>
        <w:rPr>
          <w:rFonts w:hint="eastAsia"/>
        </w:rPr>
        <w:t>динамических</w:t>
      </w:r>
      <w:r>
        <w:t xml:space="preserve"> </w:t>
      </w:r>
      <w:r>
        <w:rPr>
          <w:rFonts w:hint="eastAsia"/>
        </w:rPr>
        <w:t>зрительных</w:t>
      </w:r>
      <w:r>
        <w:t xml:space="preserve"> </w:t>
      </w:r>
      <w:r>
        <w:rPr>
          <w:rFonts w:hint="eastAsia"/>
        </w:rPr>
        <w:t>сцен</w:t>
      </w:r>
    </w:p>
    <w:p w14:paraId="2E98C341" w14:textId="77777777" w:rsidR="00B011C3" w:rsidRDefault="00B011C3" w:rsidP="00B011C3"/>
    <w:p w14:paraId="3587720D" w14:textId="77777777" w:rsidR="00B011C3" w:rsidRDefault="00B011C3" w:rsidP="00B011C3">
      <w:r>
        <w:t xml:space="preserve">1.4 </w:t>
      </w:r>
      <w:r>
        <w:rPr>
          <w:rFonts w:hint="eastAsia"/>
        </w:rPr>
        <w:t>Анализ</w:t>
      </w:r>
      <w:r>
        <w:t xml:space="preserve"> </w:t>
      </w:r>
      <w:r>
        <w:rPr>
          <w:rFonts w:hint="eastAsia"/>
        </w:rPr>
        <w:t>существующих</w:t>
      </w:r>
      <w:r>
        <w:t xml:space="preserve"> </w:t>
      </w:r>
      <w:r>
        <w:rPr>
          <w:rFonts w:hint="eastAsia"/>
        </w:rPr>
        <w:t>способов</w:t>
      </w:r>
      <w:r>
        <w:t xml:space="preserve"> </w:t>
      </w:r>
      <w:r>
        <w:rPr>
          <w:rFonts w:hint="eastAsia"/>
        </w:rPr>
        <w:t>выделения</w:t>
      </w:r>
      <w:r>
        <w:t xml:space="preserve"> </w:t>
      </w:r>
      <w:r>
        <w:rPr>
          <w:rFonts w:hint="eastAsia"/>
        </w:rPr>
        <w:t>рецептивного</w:t>
      </w:r>
      <w:r>
        <w:t xml:space="preserve"> </w:t>
      </w:r>
      <w:r>
        <w:rPr>
          <w:rFonts w:hint="eastAsia"/>
        </w:rPr>
        <w:t>поля</w:t>
      </w:r>
      <w:r>
        <w:t xml:space="preserve"> </w:t>
      </w:r>
      <w:r>
        <w:rPr>
          <w:rFonts w:hint="eastAsia"/>
        </w:rPr>
        <w:t>СНС</w:t>
      </w:r>
    </w:p>
    <w:p w14:paraId="282F239B" w14:textId="77777777" w:rsidR="00B011C3" w:rsidRDefault="00B011C3" w:rsidP="00B011C3"/>
    <w:p w14:paraId="3375C4B4" w14:textId="77777777" w:rsidR="00B011C3" w:rsidRDefault="00B011C3" w:rsidP="00B011C3">
      <w:r>
        <w:t xml:space="preserve">1.5 </w:t>
      </w:r>
      <w:r>
        <w:rPr>
          <w:rFonts w:hint="eastAsia"/>
        </w:rPr>
        <w:t>Постановка</w:t>
      </w:r>
      <w:r>
        <w:t xml:space="preserve"> </w:t>
      </w:r>
      <w:r>
        <w:rPr>
          <w:rFonts w:hint="eastAsia"/>
        </w:rPr>
        <w:t>задачи</w:t>
      </w:r>
      <w:r>
        <w:t xml:space="preserve"> </w:t>
      </w:r>
      <w:r>
        <w:rPr>
          <w:rFonts w:hint="eastAsia"/>
        </w:rPr>
        <w:t>исследования</w:t>
      </w:r>
    </w:p>
    <w:p w14:paraId="48080D99" w14:textId="77777777" w:rsidR="00B011C3" w:rsidRDefault="00B011C3" w:rsidP="00B011C3"/>
    <w:p w14:paraId="77FE891C" w14:textId="77777777" w:rsidR="00B011C3" w:rsidRDefault="00B011C3" w:rsidP="00B011C3">
      <w:r>
        <w:t xml:space="preserve">1.6 </w:t>
      </w:r>
      <w:r>
        <w:rPr>
          <w:rFonts w:hint="eastAsia"/>
        </w:rPr>
        <w:t>Выводы</w:t>
      </w:r>
      <w:r>
        <w:t xml:space="preserve"> </w:t>
      </w:r>
      <w:r>
        <w:rPr>
          <w:rFonts w:hint="eastAsia"/>
        </w:rPr>
        <w:t>по</w:t>
      </w:r>
      <w:r>
        <w:t xml:space="preserve"> </w:t>
      </w:r>
      <w:r>
        <w:rPr>
          <w:rFonts w:hint="eastAsia"/>
        </w:rPr>
        <w:t>главе</w:t>
      </w:r>
    </w:p>
    <w:p w14:paraId="7ADEF1E7" w14:textId="77777777" w:rsidR="00B011C3" w:rsidRDefault="00B011C3" w:rsidP="00B011C3"/>
    <w:p w14:paraId="55F31923" w14:textId="77777777" w:rsidR="00B011C3" w:rsidRDefault="00B011C3" w:rsidP="00B011C3">
      <w:r>
        <w:t xml:space="preserve">2 </w:t>
      </w:r>
      <w:r>
        <w:rPr>
          <w:rFonts w:hint="eastAsia"/>
        </w:rPr>
        <w:t>РАЗРАБОТКА</w:t>
      </w:r>
      <w:r>
        <w:t xml:space="preserve"> </w:t>
      </w:r>
      <w:r>
        <w:rPr>
          <w:rFonts w:hint="eastAsia"/>
        </w:rPr>
        <w:t>МЕТОДОВ</w:t>
      </w:r>
      <w:r>
        <w:t xml:space="preserve"> </w:t>
      </w:r>
      <w:r>
        <w:rPr>
          <w:rFonts w:hint="eastAsia"/>
        </w:rPr>
        <w:t>АНАЛИЗА</w:t>
      </w:r>
      <w:r>
        <w:t xml:space="preserve"> </w:t>
      </w:r>
      <w:r>
        <w:rPr>
          <w:rFonts w:hint="eastAsia"/>
        </w:rPr>
        <w:t>СТАТИЧЕСКИХ</w:t>
      </w:r>
      <w:r>
        <w:t xml:space="preserve"> </w:t>
      </w:r>
      <w:r>
        <w:rPr>
          <w:rFonts w:hint="eastAsia"/>
        </w:rPr>
        <w:t>И</w:t>
      </w:r>
      <w:r>
        <w:t xml:space="preserve"> </w:t>
      </w:r>
      <w:r>
        <w:rPr>
          <w:rFonts w:hint="eastAsia"/>
        </w:rPr>
        <w:t>ДИНАМИЧЕСКИХ</w:t>
      </w:r>
      <w:r>
        <w:t xml:space="preserve"> </w:t>
      </w:r>
      <w:r>
        <w:rPr>
          <w:rFonts w:hint="eastAsia"/>
        </w:rPr>
        <w:t>ЗРИТЕЛЬНЫХ</w:t>
      </w:r>
      <w:r>
        <w:t xml:space="preserve"> </w:t>
      </w:r>
      <w:r>
        <w:rPr>
          <w:rFonts w:hint="eastAsia"/>
        </w:rPr>
        <w:t>СЦЕН</w:t>
      </w:r>
      <w:r>
        <w:t xml:space="preserve"> </w:t>
      </w:r>
      <w:r>
        <w:rPr>
          <w:rFonts w:hint="eastAsia"/>
        </w:rPr>
        <w:t>НА</w:t>
      </w:r>
      <w:r>
        <w:t xml:space="preserve"> </w:t>
      </w:r>
      <w:r>
        <w:rPr>
          <w:rFonts w:hint="eastAsia"/>
        </w:rPr>
        <w:t>ОСНОВЕ</w:t>
      </w:r>
      <w:r>
        <w:t xml:space="preserve"> </w:t>
      </w:r>
      <w:r>
        <w:rPr>
          <w:rFonts w:hint="eastAsia"/>
        </w:rPr>
        <w:t>СВЕРТОЧНЫХ</w:t>
      </w:r>
      <w:r>
        <w:t xml:space="preserve"> </w:t>
      </w:r>
      <w:r>
        <w:rPr>
          <w:rFonts w:hint="eastAsia"/>
        </w:rPr>
        <w:t>НЕЙРОННЫХ</w:t>
      </w:r>
      <w:r>
        <w:t xml:space="preserve"> </w:t>
      </w:r>
      <w:r>
        <w:rPr>
          <w:rFonts w:hint="eastAsia"/>
        </w:rPr>
        <w:t>СЕТЕЙ</w:t>
      </w:r>
    </w:p>
    <w:p w14:paraId="6A18350B" w14:textId="77777777" w:rsidR="00B011C3" w:rsidRDefault="00B011C3" w:rsidP="00B011C3"/>
    <w:p w14:paraId="3DB7E553" w14:textId="77777777" w:rsidR="00B011C3" w:rsidRDefault="00B011C3" w:rsidP="00B011C3">
      <w:r>
        <w:t xml:space="preserve">2.1 </w:t>
      </w:r>
      <w:r>
        <w:rPr>
          <w:rFonts w:hint="eastAsia"/>
        </w:rPr>
        <w:t>Разработка</w:t>
      </w:r>
      <w:r>
        <w:t xml:space="preserve"> </w:t>
      </w:r>
      <w:r>
        <w:rPr>
          <w:rFonts w:hint="eastAsia"/>
        </w:rPr>
        <w:t>сверточной</w:t>
      </w:r>
      <w:r>
        <w:t xml:space="preserve"> </w:t>
      </w:r>
      <w:r>
        <w:rPr>
          <w:rFonts w:hint="eastAsia"/>
        </w:rPr>
        <w:t>нейронной</w:t>
      </w:r>
      <w:r>
        <w:t xml:space="preserve"> </w:t>
      </w:r>
      <w:r>
        <w:rPr>
          <w:rFonts w:hint="eastAsia"/>
        </w:rPr>
        <w:t>сети</w:t>
      </w:r>
      <w:r>
        <w:t xml:space="preserve"> </w:t>
      </w:r>
      <w:r>
        <w:rPr>
          <w:rFonts w:hint="eastAsia"/>
        </w:rPr>
        <w:t>для</w:t>
      </w:r>
      <w:r>
        <w:t xml:space="preserve"> </w:t>
      </w:r>
      <w:r>
        <w:rPr>
          <w:rFonts w:hint="eastAsia"/>
        </w:rPr>
        <w:t>анализа</w:t>
      </w:r>
      <w:r>
        <w:t xml:space="preserve"> </w:t>
      </w:r>
      <w:r>
        <w:rPr>
          <w:rFonts w:hint="eastAsia"/>
        </w:rPr>
        <w:t>статических</w:t>
      </w:r>
      <w:r>
        <w:t xml:space="preserve"> </w:t>
      </w:r>
      <w:r>
        <w:rPr>
          <w:rFonts w:hint="eastAsia"/>
        </w:rPr>
        <w:t>и</w:t>
      </w:r>
      <w:r>
        <w:t xml:space="preserve"> </w:t>
      </w:r>
      <w:r>
        <w:rPr>
          <w:rFonts w:hint="eastAsia"/>
        </w:rPr>
        <w:t>динамических</w:t>
      </w:r>
      <w:r>
        <w:t xml:space="preserve"> </w:t>
      </w:r>
      <w:r>
        <w:rPr>
          <w:rFonts w:hint="eastAsia"/>
        </w:rPr>
        <w:t>зрительных</w:t>
      </w:r>
      <w:r>
        <w:t xml:space="preserve"> </w:t>
      </w:r>
      <w:r>
        <w:rPr>
          <w:rFonts w:hint="eastAsia"/>
        </w:rPr>
        <w:t>сцен</w:t>
      </w:r>
    </w:p>
    <w:p w14:paraId="52E5846E" w14:textId="77777777" w:rsidR="00B011C3" w:rsidRDefault="00B011C3" w:rsidP="00B011C3"/>
    <w:p w14:paraId="4A1663A6" w14:textId="77777777" w:rsidR="00B011C3" w:rsidRDefault="00B011C3" w:rsidP="00B011C3">
      <w:r>
        <w:t xml:space="preserve">2.1.1 </w:t>
      </w:r>
      <w:r>
        <w:rPr>
          <w:rFonts w:hint="eastAsia"/>
        </w:rPr>
        <w:t>Структура</w:t>
      </w:r>
      <w:r>
        <w:t xml:space="preserve"> </w:t>
      </w:r>
      <w:r>
        <w:rPr>
          <w:rFonts w:hint="eastAsia"/>
        </w:rPr>
        <w:t>и</w:t>
      </w:r>
      <w:r>
        <w:t xml:space="preserve"> </w:t>
      </w:r>
      <w:r>
        <w:rPr>
          <w:rFonts w:hint="eastAsia"/>
        </w:rPr>
        <w:t>описание</w:t>
      </w:r>
      <w:r>
        <w:t xml:space="preserve"> </w:t>
      </w:r>
      <w:r>
        <w:rPr>
          <w:rFonts w:hint="eastAsia"/>
        </w:rPr>
        <w:t>СНС</w:t>
      </w:r>
      <w:r>
        <w:t xml:space="preserve"> </w:t>
      </w:r>
      <w:r>
        <w:rPr>
          <w:rFonts w:hint="eastAsia"/>
        </w:rPr>
        <w:t>для</w:t>
      </w:r>
      <w:r>
        <w:t xml:space="preserve"> </w:t>
      </w:r>
      <w:r>
        <w:rPr>
          <w:rFonts w:hint="eastAsia"/>
        </w:rPr>
        <w:t>анализа</w:t>
      </w:r>
      <w:r>
        <w:t xml:space="preserve"> </w:t>
      </w:r>
      <w:r>
        <w:rPr>
          <w:rFonts w:hint="eastAsia"/>
        </w:rPr>
        <w:t>статических</w:t>
      </w:r>
      <w:r>
        <w:t xml:space="preserve"> </w:t>
      </w:r>
      <w:r>
        <w:rPr>
          <w:rFonts w:hint="eastAsia"/>
        </w:rPr>
        <w:t>и</w:t>
      </w:r>
      <w:r>
        <w:t xml:space="preserve"> </w:t>
      </w:r>
      <w:r>
        <w:rPr>
          <w:rFonts w:hint="eastAsia"/>
        </w:rPr>
        <w:t>динамических</w:t>
      </w:r>
      <w:r>
        <w:t xml:space="preserve"> </w:t>
      </w:r>
      <w:r>
        <w:rPr>
          <w:rFonts w:hint="eastAsia"/>
        </w:rPr>
        <w:t>зрительных</w:t>
      </w:r>
      <w:r>
        <w:t xml:space="preserve"> </w:t>
      </w:r>
      <w:r>
        <w:rPr>
          <w:rFonts w:hint="eastAsia"/>
        </w:rPr>
        <w:t>сцен</w:t>
      </w:r>
    </w:p>
    <w:p w14:paraId="57F9C287" w14:textId="77777777" w:rsidR="00B011C3" w:rsidRDefault="00B011C3" w:rsidP="00B011C3"/>
    <w:p w14:paraId="23A88C1D" w14:textId="77777777" w:rsidR="00B011C3" w:rsidRDefault="00B011C3" w:rsidP="00B011C3">
      <w:r>
        <w:t xml:space="preserve">2.1.2 </w:t>
      </w:r>
      <w:r>
        <w:rPr>
          <w:rFonts w:hint="eastAsia"/>
        </w:rPr>
        <w:t>Модель</w:t>
      </w:r>
      <w:r>
        <w:t xml:space="preserve"> </w:t>
      </w:r>
      <w:r>
        <w:rPr>
          <w:rFonts w:hint="eastAsia"/>
        </w:rPr>
        <w:t>визуального</w:t>
      </w:r>
      <w:r>
        <w:t xml:space="preserve"> </w:t>
      </w:r>
      <w:r>
        <w:rPr>
          <w:rFonts w:hint="eastAsia"/>
        </w:rPr>
        <w:t>представления</w:t>
      </w:r>
      <w:r>
        <w:t xml:space="preserve"> </w:t>
      </w:r>
      <w:r>
        <w:rPr>
          <w:rFonts w:hint="eastAsia"/>
        </w:rPr>
        <w:t>объекта</w:t>
      </w:r>
      <w:r>
        <w:t xml:space="preserve"> </w:t>
      </w:r>
      <w:r>
        <w:rPr>
          <w:rFonts w:hint="eastAsia"/>
        </w:rPr>
        <w:t>и</w:t>
      </w:r>
      <w:r>
        <w:t xml:space="preserve"> </w:t>
      </w:r>
      <w:r>
        <w:rPr>
          <w:rFonts w:hint="eastAsia"/>
        </w:rPr>
        <w:t>способ</w:t>
      </w:r>
      <w:r>
        <w:t xml:space="preserve"> </w:t>
      </w:r>
      <w:r>
        <w:rPr>
          <w:rFonts w:hint="eastAsia"/>
        </w:rPr>
        <w:t>выделения</w:t>
      </w:r>
      <w:r>
        <w:t xml:space="preserve"> </w:t>
      </w:r>
      <w:r>
        <w:rPr>
          <w:rFonts w:hint="eastAsia"/>
        </w:rPr>
        <w:t>«</w:t>
      </w:r>
      <w:r>
        <w:rPr>
          <w:rFonts w:hint="eastAsia"/>
        </w:rPr>
        <w:t>глубоких</w:t>
      </w:r>
      <w:r>
        <w:t xml:space="preserve"> </w:t>
      </w:r>
      <w:r>
        <w:rPr>
          <w:rFonts w:hint="eastAsia"/>
        </w:rPr>
        <w:t>признаков</w:t>
      </w:r>
      <w:r>
        <w:rPr>
          <w:rFonts w:hint="eastAsia"/>
        </w:rPr>
        <w:t>»</w:t>
      </w:r>
      <w:r>
        <w:t xml:space="preserve"> </w:t>
      </w:r>
      <w:r>
        <w:rPr>
          <w:rFonts w:hint="eastAsia"/>
        </w:rPr>
        <w:t>его</w:t>
      </w:r>
      <w:r>
        <w:t xml:space="preserve"> </w:t>
      </w:r>
      <w:r>
        <w:rPr>
          <w:rFonts w:hint="eastAsia"/>
        </w:rPr>
        <w:t>детекции</w:t>
      </w:r>
    </w:p>
    <w:p w14:paraId="1413EA90" w14:textId="77777777" w:rsidR="00B011C3" w:rsidRDefault="00B011C3" w:rsidP="00B011C3"/>
    <w:p w14:paraId="5B1A485D" w14:textId="77777777" w:rsidR="00B011C3" w:rsidRDefault="00B011C3" w:rsidP="00B011C3">
      <w:r>
        <w:t xml:space="preserve">2.2 </w:t>
      </w:r>
      <w:r>
        <w:rPr>
          <w:rFonts w:hint="eastAsia"/>
        </w:rPr>
        <w:t>Метод</w:t>
      </w:r>
      <w:r>
        <w:t xml:space="preserve"> </w:t>
      </w:r>
      <w:r>
        <w:rPr>
          <w:rFonts w:hint="eastAsia"/>
        </w:rPr>
        <w:t>анализа</w:t>
      </w:r>
      <w:r>
        <w:t xml:space="preserve"> </w:t>
      </w:r>
      <w:r>
        <w:rPr>
          <w:rFonts w:hint="eastAsia"/>
        </w:rPr>
        <w:t>статических</w:t>
      </w:r>
      <w:r>
        <w:t xml:space="preserve"> </w:t>
      </w:r>
      <w:r>
        <w:rPr>
          <w:rFonts w:hint="eastAsia"/>
        </w:rPr>
        <w:t>зрительных</w:t>
      </w:r>
      <w:r>
        <w:t xml:space="preserve"> </w:t>
      </w:r>
      <w:r>
        <w:rPr>
          <w:rFonts w:hint="eastAsia"/>
        </w:rPr>
        <w:t>сцен</w:t>
      </w:r>
    </w:p>
    <w:p w14:paraId="1A56FE84" w14:textId="77777777" w:rsidR="00B011C3" w:rsidRDefault="00B011C3" w:rsidP="00B011C3"/>
    <w:p w14:paraId="166EC28E" w14:textId="77777777" w:rsidR="00B011C3" w:rsidRDefault="00B011C3" w:rsidP="00B011C3">
      <w:r>
        <w:t xml:space="preserve">2.2.1 </w:t>
      </w:r>
      <w:r>
        <w:rPr>
          <w:rFonts w:hint="eastAsia"/>
        </w:rPr>
        <w:t>Постановка</w:t>
      </w:r>
      <w:r>
        <w:t xml:space="preserve"> </w:t>
      </w:r>
      <w:r>
        <w:rPr>
          <w:rFonts w:hint="eastAsia"/>
        </w:rPr>
        <w:t>задачи</w:t>
      </w:r>
    </w:p>
    <w:p w14:paraId="322A88B2" w14:textId="77777777" w:rsidR="00B011C3" w:rsidRDefault="00B011C3" w:rsidP="00B011C3"/>
    <w:p w14:paraId="24CAD69A" w14:textId="77777777" w:rsidR="00B011C3" w:rsidRDefault="00B011C3" w:rsidP="00B011C3">
      <w:r>
        <w:t xml:space="preserve">2.2.2 </w:t>
      </w:r>
      <w:r>
        <w:rPr>
          <w:rFonts w:hint="eastAsia"/>
        </w:rPr>
        <w:t>Описание</w:t>
      </w:r>
      <w:r>
        <w:t xml:space="preserve"> </w:t>
      </w:r>
      <w:r>
        <w:rPr>
          <w:rFonts w:hint="eastAsia"/>
        </w:rPr>
        <w:t>метода</w:t>
      </w:r>
    </w:p>
    <w:p w14:paraId="1497A5CB" w14:textId="77777777" w:rsidR="00B011C3" w:rsidRDefault="00B011C3" w:rsidP="00B011C3"/>
    <w:p w14:paraId="18C01A0A" w14:textId="77777777" w:rsidR="00B011C3" w:rsidRDefault="00B011C3" w:rsidP="00B011C3">
      <w:r>
        <w:t xml:space="preserve">2.2.3 </w:t>
      </w:r>
      <w:r>
        <w:rPr>
          <w:rFonts w:hint="eastAsia"/>
        </w:rPr>
        <w:t>Обучение</w:t>
      </w:r>
      <w:r>
        <w:t xml:space="preserve"> </w:t>
      </w:r>
      <w:r>
        <w:rPr>
          <w:rFonts w:hint="eastAsia"/>
        </w:rPr>
        <w:t>многомасштабной</w:t>
      </w:r>
      <w:r>
        <w:t xml:space="preserve"> </w:t>
      </w:r>
      <w:r>
        <w:rPr>
          <w:rFonts w:hint="eastAsia"/>
        </w:rPr>
        <w:t>модели</w:t>
      </w:r>
      <w:r>
        <w:t xml:space="preserve"> </w:t>
      </w:r>
      <w:r>
        <w:rPr>
          <w:rFonts w:hint="eastAsia"/>
        </w:rPr>
        <w:t>детектирования</w:t>
      </w:r>
      <w:r>
        <w:t xml:space="preserve"> </w:t>
      </w:r>
      <w:r>
        <w:rPr>
          <w:rFonts w:hint="eastAsia"/>
        </w:rPr>
        <w:t>визуальных</w:t>
      </w:r>
      <w:r>
        <w:t xml:space="preserve"> </w:t>
      </w:r>
      <w:r>
        <w:rPr>
          <w:rFonts w:hint="eastAsia"/>
        </w:rPr>
        <w:t>объектов</w:t>
      </w:r>
    </w:p>
    <w:p w14:paraId="1CB3BB71" w14:textId="77777777" w:rsidR="00B011C3" w:rsidRDefault="00B011C3" w:rsidP="00B011C3"/>
    <w:p w14:paraId="362A8E4E" w14:textId="77777777" w:rsidR="00B011C3" w:rsidRDefault="00B011C3" w:rsidP="00B011C3">
      <w:r>
        <w:t xml:space="preserve">2.2.4 </w:t>
      </w:r>
      <w:r>
        <w:rPr>
          <w:rFonts w:hint="eastAsia"/>
        </w:rPr>
        <w:t>Способ</w:t>
      </w:r>
      <w:r>
        <w:t xml:space="preserve"> </w:t>
      </w:r>
      <w:r>
        <w:rPr>
          <w:rFonts w:hint="eastAsia"/>
        </w:rPr>
        <w:t>выделения</w:t>
      </w:r>
      <w:r>
        <w:t xml:space="preserve"> </w:t>
      </w:r>
      <w:r>
        <w:rPr>
          <w:rFonts w:hint="eastAsia"/>
        </w:rPr>
        <w:t>эмпирического</w:t>
      </w:r>
      <w:r>
        <w:t xml:space="preserve"> </w:t>
      </w:r>
      <w:r>
        <w:rPr>
          <w:rFonts w:hint="eastAsia"/>
        </w:rPr>
        <w:t>рецептивного</w:t>
      </w:r>
      <w:r>
        <w:t xml:space="preserve"> </w:t>
      </w:r>
      <w:r>
        <w:rPr>
          <w:rFonts w:hint="eastAsia"/>
        </w:rPr>
        <w:t>поля</w:t>
      </w:r>
      <w:r>
        <w:t xml:space="preserve"> </w:t>
      </w:r>
      <w:r>
        <w:rPr>
          <w:rFonts w:hint="eastAsia"/>
        </w:rPr>
        <w:t>слоя</w:t>
      </w:r>
      <w:r>
        <w:t xml:space="preserve"> </w:t>
      </w:r>
      <w:r>
        <w:rPr>
          <w:rFonts w:hint="eastAsia"/>
        </w:rPr>
        <w:t>сверточной</w:t>
      </w:r>
      <w:r>
        <w:t xml:space="preserve"> </w:t>
      </w:r>
      <w:r>
        <w:rPr>
          <w:rFonts w:hint="eastAsia"/>
        </w:rPr>
        <w:t>нейронной</w:t>
      </w:r>
      <w:r>
        <w:t xml:space="preserve"> </w:t>
      </w:r>
      <w:r>
        <w:rPr>
          <w:rFonts w:hint="eastAsia"/>
        </w:rPr>
        <w:t>сети</w:t>
      </w:r>
    </w:p>
    <w:p w14:paraId="19A21F47" w14:textId="77777777" w:rsidR="00B011C3" w:rsidRDefault="00B011C3" w:rsidP="00B011C3"/>
    <w:p w14:paraId="7B96B191" w14:textId="77777777" w:rsidR="00B011C3" w:rsidRDefault="00B011C3" w:rsidP="00B011C3">
      <w:r>
        <w:t xml:space="preserve">2.2.5 </w:t>
      </w:r>
      <w:r>
        <w:rPr>
          <w:rFonts w:hint="eastAsia"/>
        </w:rPr>
        <w:t>Способ</w:t>
      </w:r>
      <w:r>
        <w:t xml:space="preserve"> </w:t>
      </w:r>
      <w:r>
        <w:rPr>
          <w:rFonts w:hint="eastAsia"/>
        </w:rPr>
        <w:t>вычисления</w:t>
      </w:r>
      <w:r>
        <w:t xml:space="preserve"> </w:t>
      </w:r>
      <w:r>
        <w:rPr>
          <w:rFonts w:hint="eastAsia"/>
        </w:rPr>
        <w:t>размеров</w:t>
      </w:r>
      <w:r>
        <w:t xml:space="preserve"> </w:t>
      </w:r>
      <w:r>
        <w:rPr>
          <w:rFonts w:hint="eastAsia"/>
        </w:rPr>
        <w:t>«</w:t>
      </w:r>
      <w:r>
        <w:rPr>
          <w:rFonts w:hint="eastAsia"/>
        </w:rPr>
        <w:t>якорных</w:t>
      </w:r>
      <w:r>
        <w:rPr>
          <w:rFonts w:hint="eastAsia"/>
        </w:rPr>
        <w:t>»</w:t>
      </w:r>
      <w:r>
        <w:t xml:space="preserve"> </w:t>
      </w:r>
      <w:r>
        <w:rPr>
          <w:rFonts w:hint="eastAsia"/>
        </w:rPr>
        <w:t>прямоугольников</w:t>
      </w:r>
      <w:r>
        <w:t xml:space="preserve"> </w:t>
      </w:r>
      <w:r>
        <w:rPr>
          <w:rFonts w:hint="eastAsia"/>
        </w:rPr>
        <w:t>для</w:t>
      </w:r>
      <w:r>
        <w:t xml:space="preserve"> </w:t>
      </w:r>
      <w:r>
        <w:rPr>
          <w:rFonts w:hint="eastAsia"/>
        </w:rPr>
        <w:t>многомасштабной</w:t>
      </w:r>
      <w:r>
        <w:t xml:space="preserve"> </w:t>
      </w:r>
      <w:r>
        <w:rPr>
          <w:rFonts w:hint="eastAsia"/>
        </w:rPr>
        <w:t>модели</w:t>
      </w:r>
      <w:r>
        <w:t xml:space="preserve"> </w:t>
      </w:r>
      <w:r>
        <w:rPr>
          <w:rFonts w:hint="eastAsia"/>
        </w:rPr>
        <w:t>детектирования</w:t>
      </w:r>
      <w:r>
        <w:t xml:space="preserve"> </w:t>
      </w:r>
      <w:r>
        <w:rPr>
          <w:rFonts w:hint="eastAsia"/>
        </w:rPr>
        <w:t>визуальных</w:t>
      </w:r>
      <w:r>
        <w:t xml:space="preserve"> </w:t>
      </w:r>
      <w:r>
        <w:rPr>
          <w:rFonts w:hint="eastAsia"/>
        </w:rPr>
        <w:t>объектов</w:t>
      </w:r>
    </w:p>
    <w:p w14:paraId="5F271284" w14:textId="77777777" w:rsidR="00B011C3" w:rsidRDefault="00B011C3" w:rsidP="00B011C3"/>
    <w:p w14:paraId="78FE421E" w14:textId="77777777" w:rsidR="00B011C3" w:rsidRDefault="00B011C3" w:rsidP="00B011C3">
      <w:r>
        <w:lastRenderedPageBreak/>
        <w:t xml:space="preserve">2.3 </w:t>
      </w:r>
      <w:r>
        <w:rPr>
          <w:rFonts w:hint="eastAsia"/>
        </w:rPr>
        <w:t>Метод</w:t>
      </w:r>
      <w:r>
        <w:t xml:space="preserve"> </w:t>
      </w:r>
      <w:r>
        <w:rPr>
          <w:rFonts w:hint="eastAsia"/>
        </w:rPr>
        <w:t>анализа</w:t>
      </w:r>
      <w:r>
        <w:t xml:space="preserve"> </w:t>
      </w:r>
      <w:r>
        <w:rPr>
          <w:rFonts w:hint="eastAsia"/>
        </w:rPr>
        <w:t>динамических</w:t>
      </w:r>
      <w:r>
        <w:t xml:space="preserve"> </w:t>
      </w:r>
      <w:r>
        <w:rPr>
          <w:rFonts w:hint="eastAsia"/>
        </w:rPr>
        <w:t>зрительных</w:t>
      </w:r>
      <w:r>
        <w:t xml:space="preserve"> </w:t>
      </w:r>
      <w:r>
        <w:rPr>
          <w:rFonts w:hint="eastAsia"/>
        </w:rPr>
        <w:t>сцен</w:t>
      </w:r>
    </w:p>
    <w:p w14:paraId="4D3B75E1" w14:textId="77777777" w:rsidR="00B011C3" w:rsidRDefault="00B011C3" w:rsidP="00B011C3"/>
    <w:p w14:paraId="7D2611AD" w14:textId="77777777" w:rsidR="00B011C3" w:rsidRDefault="00B011C3" w:rsidP="00B011C3">
      <w:r>
        <w:t xml:space="preserve">2.3.1 </w:t>
      </w:r>
      <w:r>
        <w:rPr>
          <w:rFonts w:hint="eastAsia"/>
        </w:rPr>
        <w:t>Постановка</w:t>
      </w:r>
      <w:r>
        <w:t xml:space="preserve"> </w:t>
      </w:r>
      <w:r>
        <w:rPr>
          <w:rFonts w:hint="eastAsia"/>
        </w:rPr>
        <w:t>задачи</w:t>
      </w:r>
    </w:p>
    <w:p w14:paraId="38810AFD" w14:textId="77777777" w:rsidR="00B011C3" w:rsidRDefault="00B011C3" w:rsidP="00B011C3"/>
    <w:p w14:paraId="498F708A" w14:textId="77777777" w:rsidR="00B011C3" w:rsidRDefault="00B011C3" w:rsidP="00B011C3">
      <w:r>
        <w:t xml:space="preserve">2.3.2 </w:t>
      </w:r>
      <w:r>
        <w:rPr>
          <w:rFonts w:hint="eastAsia"/>
        </w:rPr>
        <w:t>Описание</w:t>
      </w:r>
      <w:r>
        <w:t xml:space="preserve"> </w:t>
      </w:r>
      <w:r>
        <w:rPr>
          <w:rFonts w:hint="eastAsia"/>
        </w:rPr>
        <w:t>метода</w:t>
      </w:r>
    </w:p>
    <w:p w14:paraId="1EDD35CD" w14:textId="77777777" w:rsidR="00B011C3" w:rsidRDefault="00B011C3" w:rsidP="00B011C3"/>
    <w:p w14:paraId="2765C0E2" w14:textId="77777777" w:rsidR="00B011C3" w:rsidRDefault="00B011C3" w:rsidP="00B011C3">
      <w:r>
        <w:t xml:space="preserve">2.3.3 </w:t>
      </w:r>
      <w:r>
        <w:rPr>
          <w:rFonts w:hint="eastAsia"/>
        </w:rPr>
        <w:t>Модель</w:t>
      </w:r>
      <w:r>
        <w:t xml:space="preserve"> </w:t>
      </w:r>
      <w:r>
        <w:rPr>
          <w:rFonts w:hint="eastAsia"/>
        </w:rPr>
        <w:t>движения</w:t>
      </w:r>
      <w:r>
        <w:t xml:space="preserve"> </w:t>
      </w:r>
      <w:r>
        <w:rPr>
          <w:rFonts w:hint="eastAsia"/>
        </w:rPr>
        <w:t>объекта</w:t>
      </w:r>
    </w:p>
    <w:p w14:paraId="05A5558D" w14:textId="77777777" w:rsidR="00B011C3" w:rsidRDefault="00B011C3" w:rsidP="00B011C3"/>
    <w:p w14:paraId="32CFC596" w14:textId="77777777" w:rsidR="00B011C3" w:rsidRDefault="00B011C3" w:rsidP="00B011C3">
      <w:r>
        <w:t xml:space="preserve">2.3.4 </w:t>
      </w:r>
      <w:r>
        <w:rPr>
          <w:rFonts w:hint="eastAsia"/>
        </w:rPr>
        <w:t>Способ</w:t>
      </w:r>
      <w:r>
        <w:t xml:space="preserve"> </w:t>
      </w:r>
      <w:r>
        <w:rPr>
          <w:rFonts w:hint="eastAsia"/>
        </w:rPr>
        <w:t>восстановления</w:t>
      </w:r>
      <w:r>
        <w:t xml:space="preserve"> </w:t>
      </w:r>
      <w:r>
        <w:rPr>
          <w:rFonts w:hint="eastAsia"/>
        </w:rPr>
        <w:t>пропусков</w:t>
      </w:r>
      <w:r>
        <w:t xml:space="preserve"> </w:t>
      </w:r>
      <w:r>
        <w:rPr>
          <w:rFonts w:hint="eastAsia"/>
        </w:rPr>
        <w:t>объектов</w:t>
      </w:r>
      <w:r>
        <w:t xml:space="preserve"> </w:t>
      </w:r>
      <w:r>
        <w:rPr>
          <w:rFonts w:hint="eastAsia"/>
        </w:rPr>
        <w:t>детектором</w:t>
      </w:r>
    </w:p>
    <w:p w14:paraId="67DBCA48" w14:textId="77777777" w:rsidR="00B011C3" w:rsidRDefault="00B011C3" w:rsidP="00B011C3"/>
    <w:p w14:paraId="75EC0E3C" w14:textId="77777777" w:rsidR="00B011C3" w:rsidRDefault="00B011C3" w:rsidP="00B011C3">
      <w:r>
        <w:t xml:space="preserve">2.3.5 </w:t>
      </w:r>
      <w:r>
        <w:rPr>
          <w:rFonts w:hint="eastAsia"/>
        </w:rPr>
        <w:t>Способ</w:t>
      </w:r>
      <w:r>
        <w:t xml:space="preserve"> </w:t>
      </w:r>
      <w:r>
        <w:rPr>
          <w:rFonts w:hint="eastAsia"/>
        </w:rPr>
        <w:t>фильтрации</w:t>
      </w:r>
      <w:r>
        <w:t xml:space="preserve"> </w:t>
      </w:r>
      <w:r>
        <w:rPr>
          <w:rFonts w:hint="eastAsia"/>
        </w:rPr>
        <w:t>детекций</w:t>
      </w:r>
      <w:r>
        <w:t xml:space="preserve"> </w:t>
      </w:r>
      <w:r>
        <w:rPr>
          <w:rFonts w:hint="eastAsia"/>
        </w:rPr>
        <w:t>объектов</w:t>
      </w:r>
    </w:p>
    <w:p w14:paraId="7BEB0B14" w14:textId="77777777" w:rsidR="00B011C3" w:rsidRDefault="00B011C3" w:rsidP="00B011C3"/>
    <w:p w14:paraId="03150511" w14:textId="77777777" w:rsidR="00B011C3" w:rsidRDefault="00B011C3" w:rsidP="00B011C3">
      <w:r>
        <w:t xml:space="preserve">2.4 </w:t>
      </w:r>
      <w:r>
        <w:rPr>
          <w:rFonts w:hint="eastAsia"/>
        </w:rPr>
        <w:t>Выводы</w:t>
      </w:r>
      <w:r>
        <w:t xml:space="preserve"> </w:t>
      </w:r>
      <w:r>
        <w:rPr>
          <w:rFonts w:hint="eastAsia"/>
        </w:rPr>
        <w:t>по</w:t>
      </w:r>
      <w:r>
        <w:t xml:space="preserve"> </w:t>
      </w:r>
      <w:r>
        <w:rPr>
          <w:rFonts w:hint="eastAsia"/>
        </w:rPr>
        <w:t>главе</w:t>
      </w:r>
    </w:p>
    <w:p w14:paraId="587007F5" w14:textId="77777777" w:rsidR="00B011C3" w:rsidRDefault="00B011C3" w:rsidP="00B011C3"/>
    <w:p w14:paraId="5CEE3758" w14:textId="77777777" w:rsidR="00B011C3" w:rsidRDefault="00B011C3" w:rsidP="00B011C3">
      <w:r>
        <w:t xml:space="preserve">3 </w:t>
      </w:r>
      <w:r>
        <w:rPr>
          <w:rFonts w:hint="eastAsia"/>
        </w:rPr>
        <w:t>РАЗРАБОТКА</w:t>
      </w:r>
      <w:r>
        <w:t xml:space="preserve"> </w:t>
      </w:r>
      <w:r>
        <w:rPr>
          <w:rFonts w:hint="eastAsia"/>
        </w:rPr>
        <w:t>АЛГОРИТМОВ</w:t>
      </w:r>
      <w:r>
        <w:t xml:space="preserve"> </w:t>
      </w:r>
      <w:r>
        <w:rPr>
          <w:rFonts w:hint="eastAsia"/>
        </w:rPr>
        <w:t>И</w:t>
      </w:r>
      <w:r>
        <w:t xml:space="preserve"> </w:t>
      </w:r>
      <w:r>
        <w:rPr>
          <w:rFonts w:hint="eastAsia"/>
        </w:rPr>
        <w:t>ПРОГРАММНЫХ</w:t>
      </w:r>
      <w:r>
        <w:t xml:space="preserve"> </w:t>
      </w:r>
      <w:r>
        <w:rPr>
          <w:rFonts w:hint="eastAsia"/>
        </w:rPr>
        <w:t>СРЕДСТВ</w:t>
      </w:r>
      <w:r>
        <w:t xml:space="preserve"> </w:t>
      </w:r>
      <w:r>
        <w:rPr>
          <w:rFonts w:hint="eastAsia"/>
        </w:rPr>
        <w:t>ДЛЯ</w:t>
      </w:r>
    </w:p>
    <w:p w14:paraId="39CE06AF" w14:textId="77777777" w:rsidR="00B011C3" w:rsidRDefault="00B011C3" w:rsidP="00B011C3"/>
    <w:p w14:paraId="2FE327A4" w14:textId="77777777" w:rsidR="00B011C3" w:rsidRDefault="00B011C3" w:rsidP="00B011C3">
      <w:r>
        <w:rPr>
          <w:rFonts w:hint="eastAsia"/>
        </w:rPr>
        <w:t>РЕАЛИЗАЦИИ</w:t>
      </w:r>
      <w:r>
        <w:t xml:space="preserve"> </w:t>
      </w:r>
      <w:r>
        <w:rPr>
          <w:rFonts w:hint="eastAsia"/>
        </w:rPr>
        <w:t>МЕТОДОВ</w:t>
      </w:r>
      <w:r>
        <w:t xml:space="preserve"> </w:t>
      </w:r>
      <w:r>
        <w:rPr>
          <w:rFonts w:hint="eastAsia"/>
        </w:rPr>
        <w:t>АНАЛИЗА</w:t>
      </w:r>
      <w:r>
        <w:t xml:space="preserve"> </w:t>
      </w:r>
      <w:r>
        <w:rPr>
          <w:rFonts w:hint="eastAsia"/>
        </w:rPr>
        <w:t>СТАТИЧЕСКИХ</w:t>
      </w:r>
      <w:r>
        <w:t xml:space="preserve"> </w:t>
      </w:r>
      <w:r>
        <w:rPr>
          <w:rFonts w:hint="eastAsia"/>
        </w:rPr>
        <w:t>И</w:t>
      </w:r>
    </w:p>
    <w:p w14:paraId="38747DAB" w14:textId="77777777" w:rsidR="00B011C3" w:rsidRDefault="00B011C3" w:rsidP="00B011C3"/>
    <w:p w14:paraId="6805E0B6" w14:textId="77777777" w:rsidR="00B011C3" w:rsidRDefault="00B011C3" w:rsidP="00B011C3">
      <w:r>
        <w:rPr>
          <w:rFonts w:hint="eastAsia"/>
        </w:rPr>
        <w:t>ДИНАМИЧЕСКИХ</w:t>
      </w:r>
      <w:r>
        <w:t xml:space="preserve"> </w:t>
      </w:r>
      <w:r>
        <w:rPr>
          <w:rFonts w:hint="eastAsia"/>
        </w:rPr>
        <w:t>ЗРИТЕЛЬНЫХ</w:t>
      </w:r>
      <w:r>
        <w:t xml:space="preserve"> </w:t>
      </w:r>
      <w:r>
        <w:rPr>
          <w:rFonts w:hint="eastAsia"/>
        </w:rPr>
        <w:t>СЦЕН</w:t>
      </w:r>
      <w:r>
        <w:t xml:space="preserve"> </w:t>
      </w:r>
      <w:r>
        <w:rPr>
          <w:rFonts w:hint="eastAsia"/>
        </w:rPr>
        <w:t>НА</w:t>
      </w:r>
      <w:r>
        <w:t xml:space="preserve"> </w:t>
      </w:r>
      <w:r>
        <w:rPr>
          <w:rFonts w:hint="eastAsia"/>
        </w:rPr>
        <w:t>ОСНОВЕ</w:t>
      </w:r>
      <w:r>
        <w:t xml:space="preserve"> </w:t>
      </w:r>
      <w:r>
        <w:rPr>
          <w:rFonts w:hint="eastAsia"/>
        </w:rPr>
        <w:t>СВЕРТОЧНЫХ</w:t>
      </w:r>
    </w:p>
    <w:p w14:paraId="448A8CEB" w14:textId="77777777" w:rsidR="00B011C3" w:rsidRDefault="00B011C3" w:rsidP="00B011C3"/>
    <w:p w14:paraId="124CF54E" w14:textId="77777777" w:rsidR="00B011C3" w:rsidRDefault="00B011C3" w:rsidP="00B011C3">
      <w:r>
        <w:rPr>
          <w:rFonts w:hint="eastAsia"/>
        </w:rPr>
        <w:t>НЕЙРОННЫХ</w:t>
      </w:r>
      <w:r>
        <w:t xml:space="preserve"> </w:t>
      </w:r>
      <w:r>
        <w:rPr>
          <w:rFonts w:hint="eastAsia"/>
        </w:rPr>
        <w:t>СЕТЕЙ</w:t>
      </w:r>
    </w:p>
    <w:p w14:paraId="2D6B7453" w14:textId="77777777" w:rsidR="00B011C3" w:rsidRDefault="00B011C3" w:rsidP="00B011C3"/>
    <w:p w14:paraId="0E5A5678" w14:textId="77777777" w:rsidR="00B011C3" w:rsidRDefault="00B011C3" w:rsidP="00B011C3">
      <w:r>
        <w:t xml:space="preserve">3.1 </w:t>
      </w:r>
      <w:r>
        <w:rPr>
          <w:rFonts w:hint="eastAsia"/>
        </w:rPr>
        <w:t>Алгоритмы</w:t>
      </w:r>
      <w:r>
        <w:t xml:space="preserve"> </w:t>
      </w:r>
      <w:r>
        <w:rPr>
          <w:rFonts w:hint="eastAsia"/>
        </w:rPr>
        <w:t>для</w:t>
      </w:r>
      <w:r>
        <w:t xml:space="preserve"> </w:t>
      </w:r>
      <w:r>
        <w:rPr>
          <w:rFonts w:hint="eastAsia"/>
        </w:rPr>
        <w:t>реализации</w:t>
      </w:r>
      <w:r>
        <w:t xml:space="preserve"> </w:t>
      </w:r>
      <w:r>
        <w:rPr>
          <w:rFonts w:hint="eastAsia"/>
        </w:rPr>
        <w:t>методов</w:t>
      </w:r>
      <w:r>
        <w:t xml:space="preserve"> </w:t>
      </w:r>
      <w:r>
        <w:rPr>
          <w:rFonts w:hint="eastAsia"/>
        </w:rPr>
        <w:t>анализа</w:t>
      </w:r>
      <w:r>
        <w:t xml:space="preserve"> </w:t>
      </w:r>
      <w:r>
        <w:rPr>
          <w:rFonts w:hint="eastAsia"/>
        </w:rPr>
        <w:t>статических</w:t>
      </w:r>
      <w:r>
        <w:t xml:space="preserve"> </w:t>
      </w:r>
      <w:r>
        <w:rPr>
          <w:rFonts w:hint="eastAsia"/>
        </w:rPr>
        <w:t>и</w:t>
      </w:r>
      <w:r>
        <w:t xml:space="preserve"> </w:t>
      </w:r>
      <w:r>
        <w:rPr>
          <w:rFonts w:hint="eastAsia"/>
        </w:rPr>
        <w:t>динамических</w:t>
      </w:r>
      <w:r>
        <w:t xml:space="preserve"> </w:t>
      </w:r>
      <w:r>
        <w:rPr>
          <w:rFonts w:hint="eastAsia"/>
        </w:rPr>
        <w:t>зрительных</w:t>
      </w:r>
      <w:r>
        <w:t xml:space="preserve"> </w:t>
      </w:r>
      <w:r>
        <w:rPr>
          <w:rFonts w:hint="eastAsia"/>
        </w:rPr>
        <w:t>сцен</w:t>
      </w:r>
      <w:r>
        <w:t xml:space="preserve"> </w:t>
      </w:r>
      <w:r>
        <w:rPr>
          <w:rFonts w:hint="eastAsia"/>
        </w:rPr>
        <w:t>на</w:t>
      </w:r>
      <w:r>
        <w:t xml:space="preserve"> </w:t>
      </w:r>
      <w:r>
        <w:rPr>
          <w:rFonts w:hint="eastAsia"/>
        </w:rPr>
        <w:t>основе</w:t>
      </w:r>
      <w:r>
        <w:t xml:space="preserve"> </w:t>
      </w:r>
      <w:r>
        <w:rPr>
          <w:rFonts w:hint="eastAsia"/>
        </w:rPr>
        <w:t>СНС</w:t>
      </w:r>
    </w:p>
    <w:p w14:paraId="3AB3E38E" w14:textId="77777777" w:rsidR="00B011C3" w:rsidRDefault="00B011C3" w:rsidP="00B011C3"/>
    <w:p w14:paraId="222D8DA3" w14:textId="77777777" w:rsidR="00B011C3" w:rsidRDefault="00B011C3" w:rsidP="00B011C3">
      <w:r>
        <w:t xml:space="preserve">3.1.1 </w:t>
      </w:r>
      <w:r>
        <w:rPr>
          <w:rFonts w:hint="eastAsia"/>
        </w:rPr>
        <w:t>Алгоритм</w:t>
      </w:r>
      <w:r>
        <w:t xml:space="preserve"> </w:t>
      </w:r>
      <w:r>
        <w:rPr>
          <w:rFonts w:hint="eastAsia"/>
        </w:rPr>
        <w:t>вычисления</w:t>
      </w:r>
      <w:r>
        <w:t xml:space="preserve"> </w:t>
      </w:r>
      <w:r>
        <w:rPr>
          <w:rFonts w:hint="eastAsia"/>
        </w:rPr>
        <w:t>размеров</w:t>
      </w:r>
      <w:r>
        <w:t xml:space="preserve"> </w:t>
      </w:r>
      <w:r>
        <w:rPr>
          <w:rFonts w:hint="eastAsia"/>
        </w:rPr>
        <w:t>«</w:t>
      </w:r>
      <w:r>
        <w:rPr>
          <w:rFonts w:hint="eastAsia"/>
        </w:rPr>
        <w:t>якорных</w:t>
      </w:r>
      <w:r>
        <w:rPr>
          <w:rFonts w:hint="eastAsia"/>
        </w:rPr>
        <w:t>»</w:t>
      </w:r>
      <w:r>
        <w:t xml:space="preserve"> </w:t>
      </w:r>
      <w:r>
        <w:rPr>
          <w:rFonts w:hint="eastAsia"/>
        </w:rPr>
        <w:t>прямоугольников</w:t>
      </w:r>
      <w:r>
        <w:t xml:space="preserve"> </w:t>
      </w:r>
      <w:r>
        <w:rPr>
          <w:rFonts w:hint="eastAsia"/>
        </w:rPr>
        <w:t>для</w:t>
      </w:r>
      <w:r>
        <w:t xml:space="preserve"> </w:t>
      </w:r>
      <w:r>
        <w:rPr>
          <w:rFonts w:hint="eastAsia"/>
        </w:rPr>
        <w:t>многомасштабной</w:t>
      </w:r>
      <w:r>
        <w:t xml:space="preserve"> </w:t>
      </w:r>
      <w:r>
        <w:rPr>
          <w:rFonts w:hint="eastAsia"/>
        </w:rPr>
        <w:t>модели</w:t>
      </w:r>
      <w:r>
        <w:t xml:space="preserve"> </w:t>
      </w:r>
      <w:r>
        <w:rPr>
          <w:rFonts w:hint="eastAsia"/>
        </w:rPr>
        <w:t>детектирования</w:t>
      </w:r>
      <w:r>
        <w:t xml:space="preserve"> </w:t>
      </w:r>
      <w:r>
        <w:rPr>
          <w:rFonts w:hint="eastAsia"/>
        </w:rPr>
        <w:t>визуальных</w:t>
      </w:r>
      <w:r>
        <w:t xml:space="preserve"> </w:t>
      </w:r>
      <w:r>
        <w:rPr>
          <w:rFonts w:hint="eastAsia"/>
        </w:rPr>
        <w:t>объектов</w:t>
      </w:r>
    </w:p>
    <w:p w14:paraId="489F71E4" w14:textId="77777777" w:rsidR="00B011C3" w:rsidRDefault="00B011C3" w:rsidP="00B011C3"/>
    <w:p w14:paraId="27E12334" w14:textId="77777777" w:rsidR="00B011C3" w:rsidRDefault="00B011C3" w:rsidP="00B011C3">
      <w:r>
        <w:lastRenderedPageBreak/>
        <w:t xml:space="preserve">3.1.2 </w:t>
      </w:r>
      <w:r>
        <w:rPr>
          <w:rFonts w:hint="eastAsia"/>
        </w:rPr>
        <w:t>Алгоритм</w:t>
      </w:r>
      <w:r>
        <w:t xml:space="preserve"> </w:t>
      </w:r>
      <w:r>
        <w:rPr>
          <w:rFonts w:hint="eastAsia"/>
        </w:rPr>
        <w:t>выделения</w:t>
      </w:r>
      <w:r>
        <w:t xml:space="preserve"> </w:t>
      </w:r>
      <w:r>
        <w:rPr>
          <w:rFonts w:hint="eastAsia"/>
        </w:rPr>
        <w:t>эмпирического</w:t>
      </w:r>
      <w:r>
        <w:t xml:space="preserve"> </w:t>
      </w:r>
      <w:r>
        <w:rPr>
          <w:rFonts w:hint="eastAsia"/>
        </w:rPr>
        <w:t>рецептивного</w:t>
      </w:r>
      <w:r>
        <w:t xml:space="preserve"> </w:t>
      </w:r>
      <w:r>
        <w:rPr>
          <w:rFonts w:hint="eastAsia"/>
        </w:rPr>
        <w:t>поля</w:t>
      </w:r>
      <w:r>
        <w:t xml:space="preserve"> </w:t>
      </w:r>
      <w:r>
        <w:rPr>
          <w:rFonts w:hint="eastAsia"/>
        </w:rPr>
        <w:t>для</w:t>
      </w:r>
      <w:r>
        <w:t xml:space="preserve"> </w:t>
      </w:r>
      <w:r>
        <w:rPr>
          <w:rFonts w:hint="eastAsia"/>
        </w:rPr>
        <w:t>каждого</w:t>
      </w:r>
      <w:r>
        <w:t xml:space="preserve"> </w:t>
      </w:r>
      <w:r>
        <w:rPr>
          <w:rFonts w:hint="eastAsia"/>
        </w:rPr>
        <w:t>слоя</w:t>
      </w:r>
      <w:r>
        <w:t xml:space="preserve"> </w:t>
      </w:r>
      <w:r>
        <w:rPr>
          <w:rFonts w:hint="eastAsia"/>
        </w:rPr>
        <w:t>СНС</w:t>
      </w:r>
    </w:p>
    <w:p w14:paraId="03104089" w14:textId="77777777" w:rsidR="00B011C3" w:rsidRDefault="00B011C3" w:rsidP="00B011C3"/>
    <w:p w14:paraId="2188758E" w14:textId="77777777" w:rsidR="00B011C3" w:rsidRDefault="00B011C3" w:rsidP="00B011C3">
      <w:r>
        <w:t xml:space="preserve">3.1.3 </w:t>
      </w:r>
      <w:r>
        <w:rPr>
          <w:rFonts w:hint="eastAsia"/>
        </w:rPr>
        <w:t>Алгоритм</w:t>
      </w:r>
      <w:r>
        <w:t xml:space="preserve"> </w:t>
      </w:r>
      <w:r>
        <w:rPr>
          <w:rFonts w:hint="eastAsia"/>
        </w:rPr>
        <w:t>анализа</w:t>
      </w:r>
      <w:r>
        <w:t xml:space="preserve"> </w:t>
      </w:r>
      <w:r>
        <w:rPr>
          <w:rFonts w:hint="eastAsia"/>
        </w:rPr>
        <w:t>динамической</w:t>
      </w:r>
      <w:r>
        <w:t xml:space="preserve"> </w:t>
      </w:r>
      <w:r>
        <w:rPr>
          <w:rFonts w:hint="eastAsia"/>
        </w:rPr>
        <w:t>зрительной</w:t>
      </w:r>
      <w:r>
        <w:t xml:space="preserve"> </w:t>
      </w:r>
      <w:r>
        <w:rPr>
          <w:rFonts w:hint="eastAsia"/>
        </w:rPr>
        <w:t>сцены</w:t>
      </w:r>
    </w:p>
    <w:p w14:paraId="0B127B65" w14:textId="77777777" w:rsidR="00B011C3" w:rsidRDefault="00B011C3" w:rsidP="00B011C3"/>
    <w:p w14:paraId="5F147BA6" w14:textId="77777777" w:rsidR="00B011C3" w:rsidRDefault="00B011C3" w:rsidP="00B011C3">
      <w:r>
        <w:t xml:space="preserve">3.2 </w:t>
      </w:r>
      <w:r>
        <w:rPr>
          <w:rFonts w:hint="eastAsia"/>
        </w:rPr>
        <w:t>Разработка</w:t>
      </w:r>
      <w:r>
        <w:t xml:space="preserve"> </w:t>
      </w:r>
      <w:r>
        <w:rPr>
          <w:rFonts w:hint="eastAsia"/>
        </w:rPr>
        <w:t>библиотеки</w:t>
      </w:r>
      <w:r>
        <w:t xml:space="preserve"> </w:t>
      </w:r>
      <w:r>
        <w:rPr>
          <w:rFonts w:hint="eastAsia"/>
        </w:rPr>
        <w:t>программных</w:t>
      </w:r>
      <w:r>
        <w:t xml:space="preserve"> </w:t>
      </w:r>
      <w:r>
        <w:rPr>
          <w:rFonts w:hint="eastAsia"/>
        </w:rPr>
        <w:t>функций</w:t>
      </w:r>
      <w:r>
        <w:t xml:space="preserve">, </w:t>
      </w:r>
      <w:r>
        <w:rPr>
          <w:rFonts w:hint="eastAsia"/>
        </w:rPr>
        <w:t>реализующих</w:t>
      </w:r>
      <w:r>
        <w:t xml:space="preserve"> </w:t>
      </w:r>
      <w:r>
        <w:rPr>
          <w:rFonts w:hint="eastAsia"/>
        </w:rPr>
        <w:t>методы</w:t>
      </w:r>
      <w:r>
        <w:t xml:space="preserve"> </w:t>
      </w:r>
      <w:r>
        <w:rPr>
          <w:rFonts w:hint="eastAsia"/>
        </w:rPr>
        <w:t>анализа</w:t>
      </w:r>
      <w:r>
        <w:t xml:space="preserve"> </w:t>
      </w:r>
      <w:r>
        <w:rPr>
          <w:rFonts w:hint="eastAsia"/>
        </w:rPr>
        <w:t>статических</w:t>
      </w:r>
      <w:r>
        <w:t xml:space="preserve"> </w:t>
      </w:r>
      <w:r>
        <w:rPr>
          <w:rFonts w:hint="eastAsia"/>
        </w:rPr>
        <w:t>и</w:t>
      </w:r>
      <w:r>
        <w:t xml:space="preserve"> </w:t>
      </w:r>
      <w:r>
        <w:rPr>
          <w:rFonts w:hint="eastAsia"/>
        </w:rPr>
        <w:t>динамических</w:t>
      </w:r>
      <w:r>
        <w:t xml:space="preserve"> </w:t>
      </w:r>
      <w:r>
        <w:rPr>
          <w:rFonts w:hint="eastAsia"/>
        </w:rPr>
        <w:t>зрительных</w:t>
      </w:r>
      <w:r>
        <w:t xml:space="preserve"> </w:t>
      </w:r>
      <w:r>
        <w:rPr>
          <w:rFonts w:hint="eastAsia"/>
        </w:rPr>
        <w:t>сцен</w:t>
      </w:r>
    </w:p>
    <w:p w14:paraId="2FD884B8" w14:textId="77777777" w:rsidR="00B011C3" w:rsidRDefault="00B011C3" w:rsidP="00B011C3"/>
    <w:p w14:paraId="20685286" w14:textId="77777777" w:rsidR="00B011C3" w:rsidRDefault="00B011C3" w:rsidP="00B011C3">
      <w:r>
        <w:t xml:space="preserve">3.2.1 </w:t>
      </w:r>
      <w:r>
        <w:rPr>
          <w:rFonts w:hint="eastAsia"/>
        </w:rPr>
        <w:t>Структура</w:t>
      </w:r>
      <w:r>
        <w:t xml:space="preserve"> </w:t>
      </w:r>
      <w:r>
        <w:rPr>
          <w:rFonts w:hint="eastAsia"/>
        </w:rPr>
        <w:t>программных</w:t>
      </w:r>
      <w:r>
        <w:t xml:space="preserve"> </w:t>
      </w:r>
      <w:r>
        <w:rPr>
          <w:rFonts w:hint="eastAsia"/>
        </w:rPr>
        <w:t>средств</w:t>
      </w:r>
      <w:r>
        <w:t xml:space="preserve">, </w:t>
      </w:r>
      <w:r>
        <w:rPr>
          <w:rFonts w:hint="eastAsia"/>
        </w:rPr>
        <w:t>реализующих</w:t>
      </w:r>
      <w:r>
        <w:t xml:space="preserve"> </w:t>
      </w:r>
      <w:r>
        <w:rPr>
          <w:rFonts w:hint="eastAsia"/>
        </w:rPr>
        <w:t>методы</w:t>
      </w:r>
      <w:r>
        <w:t xml:space="preserve"> </w:t>
      </w:r>
      <w:r>
        <w:rPr>
          <w:rFonts w:hint="eastAsia"/>
        </w:rPr>
        <w:t>анализа</w:t>
      </w:r>
      <w:r>
        <w:t xml:space="preserve"> </w:t>
      </w:r>
      <w:r>
        <w:rPr>
          <w:rFonts w:hint="eastAsia"/>
        </w:rPr>
        <w:t>статических</w:t>
      </w:r>
      <w:r>
        <w:t xml:space="preserve"> </w:t>
      </w:r>
      <w:r>
        <w:rPr>
          <w:rFonts w:hint="eastAsia"/>
        </w:rPr>
        <w:t>и</w:t>
      </w:r>
      <w:r>
        <w:t xml:space="preserve"> </w:t>
      </w:r>
      <w:r>
        <w:rPr>
          <w:rFonts w:hint="eastAsia"/>
        </w:rPr>
        <w:t>динамических</w:t>
      </w:r>
      <w:r>
        <w:t xml:space="preserve"> </w:t>
      </w:r>
      <w:r>
        <w:rPr>
          <w:rFonts w:hint="eastAsia"/>
        </w:rPr>
        <w:t>зрительных</w:t>
      </w:r>
      <w:r>
        <w:t xml:space="preserve"> </w:t>
      </w:r>
      <w:r>
        <w:rPr>
          <w:rFonts w:hint="eastAsia"/>
        </w:rPr>
        <w:t>сцен</w:t>
      </w:r>
    </w:p>
    <w:p w14:paraId="5D32A3B0" w14:textId="77777777" w:rsidR="00B011C3" w:rsidRDefault="00B011C3" w:rsidP="00B011C3"/>
    <w:p w14:paraId="7ABE7BF0" w14:textId="77777777" w:rsidR="00B011C3" w:rsidRDefault="00B011C3" w:rsidP="00B011C3">
      <w:r>
        <w:t xml:space="preserve">3.2.2 </w:t>
      </w:r>
      <w:r>
        <w:rPr>
          <w:rFonts w:hint="eastAsia"/>
        </w:rPr>
        <w:t>Библиотека</w:t>
      </w:r>
      <w:r>
        <w:t xml:space="preserve"> </w:t>
      </w:r>
      <w:r>
        <w:rPr>
          <w:rFonts w:hint="eastAsia"/>
        </w:rPr>
        <w:t>программных</w:t>
      </w:r>
      <w:r>
        <w:t xml:space="preserve"> </w:t>
      </w:r>
      <w:r>
        <w:rPr>
          <w:rFonts w:hint="eastAsia"/>
        </w:rPr>
        <w:t>функций</w:t>
      </w:r>
      <w:r>
        <w:t xml:space="preserve">, </w:t>
      </w:r>
      <w:r>
        <w:rPr>
          <w:rFonts w:hint="eastAsia"/>
        </w:rPr>
        <w:t>реализующих</w:t>
      </w:r>
      <w:r>
        <w:t xml:space="preserve"> </w:t>
      </w:r>
      <w:r>
        <w:rPr>
          <w:rFonts w:hint="eastAsia"/>
        </w:rPr>
        <w:t>настройку</w:t>
      </w:r>
      <w:r>
        <w:t xml:space="preserve"> </w:t>
      </w:r>
      <w:r>
        <w:rPr>
          <w:rFonts w:hint="eastAsia"/>
        </w:rPr>
        <w:t>СНС</w:t>
      </w:r>
      <w:r>
        <w:t xml:space="preserve"> </w:t>
      </w:r>
      <w:r>
        <w:rPr>
          <w:rFonts w:hint="eastAsia"/>
        </w:rPr>
        <w:t>для</w:t>
      </w:r>
      <w:r>
        <w:t xml:space="preserve"> </w:t>
      </w:r>
      <w:r>
        <w:rPr>
          <w:rFonts w:hint="eastAsia"/>
        </w:rPr>
        <w:t>анализа</w:t>
      </w:r>
      <w:r>
        <w:t xml:space="preserve"> </w:t>
      </w:r>
      <w:r>
        <w:rPr>
          <w:rFonts w:hint="eastAsia"/>
        </w:rPr>
        <w:t>статических</w:t>
      </w:r>
      <w:r>
        <w:t xml:space="preserve"> </w:t>
      </w:r>
      <w:r>
        <w:rPr>
          <w:rFonts w:hint="eastAsia"/>
        </w:rPr>
        <w:t>и</w:t>
      </w:r>
      <w:r>
        <w:t xml:space="preserve"> </w:t>
      </w:r>
      <w:r>
        <w:rPr>
          <w:rFonts w:hint="eastAsia"/>
        </w:rPr>
        <w:t>динамических</w:t>
      </w:r>
      <w:r>
        <w:t xml:space="preserve"> </w:t>
      </w:r>
      <w:r>
        <w:rPr>
          <w:rFonts w:hint="eastAsia"/>
        </w:rPr>
        <w:t>зрительных</w:t>
      </w:r>
      <w:r>
        <w:t xml:space="preserve"> </w:t>
      </w:r>
      <w:r>
        <w:rPr>
          <w:rFonts w:hint="eastAsia"/>
        </w:rPr>
        <w:t>сцен</w:t>
      </w:r>
    </w:p>
    <w:p w14:paraId="78A5A0B1" w14:textId="77777777" w:rsidR="00B011C3" w:rsidRDefault="00B011C3" w:rsidP="00B011C3"/>
    <w:p w14:paraId="0512A5E8" w14:textId="77777777" w:rsidR="00B011C3" w:rsidRDefault="00B011C3" w:rsidP="00B011C3">
      <w:r>
        <w:t xml:space="preserve">3.2.3 </w:t>
      </w:r>
      <w:r>
        <w:rPr>
          <w:rFonts w:hint="eastAsia"/>
        </w:rPr>
        <w:t>Библиотека</w:t>
      </w:r>
      <w:r>
        <w:t xml:space="preserve"> </w:t>
      </w:r>
      <w:r>
        <w:rPr>
          <w:rFonts w:hint="eastAsia"/>
        </w:rPr>
        <w:t>программных</w:t>
      </w:r>
      <w:r>
        <w:t xml:space="preserve"> </w:t>
      </w:r>
      <w:r>
        <w:rPr>
          <w:rFonts w:hint="eastAsia"/>
        </w:rPr>
        <w:t>функций</w:t>
      </w:r>
      <w:r>
        <w:t xml:space="preserve">, </w:t>
      </w:r>
      <w:r>
        <w:rPr>
          <w:rFonts w:hint="eastAsia"/>
        </w:rPr>
        <w:t>реализующих</w:t>
      </w:r>
      <w:r>
        <w:t xml:space="preserve"> </w:t>
      </w:r>
      <w:r>
        <w:rPr>
          <w:rFonts w:hint="eastAsia"/>
        </w:rPr>
        <w:t>анализ</w:t>
      </w:r>
      <w:r>
        <w:t xml:space="preserve"> </w:t>
      </w:r>
      <w:r>
        <w:rPr>
          <w:rFonts w:hint="eastAsia"/>
        </w:rPr>
        <w:t>статических</w:t>
      </w:r>
    </w:p>
    <w:p w14:paraId="377375A5" w14:textId="77777777" w:rsidR="00B011C3" w:rsidRDefault="00B011C3" w:rsidP="00B011C3"/>
    <w:p w14:paraId="637515E7" w14:textId="77777777" w:rsidR="00B011C3" w:rsidRDefault="00B011C3" w:rsidP="00B011C3">
      <w:r>
        <w:rPr>
          <w:rFonts w:hint="eastAsia"/>
        </w:rPr>
        <w:t>и</w:t>
      </w:r>
      <w:r>
        <w:t xml:space="preserve"> </w:t>
      </w:r>
      <w:r>
        <w:rPr>
          <w:rFonts w:hint="eastAsia"/>
        </w:rPr>
        <w:t>динамических</w:t>
      </w:r>
      <w:r>
        <w:t xml:space="preserve"> </w:t>
      </w:r>
      <w:r>
        <w:rPr>
          <w:rFonts w:hint="eastAsia"/>
        </w:rPr>
        <w:t>зрительных</w:t>
      </w:r>
      <w:r>
        <w:t xml:space="preserve"> </w:t>
      </w:r>
      <w:r>
        <w:rPr>
          <w:rFonts w:hint="eastAsia"/>
        </w:rPr>
        <w:t>сцен</w:t>
      </w:r>
      <w:r>
        <w:t xml:space="preserve"> </w:t>
      </w:r>
      <w:r>
        <w:rPr>
          <w:rFonts w:hint="eastAsia"/>
        </w:rPr>
        <w:t>с</w:t>
      </w:r>
      <w:r>
        <w:t xml:space="preserve"> </w:t>
      </w:r>
      <w:r>
        <w:rPr>
          <w:rFonts w:hint="eastAsia"/>
        </w:rPr>
        <w:t>помощью</w:t>
      </w:r>
      <w:r>
        <w:t xml:space="preserve"> </w:t>
      </w:r>
      <w:r>
        <w:rPr>
          <w:rFonts w:hint="eastAsia"/>
        </w:rPr>
        <w:t>обученной</w:t>
      </w:r>
      <w:r>
        <w:t xml:space="preserve"> </w:t>
      </w:r>
      <w:r>
        <w:rPr>
          <w:rFonts w:hint="eastAsia"/>
        </w:rPr>
        <w:t>СНС</w:t>
      </w:r>
    </w:p>
    <w:p w14:paraId="1DD62C64" w14:textId="77777777" w:rsidR="00B011C3" w:rsidRDefault="00B011C3" w:rsidP="00B011C3"/>
    <w:p w14:paraId="3C71BA44" w14:textId="77777777" w:rsidR="00B011C3" w:rsidRDefault="00B011C3" w:rsidP="00B011C3">
      <w:r>
        <w:t xml:space="preserve">3.3 </w:t>
      </w:r>
      <w:r>
        <w:rPr>
          <w:rFonts w:hint="eastAsia"/>
        </w:rPr>
        <w:t>Работа</w:t>
      </w:r>
      <w:r>
        <w:t xml:space="preserve"> </w:t>
      </w:r>
      <w:r>
        <w:rPr>
          <w:rFonts w:hint="eastAsia"/>
        </w:rPr>
        <w:t>со</w:t>
      </w:r>
      <w:r>
        <w:t xml:space="preserve"> </w:t>
      </w:r>
      <w:r>
        <w:rPr>
          <w:rFonts w:hint="eastAsia"/>
        </w:rPr>
        <w:t>СНС</w:t>
      </w:r>
      <w:r>
        <w:t xml:space="preserve"> </w:t>
      </w:r>
      <w:r>
        <w:rPr>
          <w:rFonts w:hint="eastAsia"/>
        </w:rPr>
        <w:t>с</w:t>
      </w:r>
      <w:r>
        <w:t xml:space="preserve"> </w:t>
      </w:r>
      <w:r>
        <w:rPr>
          <w:rFonts w:hint="eastAsia"/>
        </w:rPr>
        <w:t>использованием</w:t>
      </w:r>
      <w:r>
        <w:t xml:space="preserve"> </w:t>
      </w:r>
      <w:r>
        <w:rPr>
          <w:rFonts w:hint="eastAsia"/>
        </w:rPr>
        <w:t>библиотеки</w:t>
      </w:r>
      <w:r>
        <w:t xml:space="preserve"> Caffe</w:t>
      </w:r>
    </w:p>
    <w:p w14:paraId="7203968C" w14:textId="77777777" w:rsidR="00B011C3" w:rsidRDefault="00B011C3" w:rsidP="00B011C3"/>
    <w:p w14:paraId="0EB35C84" w14:textId="77777777" w:rsidR="00B011C3" w:rsidRDefault="00B011C3" w:rsidP="00B011C3">
      <w:r>
        <w:t xml:space="preserve">3.3.1 </w:t>
      </w:r>
      <w:r>
        <w:rPr>
          <w:rFonts w:hint="eastAsia"/>
        </w:rPr>
        <w:t>Описание</w:t>
      </w:r>
      <w:r>
        <w:t xml:space="preserve"> </w:t>
      </w:r>
      <w:r>
        <w:rPr>
          <w:rFonts w:hint="eastAsia"/>
        </w:rPr>
        <w:t>возможностей</w:t>
      </w:r>
      <w:r>
        <w:t xml:space="preserve"> </w:t>
      </w:r>
      <w:r>
        <w:rPr>
          <w:rFonts w:hint="eastAsia"/>
        </w:rPr>
        <w:t>и</w:t>
      </w:r>
      <w:r>
        <w:t xml:space="preserve"> </w:t>
      </w:r>
      <w:r>
        <w:rPr>
          <w:rFonts w:hint="eastAsia"/>
        </w:rPr>
        <w:t>принципов</w:t>
      </w:r>
      <w:r>
        <w:t xml:space="preserve"> </w:t>
      </w:r>
      <w:r>
        <w:rPr>
          <w:rFonts w:hint="eastAsia"/>
        </w:rPr>
        <w:t>работы</w:t>
      </w:r>
      <w:r>
        <w:t xml:space="preserve"> Caffe</w:t>
      </w:r>
    </w:p>
    <w:p w14:paraId="11F0FDE9" w14:textId="77777777" w:rsidR="00B011C3" w:rsidRDefault="00B011C3" w:rsidP="00B011C3"/>
    <w:p w14:paraId="654991D5" w14:textId="77777777" w:rsidR="00B011C3" w:rsidRDefault="00B011C3" w:rsidP="00B011C3">
      <w:r>
        <w:t xml:space="preserve">3.3.2 </w:t>
      </w:r>
      <w:r>
        <w:rPr>
          <w:rFonts w:hint="eastAsia"/>
        </w:rPr>
        <w:t>Описание</w:t>
      </w:r>
      <w:r>
        <w:t xml:space="preserve"> </w:t>
      </w:r>
      <w:r>
        <w:rPr>
          <w:rFonts w:hint="eastAsia"/>
        </w:rPr>
        <w:t>структуры</w:t>
      </w:r>
      <w:r>
        <w:t xml:space="preserve"> </w:t>
      </w:r>
      <w:r>
        <w:rPr>
          <w:rFonts w:hint="eastAsia"/>
        </w:rPr>
        <w:t>слоя</w:t>
      </w:r>
      <w:r>
        <w:t xml:space="preserve"> ROI-Pooling </w:t>
      </w:r>
      <w:r>
        <w:rPr>
          <w:rFonts w:hint="eastAsia"/>
        </w:rPr>
        <w:t>с</w:t>
      </w:r>
      <w:r>
        <w:t xml:space="preserve"> </w:t>
      </w:r>
      <w:r>
        <w:rPr>
          <w:rFonts w:hint="eastAsia"/>
        </w:rPr>
        <w:t>использованием</w:t>
      </w:r>
      <w:r>
        <w:t xml:space="preserve"> Caffe</w:t>
      </w:r>
    </w:p>
    <w:p w14:paraId="526C8F70" w14:textId="77777777" w:rsidR="00B011C3" w:rsidRDefault="00B011C3" w:rsidP="00B011C3"/>
    <w:p w14:paraId="29C7AD95" w14:textId="77777777" w:rsidR="00B011C3" w:rsidRDefault="00B011C3" w:rsidP="00B011C3">
      <w:r>
        <w:t xml:space="preserve">3.4 </w:t>
      </w:r>
      <w:r>
        <w:rPr>
          <w:rFonts w:hint="eastAsia"/>
        </w:rPr>
        <w:t>Выводы</w:t>
      </w:r>
      <w:r>
        <w:t xml:space="preserve"> </w:t>
      </w:r>
      <w:r>
        <w:rPr>
          <w:rFonts w:hint="eastAsia"/>
        </w:rPr>
        <w:t>по</w:t>
      </w:r>
      <w:r>
        <w:t xml:space="preserve"> </w:t>
      </w:r>
      <w:r>
        <w:rPr>
          <w:rFonts w:hint="eastAsia"/>
        </w:rPr>
        <w:t>главе</w:t>
      </w:r>
    </w:p>
    <w:p w14:paraId="6C5AE433" w14:textId="77777777" w:rsidR="00B011C3" w:rsidRDefault="00B011C3" w:rsidP="00B011C3"/>
    <w:p w14:paraId="75F165C5" w14:textId="77777777" w:rsidR="00B011C3" w:rsidRDefault="00B011C3" w:rsidP="00B011C3">
      <w:r>
        <w:t xml:space="preserve">4 </w:t>
      </w:r>
      <w:r>
        <w:rPr>
          <w:rFonts w:hint="eastAsia"/>
        </w:rPr>
        <w:t>ОЦЕНКА</w:t>
      </w:r>
      <w:r>
        <w:t xml:space="preserve"> </w:t>
      </w:r>
      <w:r>
        <w:rPr>
          <w:rFonts w:hint="eastAsia"/>
        </w:rPr>
        <w:t>ТОЧНОСТИ</w:t>
      </w:r>
      <w:r>
        <w:t xml:space="preserve"> </w:t>
      </w:r>
      <w:r>
        <w:rPr>
          <w:rFonts w:hint="eastAsia"/>
        </w:rPr>
        <w:t>И</w:t>
      </w:r>
      <w:r>
        <w:t xml:space="preserve"> </w:t>
      </w:r>
      <w:r>
        <w:rPr>
          <w:rFonts w:hint="eastAsia"/>
        </w:rPr>
        <w:t>ОПЕРАТИВНОСТИ</w:t>
      </w:r>
      <w:r>
        <w:t xml:space="preserve"> </w:t>
      </w:r>
      <w:r>
        <w:rPr>
          <w:rFonts w:hint="eastAsia"/>
        </w:rPr>
        <w:t>АНАЛИЗА</w:t>
      </w:r>
    </w:p>
    <w:p w14:paraId="48DA3079" w14:textId="77777777" w:rsidR="00B011C3" w:rsidRDefault="00B011C3" w:rsidP="00B011C3"/>
    <w:p w14:paraId="7582802C" w14:textId="77777777" w:rsidR="00B011C3" w:rsidRDefault="00B011C3" w:rsidP="00B011C3">
      <w:r>
        <w:rPr>
          <w:rFonts w:hint="eastAsia"/>
        </w:rPr>
        <w:lastRenderedPageBreak/>
        <w:t>СТАТИЧЕСКИХ</w:t>
      </w:r>
      <w:r>
        <w:t xml:space="preserve"> </w:t>
      </w:r>
      <w:r>
        <w:rPr>
          <w:rFonts w:hint="eastAsia"/>
        </w:rPr>
        <w:t>И</w:t>
      </w:r>
      <w:r>
        <w:t xml:space="preserve"> </w:t>
      </w:r>
      <w:r>
        <w:rPr>
          <w:rFonts w:hint="eastAsia"/>
        </w:rPr>
        <w:t>ДИНАМИЧЕСКИХ</w:t>
      </w:r>
      <w:r>
        <w:t xml:space="preserve"> </w:t>
      </w:r>
      <w:r>
        <w:rPr>
          <w:rFonts w:hint="eastAsia"/>
        </w:rPr>
        <w:t>ЗРИТЕЛЬНЫХ</w:t>
      </w:r>
      <w:r>
        <w:t xml:space="preserve"> </w:t>
      </w:r>
      <w:r>
        <w:rPr>
          <w:rFonts w:hint="eastAsia"/>
        </w:rPr>
        <w:t>СЦЕН</w:t>
      </w:r>
      <w:r>
        <w:t xml:space="preserve"> </w:t>
      </w:r>
      <w:r>
        <w:rPr>
          <w:rFonts w:hint="eastAsia"/>
        </w:rPr>
        <w:t>С</w:t>
      </w:r>
    </w:p>
    <w:p w14:paraId="2A7C1F9B" w14:textId="77777777" w:rsidR="00B011C3" w:rsidRDefault="00B011C3" w:rsidP="00B011C3"/>
    <w:p w14:paraId="76D54E74" w14:textId="77777777" w:rsidR="00B011C3" w:rsidRDefault="00B011C3" w:rsidP="00B011C3">
      <w:r>
        <w:rPr>
          <w:rFonts w:hint="eastAsia"/>
        </w:rPr>
        <w:t>ИСПОЛЬЗОВАНИЕМ</w:t>
      </w:r>
      <w:r>
        <w:t xml:space="preserve"> </w:t>
      </w:r>
      <w:r>
        <w:rPr>
          <w:rFonts w:hint="eastAsia"/>
        </w:rPr>
        <w:t>ПРЕДЛАГАЕМЫХ</w:t>
      </w:r>
      <w:r>
        <w:t xml:space="preserve"> </w:t>
      </w:r>
      <w:r>
        <w:rPr>
          <w:rFonts w:hint="eastAsia"/>
        </w:rPr>
        <w:t>МЕТОДОВ</w:t>
      </w:r>
      <w:r>
        <w:t xml:space="preserve"> </w:t>
      </w:r>
      <w:r>
        <w:rPr>
          <w:rFonts w:hint="eastAsia"/>
        </w:rPr>
        <w:t>И</w:t>
      </w:r>
      <w:r>
        <w:t xml:space="preserve"> </w:t>
      </w:r>
      <w:r>
        <w:rPr>
          <w:rFonts w:hint="eastAsia"/>
        </w:rPr>
        <w:t>АЛГОРИТМОВ</w:t>
      </w:r>
    </w:p>
    <w:p w14:paraId="702FAD7A" w14:textId="77777777" w:rsidR="00B011C3" w:rsidRDefault="00B011C3" w:rsidP="00B011C3"/>
    <w:p w14:paraId="701F0C8A" w14:textId="77777777" w:rsidR="00B011C3" w:rsidRDefault="00B011C3" w:rsidP="00B011C3">
      <w:r>
        <w:rPr>
          <w:rFonts w:hint="eastAsia"/>
        </w:rPr>
        <w:t>НА</w:t>
      </w:r>
      <w:r>
        <w:t xml:space="preserve"> </w:t>
      </w:r>
      <w:r>
        <w:rPr>
          <w:rFonts w:hint="eastAsia"/>
        </w:rPr>
        <w:t>ОСНОВЕ</w:t>
      </w:r>
      <w:r>
        <w:t xml:space="preserve"> </w:t>
      </w:r>
      <w:r>
        <w:rPr>
          <w:rFonts w:hint="eastAsia"/>
        </w:rPr>
        <w:t>СВЕРТОЧНЫХ</w:t>
      </w:r>
      <w:r>
        <w:t xml:space="preserve"> </w:t>
      </w:r>
      <w:r>
        <w:rPr>
          <w:rFonts w:hint="eastAsia"/>
        </w:rPr>
        <w:t>НЕЙРОННЫХ</w:t>
      </w:r>
      <w:r>
        <w:t xml:space="preserve"> </w:t>
      </w:r>
      <w:r>
        <w:rPr>
          <w:rFonts w:hint="eastAsia"/>
        </w:rPr>
        <w:t>СЕТЕЙ</w:t>
      </w:r>
    </w:p>
    <w:p w14:paraId="723107A3" w14:textId="77777777" w:rsidR="00B011C3" w:rsidRDefault="00B011C3" w:rsidP="00B011C3"/>
    <w:p w14:paraId="5DFEDBA5" w14:textId="77777777" w:rsidR="00B011C3" w:rsidRDefault="00B011C3" w:rsidP="00B011C3">
      <w:r>
        <w:t xml:space="preserve">4.1 </w:t>
      </w:r>
      <w:r>
        <w:rPr>
          <w:rFonts w:hint="eastAsia"/>
        </w:rPr>
        <w:t>Методика</w:t>
      </w:r>
      <w:r>
        <w:t xml:space="preserve"> </w:t>
      </w:r>
      <w:r>
        <w:rPr>
          <w:rFonts w:hint="eastAsia"/>
        </w:rPr>
        <w:t>оценки</w:t>
      </w:r>
      <w:r>
        <w:t xml:space="preserve"> </w:t>
      </w:r>
      <w:r>
        <w:rPr>
          <w:rFonts w:hint="eastAsia"/>
        </w:rPr>
        <w:t>точности</w:t>
      </w:r>
      <w:r>
        <w:t xml:space="preserve"> </w:t>
      </w:r>
      <w:r>
        <w:rPr>
          <w:rFonts w:hint="eastAsia"/>
        </w:rPr>
        <w:t>анализа</w:t>
      </w:r>
      <w:r>
        <w:t xml:space="preserve"> </w:t>
      </w:r>
      <w:r>
        <w:rPr>
          <w:rFonts w:hint="eastAsia"/>
        </w:rPr>
        <w:t>статических</w:t>
      </w:r>
      <w:r>
        <w:t xml:space="preserve"> </w:t>
      </w:r>
      <w:r>
        <w:rPr>
          <w:rFonts w:hint="eastAsia"/>
        </w:rPr>
        <w:t>зрительных</w:t>
      </w:r>
      <w:r>
        <w:t xml:space="preserve"> </w:t>
      </w:r>
      <w:r>
        <w:rPr>
          <w:rFonts w:hint="eastAsia"/>
        </w:rPr>
        <w:t>сцен</w:t>
      </w:r>
    </w:p>
    <w:p w14:paraId="153D2448" w14:textId="77777777" w:rsidR="00B011C3" w:rsidRDefault="00B011C3" w:rsidP="00B011C3"/>
    <w:p w14:paraId="65A5A1BD" w14:textId="77777777" w:rsidR="00B011C3" w:rsidRDefault="00B011C3" w:rsidP="00B011C3">
      <w:r>
        <w:t xml:space="preserve">4.2 </w:t>
      </w:r>
      <w:r>
        <w:rPr>
          <w:rFonts w:hint="eastAsia"/>
        </w:rPr>
        <w:t>Методика</w:t>
      </w:r>
      <w:r>
        <w:t xml:space="preserve"> </w:t>
      </w:r>
      <w:r>
        <w:rPr>
          <w:rFonts w:hint="eastAsia"/>
        </w:rPr>
        <w:t>оценки</w:t>
      </w:r>
      <w:r>
        <w:t xml:space="preserve"> </w:t>
      </w:r>
      <w:r>
        <w:rPr>
          <w:rFonts w:hint="eastAsia"/>
        </w:rPr>
        <w:t>точности</w:t>
      </w:r>
      <w:r>
        <w:t xml:space="preserve"> </w:t>
      </w:r>
      <w:r>
        <w:rPr>
          <w:rFonts w:hint="eastAsia"/>
        </w:rPr>
        <w:t>анализа</w:t>
      </w:r>
      <w:r>
        <w:t xml:space="preserve"> </w:t>
      </w:r>
      <w:r>
        <w:rPr>
          <w:rFonts w:hint="eastAsia"/>
        </w:rPr>
        <w:t>динамических</w:t>
      </w:r>
      <w:r>
        <w:t xml:space="preserve"> </w:t>
      </w:r>
      <w:r>
        <w:rPr>
          <w:rFonts w:hint="eastAsia"/>
        </w:rPr>
        <w:t>зрительных</w:t>
      </w:r>
      <w:r>
        <w:t xml:space="preserve"> </w:t>
      </w:r>
      <w:r>
        <w:rPr>
          <w:rFonts w:hint="eastAsia"/>
        </w:rPr>
        <w:t>сцен</w:t>
      </w:r>
    </w:p>
    <w:p w14:paraId="1E3AC9B9" w14:textId="77777777" w:rsidR="00B011C3" w:rsidRDefault="00B011C3" w:rsidP="00B011C3"/>
    <w:p w14:paraId="50596D90" w14:textId="77777777" w:rsidR="00B011C3" w:rsidRDefault="00B011C3" w:rsidP="00B011C3">
      <w:r>
        <w:t xml:space="preserve">4.3 </w:t>
      </w:r>
      <w:r>
        <w:rPr>
          <w:rFonts w:hint="eastAsia"/>
        </w:rPr>
        <w:t>Оценка</w:t>
      </w:r>
      <w:r>
        <w:t xml:space="preserve"> </w:t>
      </w:r>
      <w:r>
        <w:rPr>
          <w:rFonts w:hint="eastAsia"/>
        </w:rPr>
        <w:t>оперативности</w:t>
      </w:r>
      <w:r>
        <w:t xml:space="preserve"> </w:t>
      </w:r>
      <w:r>
        <w:rPr>
          <w:rFonts w:hint="eastAsia"/>
        </w:rPr>
        <w:t>и</w:t>
      </w:r>
      <w:r>
        <w:t xml:space="preserve"> </w:t>
      </w:r>
      <w:r>
        <w:rPr>
          <w:rFonts w:hint="eastAsia"/>
        </w:rPr>
        <w:t>точности</w:t>
      </w:r>
      <w:r>
        <w:t xml:space="preserve"> </w:t>
      </w:r>
      <w:r>
        <w:rPr>
          <w:rFonts w:hint="eastAsia"/>
        </w:rPr>
        <w:t>анализа</w:t>
      </w:r>
      <w:r>
        <w:t xml:space="preserve"> </w:t>
      </w:r>
      <w:r>
        <w:rPr>
          <w:rFonts w:hint="eastAsia"/>
        </w:rPr>
        <w:t>статических</w:t>
      </w:r>
      <w:r>
        <w:t xml:space="preserve"> </w:t>
      </w:r>
      <w:r>
        <w:rPr>
          <w:rFonts w:hint="eastAsia"/>
        </w:rPr>
        <w:t>зрительных</w:t>
      </w:r>
    </w:p>
    <w:p w14:paraId="11CCFF5D" w14:textId="77777777" w:rsidR="00B011C3" w:rsidRDefault="00B011C3" w:rsidP="00B011C3"/>
    <w:p w14:paraId="006D424B" w14:textId="77777777" w:rsidR="00B011C3" w:rsidRDefault="00B011C3" w:rsidP="00B011C3">
      <w:r>
        <w:rPr>
          <w:rFonts w:hint="eastAsia"/>
        </w:rPr>
        <w:t>сцен</w:t>
      </w:r>
      <w:r>
        <w:t xml:space="preserve"> </w:t>
      </w:r>
      <w:r>
        <w:rPr>
          <w:rFonts w:hint="eastAsia"/>
        </w:rPr>
        <w:t>с</w:t>
      </w:r>
      <w:r>
        <w:t xml:space="preserve"> </w:t>
      </w:r>
      <w:r>
        <w:rPr>
          <w:rFonts w:hint="eastAsia"/>
        </w:rPr>
        <w:t>использованием</w:t>
      </w:r>
      <w:r>
        <w:t xml:space="preserve"> </w:t>
      </w:r>
      <w:r>
        <w:rPr>
          <w:rFonts w:hint="eastAsia"/>
        </w:rPr>
        <w:t>предлагаемого</w:t>
      </w:r>
      <w:r>
        <w:t xml:space="preserve"> </w:t>
      </w:r>
      <w:r>
        <w:rPr>
          <w:rFonts w:hint="eastAsia"/>
        </w:rPr>
        <w:t>метода</w:t>
      </w:r>
    </w:p>
    <w:p w14:paraId="7A94F0DD" w14:textId="77777777" w:rsidR="00B011C3" w:rsidRDefault="00B011C3" w:rsidP="00B011C3"/>
    <w:p w14:paraId="3EE94247" w14:textId="77777777" w:rsidR="00B011C3" w:rsidRDefault="00B011C3" w:rsidP="00B011C3">
      <w:r>
        <w:t xml:space="preserve">4.3.1 </w:t>
      </w:r>
      <w:r>
        <w:rPr>
          <w:rFonts w:hint="eastAsia"/>
        </w:rPr>
        <w:t>Оценка</w:t>
      </w:r>
      <w:r>
        <w:t xml:space="preserve"> </w:t>
      </w:r>
      <w:r>
        <w:rPr>
          <w:rFonts w:hint="eastAsia"/>
        </w:rPr>
        <w:t>оперативности</w:t>
      </w:r>
      <w:r>
        <w:t xml:space="preserve"> </w:t>
      </w:r>
      <w:r>
        <w:rPr>
          <w:rFonts w:hint="eastAsia"/>
        </w:rPr>
        <w:t>выделения</w:t>
      </w:r>
      <w:r>
        <w:t xml:space="preserve"> </w:t>
      </w:r>
      <w:r>
        <w:rPr>
          <w:rFonts w:hint="eastAsia"/>
        </w:rPr>
        <w:t>эмпирического</w:t>
      </w:r>
      <w:r>
        <w:t xml:space="preserve"> </w:t>
      </w:r>
      <w:r>
        <w:rPr>
          <w:rFonts w:hint="eastAsia"/>
        </w:rPr>
        <w:t>рецептивного</w:t>
      </w:r>
    </w:p>
    <w:p w14:paraId="15A063B4" w14:textId="77777777" w:rsidR="00B011C3" w:rsidRDefault="00B011C3" w:rsidP="00B011C3"/>
    <w:p w14:paraId="451DB5ED" w14:textId="77777777" w:rsidR="00B011C3" w:rsidRDefault="00B011C3" w:rsidP="00B011C3">
      <w:r>
        <w:rPr>
          <w:rFonts w:hint="eastAsia"/>
        </w:rPr>
        <w:t>поля</w:t>
      </w:r>
      <w:r>
        <w:t xml:space="preserve"> </w:t>
      </w:r>
      <w:r>
        <w:rPr>
          <w:rFonts w:hint="eastAsia"/>
        </w:rPr>
        <w:t>слоя</w:t>
      </w:r>
      <w:r>
        <w:t xml:space="preserve"> </w:t>
      </w:r>
      <w:r>
        <w:rPr>
          <w:rFonts w:hint="eastAsia"/>
        </w:rPr>
        <w:t>СНС</w:t>
      </w:r>
    </w:p>
    <w:p w14:paraId="1FD90E28" w14:textId="77777777" w:rsidR="00B011C3" w:rsidRDefault="00B011C3" w:rsidP="00B011C3"/>
    <w:p w14:paraId="6500CBD4" w14:textId="77777777" w:rsidR="00B011C3" w:rsidRDefault="00B011C3" w:rsidP="00B011C3">
      <w:r>
        <w:t xml:space="preserve">4.3.2 </w:t>
      </w:r>
      <w:r>
        <w:rPr>
          <w:rFonts w:hint="eastAsia"/>
        </w:rPr>
        <w:t>Оценка</w:t>
      </w:r>
      <w:r>
        <w:t xml:space="preserve"> </w:t>
      </w:r>
      <w:r>
        <w:rPr>
          <w:rFonts w:hint="eastAsia"/>
        </w:rPr>
        <w:t>точности</w:t>
      </w:r>
      <w:r>
        <w:t xml:space="preserve"> </w:t>
      </w:r>
      <w:r>
        <w:rPr>
          <w:rFonts w:hint="eastAsia"/>
        </w:rPr>
        <w:t>анализа</w:t>
      </w:r>
      <w:r>
        <w:t xml:space="preserve"> </w:t>
      </w:r>
      <w:r>
        <w:rPr>
          <w:rFonts w:hint="eastAsia"/>
        </w:rPr>
        <w:t>статических</w:t>
      </w:r>
      <w:r>
        <w:t xml:space="preserve"> </w:t>
      </w:r>
      <w:r>
        <w:rPr>
          <w:rFonts w:hint="eastAsia"/>
        </w:rPr>
        <w:t>зрительных</w:t>
      </w:r>
      <w:r>
        <w:t xml:space="preserve"> </w:t>
      </w:r>
      <w:r>
        <w:rPr>
          <w:rFonts w:hint="eastAsia"/>
        </w:rPr>
        <w:t>сцен</w:t>
      </w:r>
    </w:p>
    <w:p w14:paraId="6A985FCD" w14:textId="77777777" w:rsidR="00B011C3" w:rsidRDefault="00B011C3" w:rsidP="00B011C3"/>
    <w:p w14:paraId="72A028DD" w14:textId="77777777" w:rsidR="00B011C3" w:rsidRDefault="00B011C3" w:rsidP="00B011C3">
      <w:r>
        <w:t xml:space="preserve">4.4 </w:t>
      </w:r>
      <w:r>
        <w:rPr>
          <w:rFonts w:hint="eastAsia"/>
        </w:rPr>
        <w:t>Оценка</w:t>
      </w:r>
      <w:r>
        <w:t xml:space="preserve"> </w:t>
      </w:r>
      <w:r>
        <w:rPr>
          <w:rFonts w:hint="eastAsia"/>
        </w:rPr>
        <w:t>точности</w:t>
      </w:r>
      <w:r>
        <w:t xml:space="preserve"> </w:t>
      </w:r>
      <w:r>
        <w:rPr>
          <w:rFonts w:hint="eastAsia"/>
        </w:rPr>
        <w:t>анализа</w:t>
      </w:r>
      <w:r>
        <w:t xml:space="preserve"> </w:t>
      </w:r>
      <w:r>
        <w:rPr>
          <w:rFonts w:hint="eastAsia"/>
        </w:rPr>
        <w:t>динамических</w:t>
      </w:r>
      <w:r>
        <w:t xml:space="preserve"> </w:t>
      </w:r>
      <w:r>
        <w:rPr>
          <w:rFonts w:hint="eastAsia"/>
        </w:rPr>
        <w:t>зрительных</w:t>
      </w:r>
      <w:r>
        <w:t xml:space="preserve"> </w:t>
      </w:r>
      <w:r>
        <w:rPr>
          <w:rFonts w:hint="eastAsia"/>
        </w:rPr>
        <w:t>сцен</w:t>
      </w:r>
      <w:r>
        <w:t xml:space="preserve"> </w:t>
      </w:r>
      <w:r>
        <w:rPr>
          <w:rFonts w:hint="eastAsia"/>
        </w:rPr>
        <w:t>с</w:t>
      </w:r>
      <w:r>
        <w:t xml:space="preserve"> </w:t>
      </w:r>
      <w:r>
        <w:rPr>
          <w:rFonts w:hint="eastAsia"/>
        </w:rPr>
        <w:t>использованием</w:t>
      </w:r>
      <w:r>
        <w:t xml:space="preserve"> </w:t>
      </w:r>
      <w:r>
        <w:rPr>
          <w:rFonts w:hint="eastAsia"/>
        </w:rPr>
        <w:t>предлагаемого</w:t>
      </w:r>
      <w:r>
        <w:t xml:space="preserve"> </w:t>
      </w:r>
      <w:r>
        <w:rPr>
          <w:rFonts w:hint="eastAsia"/>
        </w:rPr>
        <w:t>метода</w:t>
      </w:r>
    </w:p>
    <w:p w14:paraId="054CADFC" w14:textId="77777777" w:rsidR="00B011C3" w:rsidRDefault="00B011C3" w:rsidP="00B011C3"/>
    <w:p w14:paraId="69BB4E39" w14:textId="77777777" w:rsidR="00B011C3" w:rsidRDefault="00B011C3" w:rsidP="00B011C3">
      <w:r>
        <w:t xml:space="preserve">4.4.1 </w:t>
      </w:r>
      <w:r>
        <w:rPr>
          <w:rFonts w:hint="eastAsia"/>
        </w:rPr>
        <w:t>Оценка</w:t>
      </w:r>
      <w:r>
        <w:t xml:space="preserve"> </w:t>
      </w:r>
      <w:r>
        <w:rPr>
          <w:rFonts w:hint="eastAsia"/>
        </w:rPr>
        <w:t>целесообразности</w:t>
      </w:r>
      <w:r>
        <w:t xml:space="preserve"> </w:t>
      </w:r>
      <w:r>
        <w:rPr>
          <w:rFonts w:hint="eastAsia"/>
        </w:rPr>
        <w:t>применения</w:t>
      </w:r>
      <w:r>
        <w:t xml:space="preserve"> </w:t>
      </w:r>
      <w:r>
        <w:rPr>
          <w:rFonts w:hint="eastAsia"/>
        </w:rPr>
        <w:t>разработанной</w:t>
      </w:r>
      <w:r>
        <w:t xml:space="preserve"> </w:t>
      </w:r>
      <w:r>
        <w:rPr>
          <w:rFonts w:hint="eastAsia"/>
        </w:rPr>
        <w:t>модели</w:t>
      </w:r>
      <w:r>
        <w:t xml:space="preserve"> </w:t>
      </w:r>
      <w:r>
        <w:rPr>
          <w:rFonts w:hint="eastAsia"/>
        </w:rPr>
        <w:t>визуального</w:t>
      </w:r>
      <w:r>
        <w:t xml:space="preserve"> </w:t>
      </w:r>
      <w:r>
        <w:rPr>
          <w:rFonts w:hint="eastAsia"/>
        </w:rPr>
        <w:t>представления</w:t>
      </w:r>
      <w:r>
        <w:t xml:space="preserve"> </w:t>
      </w:r>
      <w:r>
        <w:rPr>
          <w:rFonts w:hint="eastAsia"/>
        </w:rPr>
        <w:t>объекта</w:t>
      </w:r>
      <w:r>
        <w:t xml:space="preserve"> </w:t>
      </w:r>
      <w:r>
        <w:rPr>
          <w:rFonts w:hint="eastAsia"/>
        </w:rPr>
        <w:t>для</w:t>
      </w:r>
      <w:r>
        <w:t xml:space="preserve"> </w:t>
      </w:r>
      <w:r>
        <w:rPr>
          <w:rFonts w:hint="eastAsia"/>
        </w:rPr>
        <w:t>поиска</w:t>
      </w:r>
      <w:r>
        <w:t xml:space="preserve"> </w:t>
      </w:r>
      <w:r>
        <w:rPr>
          <w:rFonts w:hint="eastAsia"/>
        </w:rPr>
        <w:t>одинаковых</w:t>
      </w:r>
      <w:r>
        <w:t xml:space="preserve"> </w:t>
      </w:r>
      <w:r>
        <w:rPr>
          <w:rFonts w:hint="eastAsia"/>
        </w:rPr>
        <w:t>объектов</w:t>
      </w:r>
      <w:r>
        <w:t xml:space="preserve"> </w:t>
      </w:r>
      <w:r>
        <w:rPr>
          <w:rFonts w:hint="eastAsia"/>
        </w:rPr>
        <w:t>на</w:t>
      </w:r>
      <w:r>
        <w:t xml:space="preserve"> </w:t>
      </w:r>
      <w:r>
        <w:rPr>
          <w:rFonts w:hint="eastAsia"/>
        </w:rPr>
        <w:t>соседних</w:t>
      </w:r>
      <w:r>
        <w:t xml:space="preserve"> </w:t>
      </w:r>
      <w:r>
        <w:rPr>
          <w:rFonts w:hint="eastAsia"/>
        </w:rPr>
        <w:t>кадрах</w:t>
      </w:r>
    </w:p>
    <w:p w14:paraId="51B4CAF4" w14:textId="77777777" w:rsidR="00B011C3" w:rsidRDefault="00B011C3" w:rsidP="00B011C3"/>
    <w:p w14:paraId="1FDAE236" w14:textId="77777777" w:rsidR="00B011C3" w:rsidRDefault="00B011C3" w:rsidP="00B011C3">
      <w:r>
        <w:t xml:space="preserve">4.4.2 </w:t>
      </w:r>
      <w:r>
        <w:rPr>
          <w:rFonts w:hint="eastAsia"/>
        </w:rPr>
        <w:t>Оценка</w:t>
      </w:r>
      <w:r>
        <w:t xml:space="preserve"> </w:t>
      </w:r>
      <w:r>
        <w:rPr>
          <w:rFonts w:hint="eastAsia"/>
        </w:rPr>
        <w:t>точности</w:t>
      </w:r>
      <w:r>
        <w:t xml:space="preserve"> </w:t>
      </w:r>
      <w:r>
        <w:rPr>
          <w:rFonts w:hint="eastAsia"/>
        </w:rPr>
        <w:t>анализа</w:t>
      </w:r>
      <w:r>
        <w:t xml:space="preserve"> </w:t>
      </w:r>
      <w:r>
        <w:rPr>
          <w:rFonts w:hint="eastAsia"/>
        </w:rPr>
        <w:t>динамических</w:t>
      </w:r>
      <w:r>
        <w:t xml:space="preserve"> </w:t>
      </w:r>
      <w:r>
        <w:rPr>
          <w:rFonts w:hint="eastAsia"/>
        </w:rPr>
        <w:t>зрител</w:t>
      </w:r>
      <w:r>
        <w:rPr>
          <w:rFonts w:hint="eastAsia"/>
        </w:rPr>
        <w:lastRenderedPageBreak/>
        <w:t>ьных</w:t>
      </w:r>
      <w:r>
        <w:t xml:space="preserve"> </w:t>
      </w:r>
      <w:r>
        <w:rPr>
          <w:rFonts w:hint="eastAsia"/>
        </w:rPr>
        <w:t>сцен</w:t>
      </w:r>
      <w:r>
        <w:t xml:space="preserve"> </w:t>
      </w:r>
      <w:r>
        <w:rPr>
          <w:rFonts w:hint="eastAsia"/>
        </w:rPr>
        <w:t>с</w:t>
      </w:r>
      <w:r>
        <w:t xml:space="preserve"> </w:t>
      </w:r>
      <w:r>
        <w:rPr>
          <w:rFonts w:hint="eastAsia"/>
        </w:rPr>
        <w:t>использованием</w:t>
      </w:r>
      <w:r>
        <w:t xml:space="preserve"> </w:t>
      </w:r>
      <w:r>
        <w:rPr>
          <w:rFonts w:hint="eastAsia"/>
        </w:rPr>
        <w:t>разработанной</w:t>
      </w:r>
      <w:r>
        <w:t xml:space="preserve"> </w:t>
      </w:r>
      <w:r>
        <w:rPr>
          <w:rFonts w:hint="eastAsia"/>
        </w:rPr>
        <w:t>модели</w:t>
      </w:r>
      <w:r>
        <w:t xml:space="preserve"> </w:t>
      </w:r>
      <w:r>
        <w:rPr>
          <w:rFonts w:hint="eastAsia"/>
        </w:rPr>
        <w:t>движения</w:t>
      </w:r>
      <w:r>
        <w:t xml:space="preserve"> </w:t>
      </w:r>
      <w:r>
        <w:rPr>
          <w:rFonts w:hint="eastAsia"/>
        </w:rPr>
        <w:t>СНС</w:t>
      </w:r>
    </w:p>
    <w:p w14:paraId="2B24F6DA" w14:textId="77777777" w:rsidR="00B011C3" w:rsidRDefault="00B011C3" w:rsidP="00B011C3"/>
    <w:p w14:paraId="441EDCBE" w14:textId="77777777" w:rsidR="00B011C3" w:rsidRDefault="00B011C3" w:rsidP="00B011C3">
      <w:r>
        <w:t xml:space="preserve">4.4.3 </w:t>
      </w:r>
      <w:r>
        <w:rPr>
          <w:rFonts w:hint="eastAsia"/>
        </w:rPr>
        <w:t>Оценка</w:t>
      </w:r>
      <w:r>
        <w:t xml:space="preserve"> </w:t>
      </w:r>
      <w:r>
        <w:rPr>
          <w:rFonts w:hint="eastAsia"/>
        </w:rPr>
        <w:t>точности</w:t>
      </w:r>
      <w:r>
        <w:t xml:space="preserve"> </w:t>
      </w:r>
      <w:r>
        <w:rPr>
          <w:rFonts w:hint="eastAsia"/>
        </w:rPr>
        <w:t>анализа</w:t>
      </w:r>
      <w:r>
        <w:t xml:space="preserve"> </w:t>
      </w:r>
      <w:r>
        <w:rPr>
          <w:rFonts w:hint="eastAsia"/>
        </w:rPr>
        <w:t>динамических</w:t>
      </w:r>
      <w:r>
        <w:t xml:space="preserve"> </w:t>
      </w:r>
      <w:r>
        <w:rPr>
          <w:rFonts w:hint="eastAsia"/>
        </w:rPr>
        <w:t>зрительных</w:t>
      </w:r>
      <w:r>
        <w:t xml:space="preserve"> </w:t>
      </w:r>
      <w:r>
        <w:rPr>
          <w:rFonts w:hint="eastAsia"/>
        </w:rPr>
        <w:t>сцен</w:t>
      </w:r>
      <w:r>
        <w:t xml:space="preserve"> </w:t>
      </w:r>
      <w:r>
        <w:rPr>
          <w:rFonts w:hint="eastAsia"/>
        </w:rPr>
        <w:t>с</w:t>
      </w:r>
      <w:r>
        <w:t xml:space="preserve"> </w:t>
      </w:r>
      <w:r>
        <w:rPr>
          <w:rFonts w:hint="eastAsia"/>
        </w:rPr>
        <w:t>использованием</w:t>
      </w:r>
      <w:r>
        <w:t xml:space="preserve"> </w:t>
      </w:r>
      <w:r>
        <w:rPr>
          <w:rFonts w:hint="eastAsia"/>
        </w:rPr>
        <w:t>разработанного</w:t>
      </w:r>
      <w:r>
        <w:t xml:space="preserve"> </w:t>
      </w:r>
      <w:r>
        <w:rPr>
          <w:rFonts w:hint="eastAsia"/>
        </w:rPr>
        <w:t>способа</w:t>
      </w:r>
      <w:r>
        <w:t xml:space="preserve"> </w:t>
      </w:r>
      <w:r>
        <w:rPr>
          <w:rFonts w:hint="eastAsia"/>
        </w:rPr>
        <w:t>восстановления</w:t>
      </w:r>
      <w:r>
        <w:t xml:space="preserve"> </w:t>
      </w:r>
      <w:r>
        <w:rPr>
          <w:rFonts w:hint="eastAsia"/>
        </w:rPr>
        <w:t>пропусков</w:t>
      </w:r>
      <w:r>
        <w:t xml:space="preserve"> </w:t>
      </w:r>
      <w:r>
        <w:rPr>
          <w:rFonts w:hint="eastAsia"/>
        </w:rPr>
        <w:t>объектов</w:t>
      </w:r>
      <w:r>
        <w:t xml:space="preserve"> </w:t>
      </w:r>
      <w:r>
        <w:rPr>
          <w:rFonts w:hint="eastAsia"/>
        </w:rPr>
        <w:t>детектором</w:t>
      </w:r>
    </w:p>
    <w:p w14:paraId="6F072CCD" w14:textId="77777777" w:rsidR="00B011C3" w:rsidRDefault="00B011C3" w:rsidP="00B011C3"/>
    <w:p w14:paraId="014EB521" w14:textId="77777777" w:rsidR="00B011C3" w:rsidRDefault="00B011C3" w:rsidP="00B011C3">
      <w:r>
        <w:t xml:space="preserve">4.4.4 </w:t>
      </w:r>
      <w:r>
        <w:rPr>
          <w:rFonts w:hint="eastAsia"/>
        </w:rPr>
        <w:t>Оценка</w:t>
      </w:r>
      <w:r>
        <w:t xml:space="preserve"> </w:t>
      </w:r>
      <w:r>
        <w:rPr>
          <w:rFonts w:hint="eastAsia"/>
        </w:rPr>
        <w:t>точности</w:t>
      </w:r>
      <w:r>
        <w:t xml:space="preserve"> </w:t>
      </w:r>
      <w:r>
        <w:rPr>
          <w:rFonts w:hint="eastAsia"/>
        </w:rPr>
        <w:t>анализа</w:t>
      </w:r>
      <w:r>
        <w:t xml:space="preserve"> </w:t>
      </w:r>
      <w:r>
        <w:rPr>
          <w:rFonts w:hint="eastAsia"/>
        </w:rPr>
        <w:t>динамических</w:t>
      </w:r>
      <w:r>
        <w:t xml:space="preserve"> </w:t>
      </w:r>
      <w:r>
        <w:rPr>
          <w:rFonts w:hint="eastAsia"/>
        </w:rPr>
        <w:t>зрительных</w:t>
      </w:r>
      <w:r>
        <w:t xml:space="preserve"> </w:t>
      </w:r>
      <w:r>
        <w:rPr>
          <w:rFonts w:hint="eastAsia"/>
        </w:rPr>
        <w:t>сцен</w:t>
      </w:r>
      <w:r>
        <w:t xml:space="preserve"> </w:t>
      </w:r>
      <w:r>
        <w:rPr>
          <w:rFonts w:hint="eastAsia"/>
        </w:rPr>
        <w:t>с</w:t>
      </w:r>
      <w:r>
        <w:t xml:space="preserve"> </w:t>
      </w:r>
      <w:r>
        <w:rPr>
          <w:rFonts w:hint="eastAsia"/>
        </w:rPr>
        <w:t>использованием</w:t>
      </w:r>
      <w:r>
        <w:t xml:space="preserve"> </w:t>
      </w:r>
      <w:r>
        <w:rPr>
          <w:rFonts w:hint="eastAsia"/>
        </w:rPr>
        <w:t>разработанного</w:t>
      </w:r>
      <w:r>
        <w:t xml:space="preserve"> </w:t>
      </w:r>
      <w:r>
        <w:rPr>
          <w:rFonts w:hint="eastAsia"/>
        </w:rPr>
        <w:t>способа</w:t>
      </w:r>
      <w:r>
        <w:t xml:space="preserve"> </w:t>
      </w:r>
      <w:r>
        <w:rPr>
          <w:rFonts w:hint="eastAsia"/>
        </w:rPr>
        <w:t>фильтрации</w:t>
      </w:r>
      <w:r>
        <w:t xml:space="preserve"> </w:t>
      </w:r>
      <w:r>
        <w:rPr>
          <w:rFonts w:hint="eastAsia"/>
        </w:rPr>
        <w:t>детекций</w:t>
      </w:r>
      <w:r>
        <w:t xml:space="preserve"> </w:t>
      </w:r>
      <w:r>
        <w:rPr>
          <w:rFonts w:hint="eastAsia"/>
        </w:rPr>
        <w:t>объектов</w:t>
      </w:r>
    </w:p>
    <w:p w14:paraId="438761D2" w14:textId="77777777" w:rsidR="00B011C3" w:rsidRDefault="00B011C3" w:rsidP="00B011C3"/>
    <w:p w14:paraId="3BC07CEC" w14:textId="77777777" w:rsidR="00B011C3" w:rsidRDefault="00B011C3" w:rsidP="00B011C3">
      <w:r>
        <w:t xml:space="preserve">4.4.5 </w:t>
      </w:r>
      <w:r>
        <w:rPr>
          <w:rFonts w:hint="eastAsia"/>
        </w:rPr>
        <w:t>Оценка</w:t>
      </w:r>
      <w:r>
        <w:t xml:space="preserve"> </w:t>
      </w:r>
      <w:r>
        <w:rPr>
          <w:rFonts w:hint="eastAsia"/>
        </w:rPr>
        <w:t>точности</w:t>
      </w:r>
      <w:r>
        <w:t xml:space="preserve"> </w:t>
      </w:r>
      <w:r>
        <w:rPr>
          <w:rFonts w:hint="eastAsia"/>
        </w:rPr>
        <w:t>детектирования</w:t>
      </w:r>
      <w:r>
        <w:t xml:space="preserve"> </w:t>
      </w:r>
      <w:r>
        <w:rPr>
          <w:rFonts w:hint="eastAsia"/>
        </w:rPr>
        <w:t>при</w:t>
      </w:r>
      <w:r>
        <w:t xml:space="preserve"> </w:t>
      </w:r>
      <w:r>
        <w:rPr>
          <w:rFonts w:hint="eastAsia"/>
        </w:rPr>
        <w:t>анализе</w:t>
      </w:r>
      <w:r>
        <w:t xml:space="preserve"> </w:t>
      </w:r>
      <w:r>
        <w:rPr>
          <w:rFonts w:hint="eastAsia"/>
        </w:rPr>
        <w:t>динамических</w:t>
      </w:r>
      <w:r>
        <w:t xml:space="preserve"> </w:t>
      </w:r>
      <w:r>
        <w:rPr>
          <w:rFonts w:hint="eastAsia"/>
        </w:rPr>
        <w:t>зрительных</w:t>
      </w:r>
      <w:r>
        <w:t xml:space="preserve"> </w:t>
      </w:r>
      <w:r>
        <w:rPr>
          <w:rFonts w:hint="eastAsia"/>
        </w:rPr>
        <w:t>сцен</w:t>
      </w:r>
    </w:p>
    <w:p w14:paraId="6285418C" w14:textId="77777777" w:rsidR="00B011C3" w:rsidRDefault="00B011C3" w:rsidP="00B011C3"/>
    <w:p w14:paraId="2D309391" w14:textId="77777777" w:rsidR="00B011C3" w:rsidRDefault="00B011C3" w:rsidP="00B011C3">
      <w:r>
        <w:t xml:space="preserve">4.4.6 </w:t>
      </w:r>
      <w:r>
        <w:rPr>
          <w:rFonts w:hint="eastAsia"/>
        </w:rPr>
        <w:t>Сравнительная</w:t>
      </w:r>
      <w:r>
        <w:t xml:space="preserve"> </w:t>
      </w:r>
      <w:r>
        <w:rPr>
          <w:rFonts w:hint="eastAsia"/>
        </w:rPr>
        <w:t>оценка</w:t>
      </w:r>
      <w:r>
        <w:t xml:space="preserve"> </w:t>
      </w:r>
      <w:r>
        <w:rPr>
          <w:rFonts w:hint="eastAsia"/>
        </w:rPr>
        <w:t>точности</w:t>
      </w:r>
      <w:r>
        <w:t xml:space="preserve"> </w:t>
      </w:r>
      <w:r>
        <w:rPr>
          <w:rFonts w:hint="eastAsia"/>
        </w:rPr>
        <w:t>анализа</w:t>
      </w:r>
      <w:r>
        <w:t xml:space="preserve"> </w:t>
      </w:r>
      <w:r>
        <w:rPr>
          <w:rFonts w:hint="eastAsia"/>
        </w:rPr>
        <w:t>динамических</w:t>
      </w:r>
      <w:r>
        <w:t xml:space="preserve"> </w:t>
      </w:r>
      <w:r>
        <w:rPr>
          <w:rFonts w:hint="eastAsia"/>
        </w:rPr>
        <w:t>зрительных</w:t>
      </w:r>
      <w:r>
        <w:t xml:space="preserve"> </w:t>
      </w:r>
      <w:r>
        <w:rPr>
          <w:rFonts w:hint="eastAsia"/>
        </w:rPr>
        <w:t>сцен</w:t>
      </w:r>
    </w:p>
    <w:p w14:paraId="3B99F73F" w14:textId="77777777" w:rsidR="00B011C3" w:rsidRDefault="00B011C3" w:rsidP="00B011C3"/>
    <w:p w14:paraId="1CAEF000" w14:textId="77777777" w:rsidR="00B011C3" w:rsidRDefault="00B011C3" w:rsidP="00B011C3">
      <w:r>
        <w:t xml:space="preserve">4.5 </w:t>
      </w:r>
      <w:r>
        <w:rPr>
          <w:rFonts w:hint="eastAsia"/>
        </w:rPr>
        <w:t>Оценка</w:t>
      </w:r>
      <w:r>
        <w:t xml:space="preserve"> </w:t>
      </w:r>
      <w:r>
        <w:rPr>
          <w:rFonts w:hint="eastAsia"/>
        </w:rPr>
        <w:t>оперативности</w:t>
      </w:r>
      <w:r>
        <w:t xml:space="preserve"> </w:t>
      </w:r>
      <w:r>
        <w:rPr>
          <w:rFonts w:hint="eastAsia"/>
        </w:rPr>
        <w:t>выполнения</w:t>
      </w:r>
      <w:r>
        <w:t xml:space="preserve"> </w:t>
      </w:r>
      <w:r>
        <w:rPr>
          <w:rFonts w:hint="eastAsia"/>
        </w:rPr>
        <w:t>разработанных</w:t>
      </w:r>
      <w:r>
        <w:t xml:space="preserve"> </w:t>
      </w:r>
      <w:r>
        <w:rPr>
          <w:rFonts w:hint="eastAsia"/>
        </w:rPr>
        <w:t>алгоритмов</w:t>
      </w:r>
      <w:r>
        <w:t xml:space="preserve"> </w:t>
      </w:r>
      <w:r>
        <w:rPr>
          <w:rFonts w:hint="eastAsia"/>
        </w:rPr>
        <w:t>с</w:t>
      </w:r>
      <w:r>
        <w:t xml:space="preserve"> </w:t>
      </w:r>
      <w:r>
        <w:rPr>
          <w:rFonts w:hint="eastAsia"/>
        </w:rPr>
        <w:t>использованием</w:t>
      </w:r>
      <w:r>
        <w:t xml:space="preserve"> </w:t>
      </w:r>
      <w:r>
        <w:rPr>
          <w:rFonts w:hint="eastAsia"/>
        </w:rPr>
        <w:t>различных</w:t>
      </w:r>
      <w:r>
        <w:t xml:space="preserve"> </w:t>
      </w:r>
      <w:r>
        <w:rPr>
          <w:rFonts w:hint="eastAsia"/>
        </w:rPr>
        <w:t>аппаратных</w:t>
      </w:r>
      <w:r>
        <w:t xml:space="preserve"> </w:t>
      </w:r>
      <w:r>
        <w:rPr>
          <w:rFonts w:hint="eastAsia"/>
        </w:rPr>
        <w:t>средств</w:t>
      </w:r>
    </w:p>
    <w:p w14:paraId="7E39E7BE" w14:textId="77777777" w:rsidR="00B011C3" w:rsidRDefault="00B011C3" w:rsidP="00B011C3"/>
    <w:p w14:paraId="0E7C69A0" w14:textId="77777777" w:rsidR="00B011C3" w:rsidRDefault="00B011C3" w:rsidP="00B011C3">
      <w:r>
        <w:t xml:space="preserve">4.6 </w:t>
      </w:r>
      <w:r>
        <w:rPr>
          <w:rFonts w:hint="eastAsia"/>
        </w:rPr>
        <w:t>Применение</w:t>
      </w:r>
      <w:r>
        <w:t xml:space="preserve"> </w:t>
      </w:r>
      <w:r>
        <w:rPr>
          <w:rFonts w:hint="eastAsia"/>
        </w:rPr>
        <w:t>разработанных</w:t>
      </w:r>
      <w:r>
        <w:t xml:space="preserve"> </w:t>
      </w:r>
      <w:r>
        <w:rPr>
          <w:rFonts w:hint="eastAsia"/>
        </w:rPr>
        <w:t>методов</w:t>
      </w:r>
      <w:r>
        <w:t xml:space="preserve"> </w:t>
      </w:r>
      <w:r>
        <w:rPr>
          <w:rFonts w:hint="eastAsia"/>
        </w:rPr>
        <w:t>для</w:t>
      </w:r>
      <w:r>
        <w:t xml:space="preserve"> </w:t>
      </w:r>
      <w:r>
        <w:rPr>
          <w:rFonts w:hint="eastAsia"/>
        </w:rPr>
        <w:t>решения</w:t>
      </w:r>
      <w:r>
        <w:t xml:space="preserve"> </w:t>
      </w:r>
      <w:r>
        <w:rPr>
          <w:rFonts w:hint="eastAsia"/>
        </w:rPr>
        <w:t>практической</w:t>
      </w:r>
      <w:r>
        <w:t xml:space="preserve"> </w:t>
      </w:r>
      <w:r>
        <w:rPr>
          <w:rFonts w:hint="eastAsia"/>
        </w:rPr>
        <w:t>задачи</w:t>
      </w:r>
    </w:p>
    <w:p w14:paraId="55ECCD81" w14:textId="77777777" w:rsidR="00B011C3" w:rsidRDefault="00B011C3" w:rsidP="00B011C3"/>
    <w:p w14:paraId="7894B868" w14:textId="77777777" w:rsidR="00B011C3" w:rsidRDefault="00B011C3" w:rsidP="00B011C3">
      <w:r>
        <w:t xml:space="preserve">4.6.1 </w:t>
      </w:r>
      <w:r>
        <w:rPr>
          <w:rFonts w:hint="eastAsia"/>
        </w:rPr>
        <w:t>Постановка</w:t>
      </w:r>
      <w:r>
        <w:t xml:space="preserve"> </w:t>
      </w:r>
      <w:r>
        <w:rPr>
          <w:rFonts w:hint="eastAsia"/>
        </w:rPr>
        <w:t>задачи</w:t>
      </w:r>
    </w:p>
    <w:p w14:paraId="7C737938" w14:textId="77777777" w:rsidR="00B011C3" w:rsidRDefault="00B011C3" w:rsidP="00B011C3"/>
    <w:p w14:paraId="74FE5AE4" w14:textId="77777777" w:rsidR="00B011C3" w:rsidRDefault="00B011C3" w:rsidP="00B011C3">
      <w:r>
        <w:t xml:space="preserve">4.6.2 </w:t>
      </w:r>
      <w:r>
        <w:rPr>
          <w:rFonts w:hint="eastAsia"/>
        </w:rPr>
        <w:t>Решение</w:t>
      </w:r>
      <w:r>
        <w:t xml:space="preserve"> </w:t>
      </w:r>
      <w:r>
        <w:rPr>
          <w:rFonts w:hint="eastAsia"/>
        </w:rPr>
        <w:t>задачи</w:t>
      </w:r>
      <w:r>
        <w:t xml:space="preserve"> </w:t>
      </w:r>
      <w:r>
        <w:rPr>
          <w:rFonts w:hint="eastAsia"/>
        </w:rPr>
        <w:t>детектирования</w:t>
      </w:r>
      <w:r>
        <w:t xml:space="preserve"> </w:t>
      </w:r>
      <w:r>
        <w:rPr>
          <w:rFonts w:hint="eastAsia"/>
        </w:rPr>
        <w:t>и</w:t>
      </w:r>
      <w:r>
        <w:t xml:space="preserve"> </w:t>
      </w:r>
      <w:r>
        <w:rPr>
          <w:rFonts w:hint="eastAsia"/>
        </w:rPr>
        <w:t>сопровождения</w:t>
      </w:r>
      <w:r>
        <w:t xml:space="preserve"> </w:t>
      </w:r>
      <w:r>
        <w:rPr>
          <w:rFonts w:hint="eastAsia"/>
        </w:rPr>
        <w:t>силуэтов</w:t>
      </w:r>
      <w:r>
        <w:t xml:space="preserve"> </w:t>
      </w:r>
      <w:r>
        <w:rPr>
          <w:rFonts w:hint="eastAsia"/>
        </w:rPr>
        <w:t>людей</w:t>
      </w:r>
    </w:p>
    <w:p w14:paraId="5CF1DF47" w14:textId="77777777" w:rsidR="00B011C3" w:rsidRDefault="00B011C3" w:rsidP="00B011C3"/>
    <w:p w14:paraId="460F89C6" w14:textId="77777777" w:rsidR="00B011C3" w:rsidRDefault="00B011C3" w:rsidP="00B011C3">
      <w:r>
        <w:t xml:space="preserve">4.7 </w:t>
      </w:r>
      <w:r>
        <w:rPr>
          <w:rFonts w:hint="eastAsia"/>
        </w:rPr>
        <w:t>Выводы</w:t>
      </w:r>
      <w:r>
        <w:t xml:space="preserve"> </w:t>
      </w:r>
      <w:r>
        <w:rPr>
          <w:rFonts w:hint="eastAsia"/>
        </w:rPr>
        <w:t>по</w:t>
      </w:r>
      <w:r>
        <w:t xml:space="preserve"> </w:t>
      </w:r>
      <w:r>
        <w:rPr>
          <w:rFonts w:hint="eastAsia"/>
        </w:rPr>
        <w:t>главе</w:t>
      </w:r>
    </w:p>
    <w:p w14:paraId="5D2548BF" w14:textId="77777777" w:rsidR="00B011C3" w:rsidRDefault="00B011C3" w:rsidP="00B011C3"/>
    <w:p w14:paraId="7A649CBA" w14:textId="77777777" w:rsidR="00B011C3" w:rsidRDefault="00B011C3" w:rsidP="00B011C3">
      <w:r>
        <w:rPr>
          <w:rFonts w:hint="eastAsia"/>
        </w:rPr>
        <w:t>ЗАКЛЮЧЕНИЕ</w:t>
      </w:r>
    </w:p>
    <w:p w14:paraId="00DD8782" w14:textId="77777777" w:rsidR="00B011C3" w:rsidRDefault="00B011C3" w:rsidP="00B011C3"/>
    <w:p w14:paraId="4DA4241F" w14:textId="77777777" w:rsidR="00B011C3" w:rsidRDefault="00B011C3" w:rsidP="00B011C3">
      <w:r>
        <w:rPr>
          <w:rFonts w:hint="eastAsia"/>
        </w:rPr>
        <w:t>СПИСОК</w:t>
      </w:r>
      <w:r>
        <w:t xml:space="preserve"> </w:t>
      </w:r>
      <w:r>
        <w:rPr>
          <w:rFonts w:hint="eastAsia"/>
        </w:rPr>
        <w:t>ИСПОЛЬЗОВАННЫХ</w:t>
      </w:r>
      <w:r>
        <w:t xml:space="preserve"> </w:t>
      </w:r>
      <w:r>
        <w:rPr>
          <w:rFonts w:hint="eastAsia"/>
        </w:rPr>
        <w:t>ИСТОЧНИКОВ</w:t>
      </w:r>
    </w:p>
    <w:p w14:paraId="2D0AA550" w14:textId="77777777" w:rsidR="00B011C3" w:rsidRDefault="00B011C3" w:rsidP="00B011C3"/>
    <w:p w14:paraId="1B399C4F" w14:textId="0C74AA29" w:rsidR="00B011C3" w:rsidRPr="00B011C3" w:rsidRDefault="00B011C3" w:rsidP="00B011C3">
      <w:r>
        <w:rPr>
          <w:rFonts w:hint="eastAsia"/>
        </w:rPr>
        <w:lastRenderedPageBreak/>
        <w:t>Приложение</w:t>
      </w:r>
      <w:r>
        <w:t xml:space="preserve"> </w:t>
      </w:r>
      <w:r>
        <w:rPr>
          <w:rFonts w:hint="eastAsia"/>
        </w:rPr>
        <w:t>А</w:t>
      </w:r>
    </w:p>
    <w:sectPr w:rsidR="00B011C3" w:rsidRPr="00B011C3" w:rsidSect="0034235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CA502" w14:textId="77777777" w:rsidR="00342357" w:rsidRDefault="00342357">
      <w:pPr>
        <w:spacing w:after="0" w:line="240" w:lineRule="auto"/>
      </w:pPr>
      <w:r>
        <w:separator/>
      </w:r>
    </w:p>
  </w:endnote>
  <w:endnote w:type="continuationSeparator" w:id="0">
    <w:p w14:paraId="135880B3" w14:textId="77777777" w:rsidR="00342357" w:rsidRDefault="00342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F799D" w14:textId="77777777" w:rsidR="00342357" w:rsidRDefault="00342357"/>
    <w:p w14:paraId="56C95FB0" w14:textId="77777777" w:rsidR="00342357" w:rsidRDefault="00342357"/>
    <w:p w14:paraId="0668D31C" w14:textId="77777777" w:rsidR="00342357" w:rsidRDefault="00342357"/>
    <w:p w14:paraId="7E77896C" w14:textId="77777777" w:rsidR="00342357" w:rsidRDefault="00342357"/>
    <w:p w14:paraId="4ADFF38A" w14:textId="77777777" w:rsidR="00342357" w:rsidRDefault="00342357"/>
    <w:p w14:paraId="0C8EBFFD" w14:textId="77777777" w:rsidR="00342357" w:rsidRDefault="00342357"/>
    <w:p w14:paraId="5B6811FE" w14:textId="77777777" w:rsidR="00342357" w:rsidRDefault="003423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787D2D" wp14:editId="546700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9C41D" w14:textId="77777777" w:rsidR="00342357" w:rsidRDefault="003423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787D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E9C41D" w14:textId="77777777" w:rsidR="00342357" w:rsidRDefault="003423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87293F" w14:textId="77777777" w:rsidR="00342357" w:rsidRDefault="00342357"/>
    <w:p w14:paraId="564625E9" w14:textId="77777777" w:rsidR="00342357" w:rsidRDefault="00342357"/>
    <w:p w14:paraId="5C29352F" w14:textId="77777777" w:rsidR="00342357" w:rsidRDefault="003423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9420E3" wp14:editId="63BE703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3EE84" w14:textId="77777777" w:rsidR="00342357" w:rsidRDefault="00342357"/>
                          <w:p w14:paraId="2C522B6D" w14:textId="77777777" w:rsidR="00342357" w:rsidRDefault="003423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9420E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33EE84" w14:textId="77777777" w:rsidR="00342357" w:rsidRDefault="00342357"/>
                    <w:p w14:paraId="2C522B6D" w14:textId="77777777" w:rsidR="00342357" w:rsidRDefault="003423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EA283D" w14:textId="77777777" w:rsidR="00342357" w:rsidRDefault="00342357"/>
    <w:p w14:paraId="39166FAC" w14:textId="77777777" w:rsidR="00342357" w:rsidRDefault="00342357">
      <w:pPr>
        <w:rPr>
          <w:sz w:val="2"/>
          <w:szCs w:val="2"/>
        </w:rPr>
      </w:pPr>
    </w:p>
    <w:p w14:paraId="2CC6E636" w14:textId="77777777" w:rsidR="00342357" w:rsidRDefault="00342357"/>
    <w:p w14:paraId="657A7F74" w14:textId="77777777" w:rsidR="00342357" w:rsidRDefault="00342357">
      <w:pPr>
        <w:spacing w:after="0" w:line="240" w:lineRule="auto"/>
      </w:pPr>
    </w:p>
  </w:footnote>
  <w:footnote w:type="continuationSeparator" w:id="0">
    <w:p w14:paraId="10218AAD" w14:textId="77777777" w:rsidR="00342357" w:rsidRDefault="00342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57"/>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15646</TotalTime>
  <Pages>7</Pages>
  <Words>725</Words>
  <Characters>4139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1773</cp:revision>
  <cp:lastPrinted>2009-02-06T05:36:00Z</cp:lastPrinted>
  <dcterms:created xsi:type="dcterms:W3CDTF">2024-01-07T13:43:00Z</dcterms:created>
  <dcterms:modified xsi:type="dcterms:W3CDTF">2024-02-02T19:58:00Z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