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0F7F" w14:textId="131DD505" w:rsidR="003A62D8" w:rsidRDefault="008C233F" w:rsidP="008C233F">
      <w:pPr>
        <w:rPr>
          <w:rFonts w:ascii="Times New Roman" w:eastAsia="Arial Unicode MS" w:hAnsi="Times New Roman" w:cs="Times New Roman"/>
          <w:b/>
          <w:bCs/>
          <w:color w:val="000000"/>
          <w:kern w:val="0"/>
          <w:sz w:val="28"/>
          <w:szCs w:val="28"/>
          <w:lang w:eastAsia="ru-RU" w:bidi="uk-UA"/>
        </w:rPr>
      </w:pPr>
      <w:proofErr w:type="spellStart"/>
      <w:r w:rsidRPr="008C233F">
        <w:rPr>
          <w:rFonts w:ascii="Times New Roman" w:eastAsia="Arial Unicode MS" w:hAnsi="Times New Roman" w:cs="Times New Roman" w:hint="eastAsia"/>
          <w:b/>
          <w:bCs/>
          <w:color w:val="000000"/>
          <w:kern w:val="0"/>
          <w:sz w:val="28"/>
          <w:szCs w:val="28"/>
          <w:lang w:eastAsia="ru-RU" w:bidi="uk-UA"/>
        </w:rPr>
        <w:t>Максютова</w:t>
      </w:r>
      <w:proofErr w:type="spellEnd"/>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Надежда</w:t>
      </w:r>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Формирование</w:t>
      </w:r>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информационно</w:t>
      </w:r>
      <w:r w:rsidRPr="008C233F">
        <w:rPr>
          <w:rFonts w:ascii="Times New Roman" w:eastAsia="Arial Unicode MS" w:hAnsi="Times New Roman" w:cs="Times New Roman"/>
          <w:b/>
          <w:bCs/>
          <w:color w:val="000000"/>
          <w:kern w:val="0"/>
          <w:sz w:val="28"/>
          <w:szCs w:val="28"/>
          <w:lang w:eastAsia="ru-RU" w:bidi="uk-UA"/>
        </w:rPr>
        <w:t>-</w:t>
      </w:r>
      <w:r w:rsidRPr="008C233F">
        <w:rPr>
          <w:rFonts w:ascii="Times New Roman" w:eastAsia="Arial Unicode MS" w:hAnsi="Times New Roman" w:cs="Times New Roman" w:hint="eastAsia"/>
          <w:b/>
          <w:bCs/>
          <w:color w:val="000000"/>
          <w:kern w:val="0"/>
          <w:sz w:val="28"/>
          <w:szCs w:val="28"/>
          <w:lang w:eastAsia="ru-RU" w:bidi="uk-UA"/>
        </w:rPr>
        <w:t>педагогической</w:t>
      </w:r>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компетентности</w:t>
      </w:r>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преподавателей</w:t>
      </w:r>
      <w:r w:rsidRPr="008C233F">
        <w:rPr>
          <w:rFonts w:ascii="Times New Roman" w:eastAsia="Arial Unicode MS" w:hAnsi="Times New Roman" w:cs="Times New Roman"/>
          <w:b/>
          <w:bCs/>
          <w:color w:val="000000"/>
          <w:kern w:val="0"/>
          <w:sz w:val="28"/>
          <w:szCs w:val="28"/>
          <w:lang w:eastAsia="ru-RU" w:bidi="uk-UA"/>
        </w:rPr>
        <w:t xml:space="preserve"> </w:t>
      </w:r>
      <w:r w:rsidRPr="008C233F">
        <w:rPr>
          <w:rFonts w:ascii="Times New Roman" w:eastAsia="Arial Unicode MS" w:hAnsi="Times New Roman" w:cs="Times New Roman" w:hint="eastAsia"/>
          <w:b/>
          <w:bCs/>
          <w:color w:val="000000"/>
          <w:kern w:val="0"/>
          <w:sz w:val="28"/>
          <w:szCs w:val="28"/>
          <w:lang w:eastAsia="ru-RU" w:bidi="uk-UA"/>
        </w:rPr>
        <w:t>СПО</w:t>
      </w:r>
    </w:p>
    <w:p w14:paraId="2F2FBCA3" w14:textId="77777777" w:rsidR="008C233F" w:rsidRDefault="008C233F" w:rsidP="008C233F">
      <w:r>
        <w:rPr>
          <w:rFonts w:hint="eastAsia"/>
        </w:rPr>
        <w:t>ОГЛАВЛЕНИЕ</w:t>
      </w:r>
      <w:r>
        <w:t xml:space="preserve"> </w:t>
      </w:r>
      <w:r>
        <w:rPr>
          <w:rFonts w:hint="eastAsia"/>
        </w:rPr>
        <w:t>ДИССЕРТАЦИИ</w:t>
      </w:r>
    </w:p>
    <w:p w14:paraId="55647C93" w14:textId="77777777" w:rsidR="008C233F" w:rsidRDefault="008C233F" w:rsidP="008C233F">
      <w:r>
        <w:rPr>
          <w:rFonts w:hint="eastAsia"/>
        </w:rPr>
        <w:t>кандидат</w:t>
      </w:r>
      <w:r>
        <w:t xml:space="preserve"> </w:t>
      </w:r>
      <w:r>
        <w:rPr>
          <w:rFonts w:hint="eastAsia"/>
        </w:rPr>
        <w:t>наук</w:t>
      </w:r>
      <w:r>
        <w:t xml:space="preserve"> </w:t>
      </w:r>
      <w:r>
        <w:rPr>
          <w:rFonts w:hint="eastAsia"/>
        </w:rPr>
        <w:t>Максютова</w:t>
      </w:r>
      <w:r>
        <w:t xml:space="preserve"> </w:t>
      </w:r>
      <w:r>
        <w:rPr>
          <w:rFonts w:hint="eastAsia"/>
        </w:rPr>
        <w:t>Надежда</w:t>
      </w:r>
      <w:r>
        <w:t xml:space="preserve"> </w:t>
      </w:r>
      <w:r>
        <w:rPr>
          <w:rFonts w:hint="eastAsia"/>
        </w:rPr>
        <w:t>Николаевна</w:t>
      </w:r>
    </w:p>
    <w:p w14:paraId="0B0BF88F" w14:textId="77777777" w:rsidR="008C233F" w:rsidRDefault="008C233F" w:rsidP="008C233F">
      <w:r>
        <w:rPr>
          <w:rFonts w:hint="eastAsia"/>
        </w:rPr>
        <w:t>ВВЕДЕНИЕ</w:t>
      </w:r>
    </w:p>
    <w:p w14:paraId="654B41AA" w14:textId="77777777" w:rsidR="008C233F" w:rsidRDefault="008C233F" w:rsidP="008C233F"/>
    <w:p w14:paraId="13230E0C" w14:textId="77777777" w:rsidR="008C233F" w:rsidRDefault="008C233F" w:rsidP="008C233F">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ИНФОРМАЦИОННО</w:t>
      </w:r>
      <w:r>
        <w:t>-</w:t>
      </w:r>
      <w:r>
        <w:rPr>
          <w:rFonts w:hint="eastAsia"/>
        </w:rPr>
        <w:t>ПЕДАГОГИЧЕСКОЙ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СПО</w:t>
      </w:r>
    </w:p>
    <w:p w14:paraId="42DE9C6E" w14:textId="77777777" w:rsidR="008C233F" w:rsidRDefault="008C233F" w:rsidP="008C233F"/>
    <w:p w14:paraId="7123F908" w14:textId="77777777" w:rsidR="008C233F" w:rsidRDefault="008C233F" w:rsidP="008C233F">
      <w:r>
        <w:t xml:space="preserve">1.1 </w:t>
      </w:r>
      <w:r>
        <w:rPr>
          <w:rFonts w:hint="eastAsia"/>
        </w:rPr>
        <w:t>Анализ</w:t>
      </w:r>
      <w:r>
        <w:t xml:space="preserve"> </w:t>
      </w:r>
      <w:r>
        <w:rPr>
          <w:rFonts w:hint="eastAsia"/>
        </w:rPr>
        <w:t>категории</w:t>
      </w:r>
      <w:r>
        <w:t xml:space="preserve"> </w:t>
      </w:r>
      <w:r>
        <w:rPr>
          <w:rFonts w:hint="eastAsia"/>
        </w:rPr>
        <w:t>«</w:t>
      </w:r>
      <w:r>
        <w:rPr>
          <w:rFonts w:hint="eastAsia"/>
        </w:rPr>
        <w:t>информационно</w:t>
      </w:r>
      <w:r>
        <w:t>-</w:t>
      </w:r>
      <w:r>
        <w:rPr>
          <w:rFonts w:hint="eastAsia"/>
        </w:rPr>
        <w:t>педагогическая</w:t>
      </w:r>
      <w:r>
        <w:t xml:space="preserve"> </w:t>
      </w:r>
      <w:r>
        <w:rPr>
          <w:rFonts w:hint="eastAsia"/>
        </w:rPr>
        <w:t>компетентность</w:t>
      </w:r>
      <w:r>
        <w:rPr>
          <w:rFonts w:hint="eastAsia"/>
        </w:rPr>
        <w:t>»</w:t>
      </w:r>
      <w:r>
        <w:t xml:space="preserve"> </w:t>
      </w:r>
      <w:r>
        <w:rPr>
          <w:rFonts w:hint="eastAsia"/>
        </w:rPr>
        <w:t>в</w:t>
      </w:r>
      <w:r>
        <w:t xml:space="preserve"> </w:t>
      </w:r>
      <w:r>
        <w:rPr>
          <w:rFonts w:hint="eastAsia"/>
        </w:rPr>
        <w:t>педагогической</w:t>
      </w:r>
      <w:r>
        <w:t xml:space="preserve"> </w:t>
      </w:r>
      <w:r>
        <w:rPr>
          <w:rFonts w:hint="eastAsia"/>
        </w:rPr>
        <w:t>теории</w:t>
      </w:r>
      <w:r>
        <w:t xml:space="preserve"> </w:t>
      </w:r>
      <w:r>
        <w:rPr>
          <w:rFonts w:hint="eastAsia"/>
        </w:rPr>
        <w:t>и</w:t>
      </w:r>
      <w:r>
        <w:t xml:space="preserve"> </w:t>
      </w:r>
      <w:r>
        <w:rPr>
          <w:rFonts w:hint="eastAsia"/>
        </w:rPr>
        <w:t>практике</w:t>
      </w:r>
    </w:p>
    <w:p w14:paraId="0C159647" w14:textId="77777777" w:rsidR="008C233F" w:rsidRDefault="008C233F" w:rsidP="008C233F"/>
    <w:p w14:paraId="3332EAB3" w14:textId="77777777" w:rsidR="008C233F" w:rsidRDefault="008C233F" w:rsidP="008C233F">
      <w:r>
        <w:t xml:space="preserve">1.2 </w:t>
      </w:r>
      <w:r>
        <w:rPr>
          <w:rFonts w:hint="eastAsia"/>
        </w:rPr>
        <w:t>Процесс</w:t>
      </w:r>
      <w:r>
        <w:t xml:space="preserve"> </w:t>
      </w:r>
      <w:r>
        <w:rPr>
          <w:rFonts w:hint="eastAsia"/>
        </w:rPr>
        <w:t>формирования</w:t>
      </w:r>
      <w:r>
        <w:t xml:space="preserve"> </w:t>
      </w:r>
      <w:r>
        <w:rPr>
          <w:rFonts w:hint="eastAsia"/>
        </w:rPr>
        <w:t>информационно</w:t>
      </w:r>
      <w:r>
        <w:t>-</w:t>
      </w:r>
      <w:r>
        <w:rPr>
          <w:rFonts w:hint="eastAsia"/>
        </w:rPr>
        <w:t>педагогической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СПО</w:t>
      </w:r>
    </w:p>
    <w:p w14:paraId="4362A4C0" w14:textId="77777777" w:rsidR="008C233F" w:rsidRDefault="008C233F" w:rsidP="008C233F"/>
    <w:p w14:paraId="3A573DC8" w14:textId="77777777" w:rsidR="008C233F" w:rsidRDefault="008C233F" w:rsidP="008C233F">
      <w:r>
        <w:t xml:space="preserve">1.3 </w:t>
      </w:r>
      <w:r>
        <w:rPr>
          <w:rFonts w:hint="eastAsia"/>
        </w:rPr>
        <w:t>Разработка</w:t>
      </w:r>
      <w:r>
        <w:t xml:space="preserve"> </w:t>
      </w:r>
      <w:r>
        <w:rPr>
          <w:rFonts w:hint="eastAsia"/>
        </w:rPr>
        <w:t>модели</w:t>
      </w:r>
      <w:r>
        <w:t xml:space="preserve"> </w:t>
      </w:r>
      <w:r>
        <w:rPr>
          <w:rFonts w:hint="eastAsia"/>
        </w:rPr>
        <w:t>формирования</w:t>
      </w:r>
      <w:r>
        <w:t xml:space="preserve"> </w:t>
      </w:r>
      <w:r>
        <w:rPr>
          <w:rFonts w:hint="eastAsia"/>
        </w:rPr>
        <w:t>информационно</w:t>
      </w:r>
      <w:r>
        <w:t>-</w:t>
      </w:r>
      <w:r>
        <w:rPr>
          <w:rFonts w:hint="eastAsia"/>
        </w:rPr>
        <w:t>педагогической</w:t>
      </w:r>
    </w:p>
    <w:p w14:paraId="3FE9E7F0" w14:textId="77777777" w:rsidR="008C233F" w:rsidRDefault="008C233F" w:rsidP="008C233F"/>
    <w:p w14:paraId="0B73CA91" w14:textId="77777777" w:rsidR="008C233F" w:rsidRDefault="008C233F" w:rsidP="008C233F">
      <w:r>
        <w:rPr>
          <w:rFonts w:hint="eastAsia"/>
        </w:rPr>
        <w:t>компетентности</w:t>
      </w:r>
      <w:r>
        <w:t xml:space="preserve"> </w:t>
      </w:r>
      <w:r>
        <w:rPr>
          <w:rFonts w:hint="eastAsia"/>
        </w:rPr>
        <w:t>преподавателей</w:t>
      </w:r>
      <w:r>
        <w:t xml:space="preserve"> </w:t>
      </w:r>
      <w:r>
        <w:rPr>
          <w:rFonts w:hint="eastAsia"/>
        </w:rPr>
        <w:t>СПО</w:t>
      </w:r>
    </w:p>
    <w:p w14:paraId="742ED11F" w14:textId="77777777" w:rsidR="008C233F" w:rsidRDefault="008C233F" w:rsidP="008C233F"/>
    <w:p w14:paraId="43199829" w14:textId="77777777" w:rsidR="008C233F" w:rsidRDefault="008C233F" w:rsidP="008C233F">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7EF2726" w14:textId="77777777" w:rsidR="008C233F" w:rsidRDefault="008C233F" w:rsidP="008C233F"/>
    <w:p w14:paraId="3CBDB6DE" w14:textId="77777777" w:rsidR="008C233F" w:rsidRDefault="008C233F" w:rsidP="008C233F">
      <w:r>
        <w:rPr>
          <w:rFonts w:hint="eastAsia"/>
        </w:rPr>
        <w:t>ГЛАВА</w:t>
      </w:r>
      <w:r>
        <w:t xml:space="preserve"> 2. </w:t>
      </w:r>
      <w:r>
        <w:rPr>
          <w:rFonts w:hint="eastAsia"/>
        </w:rPr>
        <w:t>ПЕДАГОГИЧЕСКИЕ</w:t>
      </w:r>
      <w:r>
        <w:t xml:space="preserve"> </w:t>
      </w:r>
      <w:r>
        <w:rPr>
          <w:rFonts w:hint="eastAsia"/>
        </w:rPr>
        <w:t>УСЛОВИЯ</w:t>
      </w:r>
      <w:r>
        <w:t xml:space="preserve"> </w:t>
      </w:r>
      <w:r>
        <w:rPr>
          <w:rFonts w:hint="eastAsia"/>
        </w:rPr>
        <w:t>ФОРМИРОВАНИЯ</w:t>
      </w:r>
      <w:r>
        <w:t xml:space="preserve"> </w:t>
      </w:r>
      <w:r>
        <w:rPr>
          <w:rFonts w:hint="eastAsia"/>
        </w:rPr>
        <w:t>ИНФОРМАЦИОННО</w:t>
      </w:r>
      <w:r>
        <w:t>-</w:t>
      </w:r>
      <w:r>
        <w:rPr>
          <w:rFonts w:hint="eastAsia"/>
        </w:rPr>
        <w:t>ПЕДАГОГИЧЕСКОЙ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СПО</w:t>
      </w:r>
      <w:r>
        <w:t xml:space="preserve"> </w:t>
      </w:r>
      <w:r>
        <w:rPr>
          <w:rFonts w:hint="eastAsia"/>
        </w:rPr>
        <w:t>СРЕДСТВАМИ</w:t>
      </w:r>
      <w:r>
        <w:t xml:space="preserve"> </w:t>
      </w:r>
      <w:r>
        <w:rPr>
          <w:rFonts w:hint="eastAsia"/>
        </w:rPr>
        <w:t>ДОПОЛНИТЕЛЬНОГО</w:t>
      </w:r>
      <w:r>
        <w:t xml:space="preserve"> </w:t>
      </w:r>
      <w:r>
        <w:rPr>
          <w:rFonts w:hint="eastAsia"/>
        </w:rPr>
        <w:t>ОБРАЗОВАНИЯ</w:t>
      </w:r>
    </w:p>
    <w:p w14:paraId="551D4939" w14:textId="77777777" w:rsidR="008C233F" w:rsidRDefault="008C233F" w:rsidP="008C233F"/>
    <w:p w14:paraId="5F8F0318" w14:textId="77777777" w:rsidR="008C233F" w:rsidRDefault="008C233F" w:rsidP="008C233F">
      <w:r>
        <w:t xml:space="preserve">2.1 </w:t>
      </w:r>
      <w:r>
        <w:rPr>
          <w:rFonts w:hint="eastAsia"/>
        </w:rPr>
        <w:t>Пути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информационно</w:t>
      </w:r>
      <w:r>
        <w:t>-</w:t>
      </w:r>
      <w:r>
        <w:rPr>
          <w:rFonts w:hint="eastAsia"/>
        </w:rPr>
        <w:t>педагогической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СПО</w:t>
      </w:r>
    </w:p>
    <w:p w14:paraId="0C76A56F" w14:textId="77777777" w:rsidR="008C233F" w:rsidRDefault="008C233F" w:rsidP="008C233F"/>
    <w:p w14:paraId="3EB55483" w14:textId="77777777" w:rsidR="008C233F" w:rsidRDefault="008C233F" w:rsidP="008C233F">
      <w:r>
        <w:t xml:space="preserve">2.2 </w:t>
      </w:r>
      <w:r>
        <w:rPr>
          <w:rFonts w:hint="eastAsia"/>
        </w:rPr>
        <w:t>Опытно</w:t>
      </w:r>
      <w:r>
        <w:t>-</w:t>
      </w:r>
      <w:r>
        <w:rPr>
          <w:rFonts w:hint="eastAsia"/>
        </w:rPr>
        <w:t>экспериментальная</w:t>
      </w:r>
      <w:r>
        <w:t xml:space="preserve"> </w:t>
      </w:r>
      <w:r>
        <w:rPr>
          <w:rFonts w:hint="eastAsia"/>
        </w:rPr>
        <w:t>проверка</w:t>
      </w:r>
      <w:r>
        <w:t xml:space="preserve"> </w:t>
      </w:r>
      <w:r>
        <w:rPr>
          <w:rFonts w:hint="eastAsia"/>
        </w:rPr>
        <w:t>процесса</w:t>
      </w:r>
      <w:r>
        <w:t xml:space="preserve"> </w:t>
      </w:r>
      <w:r>
        <w:rPr>
          <w:rFonts w:hint="eastAsia"/>
        </w:rPr>
        <w:t>повышения</w:t>
      </w:r>
      <w:r>
        <w:t xml:space="preserve"> </w:t>
      </w:r>
      <w:r>
        <w:rPr>
          <w:rFonts w:hint="eastAsia"/>
        </w:rPr>
        <w:t>квалификации</w:t>
      </w:r>
      <w:r>
        <w:t xml:space="preserve"> </w:t>
      </w:r>
      <w:r>
        <w:rPr>
          <w:rFonts w:hint="eastAsia"/>
        </w:rPr>
        <w:t>преподавателей</w:t>
      </w:r>
      <w:r>
        <w:t xml:space="preserve"> </w:t>
      </w:r>
      <w:r>
        <w:rPr>
          <w:rFonts w:hint="eastAsia"/>
        </w:rPr>
        <w:t>СПО</w:t>
      </w:r>
      <w:r>
        <w:t xml:space="preserve"> </w:t>
      </w:r>
      <w:r>
        <w:rPr>
          <w:rFonts w:hint="eastAsia"/>
        </w:rPr>
        <w:t>в</w:t>
      </w:r>
      <w:r>
        <w:t xml:space="preserve"> </w:t>
      </w:r>
      <w:r>
        <w:rPr>
          <w:rFonts w:hint="eastAsia"/>
        </w:rPr>
        <w:t>области</w:t>
      </w:r>
      <w:r>
        <w:t xml:space="preserve"> </w:t>
      </w:r>
      <w:r>
        <w:rPr>
          <w:rFonts w:hint="eastAsia"/>
        </w:rPr>
        <w:t>информационных</w:t>
      </w:r>
      <w:r>
        <w:t xml:space="preserve"> </w:t>
      </w:r>
      <w:r>
        <w:rPr>
          <w:rFonts w:hint="eastAsia"/>
        </w:rPr>
        <w:t>технологий</w:t>
      </w:r>
    </w:p>
    <w:p w14:paraId="4D78007A" w14:textId="77777777" w:rsidR="008C233F" w:rsidRDefault="008C233F" w:rsidP="008C233F"/>
    <w:p w14:paraId="0FB72ED3" w14:textId="77777777" w:rsidR="008C233F" w:rsidRDefault="008C233F" w:rsidP="008C233F">
      <w:r>
        <w:t xml:space="preserve">2.3 </w:t>
      </w:r>
      <w:r>
        <w:rPr>
          <w:rFonts w:hint="eastAsia"/>
        </w:rPr>
        <w:t>Оценка</w:t>
      </w:r>
      <w:r>
        <w:t xml:space="preserve"> </w:t>
      </w:r>
      <w:r>
        <w:rPr>
          <w:rFonts w:hint="eastAsia"/>
        </w:rPr>
        <w:t>эффективности</w:t>
      </w:r>
      <w:r>
        <w:t xml:space="preserve"> </w:t>
      </w:r>
      <w:r>
        <w:rPr>
          <w:rFonts w:hint="eastAsia"/>
        </w:rPr>
        <w:t>программы</w:t>
      </w:r>
      <w:r>
        <w:t xml:space="preserve"> </w:t>
      </w:r>
      <w:r>
        <w:rPr>
          <w:rFonts w:hint="eastAsia"/>
        </w:rPr>
        <w:t>ДПО</w:t>
      </w:r>
      <w:r>
        <w:t xml:space="preserve"> </w:t>
      </w:r>
      <w:r>
        <w:rPr>
          <w:rFonts w:hint="eastAsia"/>
        </w:rPr>
        <w:t>в</w:t>
      </w:r>
      <w:r>
        <w:t xml:space="preserve"> </w:t>
      </w:r>
      <w:r>
        <w:rPr>
          <w:rFonts w:hint="eastAsia"/>
        </w:rPr>
        <w:t>формировании</w:t>
      </w:r>
    </w:p>
    <w:p w14:paraId="018C1AB7" w14:textId="77777777" w:rsidR="008C233F" w:rsidRDefault="008C233F" w:rsidP="008C233F"/>
    <w:p w14:paraId="76E98B96" w14:textId="77777777" w:rsidR="008C233F" w:rsidRDefault="008C233F" w:rsidP="008C233F">
      <w:r>
        <w:rPr>
          <w:rFonts w:hint="eastAsia"/>
        </w:rPr>
        <w:t>информационно</w:t>
      </w:r>
      <w:r>
        <w:t>-</w:t>
      </w:r>
      <w:r>
        <w:rPr>
          <w:rFonts w:hint="eastAsia"/>
        </w:rPr>
        <w:t>педагогической</w:t>
      </w:r>
      <w:r>
        <w:t xml:space="preserve"> </w:t>
      </w:r>
      <w:r>
        <w:rPr>
          <w:rFonts w:hint="eastAsia"/>
        </w:rPr>
        <w:t>компетентности</w:t>
      </w:r>
      <w:r>
        <w:t xml:space="preserve"> </w:t>
      </w:r>
      <w:r>
        <w:rPr>
          <w:rFonts w:hint="eastAsia"/>
        </w:rPr>
        <w:t>преподавателей</w:t>
      </w:r>
    </w:p>
    <w:p w14:paraId="789CE0AB" w14:textId="77777777" w:rsidR="008C233F" w:rsidRDefault="008C233F" w:rsidP="008C233F"/>
    <w:p w14:paraId="3563EA25" w14:textId="77777777" w:rsidR="008C233F" w:rsidRDefault="008C233F" w:rsidP="008C233F">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51A682E" w14:textId="77777777" w:rsidR="008C233F" w:rsidRDefault="008C233F" w:rsidP="008C233F"/>
    <w:p w14:paraId="711B8546" w14:textId="77777777" w:rsidR="008C233F" w:rsidRDefault="008C233F" w:rsidP="008C233F">
      <w:r>
        <w:rPr>
          <w:rFonts w:hint="eastAsia"/>
        </w:rPr>
        <w:t>ЗАКЛЮЧЕНИЕ</w:t>
      </w:r>
    </w:p>
    <w:p w14:paraId="47D4C318" w14:textId="77777777" w:rsidR="008C233F" w:rsidRDefault="008C233F" w:rsidP="008C233F"/>
    <w:p w14:paraId="484D4284" w14:textId="77777777" w:rsidR="008C233F" w:rsidRDefault="008C233F" w:rsidP="008C233F">
      <w:r>
        <w:rPr>
          <w:rFonts w:hint="eastAsia"/>
        </w:rPr>
        <w:t>СПИСОК</w:t>
      </w:r>
      <w:r>
        <w:t xml:space="preserve"> </w:t>
      </w:r>
      <w:r>
        <w:rPr>
          <w:rFonts w:hint="eastAsia"/>
        </w:rPr>
        <w:t>ЛИТЕРАТУРЫ</w:t>
      </w:r>
    </w:p>
    <w:p w14:paraId="56FD90C7" w14:textId="77777777" w:rsidR="008C233F" w:rsidRDefault="008C233F" w:rsidP="008C233F"/>
    <w:p w14:paraId="648012F9" w14:textId="58A7FF6D" w:rsidR="008C233F" w:rsidRPr="008C233F" w:rsidRDefault="008C233F" w:rsidP="008C233F">
      <w:r>
        <w:rPr>
          <w:rFonts w:hint="eastAsia"/>
        </w:rPr>
        <w:t>ПРИЛОЖЕНИЯ</w:t>
      </w:r>
    </w:p>
    <w:sectPr w:rsidR="008C233F" w:rsidRPr="008C233F" w:rsidSect="00B902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6F79" w14:textId="77777777" w:rsidR="00B9021D" w:rsidRDefault="00B9021D">
      <w:pPr>
        <w:spacing w:after="0" w:line="240" w:lineRule="auto"/>
      </w:pPr>
      <w:r>
        <w:separator/>
      </w:r>
    </w:p>
  </w:endnote>
  <w:endnote w:type="continuationSeparator" w:id="0">
    <w:p w14:paraId="1F11F4C2" w14:textId="77777777" w:rsidR="00B9021D" w:rsidRDefault="00B9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584F" w14:textId="77777777" w:rsidR="00B9021D" w:rsidRDefault="00B9021D"/>
    <w:p w14:paraId="67C3BD37" w14:textId="77777777" w:rsidR="00B9021D" w:rsidRDefault="00B9021D"/>
    <w:p w14:paraId="5B3EE42F" w14:textId="77777777" w:rsidR="00B9021D" w:rsidRDefault="00B9021D"/>
    <w:p w14:paraId="16C4CCEC" w14:textId="77777777" w:rsidR="00B9021D" w:rsidRDefault="00B9021D"/>
    <w:p w14:paraId="16F63827" w14:textId="77777777" w:rsidR="00B9021D" w:rsidRDefault="00B9021D"/>
    <w:p w14:paraId="7ED4EF67" w14:textId="77777777" w:rsidR="00B9021D" w:rsidRDefault="00B9021D"/>
    <w:p w14:paraId="49F14E4F" w14:textId="77777777" w:rsidR="00B9021D" w:rsidRDefault="00B902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EE87CF" wp14:editId="35DCC4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1D81" w14:textId="77777777" w:rsidR="00B9021D" w:rsidRDefault="00B90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EE87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941D81" w14:textId="77777777" w:rsidR="00B9021D" w:rsidRDefault="00B902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560B55" w14:textId="77777777" w:rsidR="00B9021D" w:rsidRDefault="00B9021D"/>
    <w:p w14:paraId="04FDA588" w14:textId="77777777" w:rsidR="00B9021D" w:rsidRDefault="00B9021D"/>
    <w:p w14:paraId="11C40A3B" w14:textId="77777777" w:rsidR="00B9021D" w:rsidRDefault="00B902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2947B" wp14:editId="6DE737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2B4B" w14:textId="77777777" w:rsidR="00B9021D" w:rsidRDefault="00B9021D"/>
                          <w:p w14:paraId="519DA586" w14:textId="77777777" w:rsidR="00B9021D" w:rsidRDefault="00B90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294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242B4B" w14:textId="77777777" w:rsidR="00B9021D" w:rsidRDefault="00B9021D"/>
                    <w:p w14:paraId="519DA586" w14:textId="77777777" w:rsidR="00B9021D" w:rsidRDefault="00B902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C93946" w14:textId="77777777" w:rsidR="00B9021D" w:rsidRDefault="00B9021D"/>
    <w:p w14:paraId="4AA702FA" w14:textId="77777777" w:rsidR="00B9021D" w:rsidRDefault="00B9021D">
      <w:pPr>
        <w:rPr>
          <w:sz w:val="2"/>
          <w:szCs w:val="2"/>
        </w:rPr>
      </w:pPr>
    </w:p>
    <w:p w14:paraId="042A14C7" w14:textId="77777777" w:rsidR="00B9021D" w:rsidRDefault="00B9021D"/>
    <w:p w14:paraId="5D6BD59B" w14:textId="77777777" w:rsidR="00B9021D" w:rsidRDefault="00B9021D">
      <w:pPr>
        <w:spacing w:after="0" w:line="240" w:lineRule="auto"/>
      </w:pPr>
    </w:p>
  </w:footnote>
  <w:footnote w:type="continuationSeparator" w:id="0">
    <w:p w14:paraId="257444D6" w14:textId="77777777" w:rsidR="00B9021D" w:rsidRDefault="00B9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1D"/>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8086</TotalTime>
  <Pages>2</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732</cp:revision>
  <cp:lastPrinted>2009-02-06T05:36:00Z</cp:lastPrinted>
  <dcterms:created xsi:type="dcterms:W3CDTF">2024-01-07T13:43:00Z</dcterms:created>
  <dcterms:modified xsi:type="dcterms:W3CDTF">2024-01-19T18:30:00Z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