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3D4A" w14:textId="7BDC9A8A" w:rsidR="0036665C" w:rsidRDefault="004010E6" w:rsidP="004010E6">
      <w:r w:rsidRPr="004010E6">
        <w:rPr>
          <w:rFonts w:hint="eastAsia"/>
        </w:rPr>
        <w:t>Дадыкин</w:t>
      </w:r>
      <w:r w:rsidRPr="004010E6">
        <w:t xml:space="preserve"> </w:t>
      </w:r>
      <w:r w:rsidRPr="004010E6">
        <w:rPr>
          <w:rFonts w:hint="eastAsia"/>
        </w:rPr>
        <w:t>Валерий</w:t>
      </w:r>
      <w:r w:rsidRPr="004010E6">
        <w:t xml:space="preserve"> </w:t>
      </w:r>
      <w:r w:rsidRPr="004010E6">
        <w:rPr>
          <w:rFonts w:hint="eastAsia"/>
        </w:rPr>
        <w:t>Сергеевич</w:t>
      </w:r>
      <w:r>
        <w:t xml:space="preserve"> </w:t>
      </w:r>
      <w:r w:rsidRPr="004010E6">
        <w:rPr>
          <w:rFonts w:hint="eastAsia"/>
        </w:rPr>
        <w:t>Методология</w:t>
      </w:r>
      <w:r w:rsidRPr="004010E6">
        <w:t xml:space="preserve"> </w:t>
      </w:r>
      <w:r w:rsidRPr="004010E6">
        <w:rPr>
          <w:rFonts w:hint="eastAsia"/>
        </w:rPr>
        <w:t>геолого</w:t>
      </w:r>
      <w:r w:rsidRPr="004010E6">
        <w:t>-</w:t>
      </w:r>
      <w:r w:rsidRPr="004010E6">
        <w:rPr>
          <w:rFonts w:hint="eastAsia"/>
        </w:rPr>
        <w:t>экономического</w:t>
      </w:r>
      <w:r w:rsidRPr="004010E6">
        <w:t xml:space="preserve"> </w:t>
      </w:r>
      <w:r w:rsidRPr="004010E6">
        <w:rPr>
          <w:rFonts w:hint="eastAsia"/>
        </w:rPr>
        <w:t>мониторинга</w:t>
      </w:r>
      <w:r w:rsidRPr="004010E6">
        <w:t xml:space="preserve"> </w:t>
      </w:r>
      <w:r w:rsidRPr="004010E6">
        <w:rPr>
          <w:rFonts w:hint="eastAsia"/>
        </w:rPr>
        <w:t>в</w:t>
      </w:r>
      <w:r w:rsidRPr="004010E6">
        <w:t xml:space="preserve"> </w:t>
      </w:r>
      <w:r w:rsidRPr="004010E6">
        <w:rPr>
          <w:rFonts w:hint="eastAsia"/>
        </w:rPr>
        <w:t>управлении</w:t>
      </w:r>
      <w:r w:rsidRPr="004010E6">
        <w:t xml:space="preserve"> </w:t>
      </w:r>
      <w:r w:rsidRPr="004010E6">
        <w:rPr>
          <w:rFonts w:hint="eastAsia"/>
        </w:rPr>
        <w:t>воспроизводством</w:t>
      </w:r>
      <w:r w:rsidRPr="004010E6">
        <w:t xml:space="preserve"> </w:t>
      </w:r>
      <w:r w:rsidRPr="004010E6">
        <w:rPr>
          <w:rFonts w:hint="eastAsia"/>
        </w:rPr>
        <w:t>минерально</w:t>
      </w:r>
      <w:r w:rsidRPr="004010E6">
        <w:t>-</w:t>
      </w:r>
      <w:r w:rsidRPr="004010E6">
        <w:rPr>
          <w:rFonts w:hint="eastAsia"/>
        </w:rPr>
        <w:t>сырьевой</w:t>
      </w:r>
      <w:r w:rsidRPr="004010E6">
        <w:t xml:space="preserve"> </w:t>
      </w:r>
      <w:r w:rsidRPr="004010E6">
        <w:rPr>
          <w:rFonts w:hint="eastAsia"/>
        </w:rPr>
        <w:t>базы</w:t>
      </w:r>
    </w:p>
    <w:p w14:paraId="2EBB8952" w14:textId="77777777" w:rsidR="004010E6" w:rsidRDefault="004010E6" w:rsidP="004010E6">
      <w:r>
        <w:rPr>
          <w:rFonts w:hint="eastAsia"/>
        </w:rPr>
        <w:t>ОГЛАВЛЕНИЕ</w:t>
      </w:r>
      <w:r>
        <w:t xml:space="preserve"> </w:t>
      </w:r>
      <w:r>
        <w:rPr>
          <w:rFonts w:hint="eastAsia"/>
        </w:rPr>
        <w:t>ДИССЕРТАЦИИ</w:t>
      </w:r>
    </w:p>
    <w:p w14:paraId="6B8FCA6E" w14:textId="77777777" w:rsidR="004010E6" w:rsidRDefault="004010E6" w:rsidP="004010E6">
      <w:r>
        <w:rPr>
          <w:rFonts w:hint="eastAsia"/>
        </w:rPr>
        <w:t>доктор</w:t>
      </w:r>
      <w:r>
        <w:t xml:space="preserve"> </w:t>
      </w:r>
      <w:r>
        <w:rPr>
          <w:rFonts w:hint="eastAsia"/>
        </w:rPr>
        <w:t>наук</w:t>
      </w:r>
      <w:r>
        <w:t xml:space="preserve"> </w:t>
      </w:r>
      <w:r>
        <w:rPr>
          <w:rFonts w:hint="eastAsia"/>
        </w:rPr>
        <w:t>Дадыкин</w:t>
      </w:r>
      <w:r>
        <w:t xml:space="preserve"> </w:t>
      </w:r>
      <w:r>
        <w:rPr>
          <w:rFonts w:hint="eastAsia"/>
        </w:rPr>
        <w:t>Валерий</w:t>
      </w:r>
      <w:r>
        <w:t xml:space="preserve"> </w:t>
      </w:r>
      <w:r>
        <w:rPr>
          <w:rFonts w:hint="eastAsia"/>
        </w:rPr>
        <w:t>Сергеевич</w:t>
      </w:r>
    </w:p>
    <w:p w14:paraId="0655CE48" w14:textId="77777777" w:rsidR="004010E6" w:rsidRDefault="004010E6" w:rsidP="004010E6">
      <w:r>
        <w:rPr>
          <w:rFonts w:hint="eastAsia"/>
        </w:rPr>
        <w:t>ВВЕДЕНИЕ</w:t>
      </w:r>
    </w:p>
    <w:p w14:paraId="24D75E6C" w14:textId="77777777" w:rsidR="004010E6" w:rsidRDefault="004010E6" w:rsidP="004010E6"/>
    <w:p w14:paraId="754E2CE6" w14:textId="77777777" w:rsidR="004010E6" w:rsidRDefault="004010E6" w:rsidP="004010E6">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ВОСПРОИЗВОДСТВОМ</w:t>
      </w:r>
      <w:r>
        <w:t xml:space="preserve"> </w:t>
      </w:r>
      <w:r>
        <w:rPr>
          <w:rFonts w:hint="eastAsia"/>
        </w:rPr>
        <w:t>МИНЕРАЛЬНО</w:t>
      </w:r>
      <w:r>
        <w:t>-</w:t>
      </w:r>
      <w:r>
        <w:rPr>
          <w:rFonts w:hint="eastAsia"/>
        </w:rPr>
        <w:t>СЫРЬЕВОЙ</w:t>
      </w:r>
      <w:r>
        <w:t xml:space="preserve"> </w:t>
      </w:r>
      <w:r>
        <w:rPr>
          <w:rFonts w:hint="eastAsia"/>
        </w:rPr>
        <w:t>БАЗЫ</w:t>
      </w:r>
      <w:r>
        <w:t>... 15 1</w:t>
      </w:r>
      <w:r>
        <w:rPr>
          <w:rFonts w:hint="eastAsia"/>
        </w:rPr>
        <w:t>Л</w:t>
      </w:r>
      <w:r>
        <w:t>.</w:t>
      </w:r>
      <w:r>
        <w:rPr>
          <w:rFonts w:hint="eastAsia"/>
        </w:rPr>
        <w:t>Системный</w:t>
      </w:r>
      <w:r>
        <w:t xml:space="preserve"> </w:t>
      </w:r>
      <w:r>
        <w:rPr>
          <w:rFonts w:hint="eastAsia"/>
        </w:rPr>
        <w:t>анализ</w:t>
      </w:r>
      <w:r>
        <w:t xml:space="preserve"> </w:t>
      </w:r>
      <w:r>
        <w:rPr>
          <w:rFonts w:hint="eastAsia"/>
        </w:rPr>
        <w:t>и</w:t>
      </w:r>
      <w:r>
        <w:t xml:space="preserve"> </w:t>
      </w:r>
      <w:r>
        <w:rPr>
          <w:rFonts w:hint="eastAsia"/>
        </w:rPr>
        <w:t>моделирование</w:t>
      </w:r>
      <w:r>
        <w:t xml:space="preserve"> </w:t>
      </w:r>
      <w:r>
        <w:rPr>
          <w:rFonts w:hint="eastAsia"/>
        </w:rPr>
        <w:t>процесса</w:t>
      </w:r>
      <w:r>
        <w:t xml:space="preserve"> </w:t>
      </w:r>
      <w:r>
        <w:rPr>
          <w:rFonts w:hint="eastAsia"/>
        </w:rPr>
        <w:t>управления</w:t>
      </w:r>
      <w:r>
        <w:t xml:space="preserve"> </w:t>
      </w:r>
      <w:r>
        <w:rPr>
          <w:rFonts w:hint="eastAsia"/>
        </w:rPr>
        <w:t>воспроизводством</w:t>
      </w:r>
      <w:r>
        <w:t xml:space="preserve"> </w:t>
      </w:r>
      <w:r>
        <w:rPr>
          <w:rFonts w:hint="eastAsia"/>
        </w:rPr>
        <w:t>минерально</w:t>
      </w:r>
      <w:r>
        <w:t>-</w:t>
      </w:r>
      <w:r>
        <w:rPr>
          <w:rFonts w:hint="eastAsia"/>
        </w:rPr>
        <w:t>сырьевой</w:t>
      </w:r>
      <w:r>
        <w:t xml:space="preserve"> </w:t>
      </w:r>
      <w:r>
        <w:rPr>
          <w:rFonts w:hint="eastAsia"/>
        </w:rPr>
        <w:t>базы</w:t>
      </w:r>
      <w:r>
        <w:t xml:space="preserve"> </w:t>
      </w:r>
      <w:r>
        <w:rPr>
          <w:rFonts w:hint="eastAsia"/>
        </w:rPr>
        <w:t>на</w:t>
      </w:r>
      <w:r>
        <w:t xml:space="preserve"> </w:t>
      </w:r>
      <w:r>
        <w:rPr>
          <w:rFonts w:hint="eastAsia"/>
        </w:rPr>
        <w:t>федеральном</w:t>
      </w:r>
      <w:r>
        <w:t xml:space="preserve"> </w:t>
      </w:r>
      <w:r>
        <w:rPr>
          <w:rFonts w:hint="eastAsia"/>
        </w:rPr>
        <w:t>и</w:t>
      </w:r>
      <w:r>
        <w:t xml:space="preserve"> </w:t>
      </w:r>
      <w:r>
        <w:rPr>
          <w:rFonts w:hint="eastAsia"/>
        </w:rPr>
        <w:t>региональном</w:t>
      </w:r>
      <w:r>
        <w:t xml:space="preserve"> </w:t>
      </w:r>
      <w:r>
        <w:rPr>
          <w:rFonts w:hint="eastAsia"/>
        </w:rPr>
        <w:t>уровнях</w:t>
      </w:r>
    </w:p>
    <w:p w14:paraId="531D6153" w14:textId="77777777" w:rsidR="004010E6" w:rsidRDefault="004010E6" w:rsidP="004010E6"/>
    <w:p w14:paraId="292B8B0A" w14:textId="77777777" w:rsidR="004010E6" w:rsidRDefault="004010E6" w:rsidP="004010E6">
      <w:r>
        <w:t xml:space="preserve">1.2. </w:t>
      </w:r>
      <w:r>
        <w:rPr>
          <w:rFonts w:hint="eastAsia"/>
        </w:rPr>
        <w:t>Анализ</w:t>
      </w:r>
      <w:r>
        <w:t xml:space="preserve"> </w:t>
      </w:r>
      <w:r>
        <w:rPr>
          <w:rFonts w:hint="eastAsia"/>
        </w:rPr>
        <w:t>требований</w:t>
      </w:r>
      <w:r>
        <w:t xml:space="preserve"> </w:t>
      </w:r>
      <w:r>
        <w:rPr>
          <w:rFonts w:hint="eastAsia"/>
        </w:rPr>
        <w:t>и</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воспроизводством</w:t>
      </w:r>
      <w:r>
        <w:t xml:space="preserve"> </w:t>
      </w:r>
      <w:r>
        <w:rPr>
          <w:rFonts w:hint="eastAsia"/>
        </w:rPr>
        <w:t>минерально</w:t>
      </w:r>
      <w:r>
        <w:t>-</w:t>
      </w:r>
      <w:r>
        <w:rPr>
          <w:rFonts w:hint="eastAsia"/>
        </w:rPr>
        <w:t>сырьевой</w:t>
      </w:r>
      <w:r>
        <w:t xml:space="preserve"> </w:t>
      </w:r>
      <w:r>
        <w:rPr>
          <w:rFonts w:hint="eastAsia"/>
        </w:rPr>
        <w:t>базы</w:t>
      </w:r>
    </w:p>
    <w:p w14:paraId="0681C8F7" w14:textId="77777777" w:rsidR="004010E6" w:rsidRDefault="004010E6" w:rsidP="004010E6"/>
    <w:p w14:paraId="3C076666" w14:textId="77777777" w:rsidR="004010E6" w:rsidRDefault="004010E6" w:rsidP="004010E6">
      <w:r>
        <w:t xml:space="preserve">1.3.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информационного</w:t>
      </w:r>
      <w:r>
        <w:t xml:space="preserve"> </w:t>
      </w:r>
      <w:r>
        <w:rPr>
          <w:rFonts w:hint="eastAsia"/>
        </w:rPr>
        <w:t>обеспечения</w:t>
      </w:r>
      <w:r>
        <w:t xml:space="preserve"> </w:t>
      </w:r>
      <w:r>
        <w:rPr>
          <w:rFonts w:hint="eastAsia"/>
        </w:rPr>
        <w:t>процесса</w:t>
      </w:r>
      <w:r>
        <w:t xml:space="preserve"> </w:t>
      </w:r>
      <w:r>
        <w:rPr>
          <w:rFonts w:hint="eastAsia"/>
        </w:rPr>
        <w:t>управления</w:t>
      </w:r>
      <w:r>
        <w:t xml:space="preserve"> </w:t>
      </w:r>
      <w:r>
        <w:rPr>
          <w:rFonts w:hint="eastAsia"/>
        </w:rPr>
        <w:t>геологическим</w:t>
      </w:r>
      <w:r>
        <w:t xml:space="preserve"> </w:t>
      </w:r>
      <w:r>
        <w:rPr>
          <w:rFonts w:hint="eastAsia"/>
        </w:rPr>
        <w:t>изучением</w:t>
      </w:r>
      <w:r>
        <w:t xml:space="preserve"> </w:t>
      </w:r>
      <w:r>
        <w:rPr>
          <w:rFonts w:hint="eastAsia"/>
        </w:rPr>
        <w:t>недр</w:t>
      </w:r>
    </w:p>
    <w:p w14:paraId="02F03984" w14:textId="77777777" w:rsidR="004010E6" w:rsidRDefault="004010E6" w:rsidP="004010E6"/>
    <w:p w14:paraId="54DB23FD" w14:textId="77777777" w:rsidR="004010E6" w:rsidRDefault="004010E6" w:rsidP="004010E6">
      <w:r>
        <w:t>1.4.</w:t>
      </w:r>
      <w:r>
        <w:rPr>
          <w:rFonts w:hint="eastAsia"/>
        </w:rPr>
        <w:t>Основные</w:t>
      </w:r>
      <w:r>
        <w:t xml:space="preserve"> </w:t>
      </w:r>
      <w:r>
        <w:rPr>
          <w:rFonts w:hint="eastAsia"/>
        </w:rPr>
        <w:t>предпосылки</w:t>
      </w:r>
      <w:r>
        <w:t xml:space="preserve"> </w:t>
      </w:r>
      <w:r>
        <w:rPr>
          <w:rFonts w:hint="eastAsia"/>
        </w:rPr>
        <w:t>формирования</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воспроизводством</w:t>
      </w:r>
      <w:r>
        <w:t xml:space="preserve"> </w:t>
      </w:r>
      <w:r>
        <w:rPr>
          <w:rFonts w:hint="eastAsia"/>
        </w:rPr>
        <w:t>минерально</w:t>
      </w:r>
      <w:r>
        <w:t>-</w:t>
      </w:r>
      <w:r>
        <w:rPr>
          <w:rFonts w:hint="eastAsia"/>
        </w:rPr>
        <w:t>сырьевой</w:t>
      </w:r>
      <w:r>
        <w:t xml:space="preserve"> </w:t>
      </w:r>
      <w:r>
        <w:rPr>
          <w:rFonts w:hint="eastAsia"/>
        </w:rPr>
        <w:t>базы</w:t>
      </w:r>
    </w:p>
    <w:p w14:paraId="7600931A" w14:textId="77777777" w:rsidR="004010E6" w:rsidRDefault="004010E6" w:rsidP="004010E6"/>
    <w:p w14:paraId="0F183666" w14:textId="77777777" w:rsidR="004010E6" w:rsidRDefault="004010E6" w:rsidP="004010E6">
      <w:r>
        <w:rPr>
          <w:rFonts w:hint="eastAsia"/>
        </w:rPr>
        <w:t>Выводы</w:t>
      </w:r>
      <w:r>
        <w:t xml:space="preserve"> </w:t>
      </w:r>
      <w:r>
        <w:rPr>
          <w:rFonts w:hint="eastAsia"/>
        </w:rPr>
        <w:t>по</w:t>
      </w:r>
      <w:r>
        <w:t xml:space="preserve"> 1-</w:t>
      </w:r>
      <w:r>
        <w:rPr>
          <w:rFonts w:hint="eastAsia"/>
        </w:rPr>
        <w:t>ой</w:t>
      </w:r>
      <w:r>
        <w:t xml:space="preserve"> </w:t>
      </w:r>
      <w:r>
        <w:rPr>
          <w:rFonts w:hint="eastAsia"/>
        </w:rPr>
        <w:t>главе</w:t>
      </w:r>
    </w:p>
    <w:p w14:paraId="2EEB948A" w14:textId="77777777" w:rsidR="004010E6" w:rsidRDefault="004010E6" w:rsidP="004010E6"/>
    <w:p w14:paraId="1EAE2F6D" w14:textId="77777777" w:rsidR="004010E6" w:rsidRDefault="004010E6" w:rsidP="004010E6">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ПОДХОДОВ</w:t>
      </w:r>
      <w:r>
        <w:t xml:space="preserve"> </w:t>
      </w:r>
      <w:r>
        <w:rPr>
          <w:rFonts w:hint="eastAsia"/>
        </w:rPr>
        <w:t>К</w:t>
      </w:r>
      <w:r>
        <w:t xml:space="preserve"> </w:t>
      </w:r>
      <w:r>
        <w:rPr>
          <w:rFonts w:hint="eastAsia"/>
        </w:rPr>
        <w:t>ВЕДЕНИЮ</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ВОСПРОИЗОДСТВОМ</w:t>
      </w:r>
      <w:r>
        <w:t xml:space="preserve"> </w:t>
      </w:r>
      <w:r>
        <w:rPr>
          <w:rFonts w:hint="eastAsia"/>
        </w:rPr>
        <w:t>МИНЕРАЛЬНО</w:t>
      </w:r>
      <w:r>
        <w:t>-</w:t>
      </w:r>
      <w:r>
        <w:rPr>
          <w:rFonts w:hint="eastAsia"/>
        </w:rPr>
        <w:t>СЫРЬЕВОЙ</w:t>
      </w:r>
      <w:r>
        <w:t xml:space="preserve"> </w:t>
      </w:r>
      <w:r>
        <w:rPr>
          <w:rFonts w:hint="eastAsia"/>
        </w:rPr>
        <w:t>БАЗЫ</w:t>
      </w:r>
    </w:p>
    <w:p w14:paraId="1B5E3268" w14:textId="77777777" w:rsidR="004010E6" w:rsidRDefault="004010E6" w:rsidP="004010E6"/>
    <w:p w14:paraId="07C0700A" w14:textId="77777777" w:rsidR="004010E6" w:rsidRDefault="004010E6" w:rsidP="004010E6">
      <w:r>
        <w:t xml:space="preserve">2.1.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реализации</w:t>
      </w:r>
      <w:r>
        <w:t xml:space="preserve"> </w:t>
      </w:r>
      <w:r>
        <w:rPr>
          <w:rFonts w:hint="eastAsia"/>
        </w:rPr>
        <w:t>геолого</w:t>
      </w:r>
      <w:r>
        <w:t>-</w:t>
      </w:r>
      <w:r>
        <w:rPr>
          <w:rFonts w:hint="eastAsia"/>
        </w:rPr>
        <w:t>экономического</w:t>
      </w:r>
      <w:r>
        <w:t xml:space="preserve"> </w:t>
      </w:r>
      <w:r>
        <w:rPr>
          <w:rFonts w:hint="eastAsia"/>
        </w:rPr>
        <w:t>мониторинга</w:t>
      </w:r>
    </w:p>
    <w:p w14:paraId="7C96E235" w14:textId="77777777" w:rsidR="004010E6" w:rsidRDefault="004010E6" w:rsidP="004010E6"/>
    <w:p w14:paraId="4370FC65" w14:textId="77777777" w:rsidR="004010E6" w:rsidRDefault="004010E6" w:rsidP="004010E6">
      <w:r>
        <w:t xml:space="preserve">2.2. </w:t>
      </w:r>
      <w:r>
        <w:rPr>
          <w:rFonts w:hint="eastAsia"/>
        </w:rPr>
        <w:t>Организационно</w:t>
      </w:r>
      <w:r>
        <w:t>-</w:t>
      </w:r>
      <w:r>
        <w:rPr>
          <w:rFonts w:hint="eastAsia"/>
        </w:rPr>
        <w:t>экономические</w:t>
      </w:r>
      <w:r>
        <w:t xml:space="preserve"> </w:t>
      </w:r>
      <w:r>
        <w:rPr>
          <w:rFonts w:hint="eastAsia"/>
        </w:rPr>
        <w:t>механизмы</w:t>
      </w:r>
      <w:r>
        <w:t xml:space="preserve"> </w:t>
      </w:r>
      <w:r>
        <w:rPr>
          <w:rFonts w:hint="eastAsia"/>
        </w:rPr>
        <w:t>реализации</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управлении</w:t>
      </w:r>
      <w:r>
        <w:t xml:space="preserve"> </w:t>
      </w:r>
      <w:r>
        <w:rPr>
          <w:rFonts w:hint="eastAsia"/>
        </w:rPr>
        <w:t>воспроизводством</w:t>
      </w:r>
      <w:r>
        <w:t xml:space="preserve"> </w:t>
      </w:r>
      <w:r>
        <w:rPr>
          <w:rFonts w:hint="eastAsia"/>
        </w:rPr>
        <w:t>минерально</w:t>
      </w:r>
      <w:r>
        <w:t>-</w:t>
      </w:r>
      <w:r>
        <w:rPr>
          <w:rFonts w:hint="eastAsia"/>
        </w:rPr>
        <w:t>сырьевой</w:t>
      </w:r>
      <w:r>
        <w:t xml:space="preserve"> </w:t>
      </w:r>
      <w:r>
        <w:rPr>
          <w:rFonts w:hint="eastAsia"/>
        </w:rPr>
        <w:t>базы</w:t>
      </w:r>
    </w:p>
    <w:p w14:paraId="608F9352" w14:textId="77777777" w:rsidR="004010E6" w:rsidRDefault="004010E6" w:rsidP="004010E6"/>
    <w:p w14:paraId="7F138874" w14:textId="77777777" w:rsidR="004010E6" w:rsidRDefault="004010E6" w:rsidP="004010E6">
      <w:r>
        <w:t xml:space="preserve">2.3. </w:t>
      </w:r>
      <w:r>
        <w:rPr>
          <w:rFonts w:hint="eastAsia"/>
        </w:rPr>
        <w:t>Формирование</w:t>
      </w:r>
      <w:r>
        <w:t xml:space="preserve"> </w:t>
      </w:r>
      <w:r>
        <w:rPr>
          <w:rFonts w:hint="eastAsia"/>
        </w:rPr>
        <w:t>функциональной</w:t>
      </w:r>
      <w:r>
        <w:t xml:space="preserve"> </w:t>
      </w:r>
      <w:r>
        <w:rPr>
          <w:rFonts w:hint="eastAsia"/>
        </w:rPr>
        <w:t>модели</w:t>
      </w:r>
      <w:r>
        <w:t xml:space="preserve"> </w:t>
      </w:r>
      <w:r>
        <w:rPr>
          <w:rFonts w:hint="eastAsia"/>
        </w:rPr>
        <w:t>геолого</w:t>
      </w:r>
      <w:r>
        <w:t>-</w:t>
      </w:r>
      <w:r>
        <w:rPr>
          <w:rFonts w:hint="eastAsia"/>
        </w:rPr>
        <w:t>экономического</w:t>
      </w:r>
      <w:r>
        <w:t xml:space="preserve"> </w:t>
      </w:r>
      <w:r>
        <w:rPr>
          <w:rFonts w:hint="eastAsia"/>
        </w:rPr>
        <w:t>мониторинга</w:t>
      </w:r>
    </w:p>
    <w:p w14:paraId="2B66B7EA" w14:textId="77777777" w:rsidR="004010E6" w:rsidRDefault="004010E6" w:rsidP="004010E6"/>
    <w:p w14:paraId="1EAA4388" w14:textId="77777777" w:rsidR="004010E6" w:rsidRDefault="004010E6" w:rsidP="004010E6">
      <w:r>
        <w:t>2.4.</w:t>
      </w:r>
      <w:r>
        <w:rPr>
          <w:rFonts w:hint="eastAsia"/>
        </w:rPr>
        <w:t>Применение</w:t>
      </w:r>
      <w:r>
        <w:t xml:space="preserve"> </w:t>
      </w:r>
      <w:r>
        <w:rPr>
          <w:rFonts w:hint="eastAsia"/>
        </w:rPr>
        <w:t>интегральных</w:t>
      </w:r>
      <w:r>
        <w:t xml:space="preserve"> </w:t>
      </w:r>
      <w:r>
        <w:rPr>
          <w:rFonts w:hint="eastAsia"/>
        </w:rPr>
        <w:t>показателей</w:t>
      </w:r>
      <w:r>
        <w:t xml:space="preserve"> </w:t>
      </w:r>
      <w:r>
        <w:rPr>
          <w:rFonts w:hint="eastAsia"/>
        </w:rPr>
        <w:t>в</w:t>
      </w:r>
      <w:r>
        <w:t xml:space="preserve"> </w:t>
      </w:r>
      <w:r>
        <w:rPr>
          <w:rFonts w:hint="eastAsia"/>
        </w:rPr>
        <w:t>системе</w:t>
      </w:r>
      <w:r>
        <w:t xml:space="preserve"> </w:t>
      </w:r>
      <w:r>
        <w:rPr>
          <w:rFonts w:hint="eastAsia"/>
        </w:rPr>
        <w:t>геолого</w:t>
      </w:r>
      <w:r>
        <w:t>-</w:t>
      </w:r>
      <w:r>
        <w:rPr>
          <w:rFonts w:hint="eastAsia"/>
        </w:rPr>
        <w:t>экономического</w:t>
      </w:r>
      <w:r>
        <w:t xml:space="preserve"> </w:t>
      </w:r>
      <w:r>
        <w:rPr>
          <w:rFonts w:hint="eastAsia"/>
        </w:rPr>
        <w:t>мониторинга</w:t>
      </w:r>
    </w:p>
    <w:p w14:paraId="04ED82BD" w14:textId="77777777" w:rsidR="004010E6" w:rsidRDefault="004010E6" w:rsidP="004010E6"/>
    <w:p w14:paraId="26BD4755" w14:textId="77777777" w:rsidR="004010E6" w:rsidRDefault="004010E6" w:rsidP="004010E6">
      <w:r>
        <w:rPr>
          <w:rFonts w:hint="eastAsia"/>
        </w:rPr>
        <w:t>Выводы</w:t>
      </w:r>
      <w:r>
        <w:t xml:space="preserve"> </w:t>
      </w:r>
      <w:r>
        <w:rPr>
          <w:rFonts w:hint="eastAsia"/>
        </w:rPr>
        <w:t>по</w:t>
      </w:r>
      <w:r>
        <w:t xml:space="preserve"> 2-</w:t>
      </w:r>
      <w:r>
        <w:rPr>
          <w:rFonts w:hint="eastAsia"/>
        </w:rPr>
        <w:t>ой</w:t>
      </w:r>
      <w:r>
        <w:t xml:space="preserve"> </w:t>
      </w:r>
      <w:r>
        <w:rPr>
          <w:rFonts w:hint="eastAsia"/>
        </w:rPr>
        <w:t>главе</w:t>
      </w:r>
    </w:p>
    <w:p w14:paraId="466643F9" w14:textId="77777777" w:rsidR="004010E6" w:rsidRDefault="004010E6" w:rsidP="004010E6"/>
    <w:p w14:paraId="5C4A74DB" w14:textId="77777777" w:rsidR="004010E6" w:rsidRDefault="004010E6" w:rsidP="004010E6">
      <w:r>
        <w:rPr>
          <w:rFonts w:hint="eastAsia"/>
        </w:rPr>
        <w:t>ГЛАВА</w:t>
      </w:r>
      <w:r>
        <w:t xml:space="preserve"> 3. </w:t>
      </w:r>
      <w:r>
        <w:rPr>
          <w:rFonts w:hint="eastAsia"/>
        </w:rPr>
        <w:t>МЕТОДИКА</w:t>
      </w:r>
      <w:r>
        <w:t xml:space="preserve"> </w:t>
      </w:r>
      <w:r>
        <w:rPr>
          <w:rFonts w:hint="eastAsia"/>
        </w:rPr>
        <w:t>ЗОНИРОВАНИЯ</w:t>
      </w:r>
      <w:r>
        <w:t xml:space="preserve"> </w:t>
      </w:r>
      <w:r>
        <w:rPr>
          <w:rFonts w:hint="eastAsia"/>
        </w:rPr>
        <w:t>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ВОСПРОИЗВОДСТВЕННЫХ</w:t>
      </w:r>
      <w:r>
        <w:t xml:space="preserve"> </w:t>
      </w:r>
      <w:r>
        <w:rPr>
          <w:rFonts w:hint="eastAsia"/>
        </w:rPr>
        <w:t>ПРОЦЕССОВ</w:t>
      </w:r>
      <w:r>
        <w:t xml:space="preserve"> </w:t>
      </w:r>
      <w:r>
        <w:rPr>
          <w:rFonts w:hint="eastAsia"/>
        </w:rPr>
        <w:t>МИНЕРАЛЬНО</w:t>
      </w:r>
      <w:r>
        <w:t>-</w:t>
      </w:r>
      <w:r>
        <w:rPr>
          <w:rFonts w:hint="eastAsia"/>
        </w:rPr>
        <w:t>СЫРЬЕВОЙ</w:t>
      </w:r>
      <w:r>
        <w:t xml:space="preserve"> </w:t>
      </w:r>
      <w:r>
        <w:rPr>
          <w:rFonts w:hint="eastAsia"/>
        </w:rPr>
        <w:t>БАЗЫ</w:t>
      </w:r>
    </w:p>
    <w:p w14:paraId="2F71E7C0" w14:textId="77777777" w:rsidR="004010E6" w:rsidRDefault="004010E6" w:rsidP="004010E6"/>
    <w:p w14:paraId="3FD483B2" w14:textId="77777777" w:rsidR="004010E6" w:rsidRDefault="004010E6" w:rsidP="004010E6">
      <w:r>
        <w:t>3.1.</w:t>
      </w:r>
      <w:r>
        <w:rPr>
          <w:rFonts w:hint="eastAsia"/>
        </w:rPr>
        <w:t>Детерминированная</w:t>
      </w:r>
      <w:r>
        <w:t xml:space="preserve"> </w:t>
      </w:r>
      <w:r>
        <w:rPr>
          <w:rFonts w:hint="eastAsia"/>
        </w:rPr>
        <w:t>графовая</w:t>
      </w:r>
      <w:r>
        <w:t xml:space="preserve"> </w:t>
      </w:r>
      <w:r>
        <w:rPr>
          <w:rFonts w:hint="eastAsia"/>
        </w:rPr>
        <w:t>модель</w:t>
      </w:r>
      <w:r>
        <w:t xml:space="preserve"> </w:t>
      </w:r>
      <w:r>
        <w:rPr>
          <w:rFonts w:hint="eastAsia"/>
        </w:rPr>
        <w:t>геолого</w:t>
      </w:r>
      <w:r>
        <w:t>-</w:t>
      </w:r>
      <w:r>
        <w:rPr>
          <w:rFonts w:hint="eastAsia"/>
        </w:rPr>
        <w:t>экономического</w:t>
      </w:r>
      <w:r>
        <w:t xml:space="preserve"> </w:t>
      </w:r>
      <w:r>
        <w:rPr>
          <w:rFonts w:hint="eastAsia"/>
        </w:rPr>
        <w:t>зонирования</w:t>
      </w:r>
      <w:r>
        <w:t xml:space="preserve"> </w:t>
      </w:r>
      <w:r>
        <w:rPr>
          <w:rFonts w:hint="eastAsia"/>
        </w:rPr>
        <w:t>территории</w:t>
      </w:r>
    </w:p>
    <w:p w14:paraId="56CD206D" w14:textId="77777777" w:rsidR="004010E6" w:rsidRDefault="004010E6" w:rsidP="004010E6"/>
    <w:p w14:paraId="1661CA7F" w14:textId="77777777" w:rsidR="004010E6" w:rsidRDefault="004010E6" w:rsidP="004010E6">
      <w:r>
        <w:t>3.2.</w:t>
      </w:r>
      <w:r>
        <w:rPr>
          <w:rFonts w:hint="eastAsia"/>
        </w:rPr>
        <w:t>Методика</w:t>
      </w:r>
      <w:r>
        <w:t xml:space="preserve"> </w:t>
      </w:r>
      <w:r>
        <w:rPr>
          <w:rFonts w:hint="eastAsia"/>
        </w:rPr>
        <w:t>формирования</w:t>
      </w:r>
      <w:r>
        <w:t xml:space="preserve"> </w:t>
      </w:r>
      <w:r>
        <w:rPr>
          <w:rFonts w:hint="eastAsia"/>
        </w:rPr>
        <w:t>геолого</w:t>
      </w:r>
      <w:r>
        <w:t>-</w:t>
      </w:r>
      <w:r>
        <w:rPr>
          <w:rFonts w:hint="eastAsia"/>
        </w:rPr>
        <w:t>экономической</w:t>
      </w:r>
      <w:r>
        <w:t xml:space="preserve"> </w:t>
      </w:r>
      <w:r>
        <w:rPr>
          <w:rFonts w:hint="eastAsia"/>
        </w:rPr>
        <w:t>интерактивной</w:t>
      </w:r>
      <w:r>
        <w:t xml:space="preserve"> </w:t>
      </w:r>
      <w:r>
        <w:rPr>
          <w:rFonts w:hint="eastAsia"/>
        </w:rPr>
        <w:t>карты</w:t>
      </w:r>
      <w:r>
        <w:t xml:space="preserve"> </w:t>
      </w:r>
      <w:r>
        <w:rPr>
          <w:rFonts w:hint="eastAsia"/>
        </w:rPr>
        <w:t>воспроизводства</w:t>
      </w:r>
      <w:r>
        <w:t xml:space="preserve"> </w:t>
      </w:r>
      <w:r>
        <w:rPr>
          <w:rFonts w:hint="eastAsia"/>
        </w:rPr>
        <w:t>минерально</w:t>
      </w:r>
      <w:r>
        <w:t>-</w:t>
      </w:r>
      <w:r>
        <w:rPr>
          <w:rFonts w:hint="eastAsia"/>
        </w:rPr>
        <w:t>сырьевой</w:t>
      </w:r>
      <w:r>
        <w:t xml:space="preserve"> </w:t>
      </w:r>
      <w:r>
        <w:rPr>
          <w:rFonts w:hint="eastAsia"/>
        </w:rPr>
        <w:t>базы</w:t>
      </w:r>
    </w:p>
    <w:p w14:paraId="40A215E5" w14:textId="77777777" w:rsidR="004010E6" w:rsidRDefault="004010E6" w:rsidP="004010E6"/>
    <w:p w14:paraId="252ECF08" w14:textId="77777777" w:rsidR="004010E6" w:rsidRDefault="004010E6" w:rsidP="004010E6">
      <w:r>
        <w:t>3.3.</w:t>
      </w:r>
      <w:r>
        <w:rPr>
          <w:rFonts w:hint="eastAsia"/>
        </w:rPr>
        <w:t>Методы</w:t>
      </w:r>
      <w:r>
        <w:t xml:space="preserve"> </w:t>
      </w:r>
      <w:r>
        <w:rPr>
          <w:rFonts w:hint="eastAsia"/>
        </w:rPr>
        <w:t>расчета</w:t>
      </w:r>
      <w:r>
        <w:t xml:space="preserve"> </w:t>
      </w:r>
      <w:r>
        <w:rPr>
          <w:rFonts w:hint="eastAsia"/>
        </w:rPr>
        <w:t>минерально</w:t>
      </w:r>
      <w:r>
        <w:t>-</w:t>
      </w:r>
      <w:r>
        <w:rPr>
          <w:rFonts w:hint="eastAsia"/>
        </w:rPr>
        <w:t>сырьевого</w:t>
      </w:r>
      <w:r>
        <w:t xml:space="preserve"> </w:t>
      </w:r>
      <w:r>
        <w:rPr>
          <w:rFonts w:hint="eastAsia"/>
        </w:rPr>
        <w:t>потенциала</w:t>
      </w:r>
      <w:r>
        <w:t xml:space="preserve"> </w:t>
      </w:r>
      <w:r>
        <w:rPr>
          <w:rFonts w:hint="eastAsia"/>
        </w:rPr>
        <w:t>запасов</w:t>
      </w:r>
      <w:r>
        <w:t xml:space="preserve"> </w:t>
      </w:r>
      <w:r>
        <w:rPr>
          <w:rFonts w:hint="eastAsia"/>
        </w:rPr>
        <w:t>и</w:t>
      </w:r>
      <w:r>
        <w:t xml:space="preserve"> </w:t>
      </w:r>
      <w:r>
        <w:rPr>
          <w:rFonts w:hint="eastAsia"/>
        </w:rPr>
        <w:t>прогнозных</w:t>
      </w:r>
      <w:r>
        <w:t xml:space="preserve"> </w:t>
      </w:r>
      <w:r>
        <w:rPr>
          <w:rFonts w:hint="eastAsia"/>
        </w:rPr>
        <w:t>ресурсов</w:t>
      </w:r>
      <w:r>
        <w:t xml:space="preserve"> </w:t>
      </w:r>
      <w:r>
        <w:rPr>
          <w:rFonts w:hint="eastAsia"/>
        </w:rPr>
        <w:t>по</w:t>
      </w:r>
      <w:r>
        <w:t xml:space="preserve"> </w:t>
      </w:r>
      <w:r>
        <w:rPr>
          <w:rFonts w:hint="eastAsia"/>
        </w:rPr>
        <w:t>видам</w:t>
      </w:r>
      <w:r>
        <w:t xml:space="preserve"> </w:t>
      </w:r>
      <w:r>
        <w:rPr>
          <w:rFonts w:hint="eastAsia"/>
        </w:rPr>
        <w:t>сырья</w:t>
      </w:r>
    </w:p>
    <w:p w14:paraId="0FC91B69" w14:textId="77777777" w:rsidR="004010E6" w:rsidRDefault="004010E6" w:rsidP="004010E6"/>
    <w:p w14:paraId="312D32C8" w14:textId="77777777" w:rsidR="004010E6" w:rsidRDefault="004010E6" w:rsidP="004010E6">
      <w:r>
        <w:t xml:space="preserve">3.4. </w:t>
      </w:r>
      <w:r>
        <w:rPr>
          <w:rFonts w:hint="eastAsia"/>
        </w:rPr>
        <w:t>Система</w:t>
      </w:r>
      <w:r>
        <w:t xml:space="preserve"> </w:t>
      </w:r>
      <w:r>
        <w:rPr>
          <w:rFonts w:hint="eastAsia"/>
        </w:rPr>
        <w:t>геолого</w:t>
      </w:r>
      <w:r>
        <w:t>-</w:t>
      </w:r>
      <w:r>
        <w:rPr>
          <w:rFonts w:hint="eastAsia"/>
        </w:rPr>
        <w:t>экономических</w:t>
      </w:r>
      <w:r>
        <w:t xml:space="preserve"> </w:t>
      </w:r>
      <w:r>
        <w:rPr>
          <w:rFonts w:hint="eastAsia"/>
        </w:rPr>
        <w:t>показателей</w:t>
      </w:r>
      <w:r>
        <w:t xml:space="preserve"> </w:t>
      </w:r>
      <w:r>
        <w:rPr>
          <w:rFonts w:hint="eastAsia"/>
        </w:rPr>
        <w:t>обеспеченности</w:t>
      </w:r>
      <w:r>
        <w:t xml:space="preserve"> </w:t>
      </w:r>
      <w:r>
        <w:rPr>
          <w:rFonts w:hint="eastAsia"/>
        </w:rPr>
        <w:t>горнодобывающих</w:t>
      </w:r>
      <w:r>
        <w:t xml:space="preserve"> </w:t>
      </w:r>
      <w:r>
        <w:rPr>
          <w:rFonts w:hint="eastAsia"/>
        </w:rPr>
        <w:t>предприятий</w:t>
      </w:r>
      <w:r>
        <w:t xml:space="preserve"> </w:t>
      </w:r>
      <w:r>
        <w:rPr>
          <w:rFonts w:hint="eastAsia"/>
        </w:rPr>
        <w:t>продукцией</w:t>
      </w:r>
      <w:r>
        <w:t xml:space="preserve"> </w:t>
      </w:r>
      <w:r>
        <w:rPr>
          <w:rFonts w:hint="eastAsia"/>
        </w:rPr>
        <w:t>геологоразведочного</w:t>
      </w:r>
      <w:r>
        <w:t xml:space="preserve"> </w:t>
      </w:r>
      <w:r>
        <w:rPr>
          <w:rFonts w:hint="eastAsia"/>
        </w:rPr>
        <w:t>производства</w:t>
      </w:r>
      <w:r>
        <w:t>135</w:t>
      </w:r>
    </w:p>
    <w:p w14:paraId="2E01FFDE" w14:textId="77777777" w:rsidR="004010E6" w:rsidRDefault="004010E6" w:rsidP="004010E6"/>
    <w:p w14:paraId="1DC1BFFE" w14:textId="77777777" w:rsidR="004010E6" w:rsidRDefault="004010E6" w:rsidP="004010E6">
      <w:r>
        <w:rPr>
          <w:rFonts w:hint="eastAsia"/>
        </w:rPr>
        <w:t>Выводы</w:t>
      </w:r>
      <w:r>
        <w:t xml:space="preserve"> </w:t>
      </w:r>
      <w:r>
        <w:rPr>
          <w:rFonts w:hint="eastAsia"/>
        </w:rPr>
        <w:t>по</w:t>
      </w:r>
      <w:r>
        <w:t xml:space="preserve"> 3-</w:t>
      </w:r>
      <w:r>
        <w:rPr>
          <w:rFonts w:hint="eastAsia"/>
        </w:rPr>
        <w:t>ей</w:t>
      </w:r>
      <w:r>
        <w:t xml:space="preserve"> </w:t>
      </w:r>
      <w:r>
        <w:rPr>
          <w:rFonts w:hint="eastAsia"/>
        </w:rPr>
        <w:t>главе</w:t>
      </w:r>
    </w:p>
    <w:p w14:paraId="2CEF2CAC" w14:textId="77777777" w:rsidR="004010E6" w:rsidRDefault="004010E6" w:rsidP="004010E6"/>
    <w:p w14:paraId="6E917B34" w14:textId="77777777" w:rsidR="004010E6" w:rsidRDefault="004010E6" w:rsidP="004010E6">
      <w:r>
        <w:rPr>
          <w:rFonts w:hint="eastAsia"/>
        </w:rPr>
        <w:t>ГЛАВА</w:t>
      </w:r>
      <w:r>
        <w:t xml:space="preserve"> 4. </w:t>
      </w:r>
      <w:r>
        <w:rPr>
          <w:rFonts w:hint="eastAsia"/>
        </w:rPr>
        <w:t>МЕТОДИЧЕСКИЙ</w:t>
      </w:r>
      <w:r>
        <w:t xml:space="preserve"> </w:t>
      </w:r>
      <w:r>
        <w:rPr>
          <w:rFonts w:hint="eastAsia"/>
        </w:rPr>
        <w:t>ИНСТРУМЕНТАРИЙ</w:t>
      </w:r>
      <w:r>
        <w:t xml:space="preserve"> </w:t>
      </w:r>
      <w:r>
        <w:rPr>
          <w:rFonts w:hint="eastAsia"/>
        </w:rPr>
        <w:t>МНОГОФАКТОРНОГО</w:t>
      </w:r>
      <w:r>
        <w:t xml:space="preserve"> </w:t>
      </w:r>
      <w:r>
        <w:rPr>
          <w:rFonts w:hint="eastAsia"/>
        </w:rPr>
        <w:t>МОДЕЛИРОВАНИЯ</w:t>
      </w:r>
      <w:r>
        <w:t xml:space="preserve"> </w:t>
      </w:r>
      <w:r>
        <w:rPr>
          <w:rFonts w:hint="eastAsia"/>
        </w:rPr>
        <w:t>И</w:t>
      </w:r>
      <w:r>
        <w:t xml:space="preserve"> </w:t>
      </w:r>
      <w:r>
        <w:rPr>
          <w:rFonts w:hint="eastAsia"/>
        </w:rPr>
        <w:t>ПРОГНОЗИРОВАНИЯ</w:t>
      </w:r>
      <w:r>
        <w:t xml:space="preserve"> </w:t>
      </w:r>
      <w:r>
        <w:rPr>
          <w:rFonts w:hint="eastAsia"/>
        </w:rPr>
        <w:t>В</w:t>
      </w:r>
      <w:r>
        <w:t xml:space="preserve"> </w:t>
      </w:r>
      <w:r>
        <w:rPr>
          <w:rFonts w:hint="eastAsia"/>
        </w:rPr>
        <w:t>СИСТЕМЕ</w:t>
      </w:r>
      <w:r>
        <w:t xml:space="preserve"> </w:t>
      </w:r>
      <w:r>
        <w:rPr>
          <w:rFonts w:hint="eastAsia"/>
        </w:rPr>
        <w:t>ГЕОЛОГО</w:t>
      </w:r>
      <w:r>
        <w:t>-</w:t>
      </w:r>
      <w:r>
        <w:rPr>
          <w:rFonts w:hint="eastAsia"/>
        </w:rPr>
        <w:t>ЭКОНОМИЧЕСКОГО</w:t>
      </w:r>
      <w:r>
        <w:t xml:space="preserve"> </w:t>
      </w:r>
      <w:r>
        <w:rPr>
          <w:rFonts w:hint="eastAsia"/>
        </w:rPr>
        <w:t>МОНИТОРИНГА</w:t>
      </w:r>
    </w:p>
    <w:p w14:paraId="5E3066FC" w14:textId="77777777" w:rsidR="004010E6" w:rsidRDefault="004010E6" w:rsidP="004010E6"/>
    <w:p w14:paraId="01EBBD5F" w14:textId="77777777" w:rsidR="004010E6" w:rsidRDefault="004010E6" w:rsidP="004010E6">
      <w:r>
        <w:t xml:space="preserve">4.1. </w:t>
      </w:r>
      <w:r>
        <w:rPr>
          <w:rFonts w:hint="eastAsia"/>
        </w:rPr>
        <w:t>Методика</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минерально</w:t>
      </w:r>
      <w:r>
        <w:t>-</w:t>
      </w:r>
      <w:r>
        <w:rPr>
          <w:rFonts w:hint="eastAsia"/>
        </w:rPr>
        <w:t>сырьевого</w:t>
      </w:r>
      <w:r>
        <w:t xml:space="preserve"> </w:t>
      </w:r>
      <w:r>
        <w:rPr>
          <w:rFonts w:hint="eastAsia"/>
        </w:rPr>
        <w:t>потенциала</w:t>
      </w:r>
      <w:r>
        <w:t xml:space="preserve"> </w:t>
      </w:r>
      <w:r>
        <w:rPr>
          <w:rFonts w:hint="eastAsia"/>
        </w:rPr>
        <w:t>по</w:t>
      </w:r>
      <w:r>
        <w:t xml:space="preserve"> </w:t>
      </w:r>
      <w:r>
        <w:rPr>
          <w:rFonts w:hint="eastAsia"/>
        </w:rPr>
        <w:t>видам</w:t>
      </w:r>
      <w:r>
        <w:t xml:space="preserve"> </w:t>
      </w:r>
      <w:r>
        <w:rPr>
          <w:rFonts w:hint="eastAsia"/>
        </w:rPr>
        <w:t>сырья</w:t>
      </w:r>
      <w:r>
        <w:t xml:space="preserve"> </w:t>
      </w:r>
      <w:r>
        <w:rPr>
          <w:rFonts w:hint="eastAsia"/>
        </w:rPr>
        <w:t>на</w:t>
      </w:r>
      <w:r>
        <w:t xml:space="preserve"> </w:t>
      </w:r>
      <w:r>
        <w:rPr>
          <w:rFonts w:hint="eastAsia"/>
        </w:rPr>
        <w:t>основе</w:t>
      </w:r>
      <w:r>
        <w:t xml:space="preserve"> </w:t>
      </w:r>
      <w:r>
        <w:rPr>
          <w:rFonts w:hint="eastAsia"/>
        </w:rPr>
        <w:t>многофакторных</w:t>
      </w:r>
      <w:r>
        <w:t xml:space="preserve"> </w:t>
      </w:r>
      <w:r>
        <w:rPr>
          <w:rFonts w:hint="eastAsia"/>
        </w:rPr>
        <w:t>моделей</w:t>
      </w:r>
    </w:p>
    <w:p w14:paraId="4BCCA799" w14:textId="77777777" w:rsidR="004010E6" w:rsidRDefault="004010E6" w:rsidP="004010E6"/>
    <w:p w14:paraId="05467A5F" w14:textId="77777777" w:rsidR="004010E6" w:rsidRDefault="004010E6" w:rsidP="004010E6">
      <w:r>
        <w:t xml:space="preserve">4.2. </w:t>
      </w:r>
      <w:r>
        <w:rPr>
          <w:rFonts w:hint="eastAsia"/>
        </w:rPr>
        <w:t>Формирование</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определения</w:t>
      </w:r>
      <w:r>
        <w:t xml:space="preserve"> </w:t>
      </w:r>
      <w:r>
        <w:rPr>
          <w:rFonts w:hint="eastAsia"/>
        </w:rPr>
        <w:t>затрат</w:t>
      </w:r>
      <w:r>
        <w:t xml:space="preserve"> </w:t>
      </w:r>
      <w:r>
        <w:rPr>
          <w:rFonts w:hint="eastAsia"/>
        </w:rPr>
        <w:t>на</w:t>
      </w:r>
      <w:r>
        <w:t xml:space="preserve"> </w:t>
      </w:r>
      <w:r>
        <w:rPr>
          <w:rFonts w:hint="eastAsia"/>
        </w:rPr>
        <w:t>воспроизводство</w:t>
      </w:r>
      <w:r>
        <w:t xml:space="preserve"> </w:t>
      </w:r>
      <w:r>
        <w:rPr>
          <w:rFonts w:hint="eastAsia"/>
        </w:rPr>
        <w:t>минерально</w:t>
      </w:r>
      <w:r>
        <w:t>-</w:t>
      </w:r>
      <w:r>
        <w:rPr>
          <w:rFonts w:hint="eastAsia"/>
        </w:rPr>
        <w:t>сырьевой</w:t>
      </w:r>
      <w:r>
        <w:t xml:space="preserve"> </w:t>
      </w:r>
      <w:r>
        <w:rPr>
          <w:rFonts w:hint="eastAsia"/>
        </w:rPr>
        <w:t>базы</w:t>
      </w:r>
    </w:p>
    <w:p w14:paraId="7BD13433" w14:textId="77777777" w:rsidR="004010E6" w:rsidRDefault="004010E6" w:rsidP="004010E6"/>
    <w:p w14:paraId="23CC7061" w14:textId="77777777" w:rsidR="004010E6" w:rsidRDefault="004010E6" w:rsidP="004010E6">
      <w:r>
        <w:t xml:space="preserve">4.3. </w:t>
      </w:r>
      <w:r>
        <w:rPr>
          <w:rFonts w:hint="eastAsia"/>
        </w:rPr>
        <w:t>Геолого</w:t>
      </w:r>
      <w:r>
        <w:t>-</w:t>
      </w:r>
      <w:r>
        <w:rPr>
          <w:rFonts w:hint="eastAsia"/>
        </w:rPr>
        <w:t>экономическая</w:t>
      </w:r>
      <w:r>
        <w:t xml:space="preserve"> </w:t>
      </w:r>
      <w:r>
        <w:rPr>
          <w:rFonts w:hint="eastAsia"/>
        </w:rPr>
        <w:t>модель</w:t>
      </w:r>
      <w:r>
        <w:t xml:space="preserve"> </w:t>
      </w:r>
      <w:r>
        <w:rPr>
          <w:rFonts w:hint="eastAsia"/>
        </w:rPr>
        <w:t>определения</w:t>
      </w:r>
      <w:r>
        <w:t xml:space="preserve"> </w:t>
      </w:r>
      <w:r>
        <w:rPr>
          <w:rFonts w:hint="eastAsia"/>
        </w:rPr>
        <w:t>общей</w:t>
      </w:r>
      <w:r>
        <w:t xml:space="preserve"> </w:t>
      </w:r>
      <w:r>
        <w:rPr>
          <w:rFonts w:hint="eastAsia"/>
        </w:rPr>
        <w:t>стоимости</w:t>
      </w:r>
      <w:r>
        <w:t xml:space="preserve"> </w:t>
      </w:r>
      <w:r>
        <w:rPr>
          <w:rFonts w:hint="eastAsia"/>
        </w:rPr>
        <w:t>программы</w:t>
      </w:r>
      <w:r>
        <w:t xml:space="preserve"> </w:t>
      </w:r>
      <w:r>
        <w:rPr>
          <w:rFonts w:hint="eastAsia"/>
        </w:rPr>
        <w:t>воспроизводства</w:t>
      </w:r>
      <w:r>
        <w:t xml:space="preserve"> </w:t>
      </w:r>
      <w:r>
        <w:rPr>
          <w:rFonts w:hint="eastAsia"/>
        </w:rPr>
        <w:t>минерально</w:t>
      </w:r>
      <w:r>
        <w:t>-</w:t>
      </w:r>
      <w:r>
        <w:rPr>
          <w:rFonts w:hint="eastAsia"/>
        </w:rPr>
        <w:t>сырьевой</w:t>
      </w:r>
      <w:r>
        <w:t xml:space="preserve"> </w:t>
      </w:r>
      <w:r>
        <w:rPr>
          <w:rFonts w:hint="eastAsia"/>
        </w:rPr>
        <w:t>базы</w:t>
      </w:r>
    </w:p>
    <w:p w14:paraId="750009C9" w14:textId="77777777" w:rsidR="004010E6" w:rsidRDefault="004010E6" w:rsidP="004010E6"/>
    <w:p w14:paraId="1D8447FA" w14:textId="77777777" w:rsidR="004010E6" w:rsidRDefault="004010E6" w:rsidP="004010E6">
      <w:r>
        <w:rPr>
          <w:rFonts w:hint="eastAsia"/>
        </w:rPr>
        <w:t>Выводы</w:t>
      </w:r>
      <w:r>
        <w:t xml:space="preserve"> </w:t>
      </w:r>
      <w:r>
        <w:rPr>
          <w:rFonts w:hint="eastAsia"/>
        </w:rPr>
        <w:t>по</w:t>
      </w:r>
      <w:r>
        <w:t xml:space="preserve"> 4-</w:t>
      </w:r>
      <w:r>
        <w:rPr>
          <w:rFonts w:hint="eastAsia"/>
        </w:rPr>
        <w:t>ой</w:t>
      </w:r>
      <w:r>
        <w:t xml:space="preserve"> </w:t>
      </w:r>
      <w:r>
        <w:rPr>
          <w:rFonts w:hint="eastAsia"/>
        </w:rPr>
        <w:t>главе</w:t>
      </w:r>
    </w:p>
    <w:p w14:paraId="76CA0148" w14:textId="77777777" w:rsidR="004010E6" w:rsidRDefault="004010E6" w:rsidP="004010E6"/>
    <w:p w14:paraId="3EA02197" w14:textId="77777777" w:rsidR="004010E6" w:rsidRDefault="004010E6" w:rsidP="004010E6">
      <w:r>
        <w:rPr>
          <w:rFonts w:hint="eastAsia"/>
        </w:rPr>
        <w:t>ГЛАВА</w:t>
      </w:r>
      <w:r>
        <w:t xml:space="preserve"> 5. </w:t>
      </w:r>
      <w:r>
        <w:rPr>
          <w:rFonts w:hint="eastAsia"/>
        </w:rPr>
        <w:t>МЕТОДИКА</w:t>
      </w:r>
      <w:r>
        <w:t xml:space="preserve"> </w:t>
      </w:r>
      <w:r>
        <w:rPr>
          <w:rFonts w:hint="eastAsia"/>
        </w:rPr>
        <w:t>ПРОВЕДЕНИЯ</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ИЗУЧЕННЫХ</w:t>
      </w:r>
      <w:r>
        <w:t xml:space="preserve"> </w:t>
      </w:r>
      <w:r>
        <w:rPr>
          <w:rFonts w:hint="eastAsia"/>
        </w:rPr>
        <w:t>РАЙОНАХ</w:t>
      </w:r>
      <w:r>
        <w:t xml:space="preserve"> </w:t>
      </w:r>
      <w:r>
        <w:rPr>
          <w:rFonts w:hint="eastAsia"/>
        </w:rPr>
        <w:t>НА</w:t>
      </w:r>
      <w:r>
        <w:t xml:space="preserve"> </w:t>
      </w:r>
      <w:r>
        <w:rPr>
          <w:rFonts w:hint="eastAsia"/>
        </w:rPr>
        <w:t>ОСНОВЕ</w:t>
      </w:r>
    </w:p>
    <w:p w14:paraId="20357034" w14:textId="77777777" w:rsidR="004010E6" w:rsidRDefault="004010E6" w:rsidP="004010E6"/>
    <w:p w14:paraId="3D1E4645" w14:textId="77777777" w:rsidR="004010E6" w:rsidRDefault="004010E6" w:rsidP="004010E6">
      <w:r>
        <w:rPr>
          <w:rFonts w:hint="eastAsia"/>
        </w:rPr>
        <w:t>ГЕОИНФОРМАЦИОННОЙ</w:t>
      </w:r>
      <w:r>
        <w:t xml:space="preserve"> </w:t>
      </w:r>
      <w:r>
        <w:rPr>
          <w:rFonts w:hint="eastAsia"/>
        </w:rPr>
        <w:t>СИСТЕМЫ</w:t>
      </w:r>
    </w:p>
    <w:p w14:paraId="4D7A9491" w14:textId="77777777" w:rsidR="004010E6" w:rsidRDefault="004010E6" w:rsidP="004010E6"/>
    <w:p w14:paraId="72A24DCC" w14:textId="77777777" w:rsidR="004010E6" w:rsidRDefault="004010E6" w:rsidP="004010E6">
      <w:r>
        <w:t xml:space="preserve">5.1.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геоинформационной</w:t>
      </w:r>
      <w:r>
        <w:t xml:space="preserve"> </w:t>
      </w:r>
      <w:r>
        <w:rPr>
          <w:rFonts w:hint="eastAsia"/>
        </w:rPr>
        <w:t>аналитической</w:t>
      </w:r>
      <w:r>
        <w:t xml:space="preserve"> </w:t>
      </w:r>
      <w:r>
        <w:rPr>
          <w:rFonts w:hint="eastAsia"/>
        </w:rPr>
        <w:t>системы</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p w14:paraId="578F841E" w14:textId="77777777" w:rsidR="004010E6" w:rsidRDefault="004010E6" w:rsidP="004010E6"/>
    <w:p w14:paraId="37CC5A3A" w14:textId="77777777" w:rsidR="004010E6" w:rsidRDefault="004010E6" w:rsidP="004010E6">
      <w:r>
        <w:t xml:space="preserve">5.2. </w:t>
      </w:r>
      <w:r>
        <w:rPr>
          <w:rFonts w:hint="eastAsia"/>
        </w:rPr>
        <w:t>Результаты</w:t>
      </w:r>
      <w:r>
        <w:t xml:space="preserve"> </w:t>
      </w:r>
      <w:r>
        <w:rPr>
          <w:rFonts w:hint="eastAsia"/>
        </w:rPr>
        <w:t>геолого</w:t>
      </w:r>
      <w:r>
        <w:t>-</w:t>
      </w:r>
      <w:r>
        <w:rPr>
          <w:rFonts w:hint="eastAsia"/>
        </w:rPr>
        <w:t>экономического</w:t>
      </w:r>
      <w:r>
        <w:t xml:space="preserve"> </w:t>
      </w:r>
      <w:r>
        <w:rPr>
          <w:rFonts w:hint="eastAsia"/>
        </w:rPr>
        <w:t>зонирования</w:t>
      </w:r>
      <w:r>
        <w:t xml:space="preserve"> </w:t>
      </w:r>
      <w:r>
        <w:rPr>
          <w:rFonts w:hint="eastAsia"/>
        </w:rPr>
        <w:t>территории</w:t>
      </w:r>
      <w:r>
        <w:t xml:space="preserve"> </w:t>
      </w:r>
      <w:r>
        <w:rPr>
          <w:rFonts w:hint="eastAsia"/>
        </w:rPr>
        <w:t>ЦФО</w:t>
      </w:r>
    </w:p>
    <w:p w14:paraId="35AE290E" w14:textId="77777777" w:rsidR="004010E6" w:rsidRDefault="004010E6" w:rsidP="004010E6"/>
    <w:p w14:paraId="7569CA96" w14:textId="77777777" w:rsidR="004010E6" w:rsidRDefault="004010E6" w:rsidP="004010E6">
      <w:r>
        <w:t xml:space="preserve">5.3. </w:t>
      </w:r>
      <w:r>
        <w:rPr>
          <w:rFonts w:hint="eastAsia"/>
        </w:rPr>
        <w:t>Оценка</w:t>
      </w:r>
      <w:r>
        <w:t xml:space="preserve"> </w:t>
      </w:r>
      <w:r>
        <w:rPr>
          <w:rFonts w:hint="eastAsia"/>
        </w:rPr>
        <w:t>минерально</w:t>
      </w:r>
      <w:r>
        <w:t>-</w:t>
      </w:r>
      <w:r>
        <w:rPr>
          <w:rFonts w:hint="eastAsia"/>
        </w:rPr>
        <w:t>сырьевого</w:t>
      </w:r>
      <w:r>
        <w:t xml:space="preserve"> </w:t>
      </w:r>
      <w:r>
        <w:rPr>
          <w:rFonts w:hint="eastAsia"/>
        </w:rPr>
        <w:t>потенциала</w:t>
      </w:r>
      <w:r>
        <w:t xml:space="preserve"> </w:t>
      </w:r>
      <w:r>
        <w:rPr>
          <w:rFonts w:hint="eastAsia"/>
        </w:rPr>
        <w:t>запасов</w:t>
      </w:r>
      <w:r>
        <w:t xml:space="preserve"> </w:t>
      </w:r>
      <w:r>
        <w:rPr>
          <w:rFonts w:hint="eastAsia"/>
        </w:rPr>
        <w:t>и</w:t>
      </w:r>
      <w:r>
        <w:t xml:space="preserve"> </w:t>
      </w:r>
      <w:r>
        <w:rPr>
          <w:rFonts w:hint="eastAsia"/>
        </w:rPr>
        <w:t>прогнозных</w:t>
      </w:r>
      <w:r>
        <w:t xml:space="preserve"> </w:t>
      </w:r>
      <w:r>
        <w:rPr>
          <w:rFonts w:hint="eastAsia"/>
        </w:rPr>
        <w:t>ресурсов</w:t>
      </w:r>
      <w:r>
        <w:t xml:space="preserve"> </w:t>
      </w:r>
      <w:r>
        <w:rPr>
          <w:rFonts w:hint="eastAsia"/>
        </w:rPr>
        <w:t>территории</w:t>
      </w:r>
      <w:r>
        <w:t xml:space="preserve"> </w:t>
      </w:r>
      <w:r>
        <w:rPr>
          <w:rFonts w:hint="eastAsia"/>
        </w:rPr>
        <w:t>ЦФО</w:t>
      </w:r>
      <w:r>
        <w:t xml:space="preserve"> </w:t>
      </w:r>
      <w:r>
        <w:rPr>
          <w:rFonts w:hint="eastAsia"/>
        </w:rPr>
        <w:t>по</w:t>
      </w:r>
      <w:r>
        <w:t xml:space="preserve"> </w:t>
      </w:r>
      <w:r>
        <w:rPr>
          <w:rFonts w:hint="eastAsia"/>
        </w:rPr>
        <w:t>геолого</w:t>
      </w:r>
      <w:r>
        <w:t>-</w:t>
      </w:r>
      <w:r>
        <w:rPr>
          <w:rFonts w:hint="eastAsia"/>
        </w:rPr>
        <w:t>экономическим</w:t>
      </w:r>
      <w:r>
        <w:t xml:space="preserve"> </w:t>
      </w:r>
      <w:r>
        <w:rPr>
          <w:rFonts w:hint="eastAsia"/>
        </w:rPr>
        <w:t>зонам</w:t>
      </w:r>
    </w:p>
    <w:p w14:paraId="768DC7C9" w14:textId="77777777" w:rsidR="004010E6" w:rsidRDefault="004010E6" w:rsidP="004010E6"/>
    <w:p w14:paraId="38366E6B" w14:textId="77777777" w:rsidR="004010E6" w:rsidRDefault="004010E6" w:rsidP="004010E6">
      <w:r>
        <w:t xml:space="preserve">5.4.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работы</w:t>
      </w:r>
      <w:r>
        <w:t xml:space="preserve"> </w:t>
      </w:r>
      <w:r>
        <w:rPr>
          <w:rFonts w:hint="eastAsia"/>
        </w:rPr>
        <w:t>минерально</w:t>
      </w:r>
      <w:r>
        <w:t>-</w:t>
      </w:r>
      <w:r>
        <w:rPr>
          <w:rFonts w:hint="eastAsia"/>
        </w:rPr>
        <w:t>сырьевого</w:t>
      </w:r>
      <w:r>
        <w:t xml:space="preserve"> </w:t>
      </w:r>
      <w:r>
        <w:rPr>
          <w:rFonts w:hint="eastAsia"/>
        </w:rPr>
        <w:t>комплекса</w:t>
      </w:r>
      <w:r>
        <w:t xml:space="preserve"> </w:t>
      </w:r>
      <w:r>
        <w:rPr>
          <w:rFonts w:hint="eastAsia"/>
        </w:rPr>
        <w:t>в</w:t>
      </w:r>
      <w:r>
        <w:t xml:space="preserve"> </w:t>
      </w:r>
      <w:r>
        <w:rPr>
          <w:rFonts w:hint="eastAsia"/>
        </w:rPr>
        <w:t>ЦФО</w:t>
      </w:r>
    </w:p>
    <w:p w14:paraId="1B36D737" w14:textId="77777777" w:rsidR="004010E6" w:rsidRDefault="004010E6" w:rsidP="004010E6"/>
    <w:p w14:paraId="21EB1261" w14:textId="77777777" w:rsidR="004010E6" w:rsidRDefault="004010E6" w:rsidP="004010E6">
      <w:r>
        <w:rPr>
          <w:rFonts w:hint="eastAsia"/>
        </w:rPr>
        <w:t>Выводы</w:t>
      </w:r>
      <w:r>
        <w:t xml:space="preserve"> </w:t>
      </w:r>
      <w:r>
        <w:rPr>
          <w:rFonts w:hint="eastAsia"/>
        </w:rPr>
        <w:t>по</w:t>
      </w:r>
      <w:r>
        <w:t xml:space="preserve"> 5-</w:t>
      </w:r>
      <w:r>
        <w:rPr>
          <w:rFonts w:hint="eastAsia"/>
        </w:rPr>
        <w:t>ой</w:t>
      </w:r>
      <w:r>
        <w:t xml:space="preserve"> </w:t>
      </w:r>
      <w:r>
        <w:rPr>
          <w:rFonts w:hint="eastAsia"/>
        </w:rPr>
        <w:t>главе</w:t>
      </w:r>
    </w:p>
    <w:p w14:paraId="522CCBF5" w14:textId="77777777" w:rsidR="004010E6" w:rsidRDefault="004010E6" w:rsidP="004010E6"/>
    <w:p w14:paraId="1B99631A" w14:textId="77777777" w:rsidR="004010E6" w:rsidRDefault="004010E6" w:rsidP="004010E6">
      <w:r>
        <w:rPr>
          <w:rFonts w:hint="eastAsia"/>
        </w:rPr>
        <w:t>ГЛАВА</w:t>
      </w:r>
      <w:r>
        <w:t xml:space="preserve"> 6. </w:t>
      </w:r>
      <w:r>
        <w:rPr>
          <w:rFonts w:hint="eastAsia"/>
        </w:rPr>
        <w:t>МЕТОДИКА</w:t>
      </w:r>
      <w:r>
        <w:t xml:space="preserve"> </w:t>
      </w:r>
      <w:r>
        <w:rPr>
          <w:rFonts w:hint="eastAsia"/>
        </w:rPr>
        <w:t>ПРОВЕДЕНИЯ</w:t>
      </w:r>
      <w:r>
        <w:t xml:space="preserve"> </w:t>
      </w:r>
      <w:r>
        <w:rPr>
          <w:rFonts w:hint="eastAsia"/>
        </w:rPr>
        <w:t>ГЕОЛОГО</w:t>
      </w:r>
      <w:r>
        <w:t>-</w:t>
      </w:r>
      <w:r>
        <w:rPr>
          <w:rFonts w:hint="eastAsia"/>
        </w:rPr>
        <w:t>ЭКОНОМИЧЕСКОГО</w:t>
      </w:r>
      <w:r>
        <w:t xml:space="preserve"> </w:t>
      </w:r>
      <w:r>
        <w:rPr>
          <w:rFonts w:hint="eastAsia"/>
        </w:rPr>
        <w:t>МОНИТОРИНГА</w:t>
      </w:r>
      <w:r>
        <w:t xml:space="preserve"> </w:t>
      </w:r>
      <w:r>
        <w:rPr>
          <w:rFonts w:hint="eastAsia"/>
        </w:rPr>
        <w:t>В</w:t>
      </w:r>
      <w:r>
        <w:t xml:space="preserve"> </w:t>
      </w:r>
      <w:r>
        <w:rPr>
          <w:rFonts w:hint="eastAsia"/>
        </w:rPr>
        <w:t>РАЙОНАХ</w:t>
      </w:r>
      <w:r>
        <w:t xml:space="preserve"> </w:t>
      </w:r>
      <w:r>
        <w:rPr>
          <w:rFonts w:hint="eastAsia"/>
        </w:rPr>
        <w:t>НОВОГО</w:t>
      </w:r>
      <w:r>
        <w:t xml:space="preserve"> </w:t>
      </w:r>
      <w:r>
        <w:rPr>
          <w:rFonts w:hint="eastAsia"/>
        </w:rPr>
        <w:t>ОСВОЕНИЯ</w:t>
      </w:r>
    </w:p>
    <w:p w14:paraId="667BA1E7" w14:textId="77777777" w:rsidR="004010E6" w:rsidRDefault="004010E6" w:rsidP="004010E6"/>
    <w:p w14:paraId="2FFF035F" w14:textId="77777777" w:rsidR="004010E6" w:rsidRDefault="004010E6" w:rsidP="004010E6">
      <w:r>
        <w:lastRenderedPageBreak/>
        <w:t xml:space="preserve">6.1. </w:t>
      </w:r>
      <w:r>
        <w:rPr>
          <w:rFonts w:hint="eastAsia"/>
        </w:rPr>
        <w:t>Совершенствование</w:t>
      </w:r>
      <w:r>
        <w:t xml:space="preserve"> </w:t>
      </w:r>
      <w:r>
        <w:rPr>
          <w:rFonts w:hint="eastAsia"/>
        </w:rPr>
        <w:t>методики</w:t>
      </w:r>
      <w:r>
        <w:t xml:space="preserve"> </w:t>
      </w:r>
      <w:r>
        <w:rPr>
          <w:rFonts w:hint="eastAsia"/>
        </w:rPr>
        <w:t>геолого</w:t>
      </w:r>
      <w:r>
        <w:t>-</w:t>
      </w:r>
      <w:r>
        <w:rPr>
          <w:rFonts w:hint="eastAsia"/>
        </w:rPr>
        <w:t>экономического</w:t>
      </w:r>
      <w:r>
        <w:t xml:space="preserve"> </w:t>
      </w:r>
      <w:r>
        <w:rPr>
          <w:rFonts w:hint="eastAsia"/>
        </w:rPr>
        <w:t>зонирования</w:t>
      </w:r>
      <w:r>
        <w:t xml:space="preserve"> </w:t>
      </w:r>
      <w:r>
        <w:rPr>
          <w:rFonts w:hint="eastAsia"/>
        </w:rPr>
        <w:t>в</w:t>
      </w:r>
      <w:r>
        <w:t xml:space="preserve"> </w:t>
      </w:r>
      <w:r>
        <w:rPr>
          <w:rFonts w:hint="eastAsia"/>
        </w:rPr>
        <w:t>районах</w:t>
      </w:r>
      <w:r>
        <w:t xml:space="preserve"> </w:t>
      </w:r>
      <w:r>
        <w:rPr>
          <w:rFonts w:hint="eastAsia"/>
        </w:rPr>
        <w:t>нового</w:t>
      </w:r>
      <w:r>
        <w:t xml:space="preserve"> </w:t>
      </w:r>
      <w:r>
        <w:rPr>
          <w:rFonts w:hint="eastAsia"/>
        </w:rPr>
        <w:t>освоения</w:t>
      </w:r>
    </w:p>
    <w:p w14:paraId="65310EEE" w14:textId="77777777" w:rsidR="004010E6" w:rsidRDefault="004010E6" w:rsidP="004010E6"/>
    <w:p w14:paraId="26169BE0" w14:textId="77777777" w:rsidR="004010E6" w:rsidRDefault="004010E6" w:rsidP="004010E6">
      <w:r>
        <w:t xml:space="preserve">6.2. </w:t>
      </w:r>
      <w:r>
        <w:rPr>
          <w:rFonts w:hint="eastAsia"/>
        </w:rPr>
        <w:t>Результаты</w:t>
      </w:r>
      <w:r>
        <w:t xml:space="preserve"> </w:t>
      </w:r>
      <w:r>
        <w:rPr>
          <w:rFonts w:hint="eastAsia"/>
        </w:rPr>
        <w:t>геолого</w:t>
      </w:r>
      <w:r>
        <w:t>-</w:t>
      </w:r>
      <w:r>
        <w:rPr>
          <w:rFonts w:hint="eastAsia"/>
        </w:rPr>
        <w:t>экономического</w:t>
      </w:r>
      <w:r>
        <w:t xml:space="preserve"> </w:t>
      </w:r>
      <w:r>
        <w:rPr>
          <w:rFonts w:hint="eastAsia"/>
        </w:rPr>
        <w:t>зонирования</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C66AAEE" w14:textId="77777777" w:rsidR="004010E6" w:rsidRDefault="004010E6" w:rsidP="004010E6"/>
    <w:p w14:paraId="19B83C0A" w14:textId="77777777" w:rsidR="004010E6" w:rsidRDefault="004010E6" w:rsidP="004010E6">
      <w:r>
        <w:t xml:space="preserve">6.3. </w:t>
      </w:r>
      <w:r>
        <w:rPr>
          <w:rFonts w:hint="eastAsia"/>
        </w:rPr>
        <w:t>Оценка</w:t>
      </w:r>
      <w:r>
        <w:t xml:space="preserve"> </w:t>
      </w:r>
      <w:r>
        <w:rPr>
          <w:rFonts w:hint="eastAsia"/>
        </w:rPr>
        <w:t>минерально</w:t>
      </w:r>
      <w:r>
        <w:t>-</w:t>
      </w:r>
      <w:r>
        <w:rPr>
          <w:rFonts w:hint="eastAsia"/>
        </w:rPr>
        <w:t>сырьевого</w:t>
      </w:r>
      <w:r>
        <w:t xml:space="preserve"> </w:t>
      </w:r>
      <w:r>
        <w:rPr>
          <w:rFonts w:hint="eastAsia"/>
        </w:rPr>
        <w:t>потенциала</w:t>
      </w:r>
      <w:r>
        <w:t xml:space="preserve"> </w:t>
      </w:r>
      <w:r>
        <w:rPr>
          <w:rFonts w:hint="eastAsia"/>
        </w:rPr>
        <w:t>запасов</w:t>
      </w:r>
      <w:r>
        <w:t xml:space="preserve"> </w:t>
      </w:r>
      <w:r>
        <w:rPr>
          <w:rFonts w:hint="eastAsia"/>
        </w:rPr>
        <w:t>и</w:t>
      </w:r>
      <w:r>
        <w:t xml:space="preserve"> </w:t>
      </w:r>
      <w:r>
        <w:rPr>
          <w:rFonts w:hint="eastAsia"/>
        </w:rPr>
        <w:t>прогнозных</w:t>
      </w:r>
      <w:r>
        <w:t xml:space="preserve"> </w:t>
      </w:r>
      <w:r>
        <w:rPr>
          <w:rFonts w:hint="eastAsia"/>
        </w:rPr>
        <w:t>ресурсов</w:t>
      </w:r>
      <w:r>
        <w:t xml:space="preserve"> </w:t>
      </w:r>
      <w:r>
        <w:rPr>
          <w:rFonts w:hint="eastAsia"/>
        </w:rPr>
        <w:t>полезных</w:t>
      </w:r>
      <w:r>
        <w:t xml:space="preserve"> </w:t>
      </w:r>
      <w:r>
        <w:rPr>
          <w:rFonts w:hint="eastAsia"/>
        </w:rPr>
        <w:t>ископаемых</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BE3FB5D" w14:textId="77777777" w:rsidR="004010E6" w:rsidRDefault="004010E6" w:rsidP="004010E6"/>
    <w:p w14:paraId="042EED50" w14:textId="77777777" w:rsidR="004010E6" w:rsidRDefault="004010E6" w:rsidP="004010E6">
      <w:r>
        <w:rPr>
          <w:rFonts w:hint="eastAsia"/>
        </w:rPr>
        <w:t>Выводы</w:t>
      </w:r>
      <w:r>
        <w:t xml:space="preserve"> </w:t>
      </w:r>
      <w:r>
        <w:rPr>
          <w:rFonts w:hint="eastAsia"/>
        </w:rPr>
        <w:t>по</w:t>
      </w:r>
      <w:r>
        <w:t xml:space="preserve"> 6-</w:t>
      </w:r>
      <w:r>
        <w:rPr>
          <w:rFonts w:hint="eastAsia"/>
        </w:rPr>
        <w:t>ой</w:t>
      </w:r>
      <w:r>
        <w:t xml:space="preserve"> </w:t>
      </w:r>
      <w:r>
        <w:rPr>
          <w:rFonts w:hint="eastAsia"/>
        </w:rPr>
        <w:t>главе</w:t>
      </w:r>
    </w:p>
    <w:p w14:paraId="1752D754" w14:textId="77777777" w:rsidR="004010E6" w:rsidRDefault="004010E6" w:rsidP="004010E6"/>
    <w:p w14:paraId="601B6D02" w14:textId="77777777" w:rsidR="004010E6" w:rsidRDefault="004010E6" w:rsidP="004010E6">
      <w:r>
        <w:rPr>
          <w:rFonts w:hint="eastAsia"/>
        </w:rPr>
        <w:t>ЗАКЛЮЧЕНИЕ</w:t>
      </w:r>
    </w:p>
    <w:p w14:paraId="1731C81C" w14:textId="77777777" w:rsidR="004010E6" w:rsidRDefault="004010E6" w:rsidP="004010E6"/>
    <w:p w14:paraId="6BD6A09A" w14:textId="77777777" w:rsidR="004010E6" w:rsidRDefault="004010E6" w:rsidP="004010E6">
      <w:r>
        <w:rPr>
          <w:rFonts w:hint="eastAsia"/>
        </w:rPr>
        <w:t>СПИСОК</w:t>
      </w:r>
      <w:r>
        <w:t xml:space="preserve"> </w:t>
      </w:r>
      <w:r>
        <w:rPr>
          <w:rFonts w:hint="eastAsia"/>
        </w:rPr>
        <w:t>СОКРАЩЕНИЙ</w:t>
      </w:r>
    </w:p>
    <w:p w14:paraId="23DC2A42" w14:textId="77777777" w:rsidR="004010E6" w:rsidRDefault="004010E6" w:rsidP="004010E6"/>
    <w:p w14:paraId="504DF89F" w14:textId="77777777" w:rsidR="004010E6" w:rsidRDefault="004010E6" w:rsidP="004010E6">
      <w:r>
        <w:rPr>
          <w:rFonts w:hint="eastAsia"/>
        </w:rPr>
        <w:t>СПИСОК</w:t>
      </w:r>
      <w:r>
        <w:t xml:space="preserve"> </w:t>
      </w:r>
      <w:r>
        <w:rPr>
          <w:rFonts w:hint="eastAsia"/>
        </w:rPr>
        <w:t>ЛИТЕРАТУРЫ</w:t>
      </w:r>
    </w:p>
    <w:p w14:paraId="5A47D303" w14:textId="77777777" w:rsidR="004010E6" w:rsidRDefault="004010E6" w:rsidP="004010E6"/>
    <w:p w14:paraId="797B5BB6" w14:textId="1076FF79" w:rsidR="004010E6" w:rsidRPr="004010E6" w:rsidRDefault="004010E6" w:rsidP="004010E6">
      <w:r>
        <w:rPr>
          <w:rFonts w:hint="eastAsia"/>
        </w:rPr>
        <w:t>ПРИЛОЖЕНИЯ</w:t>
      </w:r>
    </w:p>
    <w:sectPr w:rsidR="004010E6" w:rsidRPr="004010E6" w:rsidSect="00A50D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02B4" w14:textId="77777777" w:rsidR="00A50D0B" w:rsidRDefault="00A50D0B">
      <w:pPr>
        <w:spacing w:after="0" w:line="240" w:lineRule="auto"/>
      </w:pPr>
      <w:r>
        <w:separator/>
      </w:r>
    </w:p>
  </w:endnote>
  <w:endnote w:type="continuationSeparator" w:id="0">
    <w:p w14:paraId="1932E113" w14:textId="77777777" w:rsidR="00A50D0B" w:rsidRDefault="00A5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3339" w14:textId="77777777" w:rsidR="00A50D0B" w:rsidRDefault="00A50D0B"/>
    <w:p w14:paraId="6AAFF37C" w14:textId="77777777" w:rsidR="00A50D0B" w:rsidRDefault="00A50D0B"/>
    <w:p w14:paraId="7B1CDDD2" w14:textId="77777777" w:rsidR="00A50D0B" w:rsidRDefault="00A50D0B"/>
    <w:p w14:paraId="1D76B235" w14:textId="77777777" w:rsidR="00A50D0B" w:rsidRDefault="00A50D0B"/>
    <w:p w14:paraId="6D9F6AE6" w14:textId="77777777" w:rsidR="00A50D0B" w:rsidRDefault="00A50D0B"/>
    <w:p w14:paraId="17D4FCFB" w14:textId="77777777" w:rsidR="00A50D0B" w:rsidRDefault="00A50D0B"/>
    <w:p w14:paraId="60F9F3BC" w14:textId="77777777" w:rsidR="00A50D0B" w:rsidRDefault="00A50D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48DF5A" wp14:editId="1DAD2D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28EF" w14:textId="77777777" w:rsidR="00A50D0B" w:rsidRDefault="00A50D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8DF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4828EF" w14:textId="77777777" w:rsidR="00A50D0B" w:rsidRDefault="00A50D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08693B" w14:textId="77777777" w:rsidR="00A50D0B" w:rsidRDefault="00A50D0B"/>
    <w:p w14:paraId="0DB9F8E5" w14:textId="77777777" w:rsidR="00A50D0B" w:rsidRDefault="00A50D0B"/>
    <w:p w14:paraId="328E116E" w14:textId="77777777" w:rsidR="00A50D0B" w:rsidRDefault="00A50D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C1F9F9" wp14:editId="079F85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258B" w14:textId="77777777" w:rsidR="00A50D0B" w:rsidRDefault="00A50D0B"/>
                          <w:p w14:paraId="6A36F705" w14:textId="77777777" w:rsidR="00A50D0B" w:rsidRDefault="00A50D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1F9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12258B" w14:textId="77777777" w:rsidR="00A50D0B" w:rsidRDefault="00A50D0B"/>
                    <w:p w14:paraId="6A36F705" w14:textId="77777777" w:rsidR="00A50D0B" w:rsidRDefault="00A50D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F7132" w14:textId="77777777" w:rsidR="00A50D0B" w:rsidRDefault="00A50D0B"/>
    <w:p w14:paraId="0FE6428A" w14:textId="77777777" w:rsidR="00A50D0B" w:rsidRDefault="00A50D0B">
      <w:pPr>
        <w:rPr>
          <w:sz w:val="2"/>
          <w:szCs w:val="2"/>
        </w:rPr>
      </w:pPr>
    </w:p>
    <w:p w14:paraId="0F936487" w14:textId="77777777" w:rsidR="00A50D0B" w:rsidRDefault="00A50D0B"/>
    <w:p w14:paraId="248451F5" w14:textId="77777777" w:rsidR="00A50D0B" w:rsidRDefault="00A50D0B">
      <w:pPr>
        <w:spacing w:after="0" w:line="240" w:lineRule="auto"/>
      </w:pPr>
    </w:p>
  </w:footnote>
  <w:footnote w:type="continuationSeparator" w:id="0">
    <w:p w14:paraId="0706337D" w14:textId="77777777" w:rsidR="00A50D0B" w:rsidRDefault="00A5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0B"/>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10051</TotalTime>
  <Pages>4</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1500</cp:revision>
  <cp:lastPrinted>2009-02-06T05:36:00Z</cp:lastPrinted>
  <dcterms:created xsi:type="dcterms:W3CDTF">2024-04-09T10:20:00Z</dcterms:created>
  <dcterms:modified xsi:type="dcterms:W3CDTF">2024-04-22T17:57:00Z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