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BB187" w14:textId="77777777" w:rsidR="002C0A04" w:rsidRPr="002C0A04" w:rsidRDefault="002C0A04" w:rsidP="002C0A04">
      <w:pPr>
        <w:rPr>
          <w:rFonts w:ascii="Helvetica" w:hAnsi="Helvetica" w:cs="Helvetica"/>
          <w:b/>
          <w:bCs/>
          <w:color w:val="222222"/>
          <w:sz w:val="21"/>
          <w:szCs w:val="21"/>
        </w:rPr>
      </w:pPr>
      <w:r w:rsidRPr="002C0A04">
        <w:rPr>
          <w:rFonts w:ascii="Helvetica" w:hAnsi="Helvetica" w:cs="Helvetica" w:hint="eastAsia"/>
          <w:b/>
          <w:bCs/>
          <w:color w:val="222222"/>
          <w:sz w:val="21"/>
          <w:szCs w:val="21"/>
        </w:rPr>
        <w:t>Харакоз</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Дмитрий</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Петрович</w:t>
      </w:r>
      <w:r w:rsidRPr="002C0A04">
        <w:rPr>
          <w:rFonts w:ascii="Helvetica" w:hAnsi="Helvetica" w:cs="Helvetica"/>
          <w:b/>
          <w:bCs/>
          <w:color w:val="222222"/>
          <w:sz w:val="21"/>
          <w:szCs w:val="21"/>
        </w:rPr>
        <w:t>.</w:t>
      </w:r>
    </w:p>
    <w:p w14:paraId="54166FE5" w14:textId="77777777" w:rsidR="002C0A04" w:rsidRPr="002C0A04" w:rsidRDefault="002C0A04" w:rsidP="002C0A04">
      <w:pPr>
        <w:rPr>
          <w:rFonts w:ascii="Helvetica" w:hAnsi="Helvetica" w:cs="Helvetica"/>
          <w:b/>
          <w:bCs/>
          <w:color w:val="222222"/>
          <w:sz w:val="21"/>
          <w:szCs w:val="21"/>
        </w:rPr>
      </w:pPr>
      <w:r w:rsidRPr="002C0A04">
        <w:rPr>
          <w:rFonts w:ascii="Helvetica" w:hAnsi="Helvetica" w:cs="Helvetica" w:hint="eastAsia"/>
          <w:b/>
          <w:bCs/>
          <w:color w:val="222222"/>
          <w:sz w:val="21"/>
          <w:szCs w:val="21"/>
        </w:rPr>
        <w:t>Исследование</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сжимаемости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белков</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аминокислот</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в</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растворе</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акустическим</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методом</w:t>
      </w:r>
      <w:r w:rsidRPr="002C0A04">
        <w:rPr>
          <w:rFonts w:ascii="Helvetica" w:hAnsi="Helvetica" w:cs="Helvetica"/>
          <w:b/>
          <w:bCs/>
          <w:color w:val="222222"/>
          <w:sz w:val="21"/>
          <w:szCs w:val="21"/>
        </w:rPr>
        <w:t xml:space="preserve"> : </w:t>
      </w:r>
      <w:r w:rsidRPr="002C0A04">
        <w:rPr>
          <w:rFonts w:ascii="Helvetica" w:hAnsi="Helvetica" w:cs="Helvetica" w:hint="eastAsia"/>
          <w:b/>
          <w:bCs/>
          <w:color w:val="222222"/>
          <w:sz w:val="21"/>
          <w:szCs w:val="21"/>
        </w:rPr>
        <w:t>диссертация</w:t>
      </w:r>
      <w:r w:rsidRPr="002C0A04">
        <w:rPr>
          <w:rFonts w:ascii="Helvetica" w:hAnsi="Helvetica" w:cs="Helvetica"/>
          <w:b/>
          <w:bCs/>
          <w:color w:val="222222"/>
          <w:sz w:val="21"/>
          <w:szCs w:val="21"/>
        </w:rPr>
        <w:t xml:space="preserve"> ... </w:t>
      </w:r>
      <w:r w:rsidRPr="002C0A04">
        <w:rPr>
          <w:rFonts w:ascii="Helvetica" w:hAnsi="Helvetica" w:cs="Helvetica" w:hint="eastAsia"/>
          <w:b/>
          <w:bCs/>
          <w:color w:val="222222"/>
          <w:sz w:val="21"/>
          <w:szCs w:val="21"/>
        </w:rPr>
        <w:t>кандидата</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биологических</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наук</w:t>
      </w:r>
      <w:r w:rsidRPr="002C0A04">
        <w:rPr>
          <w:rFonts w:ascii="Helvetica" w:hAnsi="Helvetica" w:cs="Helvetica"/>
          <w:b/>
          <w:bCs/>
          <w:color w:val="222222"/>
          <w:sz w:val="21"/>
          <w:szCs w:val="21"/>
        </w:rPr>
        <w:t xml:space="preserve"> : 03.00.02. - </w:t>
      </w:r>
      <w:r w:rsidRPr="002C0A04">
        <w:rPr>
          <w:rFonts w:ascii="Helvetica" w:hAnsi="Helvetica" w:cs="Helvetica" w:hint="eastAsia"/>
          <w:b/>
          <w:bCs/>
          <w:color w:val="222222"/>
          <w:sz w:val="21"/>
          <w:szCs w:val="21"/>
        </w:rPr>
        <w:t>Пущино</w:t>
      </w:r>
      <w:r w:rsidRPr="002C0A04">
        <w:rPr>
          <w:rFonts w:ascii="Helvetica" w:hAnsi="Helvetica" w:cs="Helvetica"/>
          <w:b/>
          <w:bCs/>
          <w:color w:val="222222"/>
          <w:sz w:val="21"/>
          <w:szCs w:val="21"/>
        </w:rPr>
        <w:t xml:space="preserve">, 1983. - 242 </w:t>
      </w:r>
      <w:r w:rsidRPr="002C0A04">
        <w:rPr>
          <w:rFonts w:ascii="Helvetica" w:hAnsi="Helvetica" w:cs="Helvetica" w:hint="eastAsia"/>
          <w:b/>
          <w:bCs/>
          <w:color w:val="222222"/>
          <w:sz w:val="21"/>
          <w:szCs w:val="21"/>
        </w:rPr>
        <w:t>с</w:t>
      </w:r>
      <w:r w:rsidRPr="002C0A04">
        <w:rPr>
          <w:rFonts w:ascii="Helvetica" w:hAnsi="Helvetica" w:cs="Helvetica"/>
          <w:b/>
          <w:bCs/>
          <w:color w:val="222222"/>
          <w:sz w:val="21"/>
          <w:szCs w:val="21"/>
        </w:rPr>
        <w:t xml:space="preserve">. : </w:t>
      </w:r>
      <w:r w:rsidRPr="002C0A04">
        <w:rPr>
          <w:rFonts w:ascii="Helvetica" w:hAnsi="Helvetica" w:cs="Helvetica" w:hint="eastAsia"/>
          <w:b/>
          <w:bCs/>
          <w:color w:val="222222"/>
          <w:sz w:val="21"/>
          <w:szCs w:val="21"/>
        </w:rPr>
        <w:t>ил</w:t>
      </w:r>
      <w:r w:rsidRPr="002C0A04">
        <w:rPr>
          <w:rFonts w:ascii="Helvetica" w:hAnsi="Helvetica" w:cs="Helvetica"/>
          <w:b/>
          <w:bCs/>
          <w:color w:val="222222"/>
          <w:sz w:val="21"/>
          <w:szCs w:val="21"/>
        </w:rPr>
        <w:t>.</w:t>
      </w:r>
    </w:p>
    <w:p w14:paraId="7BCF74BC" w14:textId="77777777" w:rsidR="002C0A04" w:rsidRPr="002C0A04" w:rsidRDefault="002C0A04" w:rsidP="002C0A04">
      <w:pPr>
        <w:rPr>
          <w:rFonts w:ascii="Helvetica" w:hAnsi="Helvetica" w:cs="Helvetica"/>
          <w:b/>
          <w:bCs/>
          <w:color w:val="222222"/>
          <w:sz w:val="21"/>
          <w:szCs w:val="21"/>
        </w:rPr>
      </w:pPr>
      <w:r w:rsidRPr="002C0A04">
        <w:rPr>
          <w:rFonts w:ascii="Helvetica" w:hAnsi="Helvetica" w:cs="Helvetica" w:hint="eastAsia"/>
          <w:b/>
          <w:bCs/>
          <w:color w:val="222222"/>
          <w:sz w:val="21"/>
          <w:szCs w:val="21"/>
        </w:rPr>
        <w:t>больше</w:t>
      </w:r>
    </w:p>
    <w:p w14:paraId="60BE5A9D" w14:textId="77777777" w:rsidR="002C0A04" w:rsidRPr="002C0A04" w:rsidRDefault="002C0A04" w:rsidP="002C0A04">
      <w:pPr>
        <w:rPr>
          <w:rFonts w:ascii="Helvetica" w:hAnsi="Helvetica" w:cs="Helvetica"/>
          <w:b/>
          <w:bCs/>
          <w:color w:val="222222"/>
          <w:sz w:val="21"/>
          <w:szCs w:val="21"/>
        </w:rPr>
      </w:pPr>
      <w:r w:rsidRPr="002C0A04">
        <w:rPr>
          <w:rFonts w:ascii="Helvetica" w:hAnsi="Helvetica" w:cs="Helvetica" w:hint="eastAsia"/>
          <w:b/>
          <w:bCs/>
          <w:color w:val="222222"/>
          <w:sz w:val="21"/>
          <w:szCs w:val="21"/>
        </w:rPr>
        <w:t>Цитаты</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из</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текста</w:t>
      </w:r>
      <w:r w:rsidRPr="002C0A04">
        <w:rPr>
          <w:rFonts w:ascii="Helvetica" w:hAnsi="Helvetica" w:cs="Helvetica"/>
          <w:b/>
          <w:bCs/>
          <w:color w:val="222222"/>
          <w:sz w:val="21"/>
          <w:szCs w:val="21"/>
        </w:rPr>
        <w:t>:</w:t>
      </w:r>
    </w:p>
    <w:p w14:paraId="01A71EDE" w14:textId="77777777" w:rsidR="002C0A04" w:rsidRPr="002C0A04" w:rsidRDefault="002C0A04" w:rsidP="002C0A04">
      <w:pPr>
        <w:rPr>
          <w:rFonts w:ascii="Helvetica" w:hAnsi="Helvetica" w:cs="Helvetica"/>
          <w:b/>
          <w:bCs/>
          <w:color w:val="222222"/>
          <w:sz w:val="21"/>
          <w:szCs w:val="21"/>
        </w:rPr>
      </w:pPr>
      <w:r w:rsidRPr="002C0A04">
        <w:rPr>
          <w:rFonts w:ascii="Helvetica" w:hAnsi="Helvetica" w:cs="Helvetica" w:hint="eastAsia"/>
          <w:b/>
          <w:bCs/>
          <w:color w:val="222222"/>
          <w:sz w:val="21"/>
          <w:szCs w:val="21"/>
        </w:rPr>
        <w:t>стр</w:t>
      </w:r>
      <w:r w:rsidRPr="002C0A04">
        <w:rPr>
          <w:rFonts w:ascii="Helvetica" w:hAnsi="Helvetica" w:cs="Helvetica"/>
          <w:b/>
          <w:bCs/>
          <w:color w:val="222222"/>
          <w:sz w:val="21"/>
          <w:szCs w:val="21"/>
        </w:rPr>
        <w:t>. 1</w:t>
      </w:r>
    </w:p>
    <w:p w14:paraId="0357D85C" w14:textId="77777777" w:rsidR="002C0A04" w:rsidRPr="002C0A04" w:rsidRDefault="002C0A04" w:rsidP="002C0A04">
      <w:pPr>
        <w:rPr>
          <w:rFonts w:ascii="Helvetica" w:hAnsi="Helvetica" w:cs="Helvetica"/>
          <w:b/>
          <w:bCs/>
          <w:color w:val="222222"/>
          <w:sz w:val="21"/>
          <w:szCs w:val="21"/>
        </w:rPr>
      </w:pPr>
      <w:r w:rsidRPr="002C0A04">
        <w:rPr>
          <w:rFonts w:ascii="Helvetica" w:hAnsi="Helvetica" w:cs="Helvetica" w:hint="eastAsia"/>
          <w:b/>
          <w:bCs/>
          <w:color w:val="222222"/>
          <w:sz w:val="21"/>
          <w:szCs w:val="21"/>
        </w:rPr>
        <w:t>У</w:t>
      </w:r>
      <w:r w:rsidRPr="002C0A04">
        <w:rPr>
          <w:rFonts w:ascii="Helvetica" w:hAnsi="Helvetica" w:cs="Helvetica"/>
          <w:b/>
          <w:bCs/>
          <w:color w:val="222222"/>
          <w:sz w:val="21"/>
          <w:szCs w:val="21"/>
        </w:rPr>
        <w:t xml:space="preserve">' SS~3/9^9-D </w:t>
      </w:r>
      <w:r w:rsidRPr="002C0A04">
        <w:rPr>
          <w:rFonts w:ascii="Helvetica" w:hAnsi="Helvetica" w:cs="Helvetica" w:hint="eastAsia"/>
          <w:b/>
          <w:bCs/>
          <w:color w:val="222222"/>
          <w:sz w:val="21"/>
          <w:szCs w:val="21"/>
        </w:rPr>
        <w:t>АКАДЕШЯ</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НАУК</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СССР</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ИНСТИТУТ</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БИОЛОГИЧЕСКОЙ</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ФИЗИКИ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На</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правах</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рукописи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ХАРАКОЗ</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Дмитрий</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Петрович</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УДК</w:t>
      </w:r>
      <w:r w:rsidRPr="002C0A04">
        <w:rPr>
          <w:rFonts w:ascii="Helvetica" w:hAnsi="Helvetica" w:cs="Helvetica"/>
          <w:b/>
          <w:bCs/>
          <w:color w:val="222222"/>
          <w:sz w:val="21"/>
          <w:szCs w:val="21"/>
        </w:rPr>
        <w:t xml:space="preserve"> 534.22:577.2 </w:t>
      </w:r>
      <w:r w:rsidRPr="002C0A04">
        <w:rPr>
          <w:rFonts w:ascii="Helvetica" w:hAnsi="Helvetica" w:cs="Helvetica" w:hint="eastAsia"/>
          <w:b/>
          <w:bCs/>
          <w:color w:val="222222"/>
          <w:sz w:val="21"/>
          <w:szCs w:val="21"/>
        </w:rPr>
        <w:t>ИССЛЕДОВАНИЕ</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СШ</w:t>
      </w:r>
      <w:r w:rsidRPr="002C0A04">
        <w:rPr>
          <w:rFonts w:ascii="Helvetica" w:hAnsi="Helvetica" w:cs="Helvetica"/>
          <w:b/>
          <w:bCs/>
          <w:color w:val="222222"/>
          <w:sz w:val="21"/>
          <w:szCs w:val="21"/>
        </w:rPr>
        <w:t>^</w:t>
      </w:r>
      <w:r w:rsidRPr="002C0A04">
        <w:rPr>
          <w:rFonts w:ascii="Helvetica" w:hAnsi="Helvetica" w:cs="Helvetica" w:hint="eastAsia"/>
          <w:b/>
          <w:bCs/>
          <w:color w:val="222222"/>
          <w:sz w:val="21"/>
          <w:szCs w:val="21"/>
        </w:rPr>
        <w:t>ШМОСТИ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БЕЛКОВ</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АМИНОКИСЛОТ</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В</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РАСТВОРЕ</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АКУСТИЧЕСКИМ</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МЕТОДОМ</w:t>
      </w:r>
      <w:r w:rsidRPr="002C0A04">
        <w:rPr>
          <w:rFonts w:ascii="Helvetica" w:hAnsi="Helvetica" w:cs="Helvetica"/>
          <w:b/>
          <w:bCs/>
          <w:color w:val="222222"/>
          <w:sz w:val="21"/>
          <w:szCs w:val="21"/>
        </w:rPr>
        <w:t xml:space="preserve"> 03.00.02 - </w:t>
      </w:r>
      <w:r w:rsidRPr="002C0A04">
        <w:rPr>
          <w:rFonts w:ascii="Helvetica" w:hAnsi="Helvetica" w:cs="Helvetica" w:hint="eastAsia"/>
          <w:b/>
          <w:bCs/>
          <w:color w:val="222222"/>
          <w:sz w:val="21"/>
          <w:szCs w:val="21"/>
        </w:rPr>
        <w:t>Биофизика</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Д</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е</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р</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т</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а</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ц</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я</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на</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соискание</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ученой</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степени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кандидата</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биологических</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наук</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Научный</w:t>
      </w:r>
    </w:p>
    <w:p w14:paraId="5C13ED41" w14:textId="77777777" w:rsidR="002C0A04" w:rsidRPr="002C0A04" w:rsidRDefault="002C0A04" w:rsidP="002C0A04">
      <w:pPr>
        <w:rPr>
          <w:rFonts w:ascii="Helvetica" w:hAnsi="Helvetica" w:cs="Helvetica"/>
          <w:b/>
          <w:bCs/>
          <w:color w:val="222222"/>
          <w:sz w:val="21"/>
          <w:szCs w:val="21"/>
        </w:rPr>
      </w:pPr>
      <w:r w:rsidRPr="002C0A04">
        <w:rPr>
          <w:rFonts w:ascii="Helvetica" w:hAnsi="Helvetica" w:cs="Helvetica" w:hint="eastAsia"/>
          <w:b/>
          <w:bCs/>
          <w:color w:val="222222"/>
          <w:sz w:val="21"/>
          <w:szCs w:val="21"/>
        </w:rPr>
        <w:t>стр</w:t>
      </w:r>
      <w:r w:rsidRPr="002C0A04">
        <w:rPr>
          <w:rFonts w:ascii="Helvetica" w:hAnsi="Helvetica" w:cs="Helvetica"/>
          <w:b/>
          <w:bCs/>
          <w:color w:val="222222"/>
          <w:sz w:val="21"/>
          <w:szCs w:val="21"/>
        </w:rPr>
        <w:t>. 3</w:t>
      </w:r>
    </w:p>
    <w:p w14:paraId="0381C5EB" w14:textId="77777777" w:rsidR="002C0A04" w:rsidRPr="002C0A04" w:rsidRDefault="002C0A04" w:rsidP="002C0A04">
      <w:pPr>
        <w:rPr>
          <w:rFonts w:ascii="Helvetica" w:hAnsi="Helvetica" w:cs="Helvetica"/>
          <w:b/>
          <w:bCs/>
          <w:color w:val="222222"/>
          <w:sz w:val="21"/>
          <w:szCs w:val="21"/>
        </w:rPr>
      </w:pPr>
      <w:r w:rsidRPr="002C0A04">
        <w:rPr>
          <w:rFonts w:ascii="Helvetica" w:hAnsi="Helvetica" w:cs="Helvetica"/>
          <w:b/>
          <w:bCs/>
          <w:color w:val="222222"/>
          <w:sz w:val="21"/>
          <w:szCs w:val="21"/>
        </w:rPr>
        <w:t xml:space="preserve">109 III 4 </w:t>
      </w:r>
      <w:r w:rsidRPr="002C0A04">
        <w:rPr>
          <w:rFonts w:ascii="Helvetica" w:hAnsi="Helvetica" w:cs="Helvetica" w:hint="eastAsia"/>
          <w:b/>
          <w:bCs/>
          <w:color w:val="222222"/>
          <w:sz w:val="21"/>
          <w:szCs w:val="21"/>
        </w:rPr>
        <w:t>Стр</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Глава</w:t>
      </w:r>
      <w:r w:rsidRPr="002C0A04">
        <w:rPr>
          <w:rFonts w:ascii="Helvetica" w:hAnsi="Helvetica" w:cs="Helvetica"/>
          <w:b/>
          <w:bCs/>
          <w:color w:val="222222"/>
          <w:sz w:val="21"/>
          <w:szCs w:val="21"/>
        </w:rPr>
        <w:t xml:space="preserve"> 4. </w:t>
      </w:r>
      <w:r w:rsidRPr="002C0A04">
        <w:rPr>
          <w:rFonts w:ascii="Helvetica" w:hAnsi="Helvetica" w:cs="Helvetica" w:hint="eastAsia"/>
          <w:b/>
          <w:bCs/>
          <w:color w:val="222222"/>
          <w:sz w:val="21"/>
          <w:szCs w:val="21"/>
        </w:rPr>
        <w:t>СВЯЗЬ</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СШИШМОСШ</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СО</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СТРУКТУРОЙ</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БЕЛКА</w:t>
      </w:r>
      <w:r w:rsidRPr="002C0A04">
        <w:rPr>
          <w:rFonts w:ascii="Helvetica" w:hAnsi="Helvetica" w:cs="Helvetica"/>
          <w:b/>
          <w:bCs/>
          <w:color w:val="222222"/>
          <w:sz w:val="21"/>
          <w:szCs w:val="21"/>
        </w:rPr>
        <w:t xml:space="preserve"> 4.1. </w:t>
      </w:r>
      <w:r w:rsidRPr="002C0A04">
        <w:rPr>
          <w:rFonts w:ascii="Helvetica" w:hAnsi="Helvetica" w:cs="Helvetica" w:hint="eastAsia"/>
          <w:b/>
          <w:bCs/>
          <w:color w:val="222222"/>
          <w:sz w:val="21"/>
          <w:szCs w:val="21"/>
        </w:rPr>
        <w:t>Обзор</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литературы</w:t>
      </w:r>
      <w:r w:rsidRPr="002C0A04">
        <w:rPr>
          <w:rFonts w:ascii="Helvetica" w:hAnsi="Helvetica" w:cs="Helvetica"/>
          <w:b/>
          <w:bCs/>
          <w:color w:val="222222"/>
          <w:sz w:val="21"/>
          <w:szCs w:val="21"/>
        </w:rPr>
        <w:t xml:space="preserve"> 4.2. </w:t>
      </w:r>
      <w:r w:rsidRPr="002C0A04">
        <w:rPr>
          <w:rFonts w:ascii="Helvetica" w:hAnsi="Helvetica" w:cs="Helvetica" w:hint="eastAsia"/>
          <w:b/>
          <w:bCs/>
          <w:color w:val="222222"/>
          <w:sz w:val="21"/>
          <w:szCs w:val="21"/>
        </w:rPr>
        <w:t>Материалы</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методы</w:t>
      </w:r>
      <w:r w:rsidRPr="002C0A04">
        <w:rPr>
          <w:rFonts w:ascii="Helvetica" w:hAnsi="Helvetica" w:cs="Helvetica"/>
          <w:b/>
          <w:bCs/>
          <w:color w:val="222222"/>
          <w:sz w:val="21"/>
          <w:szCs w:val="21"/>
        </w:rPr>
        <w:t xml:space="preserve">. 4.3. </w:t>
      </w:r>
      <w:r w:rsidRPr="002C0A04">
        <w:rPr>
          <w:rFonts w:ascii="Helvetica" w:hAnsi="Helvetica" w:cs="Helvetica" w:hint="eastAsia"/>
          <w:b/>
          <w:bCs/>
          <w:color w:val="222222"/>
          <w:sz w:val="21"/>
          <w:szCs w:val="21"/>
        </w:rPr>
        <w:t>Результаты</w:t>
      </w:r>
      <w:r w:rsidRPr="002C0A04">
        <w:rPr>
          <w:rFonts w:ascii="Helvetica" w:hAnsi="Helvetica" w:cs="Helvetica"/>
          <w:b/>
          <w:bCs/>
          <w:color w:val="222222"/>
          <w:sz w:val="21"/>
          <w:szCs w:val="21"/>
        </w:rPr>
        <w:t xml:space="preserve"> 4.4. </w:t>
      </w:r>
      <w:r w:rsidRPr="002C0A04">
        <w:rPr>
          <w:rFonts w:ascii="Helvetica" w:hAnsi="Helvetica" w:cs="Helvetica" w:hint="eastAsia"/>
          <w:b/>
          <w:bCs/>
          <w:color w:val="222222"/>
          <w:sz w:val="21"/>
          <w:szCs w:val="21"/>
        </w:rPr>
        <w:t>Сравнение</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кажущейся</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сжимаемости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кажущего­</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ся</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объема</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белков</w:t>
      </w:r>
      <w:r w:rsidRPr="002C0A04">
        <w:rPr>
          <w:rFonts w:ascii="Helvetica" w:hAnsi="Helvetica" w:cs="Helvetica"/>
          <w:b/>
          <w:bCs/>
          <w:color w:val="222222"/>
          <w:sz w:val="21"/>
          <w:szCs w:val="21"/>
        </w:rPr>
        <w:t xml:space="preserve"> 4.5. </w:t>
      </w:r>
      <w:r w:rsidRPr="002C0A04">
        <w:rPr>
          <w:rFonts w:ascii="Helvetica" w:hAnsi="Helvetica" w:cs="Helvetica" w:hint="eastAsia"/>
          <w:b/>
          <w:bCs/>
          <w:color w:val="222222"/>
          <w:sz w:val="21"/>
          <w:szCs w:val="21"/>
        </w:rPr>
        <w:t>Связь</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кажущейся</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сжимаемости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белка</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удельной</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поверхностью</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Усредненная</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сжимаемость</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глобул</w:t>
      </w:r>
      <w:r w:rsidRPr="002C0A04">
        <w:rPr>
          <w:rFonts w:ascii="Helvetica" w:hAnsi="Helvetica" w:cs="Helvetica"/>
          <w:b/>
          <w:bCs/>
          <w:color w:val="222222"/>
          <w:sz w:val="21"/>
          <w:szCs w:val="21"/>
        </w:rPr>
        <w:t xml:space="preserve"> 4.6. </w:t>
      </w:r>
      <w:r w:rsidRPr="002C0A04">
        <w:rPr>
          <w:rFonts w:ascii="Helvetica" w:hAnsi="Helvetica" w:cs="Helvetica" w:hint="eastAsia"/>
          <w:b/>
          <w:bCs/>
          <w:color w:val="222222"/>
          <w:sz w:val="21"/>
          <w:szCs w:val="21"/>
        </w:rPr>
        <w:t>Расчет</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кажущейся</w:t>
      </w:r>
    </w:p>
    <w:p w14:paraId="249280CB" w14:textId="77777777" w:rsidR="002C0A04" w:rsidRPr="002C0A04" w:rsidRDefault="002C0A04" w:rsidP="002C0A04">
      <w:pPr>
        <w:rPr>
          <w:rFonts w:ascii="Helvetica" w:hAnsi="Helvetica" w:cs="Helvetica"/>
          <w:b/>
          <w:bCs/>
          <w:color w:val="222222"/>
          <w:sz w:val="21"/>
          <w:szCs w:val="21"/>
        </w:rPr>
      </w:pPr>
      <w:r w:rsidRPr="002C0A04">
        <w:rPr>
          <w:rFonts w:ascii="Helvetica" w:hAnsi="Helvetica" w:cs="Helvetica" w:hint="eastAsia"/>
          <w:b/>
          <w:bCs/>
          <w:color w:val="222222"/>
          <w:sz w:val="21"/>
          <w:szCs w:val="21"/>
        </w:rPr>
        <w:t>стр</w:t>
      </w:r>
      <w:r w:rsidRPr="002C0A04">
        <w:rPr>
          <w:rFonts w:ascii="Helvetica" w:hAnsi="Helvetica" w:cs="Helvetica"/>
          <w:b/>
          <w:bCs/>
          <w:color w:val="222222"/>
          <w:sz w:val="21"/>
          <w:szCs w:val="21"/>
        </w:rPr>
        <w:t>. 5</w:t>
      </w:r>
    </w:p>
    <w:p w14:paraId="2363BCF8" w14:textId="77777777" w:rsidR="002C0A04" w:rsidRPr="002C0A04" w:rsidRDefault="002C0A04" w:rsidP="002C0A04">
      <w:pPr>
        <w:rPr>
          <w:rFonts w:ascii="Helvetica" w:hAnsi="Helvetica" w:cs="Helvetica"/>
          <w:b/>
          <w:bCs/>
          <w:color w:val="222222"/>
          <w:sz w:val="21"/>
          <w:szCs w:val="21"/>
        </w:rPr>
      </w:pPr>
      <w:r w:rsidRPr="002C0A04">
        <w:rPr>
          <w:rFonts w:ascii="Helvetica" w:hAnsi="Helvetica" w:cs="Helvetica" w:hint="eastAsia"/>
          <w:b/>
          <w:bCs/>
          <w:color w:val="222222"/>
          <w:sz w:val="21"/>
          <w:szCs w:val="21"/>
        </w:rPr>
        <w:t>среды</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Интерес</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к</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сжимаемости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растворов</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белков</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обусловлен</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двумя</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причинами</w:t>
      </w:r>
      <w:r w:rsidRPr="002C0A04">
        <w:rPr>
          <w:rFonts w:ascii="Helvetica" w:hAnsi="Helvetica" w:cs="Helvetica"/>
          <w:b/>
          <w:bCs/>
          <w:color w:val="222222"/>
          <w:sz w:val="21"/>
          <w:szCs w:val="21"/>
        </w:rPr>
        <w:t xml:space="preserve">. 1. </w:t>
      </w:r>
      <w:r w:rsidRPr="002C0A04">
        <w:rPr>
          <w:rFonts w:ascii="Helvetica" w:hAnsi="Helvetica" w:cs="Helvetica" w:hint="eastAsia"/>
          <w:b/>
          <w:bCs/>
          <w:color w:val="222222"/>
          <w:sz w:val="21"/>
          <w:szCs w:val="21"/>
        </w:rPr>
        <w:t>Различные</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процессы</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изменением</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структуры</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гидратации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белка</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в</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растворе</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сопровождаются</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изменением</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сжимаемости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раствора</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следовательно</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могут</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быть</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зарегистрированы</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помощью</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измере­</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ний</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скорости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ультразвука</w:t>
      </w:r>
      <w:r w:rsidRPr="002C0A04">
        <w:rPr>
          <w:rFonts w:ascii="Helvetica" w:hAnsi="Helvetica" w:cs="Helvetica"/>
          <w:b/>
          <w:bCs/>
          <w:color w:val="222222"/>
          <w:sz w:val="21"/>
          <w:szCs w:val="21"/>
        </w:rPr>
        <w:t xml:space="preserve">. 2. </w:t>
      </w:r>
      <w:r w:rsidRPr="002C0A04">
        <w:rPr>
          <w:rFonts w:ascii="Helvetica" w:hAnsi="Helvetica" w:cs="Helvetica" w:hint="eastAsia"/>
          <w:b/>
          <w:bCs/>
          <w:color w:val="222222"/>
          <w:sz w:val="21"/>
          <w:szCs w:val="21"/>
        </w:rPr>
        <w:t>Особый</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интерес</w:t>
      </w:r>
    </w:p>
    <w:p w14:paraId="44554C09" w14:textId="77777777" w:rsidR="002C0A04" w:rsidRPr="002C0A04" w:rsidRDefault="002C0A04" w:rsidP="002C0A04">
      <w:pPr>
        <w:rPr>
          <w:rFonts w:ascii="Helvetica" w:hAnsi="Helvetica" w:cs="Helvetica"/>
          <w:b/>
          <w:bCs/>
          <w:color w:val="222222"/>
          <w:sz w:val="21"/>
          <w:szCs w:val="21"/>
        </w:rPr>
      </w:pPr>
    </w:p>
    <w:p w14:paraId="1752DC39" w14:textId="77777777" w:rsidR="002C0A04" w:rsidRPr="002C0A04" w:rsidRDefault="002C0A04" w:rsidP="002C0A04">
      <w:pPr>
        <w:rPr>
          <w:rFonts w:ascii="Helvetica" w:hAnsi="Helvetica" w:cs="Helvetica"/>
          <w:b/>
          <w:bCs/>
          <w:color w:val="222222"/>
          <w:sz w:val="21"/>
          <w:szCs w:val="21"/>
        </w:rPr>
      </w:pPr>
      <w:r w:rsidRPr="002C0A04">
        <w:rPr>
          <w:rFonts w:ascii="Helvetica" w:hAnsi="Helvetica" w:cs="Helvetica" w:hint="eastAsia"/>
          <w:b/>
          <w:bCs/>
          <w:color w:val="222222"/>
          <w:sz w:val="21"/>
          <w:szCs w:val="21"/>
        </w:rPr>
        <w:t>Оглавление</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диссертации</w:t>
      </w:r>
    </w:p>
    <w:p w14:paraId="60D74036" w14:textId="77777777" w:rsidR="002C0A04" w:rsidRPr="002C0A04" w:rsidRDefault="002C0A04" w:rsidP="002C0A04">
      <w:pPr>
        <w:rPr>
          <w:rFonts w:ascii="Helvetica" w:hAnsi="Helvetica" w:cs="Helvetica"/>
          <w:b/>
          <w:bCs/>
          <w:color w:val="222222"/>
          <w:sz w:val="21"/>
          <w:szCs w:val="21"/>
        </w:rPr>
      </w:pPr>
      <w:r w:rsidRPr="002C0A04">
        <w:rPr>
          <w:rFonts w:ascii="Helvetica" w:hAnsi="Helvetica" w:cs="Helvetica" w:hint="eastAsia"/>
          <w:b/>
          <w:bCs/>
          <w:color w:val="222222"/>
          <w:sz w:val="21"/>
          <w:szCs w:val="21"/>
        </w:rPr>
        <w:t>кандидат</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биологических</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наук</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Харакоз</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Дмитрий</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Петрович</w:t>
      </w:r>
    </w:p>
    <w:p w14:paraId="3CC738BA" w14:textId="77777777" w:rsidR="002C0A04" w:rsidRPr="002C0A04" w:rsidRDefault="002C0A04" w:rsidP="002C0A04">
      <w:pPr>
        <w:rPr>
          <w:rFonts w:ascii="Helvetica" w:hAnsi="Helvetica" w:cs="Helvetica"/>
          <w:b/>
          <w:bCs/>
          <w:color w:val="222222"/>
          <w:sz w:val="21"/>
          <w:szCs w:val="21"/>
        </w:rPr>
      </w:pPr>
      <w:r w:rsidRPr="002C0A04">
        <w:rPr>
          <w:rFonts w:ascii="Helvetica" w:hAnsi="Helvetica" w:cs="Helvetica" w:hint="eastAsia"/>
          <w:b/>
          <w:bCs/>
          <w:color w:val="222222"/>
          <w:sz w:val="21"/>
          <w:szCs w:val="21"/>
        </w:rPr>
        <w:lastRenderedPageBreak/>
        <w:t>ВВЕДЕНИЕ</w:t>
      </w:r>
      <w:r w:rsidRPr="002C0A04">
        <w:rPr>
          <w:rFonts w:ascii="Helvetica" w:hAnsi="Helvetica" w:cs="Helvetica"/>
          <w:b/>
          <w:bCs/>
          <w:color w:val="222222"/>
          <w:sz w:val="21"/>
          <w:szCs w:val="21"/>
        </w:rPr>
        <w:t>.</w:t>
      </w:r>
    </w:p>
    <w:p w14:paraId="41D7FAA2" w14:textId="77777777" w:rsidR="002C0A04" w:rsidRPr="002C0A04" w:rsidRDefault="002C0A04" w:rsidP="002C0A04">
      <w:pPr>
        <w:rPr>
          <w:rFonts w:ascii="Helvetica" w:hAnsi="Helvetica" w:cs="Helvetica"/>
          <w:b/>
          <w:bCs/>
          <w:color w:val="222222"/>
          <w:sz w:val="21"/>
          <w:szCs w:val="21"/>
        </w:rPr>
      </w:pPr>
    </w:p>
    <w:p w14:paraId="15B6E222" w14:textId="77777777" w:rsidR="002C0A04" w:rsidRPr="002C0A04" w:rsidRDefault="002C0A04" w:rsidP="002C0A04">
      <w:pPr>
        <w:rPr>
          <w:rFonts w:ascii="Helvetica" w:hAnsi="Helvetica" w:cs="Helvetica"/>
          <w:b/>
          <w:bCs/>
          <w:color w:val="222222"/>
          <w:sz w:val="21"/>
          <w:szCs w:val="21"/>
        </w:rPr>
      </w:pPr>
      <w:r w:rsidRPr="002C0A04">
        <w:rPr>
          <w:rFonts w:ascii="Helvetica" w:hAnsi="Helvetica" w:cs="Helvetica" w:hint="eastAsia"/>
          <w:b/>
          <w:bCs/>
          <w:color w:val="222222"/>
          <w:sz w:val="21"/>
          <w:szCs w:val="21"/>
        </w:rPr>
        <w:t>Глава</w:t>
      </w:r>
      <w:r w:rsidRPr="002C0A04">
        <w:rPr>
          <w:rFonts w:ascii="Helvetica" w:hAnsi="Helvetica" w:cs="Helvetica"/>
          <w:b/>
          <w:bCs/>
          <w:color w:val="222222"/>
          <w:sz w:val="21"/>
          <w:szCs w:val="21"/>
        </w:rPr>
        <w:t xml:space="preserve"> I. </w:t>
      </w:r>
      <w:r w:rsidRPr="002C0A04">
        <w:rPr>
          <w:rFonts w:ascii="Helvetica" w:hAnsi="Helvetica" w:cs="Helvetica" w:hint="eastAsia"/>
          <w:b/>
          <w:bCs/>
          <w:color w:val="222222"/>
          <w:sz w:val="21"/>
          <w:szCs w:val="21"/>
        </w:rPr>
        <w:t>ФИЗИЧЕСКИЕ</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ОСНОВЫ</w:t>
      </w:r>
      <w:r w:rsidRPr="002C0A04">
        <w:rPr>
          <w:rFonts w:ascii="Helvetica" w:hAnsi="Helvetica" w:cs="Helvetica"/>
          <w:b/>
          <w:bCs/>
          <w:color w:val="222222"/>
          <w:sz w:val="21"/>
          <w:szCs w:val="21"/>
        </w:rPr>
        <w:t>.</w:t>
      </w:r>
    </w:p>
    <w:p w14:paraId="240DFE8E" w14:textId="77777777" w:rsidR="002C0A04" w:rsidRPr="002C0A04" w:rsidRDefault="002C0A04" w:rsidP="002C0A04">
      <w:pPr>
        <w:rPr>
          <w:rFonts w:ascii="Helvetica" w:hAnsi="Helvetica" w:cs="Helvetica"/>
          <w:b/>
          <w:bCs/>
          <w:color w:val="222222"/>
          <w:sz w:val="21"/>
          <w:szCs w:val="21"/>
        </w:rPr>
      </w:pPr>
    </w:p>
    <w:p w14:paraId="47EB5D03" w14:textId="77777777" w:rsidR="002C0A04" w:rsidRPr="002C0A04" w:rsidRDefault="002C0A04" w:rsidP="002C0A04">
      <w:pPr>
        <w:rPr>
          <w:rFonts w:ascii="Helvetica" w:hAnsi="Helvetica" w:cs="Helvetica"/>
          <w:b/>
          <w:bCs/>
          <w:color w:val="222222"/>
          <w:sz w:val="21"/>
          <w:szCs w:val="21"/>
        </w:rPr>
      </w:pPr>
      <w:r w:rsidRPr="002C0A04">
        <w:rPr>
          <w:rFonts w:ascii="Helvetica" w:hAnsi="Helvetica" w:cs="Helvetica"/>
          <w:b/>
          <w:bCs/>
          <w:color w:val="222222"/>
          <w:sz w:val="21"/>
          <w:szCs w:val="21"/>
        </w:rPr>
        <w:t xml:space="preserve">1.1. </w:t>
      </w:r>
      <w:r w:rsidRPr="002C0A04">
        <w:rPr>
          <w:rFonts w:ascii="Helvetica" w:hAnsi="Helvetica" w:cs="Helvetica" w:hint="eastAsia"/>
          <w:b/>
          <w:bCs/>
          <w:color w:val="222222"/>
          <w:sz w:val="21"/>
          <w:szCs w:val="21"/>
        </w:rPr>
        <w:t>Сжимаемость</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раствора</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Скорость</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ультразвука</w:t>
      </w:r>
      <w:r w:rsidRPr="002C0A04">
        <w:rPr>
          <w:rFonts w:ascii="Helvetica" w:hAnsi="Helvetica" w:cs="Helvetica"/>
          <w:b/>
          <w:bCs/>
          <w:color w:val="222222"/>
          <w:sz w:val="21"/>
          <w:szCs w:val="21"/>
        </w:rPr>
        <w:t>.</w:t>
      </w:r>
    </w:p>
    <w:p w14:paraId="2B5C043F" w14:textId="77777777" w:rsidR="002C0A04" w:rsidRPr="002C0A04" w:rsidRDefault="002C0A04" w:rsidP="002C0A04">
      <w:pPr>
        <w:rPr>
          <w:rFonts w:ascii="Helvetica" w:hAnsi="Helvetica" w:cs="Helvetica"/>
          <w:b/>
          <w:bCs/>
          <w:color w:val="222222"/>
          <w:sz w:val="21"/>
          <w:szCs w:val="21"/>
        </w:rPr>
      </w:pPr>
    </w:p>
    <w:p w14:paraId="041BBBA8" w14:textId="77777777" w:rsidR="002C0A04" w:rsidRPr="002C0A04" w:rsidRDefault="002C0A04" w:rsidP="002C0A04">
      <w:pPr>
        <w:rPr>
          <w:rFonts w:ascii="Helvetica" w:hAnsi="Helvetica" w:cs="Helvetica"/>
          <w:b/>
          <w:bCs/>
          <w:color w:val="222222"/>
          <w:sz w:val="21"/>
          <w:szCs w:val="21"/>
        </w:rPr>
      </w:pPr>
      <w:r w:rsidRPr="002C0A04">
        <w:rPr>
          <w:rFonts w:ascii="Helvetica" w:hAnsi="Helvetica" w:cs="Helvetica"/>
          <w:b/>
          <w:bCs/>
          <w:color w:val="222222"/>
          <w:sz w:val="21"/>
          <w:szCs w:val="21"/>
        </w:rPr>
        <w:t xml:space="preserve">1.2. </w:t>
      </w:r>
      <w:r w:rsidRPr="002C0A04">
        <w:rPr>
          <w:rFonts w:ascii="Helvetica" w:hAnsi="Helvetica" w:cs="Helvetica" w:hint="eastAsia"/>
          <w:b/>
          <w:bCs/>
          <w:color w:val="222222"/>
          <w:sz w:val="21"/>
          <w:szCs w:val="21"/>
        </w:rPr>
        <w:t>Поглощение</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ультразвука</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Связь</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со</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скоростью</w:t>
      </w:r>
      <w:r w:rsidRPr="002C0A04">
        <w:rPr>
          <w:rFonts w:ascii="Helvetica" w:hAnsi="Helvetica" w:cs="Helvetica"/>
          <w:b/>
          <w:bCs/>
          <w:color w:val="222222"/>
          <w:sz w:val="21"/>
          <w:szCs w:val="21"/>
        </w:rPr>
        <w:t>. II</w:t>
      </w:r>
    </w:p>
    <w:p w14:paraId="36FADC8C" w14:textId="77777777" w:rsidR="002C0A04" w:rsidRPr="002C0A04" w:rsidRDefault="002C0A04" w:rsidP="002C0A04">
      <w:pPr>
        <w:rPr>
          <w:rFonts w:ascii="Helvetica" w:hAnsi="Helvetica" w:cs="Helvetica"/>
          <w:b/>
          <w:bCs/>
          <w:color w:val="222222"/>
          <w:sz w:val="21"/>
          <w:szCs w:val="21"/>
        </w:rPr>
      </w:pPr>
    </w:p>
    <w:p w14:paraId="50EBA965" w14:textId="77777777" w:rsidR="002C0A04" w:rsidRPr="002C0A04" w:rsidRDefault="002C0A04" w:rsidP="002C0A04">
      <w:pPr>
        <w:rPr>
          <w:rFonts w:ascii="Helvetica" w:hAnsi="Helvetica" w:cs="Helvetica"/>
          <w:b/>
          <w:bCs/>
          <w:color w:val="222222"/>
          <w:sz w:val="21"/>
          <w:szCs w:val="21"/>
        </w:rPr>
      </w:pPr>
      <w:r w:rsidRPr="002C0A04">
        <w:rPr>
          <w:rFonts w:ascii="Helvetica" w:hAnsi="Helvetica" w:cs="Helvetica"/>
          <w:b/>
          <w:bCs/>
          <w:color w:val="222222"/>
          <w:sz w:val="21"/>
          <w:szCs w:val="21"/>
        </w:rPr>
        <w:t xml:space="preserve">1.3. </w:t>
      </w:r>
      <w:r w:rsidRPr="002C0A04">
        <w:rPr>
          <w:rFonts w:ascii="Helvetica" w:hAnsi="Helvetica" w:cs="Helvetica" w:hint="eastAsia"/>
          <w:b/>
          <w:bCs/>
          <w:color w:val="222222"/>
          <w:sz w:val="21"/>
          <w:szCs w:val="21"/>
        </w:rPr>
        <w:t>Температурная</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зависимость</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объема</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сжимаемости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воды</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Модель</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Холла</w:t>
      </w:r>
      <w:r w:rsidRPr="002C0A04">
        <w:rPr>
          <w:rFonts w:ascii="Helvetica" w:hAnsi="Helvetica" w:cs="Helvetica"/>
          <w:b/>
          <w:bCs/>
          <w:color w:val="222222"/>
          <w:sz w:val="21"/>
          <w:szCs w:val="21"/>
        </w:rPr>
        <w:t>.</w:t>
      </w:r>
    </w:p>
    <w:p w14:paraId="7BCE6CEB" w14:textId="77777777" w:rsidR="002C0A04" w:rsidRPr="002C0A04" w:rsidRDefault="002C0A04" w:rsidP="002C0A04">
      <w:pPr>
        <w:rPr>
          <w:rFonts w:ascii="Helvetica" w:hAnsi="Helvetica" w:cs="Helvetica"/>
          <w:b/>
          <w:bCs/>
          <w:color w:val="222222"/>
          <w:sz w:val="21"/>
          <w:szCs w:val="21"/>
        </w:rPr>
      </w:pPr>
    </w:p>
    <w:p w14:paraId="39355C6C" w14:textId="77777777" w:rsidR="002C0A04" w:rsidRPr="002C0A04" w:rsidRDefault="002C0A04" w:rsidP="002C0A04">
      <w:pPr>
        <w:rPr>
          <w:rFonts w:ascii="Helvetica" w:hAnsi="Helvetica" w:cs="Helvetica"/>
          <w:b/>
          <w:bCs/>
          <w:color w:val="222222"/>
          <w:sz w:val="21"/>
          <w:szCs w:val="21"/>
        </w:rPr>
      </w:pPr>
      <w:r w:rsidRPr="002C0A04">
        <w:rPr>
          <w:rFonts w:ascii="Helvetica" w:hAnsi="Helvetica" w:cs="Helvetica"/>
          <w:b/>
          <w:bCs/>
          <w:color w:val="222222"/>
          <w:sz w:val="21"/>
          <w:szCs w:val="21"/>
        </w:rPr>
        <w:t xml:space="preserve">1.4. </w:t>
      </w:r>
      <w:r w:rsidRPr="002C0A04">
        <w:rPr>
          <w:rFonts w:ascii="Helvetica" w:hAnsi="Helvetica" w:cs="Helvetica" w:hint="eastAsia"/>
          <w:b/>
          <w:bCs/>
          <w:color w:val="222222"/>
          <w:sz w:val="21"/>
          <w:szCs w:val="21"/>
        </w:rPr>
        <w:t>Аддитивность</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кажущегося</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объема</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по</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атомному</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составу</w:t>
      </w:r>
      <w:r w:rsidRPr="002C0A04">
        <w:rPr>
          <w:rFonts w:ascii="Helvetica" w:hAnsi="Helvetica" w:cs="Helvetica"/>
          <w:b/>
          <w:bCs/>
          <w:color w:val="222222"/>
          <w:sz w:val="21"/>
          <w:szCs w:val="21"/>
        </w:rPr>
        <w:t>.</w:t>
      </w:r>
    </w:p>
    <w:p w14:paraId="4F27682F" w14:textId="77777777" w:rsidR="002C0A04" w:rsidRPr="002C0A04" w:rsidRDefault="002C0A04" w:rsidP="002C0A04">
      <w:pPr>
        <w:rPr>
          <w:rFonts w:ascii="Helvetica" w:hAnsi="Helvetica" w:cs="Helvetica"/>
          <w:b/>
          <w:bCs/>
          <w:color w:val="222222"/>
          <w:sz w:val="21"/>
          <w:szCs w:val="21"/>
        </w:rPr>
      </w:pPr>
    </w:p>
    <w:p w14:paraId="35D4C1D2" w14:textId="77777777" w:rsidR="002C0A04" w:rsidRPr="002C0A04" w:rsidRDefault="002C0A04" w:rsidP="002C0A04">
      <w:pPr>
        <w:rPr>
          <w:rFonts w:ascii="Helvetica" w:hAnsi="Helvetica" w:cs="Helvetica"/>
          <w:b/>
          <w:bCs/>
          <w:color w:val="222222"/>
          <w:sz w:val="21"/>
          <w:szCs w:val="21"/>
        </w:rPr>
      </w:pPr>
      <w:r w:rsidRPr="002C0A04">
        <w:rPr>
          <w:rFonts w:ascii="Helvetica" w:hAnsi="Helvetica" w:cs="Helvetica"/>
          <w:b/>
          <w:bCs/>
          <w:color w:val="222222"/>
          <w:sz w:val="21"/>
          <w:szCs w:val="21"/>
        </w:rPr>
        <w:t xml:space="preserve">1.5. </w:t>
      </w:r>
      <w:r w:rsidRPr="002C0A04">
        <w:rPr>
          <w:rFonts w:ascii="Helvetica" w:hAnsi="Helvetica" w:cs="Helvetica" w:hint="eastAsia"/>
          <w:b/>
          <w:bCs/>
          <w:color w:val="222222"/>
          <w:sz w:val="21"/>
          <w:szCs w:val="21"/>
        </w:rPr>
        <w:t>Аддитивность</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кажущейся</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сжимаемости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по</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атомному</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составу</w:t>
      </w:r>
      <w:r w:rsidRPr="002C0A04">
        <w:rPr>
          <w:rFonts w:ascii="Helvetica" w:hAnsi="Helvetica" w:cs="Helvetica"/>
          <w:b/>
          <w:bCs/>
          <w:color w:val="222222"/>
          <w:sz w:val="21"/>
          <w:szCs w:val="21"/>
        </w:rPr>
        <w:t>.</w:t>
      </w:r>
    </w:p>
    <w:p w14:paraId="3E1C5A99" w14:textId="77777777" w:rsidR="002C0A04" w:rsidRPr="002C0A04" w:rsidRDefault="002C0A04" w:rsidP="002C0A04">
      <w:pPr>
        <w:rPr>
          <w:rFonts w:ascii="Helvetica" w:hAnsi="Helvetica" w:cs="Helvetica"/>
          <w:b/>
          <w:bCs/>
          <w:color w:val="222222"/>
          <w:sz w:val="21"/>
          <w:szCs w:val="21"/>
        </w:rPr>
      </w:pPr>
    </w:p>
    <w:p w14:paraId="60CC7A18" w14:textId="77777777" w:rsidR="002C0A04" w:rsidRPr="002C0A04" w:rsidRDefault="002C0A04" w:rsidP="002C0A04">
      <w:pPr>
        <w:rPr>
          <w:rFonts w:ascii="Helvetica" w:hAnsi="Helvetica" w:cs="Helvetica"/>
          <w:b/>
          <w:bCs/>
          <w:color w:val="222222"/>
          <w:sz w:val="21"/>
          <w:szCs w:val="21"/>
        </w:rPr>
      </w:pPr>
      <w:r w:rsidRPr="002C0A04">
        <w:rPr>
          <w:rFonts w:ascii="Helvetica" w:hAnsi="Helvetica" w:cs="Helvetica"/>
          <w:b/>
          <w:bCs/>
          <w:color w:val="222222"/>
          <w:sz w:val="21"/>
          <w:szCs w:val="21"/>
        </w:rPr>
        <w:t xml:space="preserve">1.6. </w:t>
      </w:r>
      <w:r w:rsidRPr="002C0A04">
        <w:rPr>
          <w:rFonts w:ascii="Helvetica" w:hAnsi="Helvetica" w:cs="Helvetica" w:hint="eastAsia"/>
          <w:b/>
          <w:bCs/>
          <w:color w:val="222222"/>
          <w:sz w:val="21"/>
          <w:szCs w:val="21"/>
        </w:rPr>
        <w:t>Сжимаемость</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гидратация</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Модель</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сплошной</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среды</w:t>
      </w:r>
      <w:r w:rsidRPr="002C0A04">
        <w:rPr>
          <w:rFonts w:ascii="Helvetica" w:hAnsi="Helvetica" w:cs="Helvetica"/>
          <w:b/>
          <w:bCs/>
          <w:color w:val="222222"/>
          <w:sz w:val="21"/>
          <w:szCs w:val="21"/>
        </w:rPr>
        <w:t>.</w:t>
      </w:r>
    </w:p>
    <w:p w14:paraId="1F74D4BF" w14:textId="77777777" w:rsidR="002C0A04" w:rsidRPr="002C0A04" w:rsidRDefault="002C0A04" w:rsidP="002C0A04">
      <w:pPr>
        <w:rPr>
          <w:rFonts w:ascii="Helvetica" w:hAnsi="Helvetica" w:cs="Helvetica"/>
          <w:b/>
          <w:bCs/>
          <w:color w:val="222222"/>
          <w:sz w:val="21"/>
          <w:szCs w:val="21"/>
        </w:rPr>
      </w:pPr>
    </w:p>
    <w:p w14:paraId="601257AF" w14:textId="77777777" w:rsidR="002C0A04" w:rsidRPr="002C0A04" w:rsidRDefault="002C0A04" w:rsidP="002C0A04">
      <w:pPr>
        <w:rPr>
          <w:rFonts w:ascii="Helvetica" w:hAnsi="Helvetica" w:cs="Helvetica"/>
          <w:b/>
          <w:bCs/>
          <w:color w:val="222222"/>
          <w:sz w:val="21"/>
          <w:szCs w:val="21"/>
        </w:rPr>
      </w:pPr>
      <w:r w:rsidRPr="002C0A04">
        <w:rPr>
          <w:rFonts w:ascii="Helvetica" w:hAnsi="Helvetica" w:cs="Helvetica"/>
          <w:b/>
          <w:bCs/>
          <w:color w:val="222222"/>
          <w:sz w:val="21"/>
          <w:szCs w:val="21"/>
        </w:rPr>
        <w:t xml:space="preserve">1.7. </w:t>
      </w:r>
      <w:r w:rsidRPr="002C0A04">
        <w:rPr>
          <w:rFonts w:ascii="Helvetica" w:hAnsi="Helvetica" w:cs="Helvetica" w:hint="eastAsia"/>
          <w:b/>
          <w:bCs/>
          <w:color w:val="222222"/>
          <w:sz w:val="21"/>
          <w:szCs w:val="21"/>
        </w:rPr>
        <w:t>Сжимаемость</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и</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гидратация</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Дискретная</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модель</w:t>
      </w:r>
    </w:p>
    <w:p w14:paraId="3ABACC89" w14:textId="77777777" w:rsidR="002C0A04" w:rsidRPr="002C0A04" w:rsidRDefault="002C0A04" w:rsidP="002C0A04">
      <w:pPr>
        <w:rPr>
          <w:rFonts w:ascii="Helvetica" w:hAnsi="Helvetica" w:cs="Helvetica"/>
          <w:b/>
          <w:bCs/>
          <w:color w:val="222222"/>
          <w:sz w:val="21"/>
          <w:szCs w:val="21"/>
        </w:rPr>
      </w:pPr>
    </w:p>
    <w:p w14:paraId="0C1B29AA" w14:textId="2B457631" w:rsidR="008A0C40" w:rsidRPr="002C0A04" w:rsidRDefault="002C0A04" w:rsidP="002C0A04">
      <w:r w:rsidRPr="002C0A04">
        <w:rPr>
          <w:rFonts w:ascii="Helvetica" w:hAnsi="Helvetica" w:cs="Helvetica"/>
          <w:b/>
          <w:bCs/>
          <w:color w:val="222222"/>
          <w:sz w:val="21"/>
          <w:szCs w:val="21"/>
        </w:rPr>
        <w:t xml:space="preserve">1.8. </w:t>
      </w:r>
      <w:r w:rsidRPr="002C0A04">
        <w:rPr>
          <w:rFonts w:ascii="Helvetica" w:hAnsi="Helvetica" w:cs="Helvetica" w:hint="eastAsia"/>
          <w:b/>
          <w:bCs/>
          <w:color w:val="222222"/>
          <w:sz w:val="21"/>
          <w:szCs w:val="21"/>
        </w:rPr>
        <w:t>Локальность</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гидратационныХ</w:t>
      </w:r>
      <w:r w:rsidRPr="002C0A04">
        <w:rPr>
          <w:rFonts w:ascii="Helvetica" w:hAnsi="Helvetica" w:cs="Helvetica"/>
          <w:b/>
          <w:bCs/>
          <w:color w:val="222222"/>
          <w:sz w:val="21"/>
          <w:szCs w:val="21"/>
        </w:rPr>
        <w:t xml:space="preserve"> </w:t>
      </w:r>
      <w:r w:rsidRPr="002C0A04">
        <w:rPr>
          <w:rFonts w:ascii="Helvetica" w:hAnsi="Helvetica" w:cs="Helvetica" w:hint="eastAsia"/>
          <w:b/>
          <w:bCs/>
          <w:color w:val="222222"/>
          <w:sz w:val="21"/>
          <w:szCs w:val="21"/>
        </w:rPr>
        <w:t>изменений</w:t>
      </w:r>
      <w:r w:rsidRPr="002C0A04">
        <w:rPr>
          <w:rFonts w:ascii="Helvetica" w:hAnsi="Helvetica" w:cs="Helvetica"/>
          <w:b/>
          <w:bCs/>
          <w:color w:val="222222"/>
          <w:sz w:val="21"/>
          <w:szCs w:val="21"/>
        </w:rPr>
        <w:t>.</w:t>
      </w:r>
    </w:p>
    <w:sectPr w:rsidR="008A0C40" w:rsidRPr="002C0A0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3E37F" w14:textId="77777777" w:rsidR="004C17B6" w:rsidRDefault="004C17B6">
      <w:pPr>
        <w:spacing w:after="0" w:line="240" w:lineRule="auto"/>
      </w:pPr>
      <w:r>
        <w:separator/>
      </w:r>
    </w:p>
  </w:endnote>
  <w:endnote w:type="continuationSeparator" w:id="0">
    <w:p w14:paraId="2F05CD50" w14:textId="77777777" w:rsidR="004C17B6" w:rsidRDefault="004C1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8E5A4" w14:textId="77777777" w:rsidR="004C17B6" w:rsidRDefault="004C17B6"/>
    <w:p w14:paraId="031E8206" w14:textId="77777777" w:rsidR="004C17B6" w:rsidRDefault="004C17B6"/>
    <w:p w14:paraId="446ED18F" w14:textId="77777777" w:rsidR="004C17B6" w:rsidRDefault="004C17B6"/>
    <w:p w14:paraId="6A6A2953" w14:textId="77777777" w:rsidR="004C17B6" w:rsidRDefault="004C17B6"/>
    <w:p w14:paraId="05C045D9" w14:textId="77777777" w:rsidR="004C17B6" w:rsidRDefault="004C17B6"/>
    <w:p w14:paraId="3C445080" w14:textId="77777777" w:rsidR="004C17B6" w:rsidRDefault="004C17B6"/>
    <w:p w14:paraId="23D120F5" w14:textId="77777777" w:rsidR="004C17B6" w:rsidRDefault="004C17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7FB254" wp14:editId="0DE8E8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EB2F2" w14:textId="77777777" w:rsidR="004C17B6" w:rsidRDefault="004C17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7FB2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DEB2F2" w14:textId="77777777" w:rsidR="004C17B6" w:rsidRDefault="004C17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EA2468" w14:textId="77777777" w:rsidR="004C17B6" w:rsidRDefault="004C17B6"/>
    <w:p w14:paraId="3983759C" w14:textId="77777777" w:rsidR="004C17B6" w:rsidRDefault="004C17B6"/>
    <w:p w14:paraId="0343B49F" w14:textId="77777777" w:rsidR="004C17B6" w:rsidRDefault="004C17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1C1D82" wp14:editId="40A4E0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64917" w14:textId="77777777" w:rsidR="004C17B6" w:rsidRDefault="004C17B6"/>
                          <w:p w14:paraId="411EDD2F" w14:textId="77777777" w:rsidR="004C17B6" w:rsidRDefault="004C17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1C1D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B64917" w14:textId="77777777" w:rsidR="004C17B6" w:rsidRDefault="004C17B6"/>
                    <w:p w14:paraId="411EDD2F" w14:textId="77777777" w:rsidR="004C17B6" w:rsidRDefault="004C17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74EE29" w14:textId="77777777" w:rsidR="004C17B6" w:rsidRDefault="004C17B6"/>
    <w:p w14:paraId="3BE16FCB" w14:textId="77777777" w:rsidR="004C17B6" w:rsidRDefault="004C17B6">
      <w:pPr>
        <w:rPr>
          <w:sz w:val="2"/>
          <w:szCs w:val="2"/>
        </w:rPr>
      </w:pPr>
    </w:p>
    <w:p w14:paraId="528A8182" w14:textId="77777777" w:rsidR="004C17B6" w:rsidRDefault="004C17B6"/>
    <w:p w14:paraId="26972C00" w14:textId="77777777" w:rsidR="004C17B6" w:rsidRDefault="004C17B6">
      <w:pPr>
        <w:spacing w:after="0" w:line="240" w:lineRule="auto"/>
      </w:pPr>
    </w:p>
  </w:footnote>
  <w:footnote w:type="continuationSeparator" w:id="0">
    <w:p w14:paraId="6688EF65" w14:textId="77777777" w:rsidR="004C17B6" w:rsidRDefault="004C1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6"/>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23247</TotalTime>
  <Pages>2</Pages>
  <Words>256</Words>
  <Characters>1463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1157</cp:revision>
  <cp:lastPrinted>2009-02-06T05:36:00Z</cp:lastPrinted>
  <dcterms:created xsi:type="dcterms:W3CDTF">2025-11-25T20:19:00Z</dcterms:created>
  <dcterms:modified xsi:type="dcterms:W3CDTF">2025-12-30T10:50:00Z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