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55C2" w14:textId="56069071" w:rsidR="005127B4" w:rsidRDefault="00DF1309" w:rsidP="00DF1309">
      <w:r w:rsidRPr="00DF1309">
        <w:rPr>
          <w:rFonts w:hint="eastAsia"/>
        </w:rPr>
        <w:t>Калинский</w:t>
      </w:r>
      <w:r w:rsidRPr="00DF1309">
        <w:t xml:space="preserve"> </w:t>
      </w:r>
      <w:r w:rsidRPr="00DF1309">
        <w:rPr>
          <w:rFonts w:hint="eastAsia"/>
        </w:rPr>
        <w:t>Олег</w:t>
      </w:r>
      <w:r w:rsidRPr="00DF1309">
        <w:t xml:space="preserve"> </w:t>
      </w:r>
      <w:r w:rsidRPr="00DF1309">
        <w:rPr>
          <w:rFonts w:hint="eastAsia"/>
        </w:rPr>
        <w:t>Игоревич</w:t>
      </w:r>
      <w:r>
        <w:t xml:space="preserve"> </w:t>
      </w:r>
      <w:r w:rsidRPr="00DF1309">
        <w:rPr>
          <w:rFonts w:hint="eastAsia"/>
        </w:rPr>
        <w:t>Формирование</w:t>
      </w:r>
      <w:r w:rsidRPr="00DF1309">
        <w:t xml:space="preserve"> </w:t>
      </w:r>
      <w:r w:rsidRPr="00DF1309">
        <w:rPr>
          <w:rFonts w:hint="eastAsia"/>
        </w:rPr>
        <w:t>механизма</w:t>
      </w:r>
      <w:r w:rsidRPr="00DF1309">
        <w:t xml:space="preserve"> </w:t>
      </w:r>
      <w:r w:rsidRPr="00DF1309">
        <w:rPr>
          <w:rFonts w:hint="eastAsia"/>
        </w:rPr>
        <w:t>управления</w:t>
      </w:r>
      <w:r w:rsidRPr="00DF1309">
        <w:t xml:space="preserve"> </w:t>
      </w:r>
      <w:r w:rsidRPr="00DF1309">
        <w:rPr>
          <w:rFonts w:hint="eastAsia"/>
        </w:rPr>
        <w:t>промышленным</w:t>
      </w:r>
      <w:r w:rsidRPr="00DF1309">
        <w:t xml:space="preserve"> </w:t>
      </w:r>
      <w:r w:rsidRPr="00DF1309">
        <w:rPr>
          <w:rFonts w:hint="eastAsia"/>
        </w:rPr>
        <w:t>предприятием</w:t>
      </w:r>
      <w:r w:rsidRPr="00DF1309">
        <w:t xml:space="preserve"> </w:t>
      </w:r>
      <w:r w:rsidRPr="00DF1309">
        <w:rPr>
          <w:rFonts w:hint="eastAsia"/>
        </w:rPr>
        <w:t>на</w:t>
      </w:r>
      <w:r w:rsidRPr="00DF1309">
        <w:t xml:space="preserve"> </w:t>
      </w:r>
      <w:r w:rsidRPr="00DF1309">
        <w:rPr>
          <w:rFonts w:hint="eastAsia"/>
        </w:rPr>
        <w:t>основе</w:t>
      </w:r>
      <w:r w:rsidRPr="00DF1309">
        <w:t xml:space="preserve"> </w:t>
      </w:r>
      <w:r w:rsidRPr="00DF1309">
        <w:rPr>
          <w:rFonts w:hint="eastAsia"/>
        </w:rPr>
        <w:t>оценки</w:t>
      </w:r>
      <w:r w:rsidRPr="00DF1309">
        <w:t xml:space="preserve"> </w:t>
      </w:r>
      <w:r w:rsidRPr="00DF1309">
        <w:rPr>
          <w:rFonts w:hint="eastAsia"/>
        </w:rPr>
        <w:t>его</w:t>
      </w:r>
      <w:r w:rsidRPr="00DF1309">
        <w:t xml:space="preserve"> </w:t>
      </w:r>
      <w:r w:rsidRPr="00DF1309">
        <w:rPr>
          <w:rFonts w:hint="eastAsia"/>
        </w:rPr>
        <w:t>деловой</w:t>
      </w:r>
      <w:r w:rsidRPr="00DF1309">
        <w:t xml:space="preserve"> </w:t>
      </w:r>
      <w:r w:rsidRPr="00DF1309">
        <w:rPr>
          <w:rFonts w:hint="eastAsia"/>
        </w:rPr>
        <w:t>репутации</w:t>
      </w:r>
    </w:p>
    <w:p w14:paraId="70B4CA59" w14:textId="77777777" w:rsidR="00DF1309" w:rsidRDefault="00DF1309" w:rsidP="00DF1309">
      <w:r>
        <w:rPr>
          <w:rFonts w:hint="eastAsia"/>
        </w:rPr>
        <w:t>ОГЛАВЛЕНИЕ</w:t>
      </w:r>
      <w:r>
        <w:t xml:space="preserve"> </w:t>
      </w:r>
      <w:r>
        <w:rPr>
          <w:rFonts w:hint="eastAsia"/>
        </w:rPr>
        <w:t>ДИССЕРТАЦИИ</w:t>
      </w:r>
    </w:p>
    <w:p w14:paraId="62C3B863" w14:textId="77777777" w:rsidR="00DF1309" w:rsidRDefault="00DF1309" w:rsidP="00DF1309">
      <w:r>
        <w:rPr>
          <w:rFonts w:hint="eastAsia"/>
        </w:rPr>
        <w:t>доктор</w:t>
      </w:r>
      <w:r>
        <w:t xml:space="preserve"> </w:t>
      </w:r>
      <w:r>
        <w:rPr>
          <w:rFonts w:hint="eastAsia"/>
        </w:rPr>
        <w:t>наук</w:t>
      </w:r>
      <w:r>
        <w:t xml:space="preserve"> </w:t>
      </w:r>
      <w:r>
        <w:rPr>
          <w:rFonts w:hint="eastAsia"/>
        </w:rPr>
        <w:t>Калинский</w:t>
      </w:r>
      <w:r>
        <w:t xml:space="preserve"> </w:t>
      </w:r>
      <w:r>
        <w:rPr>
          <w:rFonts w:hint="eastAsia"/>
        </w:rPr>
        <w:t>Олег</w:t>
      </w:r>
      <w:r>
        <w:t xml:space="preserve"> </w:t>
      </w:r>
      <w:r>
        <w:rPr>
          <w:rFonts w:hint="eastAsia"/>
        </w:rPr>
        <w:t>Игоревич</w:t>
      </w:r>
    </w:p>
    <w:p w14:paraId="098588B5" w14:textId="77777777" w:rsidR="00DF1309" w:rsidRDefault="00DF1309" w:rsidP="00DF1309">
      <w:r>
        <w:rPr>
          <w:rFonts w:hint="eastAsia"/>
        </w:rPr>
        <w:t>Введение</w:t>
      </w:r>
    </w:p>
    <w:p w14:paraId="62DA39F4" w14:textId="77777777" w:rsidR="00DF1309" w:rsidRDefault="00DF1309" w:rsidP="00DF1309"/>
    <w:p w14:paraId="68EE3A4D" w14:textId="77777777" w:rsidR="00DF1309" w:rsidRDefault="00DF1309" w:rsidP="00DF1309">
      <w:r>
        <w:rPr>
          <w:rFonts w:hint="eastAsia"/>
        </w:rPr>
        <w:t>Глава</w:t>
      </w:r>
      <w:r>
        <w:t xml:space="preserve"> 1. </w:t>
      </w:r>
      <w:r>
        <w:rPr>
          <w:rFonts w:hint="eastAsia"/>
        </w:rPr>
        <w:t>Деловая</w:t>
      </w:r>
      <w:r>
        <w:t xml:space="preserve"> </w:t>
      </w:r>
      <w:r>
        <w:rPr>
          <w:rFonts w:hint="eastAsia"/>
        </w:rPr>
        <w:t>репутация</w:t>
      </w:r>
      <w:r>
        <w:t xml:space="preserve"> </w:t>
      </w:r>
      <w:r>
        <w:rPr>
          <w:rFonts w:hint="eastAsia"/>
        </w:rPr>
        <w:t>как</w:t>
      </w:r>
      <w:r>
        <w:t xml:space="preserve"> </w:t>
      </w:r>
      <w:r>
        <w:rPr>
          <w:rFonts w:hint="eastAsia"/>
        </w:rPr>
        <w:t>управляемый</w:t>
      </w:r>
      <w:r>
        <w:t xml:space="preserve"> </w:t>
      </w:r>
      <w:r>
        <w:rPr>
          <w:rFonts w:hint="eastAsia"/>
        </w:rPr>
        <w:t>комплексный</w:t>
      </w:r>
      <w:r>
        <w:t xml:space="preserve"> </w:t>
      </w:r>
      <w:r>
        <w:rPr>
          <w:rFonts w:hint="eastAsia"/>
        </w:rPr>
        <w:t>нематериальный</w:t>
      </w:r>
      <w:r>
        <w:t xml:space="preserve"> </w:t>
      </w:r>
      <w:r>
        <w:rPr>
          <w:rFonts w:hint="eastAsia"/>
        </w:rPr>
        <w:t>актив</w:t>
      </w:r>
    </w:p>
    <w:p w14:paraId="163F950F" w14:textId="77777777" w:rsidR="00DF1309" w:rsidRDefault="00DF1309" w:rsidP="00DF1309"/>
    <w:p w14:paraId="2046284F" w14:textId="77777777" w:rsidR="00DF1309" w:rsidRDefault="00DF1309" w:rsidP="00DF1309">
      <w:r>
        <w:t xml:space="preserve">1.1. </w:t>
      </w:r>
      <w:r>
        <w:rPr>
          <w:rFonts w:hint="eastAsia"/>
        </w:rPr>
        <w:t>Классификация</w:t>
      </w:r>
      <w:r>
        <w:t xml:space="preserve"> </w:t>
      </w:r>
      <w:r>
        <w:rPr>
          <w:rFonts w:hint="eastAsia"/>
        </w:rPr>
        <w:t>нематериальных</w:t>
      </w:r>
      <w:r>
        <w:t xml:space="preserve"> </w:t>
      </w:r>
      <w:r>
        <w:rPr>
          <w:rFonts w:hint="eastAsia"/>
        </w:rPr>
        <w:t>активов</w:t>
      </w:r>
      <w:r>
        <w:t xml:space="preserve"> </w:t>
      </w:r>
      <w:r>
        <w:rPr>
          <w:rFonts w:hint="eastAsia"/>
        </w:rPr>
        <w:t>предприятия</w:t>
      </w:r>
    </w:p>
    <w:p w14:paraId="3E851998" w14:textId="77777777" w:rsidR="00DF1309" w:rsidRDefault="00DF1309" w:rsidP="00DF1309"/>
    <w:p w14:paraId="1333AD38" w14:textId="77777777" w:rsidR="00DF1309" w:rsidRDefault="00DF1309" w:rsidP="00DF1309">
      <w:r>
        <w:t xml:space="preserve">1.2 </w:t>
      </w:r>
      <w:r>
        <w:rPr>
          <w:rFonts w:hint="eastAsia"/>
        </w:rPr>
        <w:t>Деловая</w:t>
      </w:r>
      <w:r>
        <w:t xml:space="preserve"> </w:t>
      </w:r>
      <w:r>
        <w:rPr>
          <w:rFonts w:hint="eastAsia"/>
        </w:rPr>
        <w:t>репутация</w:t>
      </w:r>
      <w:r>
        <w:t xml:space="preserve"> </w:t>
      </w:r>
      <w:r>
        <w:rPr>
          <w:rFonts w:hint="eastAsia"/>
        </w:rPr>
        <w:t>как</w:t>
      </w:r>
      <w:r>
        <w:t xml:space="preserve"> </w:t>
      </w:r>
      <w:r>
        <w:rPr>
          <w:rFonts w:hint="eastAsia"/>
        </w:rPr>
        <w:t>комплексный</w:t>
      </w:r>
      <w:r>
        <w:t xml:space="preserve"> </w:t>
      </w:r>
      <w:r>
        <w:rPr>
          <w:rFonts w:hint="eastAsia"/>
        </w:rPr>
        <w:t>нематериальный</w:t>
      </w:r>
      <w:r>
        <w:t xml:space="preserve"> </w:t>
      </w:r>
      <w:r>
        <w:rPr>
          <w:rFonts w:hint="eastAsia"/>
        </w:rPr>
        <w:t>актив</w:t>
      </w:r>
    </w:p>
    <w:p w14:paraId="4088FE62" w14:textId="77777777" w:rsidR="00DF1309" w:rsidRDefault="00DF1309" w:rsidP="00DF1309"/>
    <w:p w14:paraId="6293C28D" w14:textId="77777777" w:rsidR="00DF1309" w:rsidRDefault="00DF1309" w:rsidP="00DF1309">
      <w:r>
        <w:t xml:space="preserve">1.3. </w:t>
      </w:r>
      <w:r>
        <w:rPr>
          <w:rFonts w:hint="eastAsia"/>
        </w:rPr>
        <w:t>Понятие</w:t>
      </w:r>
      <w:r>
        <w:t xml:space="preserve"> </w:t>
      </w:r>
      <w:r>
        <w:rPr>
          <w:rFonts w:hint="eastAsia"/>
        </w:rPr>
        <w:t>деловой</w:t>
      </w:r>
      <w:r>
        <w:t xml:space="preserve"> </w:t>
      </w:r>
      <w:r>
        <w:rPr>
          <w:rFonts w:hint="eastAsia"/>
        </w:rPr>
        <w:t>репутации</w:t>
      </w:r>
      <w:r>
        <w:t xml:space="preserve"> </w:t>
      </w:r>
      <w:r>
        <w:rPr>
          <w:rFonts w:hint="eastAsia"/>
        </w:rPr>
        <w:t>промышленного</w:t>
      </w:r>
      <w:r>
        <w:t xml:space="preserve"> </w:t>
      </w:r>
      <w:r>
        <w:rPr>
          <w:rFonts w:hint="eastAsia"/>
        </w:rPr>
        <w:t>предприятия</w:t>
      </w:r>
    </w:p>
    <w:p w14:paraId="599B89F7" w14:textId="77777777" w:rsidR="00DF1309" w:rsidRDefault="00DF1309" w:rsidP="00DF1309"/>
    <w:p w14:paraId="3F08B467" w14:textId="77777777" w:rsidR="00DF1309" w:rsidRDefault="00DF1309" w:rsidP="00DF1309">
      <w:r>
        <w:t xml:space="preserve">1.4. </w:t>
      </w:r>
      <w:r>
        <w:rPr>
          <w:rFonts w:hint="eastAsia"/>
        </w:rPr>
        <w:t>Выводы</w:t>
      </w:r>
      <w:r>
        <w:t xml:space="preserve"> </w:t>
      </w:r>
      <w:r>
        <w:rPr>
          <w:rFonts w:hint="eastAsia"/>
        </w:rPr>
        <w:t>по</w:t>
      </w:r>
      <w:r>
        <w:t xml:space="preserve"> </w:t>
      </w:r>
      <w:r>
        <w:rPr>
          <w:rFonts w:hint="eastAsia"/>
        </w:rPr>
        <w:t>главе</w:t>
      </w:r>
    </w:p>
    <w:p w14:paraId="4BFDADEE" w14:textId="77777777" w:rsidR="00DF1309" w:rsidRDefault="00DF1309" w:rsidP="00DF1309"/>
    <w:p w14:paraId="5E066D7C" w14:textId="77777777" w:rsidR="00DF1309" w:rsidRDefault="00DF1309" w:rsidP="00DF1309">
      <w:r>
        <w:rPr>
          <w:rFonts w:hint="eastAsia"/>
        </w:rPr>
        <w:t>Глава</w:t>
      </w:r>
      <w:r>
        <w:t xml:space="preserve"> 2. </w:t>
      </w:r>
      <w:r>
        <w:rPr>
          <w:rFonts w:hint="eastAsia"/>
        </w:rPr>
        <w:t>Управление</w:t>
      </w:r>
      <w:r>
        <w:t xml:space="preserve"> </w:t>
      </w:r>
      <w:r>
        <w:rPr>
          <w:rFonts w:hint="eastAsia"/>
        </w:rPr>
        <w:t>деловой</w:t>
      </w:r>
      <w:r>
        <w:t xml:space="preserve"> </w:t>
      </w:r>
      <w:r>
        <w:rPr>
          <w:rFonts w:hint="eastAsia"/>
        </w:rPr>
        <w:t>репутацией</w:t>
      </w:r>
      <w:r>
        <w:t xml:space="preserve"> </w:t>
      </w:r>
      <w:r>
        <w:rPr>
          <w:rFonts w:hint="eastAsia"/>
        </w:rPr>
        <w:t>промышленных</w:t>
      </w:r>
      <w:r>
        <w:t xml:space="preserve"> </w:t>
      </w:r>
      <w:r>
        <w:rPr>
          <w:rFonts w:hint="eastAsia"/>
        </w:rPr>
        <w:t>предприятий</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глобального</w:t>
      </w:r>
      <w:r>
        <w:t xml:space="preserve"> </w:t>
      </w:r>
      <w:r>
        <w:rPr>
          <w:rFonts w:hint="eastAsia"/>
        </w:rPr>
        <w:t>рынка</w:t>
      </w:r>
    </w:p>
    <w:p w14:paraId="37A308B6" w14:textId="77777777" w:rsidR="00DF1309" w:rsidRDefault="00DF1309" w:rsidP="00DF1309"/>
    <w:p w14:paraId="0491FFB8" w14:textId="77777777" w:rsidR="00DF1309" w:rsidRDefault="00DF1309" w:rsidP="00DF1309">
      <w:r>
        <w:t xml:space="preserve">2.1. </w:t>
      </w:r>
      <w:r>
        <w:rPr>
          <w:rFonts w:hint="eastAsia"/>
        </w:rPr>
        <w:t>Переход</w:t>
      </w:r>
      <w:r>
        <w:t xml:space="preserve"> </w:t>
      </w:r>
      <w:r>
        <w:rPr>
          <w:rFonts w:hint="eastAsia"/>
        </w:rPr>
        <w:t>от</w:t>
      </w:r>
      <w:r>
        <w:t xml:space="preserve"> </w:t>
      </w:r>
      <w:r>
        <w:rPr>
          <w:rFonts w:hint="eastAsia"/>
        </w:rPr>
        <w:t>принципов</w:t>
      </w:r>
      <w:r>
        <w:t xml:space="preserve"> </w:t>
      </w:r>
      <w:r>
        <w:rPr>
          <w:rFonts w:hint="eastAsia"/>
        </w:rPr>
        <w:t>корпоративного</w:t>
      </w:r>
      <w:r>
        <w:t xml:space="preserve"> </w:t>
      </w:r>
      <w:r>
        <w:rPr>
          <w:rFonts w:hint="eastAsia"/>
        </w:rPr>
        <w:t>управления</w:t>
      </w:r>
      <w:r>
        <w:t xml:space="preserve"> </w:t>
      </w:r>
      <w:r>
        <w:rPr>
          <w:rFonts w:hint="eastAsia"/>
        </w:rPr>
        <w:t>к</w:t>
      </w:r>
      <w:r>
        <w:t xml:space="preserve"> </w:t>
      </w:r>
      <w:r>
        <w:rPr>
          <w:rFonts w:hint="eastAsia"/>
        </w:rPr>
        <w:t>стандартам</w:t>
      </w:r>
      <w:r>
        <w:t xml:space="preserve"> </w:t>
      </w:r>
      <w:r>
        <w:rPr>
          <w:rFonts w:hint="eastAsia"/>
        </w:rPr>
        <w:t>корпоративного</w:t>
      </w:r>
      <w:r>
        <w:t xml:space="preserve"> </w:t>
      </w:r>
      <w:r>
        <w:rPr>
          <w:rFonts w:hint="eastAsia"/>
        </w:rPr>
        <w:t>поведения</w:t>
      </w:r>
      <w:r>
        <w:t xml:space="preserve"> </w:t>
      </w:r>
      <w:r>
        <w:rPr>
          <w:rFonts w:hint="eastAsia"/>
        </w:rPr>
        <w:t>на</w:t>
      </w:r>
      <w:r>
        <w:t xml:space="preserve"> </w:t>
      </w:r>
      <w:r>
        <w:rPr>
          <w:rFonts w:hint="eastAsia"/>
        </w:rPr>
        <w:t>основе</w:t>
      </w:r>
      <w:r>
        <w:t xml:space="preserve"> </w:t>
      </w:r>
      <w:r>
        <w:rPr>
          <w:rFonts w:hint="eastAsia"/>
        </w:rPr>
        <w:t>деловой</w:t>
      </w:r>
      <w:r>
        <w:t xml:space="preserve"> </w:t>
      </w:r>
      <w:r>
        <w:rPr>
          <w:rFonts w:hint="eastAsia"/>
        </w:rPr>
        <w:t>репутации</w:t>
      </w:r>
    </w:p>
    <w:p w14:paraId="700BE1E6" w14:textId="77777777" w:rsidR="00DF1309" w:rsidRDefault="00DF1309" w:rsidP="00DF1309"/>
    <w:p w14:paraId="12E62D44" w14:textId="77777777" w:rsidR="00DF1309" w:rsidRDefault="00DF1309" w:rsidP="00DF1309">
      <w:r>
        <w:t xml:space="preserve">2.2. </w:t>
      </w:r>
      <w:r>
        <w:rPr>
          <w:rFonts w:hint="eastAsia"/>
        </w:rPr>
        <w:t>Особенности</w:t>
      </w:r>
      <w:r>
        <w:t xml:space="preserve"> </w:t>
      </w:r>
      <w:r>
        <w:rPr>
          <w:rFonts w:hint="eastAsia"/>
        </w:rPr>
        <w:t>управления</w:t>
      </w:r>
      <w:r>
        <w:t xml:space="preserve"> </w:t>
      </w:r>
      <w:r>
        <w:rPr>
          <w:rFonts w:hint="eastAsia"/>
        </w:rPr>
        <w:t>деловой</w:t>
      </w:r>
      <w:r>
        <w:t xml:space="preserve"> </w:t>
      </w:r>
      <w:r>
        <w:rPr>
          <w:rFonts w:hint="eastAsia"/>
        </w:rPr>
        <w:t>репутацией</w:t>
      </w:r>
      <w:r>
        <w:t xml:space="preserve"> </w:t>
      </w:r>
      <w:r>
        <w:rPr>
          <w:rFonts w:hint="eastAsia"/>
        </w:rPr>
        <w:t>металлургических</w:t>
      </w:r>
      <w:r>
        <w:t xml:space="preserve"> </w:t>
      </w:r>
      <w:r>
        <w:rPr>
          <w:rFonts w:hint="eastAsia"/>
        </w:rPr>
        <w:t>предприятий</w:t>
      </w:r>
      <w:r>
        <w:t xml:space="preserve"> </w:t>
      </w:r>
      <w:r>
        <w:rPr>
          <w:rFonts w:hint="eastAsia"/>
        </w:rPr>
        <w:t>на</w:t>
      </w:r>
      <w:r>
        <w:t xml:space="preserve"> </w:t>
      </w:r>
      <w:r>
        <w:rPr>
          <w:rFonts w:hint="eastAsia"/>
        </w:rPr>
        <w:t>современном</w:t>
      </w:r>
      <w:r>
        <w:t xml:space="preserve"> </w:t>
      </w:r>
      <w:r>
        <w:rPr>
          <w:rFonts w:hint="eastAsia"/>
        </w:rPr>
        <w:t>этапе</w:t>
      </w:r>
    </w:p>
    <w:p w14:paraId="23635528" w14:textId="77777777" w:rsidR="00DF1309" w:rsidRDefault="00DF1309" w:rsidP="00DF1309"/>
    <w:p w14:paraId="34C6B600" w14:textId="77777777" w:rsidR="00DF1309" w:rsidRDefault="00DF1309" w:rsidP="00DF1309">
      <w:r>
        <w:t xml:space="preserve">2.3. </w:t>
      </w:r>
      <w:r>
        <w:rPr>
          <w:rFonts w:hint="eastAsia"/>
        </w:rPr>
        <w:t>Выводы</w:t>
      </w:r>
      <w:r>
        <w:t xml:space="preserve"> </w:t>
      </w:r>
      <w:r>
        <w:rPr>
          <w:rFonts w:hint="eastAsia"/>
        </w:rPr>
        <w:t>по</w:t>
      </w:r>
      <w:r>
        <w:t xml:space="preserve"> </w:t>
      </w:r>
      <w:r>
        <w:rPr>
          <w:rFonts w:hint="eastAsia"/>
        </w:rPr>
        <w:t>главе</w:t>
      </w:r>
    </w:p>
    <w:p w14:paraId="4640E901" w14:textId="77777777" w:rsidR="00DF1309" w:rsidRDefault="00DF1309" w:rsidP="00DF1309"/>
    <w:p w14:paraId="43379E62" w14:textId="77777777" w:rsidR="00DF1309" w:rsidRDefault="00DF1309" w:rsidP="00DF1309">
      <w:r>
        <w:rPr>
          <w:rFonts w:hint="eastAsia"/>
        </w:rPr>
        <w:t>Глава</w:t>
      </w:r>
      <w:r>
        <w:t xml:space="preserve"> 3.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w:t>
      </w:r>
      <w:r>
        <w:rPr>
          <w:rFonts w:hint="eastAsia"/>
        </w:rPr>
        <w:lastRenderedPageBreak/>
        <w:t>ценке</w:t>
      </w:r>
      <w:r>
        <w:t xml:space="preserve"> </w:t>
      </w:r>
      <w:r>
        <w:rPr>
          <w:rFonts w:hint="eastAsia"/>
        </w:rPr>
        <w:t>деловой</w:t>
      </w:r>
      <w:r>
        <w:t xml:space="preserve"> </w:t>
      </w:r>
      <w:r>
        <w:rPr>
          <w:rFonts w:hint="eastAsia"/>
        </w:rPr>
        <w:t>репутации</w:t>
      </w:r>
    </w:p>
    <w:p w14:paraId="47C3F955" w14:textId="77777777" w:rsidR="00DF1309" w:rsidRDefault="00DF1309" w:rsidP="00DF1309"/>
    <w:p w14:paraId="444102A7" w14:textId="77777777" w:rsidR="00DF1309" w:rsidRDefault="00DF1309" w:rsidP="00DF1309">
      <w:r>
        <w:t xml:space="preserve">3.1. </w:t>
      </w:r>
      <w:r>
        <w:rPr>
          <w:rFonts w:hint="eastAsia"/>
        </w:rPr>
        <w:t>Экономический</w:t>
      </w:r>
      <w:r>
        <w:t xml:space="preserve"> </w:t>
      </w:r>
      <w:r>
        <w:rPr>
          <w:rFonts w:hint="eastAsia"/>
        </w:rPr>
        <w:t>анализ</w:t>
      </w:r>
      <w:r>
        <w:t xml:space="preserve"> </w:t>
      </w:r>
      <w:r>
        <w:rPr>
          <w:rFonts w:hint="eastAsia"/>
        </w:rPr>
        <w:t>существующих</w:t>
      </w:r>
      <w:r>
        <w:t xml:space="preserve"> </w:t>
      </w:r>
      <w:r>
        <w:rPr>
          <w:rFonts w:hint="eastAsia"/>
        </w:rPr>
        <w:t>методик</w:t>
      </w:r>
      <w:r>
        <w:t xml:space="preserve"> </w:t>
      </w:r>
      <w:r>
        <w:rPr>
          <w:rFonts w:hint="eastAsia"/>
        </w:rPr>
        <w:t>качественной</w:t>
      </w:r>
      <w:r>
        <w:t xml:space="preserve"> </w:t>
      </w:r>
      <w:r>
        <w:rPr>
          <w:rFonts w:hint="eastAsia"/>
        </w:rPr>
        <w:t>оценки</w:t>
      </w:r>
      <w:r>
        <w:t xml:space="preserve"> </w:t>
      </w:r>
      <w:r>
        <w:rPr>
          <w:rFonts w:hint="eastAsia"/>
        </w:rPr>
        <w:t>деловой</w:t>
      </w:r>
      <w:r>
        <w:t xml:space="preserve"> </w:t>
      </w:r>
      <w:r>
        <w:rPr>
          <w:rFonts w:hint="eastAsia"/>
        </w:rPr>
        <w:t>репутации</w:t>
      </w:r>
    </w:p>
    <w:p w14:paraId="0D0F932B" w14:textId="77777777" w:rsidR="00DF1309" w:rsidRDefault="00DF1309" w:rsidP="00DF1309"/>
    <w:p w14:paraId="298D8B93" w14:textId="77777777" w:rsidR="00DF1309" w:rsidRDefault="00DF1309" w:rsidP="00DF1309">
      <w:r>
        <w:t xml:space="preserve">3.2. </w:t>
      </w:r>
      <w:r>
        <w:rPr>
          <w:rFonts w:hint="eastAsia"/>
        </w:rPr>
        <w:t>Экономический</w:t>
      </w:r>
      <w:r>
        <w:t xml:space="preserve"> </w:t>
      </w:r>
      <w:r>
        <w:rPr>
          <w:rFonts w:hint="eastAsia"/>
        </w:rPr>
        <w:t>анализ</w:t>
      </w:r>
      <w:r>
        <w:t xml:space="preserve"> </w:t>
      </w:r>
      <w:r>
        <w:rPr>
          <w:rFonts w:hint="eastAsia"/>
        </w:rPr>
        <w:t>существующих</w:t>
      </w:r>
      <w:r>
        <w:t xml:space="preserve"> </w:t>
      </w:r>
      <w:r>
        <w:rPr>
          <w:rFonts w:hint="eastAsia"/>
        </w:rPr>
        <w:t>методик</w:t>
      </w:r>
      <w:r>
        <w:t xml:space="preserve"> </w:t>
      </w:r>
      <w:r>
        <w:rPr>
          <w:rFonts w:hint="eastAsia"/>
        </w:rPr>
        <w:t>количественной</w:t>
      </w:r>
      <w:r>
        <w:t xml:space="preserve"> </w:t>
      </w:r>
      <w:r>
        <w:rPr>
          <w:rFonts w:hint="eastAsia"/>
        </w:rPr>
        <w:t>оценки</w:t>
      </w:r>
      <w:r>
        <w:t xml:space="preserve"> </w:t>
      </w:r>
      <w:r>
        <w:rPr>
          <w:rFonts w:hint="eastAsia"/>
        </w:rPr>
        <w:t>деловой</w:t>
      </w:r>
      <w:r>
        <w:t xml:space="preserve"> </w:t>
      </w:r>
      <w:r>
        <w:rPr>
          <w:rFonts w:hint="eastAsia"/>
        </w:rPr>
        <w:t>репутации</w:t>
      </w:r>
    </w:p>
    <w:p w14:paraId="36304DA9" w14:textId="77777777" w:rsidR="00DF1309" w:rsidRDefault="00DF1309" w:rsidP="00DF1309"/>
    <w:p w14:paraId="76201C44" w14:textId="77777777" w:rsidR="00DF1309" w:rsidRDefault="00DF1309" w:rsidP="00DF1309">
      <w:r>
        <w:t xml:space="preserve">3.3. </w:t>
      </w:r>
      <w:r>
        <w:rPr>
          <w:rFonts w:hint="eastAsia"/>
        </w:rPr>
        <w:t>Выводы</w:t>
      </w:r>
      <w:r>
        <w:t xml:space="preserve"> </w:t>
      </w:r>
      <w:r>
        <w:rPr>
          <w:rFonts w:hint="eastAsia"/>
        </w:rPr>
        <w:t>по</w:t>
      </w:r>
      <w:r>
        <w:t xml:space="preserve"> </w:t>
      </w:r>
      <w:r>
        <w:rPr>
          <w:rFonts w:hint="eastAsia"/>
        </w:rPr>
        <w:t>главе</w:t>
      </w:r>
    </w:p>
    <w:p w14:paraId="48E94EAB" w14:textId="77777777" w:rsidR="00DF1309" w:rsidRDefault="00DF1309" w:rsidP="00DF1309"/>
    <w:p w14:paraId="397BDA9A" w14:textId="77777777" w:rsidR="00DF1309" w:rsidRDefault="00DF1309" w:rsidP="00DF1309">
      <w:r>
        <w:rPr>
          <w:rFonts w:hint="eastAsia"/>
        </w:rPr>
        <w:t>Глава</w:t>
      </w:r>
      <w:r>
        <w:t xml:space="preserve"> 4. </w:t>
      </w:r>
      <w:r>
        <w:rPr>
          <w:rFonts w:hint="eastAsia"/>
        </w:rPr>
        <w:t>Методический</w:t>
      </w:r>
      <w:r>
        <w:t xml:space="preserve"> </w:t>
      </w:r>
      <w:r>
        <w:rPr>
          <w:rFonts w:hint="eastAsia"/>
        </w:rPr>
        <w:t>инструментарий</w:t>
      </w:r>
      <w:r>
        <w:t xml:space="preserve"> </w:t>
      </w:r>
      <w:r>
        <w:rPr>
          <w:rFonts w:hint="eastAsia"/>
        </w:rPr>
        <w:t>управления</w:t>
      </w:r>
      <w:r>
        <w:t xml:space="preserve"> </w:t>
      </w:r>
      <w:r>
        <w:rPr>
          <w:rFonts w:hint="eastAsia"/>
        </w:rPr>
        <w:t>промышленным</w:t>
      </w:r>
      <w:r>
        <w:t xml:space="preserve"> </w:t>
      </w:r>
      <w:r>
        <w:rPr>
          <w:rFonts w:hint="eastAsia"/>
        </w:rPr>
        <w:t>предприятием</w:t>
      </w:r>
      <w:r>
        <w:t xml:space="preserve"> </w:t>
      </w:r>
      <w:r>
        <w:rPr>
          <w:rFonts w:hint="eastAsia"/>
        </w:rPr>
        <w:t>на</w:t>
      </w:r>
      <w:r>
        <w:t xml:space="preserve"> </w:t>
      </w:r>
      <w:r>
        <w:rPr>
          <w:rFonts w:hint="eastAsia"/>
        </w:rPr>
        <w:t>основе</w:t>
      </w:r>
      <w:r>
        <w:t xml:space="preserve"> </w:t>
      </w:r>
      <w:r>
        <w:rPr>
          <w:rFonts w:hint="eastAsia"/>
        </w:rPr>
        <w:t>количественной</w:t>
      </w:r>
      <w:r>
        <w:t xml:space="preserve"> </w:t>
      </w:r>
      <w:r>
        <w:rPr>
          <w:rFonts w:hint="eastAsia"/>
        </w:rPr>
        <w:t>оценки</w:t>
      </w:r>
      <w:r>
        <w:t xml:space="preserve"> </w:t>
      </w:r>
      <w:r>
        <w:rPr>
          <w:rFonts w:hint="eastAsia"/>
        </w:rPr>
        <w:t>его</w:t>
      </w:r>
      <w:r>
        <w:t xml:space="preserve"> </w:t>
      </w:r>
      <w:r>
        <w:rPr>
          <w:rFonts w:hint="eastAsia"/>
        </w:rPr>
        <w:t>деловой</w:t>
      </w:r>
      <w:r>
        <w:t xml:space="preserve"> </w:t>
      </w:r>
      <w:r>
        <w:rPr>
          <w:rFonts w:hint="eastAsia"/>
        </w:rPr>
        <w:t>репутации</w:t>
      </w:r>
    </w:p>
    <w:p w14:paraId="5F7E0FAC" w14:textId="77777777" w:rsidR="00DF1309" w:rsidRDefault="00DF1309" w:rsidP="00DF1309"/>
    <w:p w14:paraId="022C2F80" w14:textId="77777777" w:rsidR="00DF1309" w:rsidRDefault="00DF1309" w:rsidP="00DF1309">
      <w:r>
        <w:t xml:space="preserve">4.1. </w:t>
      </w:r>
      <w:r>
        <w:rPr>
          <w:rFonts w:hint="eastAsia"/>
        </w:rPr>
        <w:t>Разработка</w:t>
      </w:r>
      <w:r>
        <w:t xml:space="preserve"> </w:t>
      </w:r>
      <w:r>
        <w:rPr>
          <w:rFonts w:hint="eastAsia"/>
        </w:rPr>
        <w:t>нового</w:t>
      </w:r>
      <w:r>
        <w:t xml:space="preserve"> </w:t>
      </w:r>
      <w:r>
        <w:rPr>
          <w:rFonts w:hint="eastAsia"/>
        </w:rPr>
        <w:t>метода</w:t>
      </w:r>
      <w:r>
        <w:t xml:space="preserve"> </w:t>
      </w:r>
      <w:r>
        <w:rPr>
          <w:rFonts w:hint="eastAsia"/>
        </w:rPr>
        <w:t>оценки</w:t>
      </w:r>
      <w:r>
        <w:t xml:space="preserve"> </w:t>
      </w:r>
      <w:r>
        <w:rPr>
          <w:rFonts w:hint="eastAsia"/>
        </w:rPr>
        <w:t>гудвилла</w:t>
      </w:r>
      <w:r>
        <w:t xml:space="preserve"> </w:t>
      </w:r>
      <w:r>
        <w:rPr>
          <w:rFonts w:hint="eastAsia"/>
        </w:rPr>
        <w:t>непубличных</w:t>
      </w:r>
      <w:r>
        <w:t xml:space="preserve"> </w:t>
      </w:r>
      <w:r>
        <w:rPr>
          <w:rFonts w:hint="eastAsia"/>
        </w:rPr>
        <w:t>компаний</w:t>
      </w:r>
      <w:r>
        <w:t xml:space="preserve"> </w:t>
      </w:r>
      <w:r>
        <w:rPr>
          <w:rFonts w:hint="eastAsia"/>
        </w:rPr>
        <w:t>и</w:t>
      </w:r>
      <w:r>
        <w:t xml:space="preserve"> </w:t>
      </w:r>
      <w:r>
        <w:rPr>
          <w:rFonts w:hint="eastAsia"/>
        </w:rPr>
        <w:t>рекомендаций</w:t>
      </w:r>
      <w:r>
        <w:t xml:space="preserve"> </w:t>
      </w:r>
      <w:r>
        <w:rPr>
          <w:rFonts w:hint="eastAsia"/>
        </w:rPr>
        <w:t>по</w:t>
      </w:r>
      <w:r>
        <w:t xml:space="preserve"> </w:t>
      </w:r>
      <w:r>
        <w:rPr>
          <w:rFonts w:hint="eastAsia"/>
        </w:rPr>
        <w:t>управлению</w:t>
      </w:r>
      <w:r>
        <w:t xml:space="preserve"> </w:t>
      </w:r>
      <w:r>
        <w:rPr>
          <w:rFonts w:hint="eastAsia"/>
        </w:rPr>
        <w:t>промышленным</w:t>
      </w:r>
      <w:r>
        <w:t xml:space="preserve"> </w:t>
      </w:r>
      <w:r>
        <w:rPr>
          <w:rFonts w:hint="eastAsia"/>
        </w:rPr>
        <w:t>предприятием</w:t>
      </w:r>
      <w:r>
        <w:t xml:space="preserve"> </w:t>
      </w:r>
      <w:r>
        <w:rPr>
          <w:rFonts w:hint="eastAsia"/>
        </w:rPr>
        <w:t>на</w:t>
      </w:r>
      <w:r>
        <w:t xml:space="preserve"> </w:t>
      </w:r>
      <w:r>
        <w:rPr>
          <w:rFonts w:hint="eastAsia"/>
        </w:rPr>
        <w:t>его</w:t>
      </w:r>
      <w:r>
        <w:t xml:space="preserve"> </w:t>
      </w:r>
      <w:r>
        <w:rPr>
          <w:rFonts w:hint="eastAsia"/>
        </w:rPr>
        <w:t>основе</w:t>
      </w:r>
    </w:p>
    <w:p w14:paraId="7426F832" w14:textId="77777777" w:rsidR="00DF1309" w:rsidRDefault="00DF1309" w:rsidP="00DF1309"/>
    <w:p w14:paraId="160C86F0" w14:textId="77777777" w:rsidR="00DF1309" w:rsidRDefault="00DF1309" w:rsidP="00DF1309">
      <w:r>
        <w:t xml:space="preserve">4.2. </w:t>
      </w:r>
      <w:r>
        <w:rPr>
          <w:rFonts w:hint="eastAsia"/>
        </w:rPr>
        <w:t>Управление</w:t>
      </w:r>
      <w:r>
        <w:t xml:space="preserve"> </w:t>
      </w:r>
      <w:r>
        <w:rPr>
          <w:rFonts w:hint="eastAsia"/>
        </w:rPr>
        <w:t>промышленным</w:t>
      </w:r>
      <w:r>
        <w:t xml:space="preserve"> </w:t>
      </w:r>
      <w:r>
        <w:rPr>
          <w:rFonts w:hint="eastAsia"/>
        </w:rPr>
        <w:t>предприятием</w:t>
      </w:r>
      <w:r>
        <w:t xml:space="preserve"> </w:t>
      </w:r>
      <w:r>
        <w:rPr>
          <w:rFonts w:hint="eastAsia"/>
        </w:rPr>
        <w:t>на</w:t>
      </w:r>
      <w:r>
        <w:t xml:space="preserve"> </w:t>
      </w:r>
      <w:r>
        <w:rPr>
          <w:rFonts w:hint="eastAsia"/>
        </w:rPr>
        <w:t>основе</w:t>
      </w:r>
      <w:r>
        <w:t xml:space="preserve"> </w:t>
      </w:r>
      <w:r>
        <w:rPr>
          <w:rFonts w:hint="eastAsia"/>
        </w:rPr>
        <w:t>оптимизации</w:t>
      </w:r>
      <w:r>
        <w:t xml:space="preserve"> </w:t>
      </w:r>
      <w:r>
        <w:rPr>
          <w:rFonts w:hint="eastAsia"/>
        </w:rPr>
        <w:t>структуры</w:t>
      </w:r>
      <w:r>
        <w:t xml:space="preserve"> </w:t>
      </w:r>
      <w:r>
        <w:rPr>
          <w:rFonts w:hint="eastAsia"/>
        </w:rPr>
        <w:t>капитала</w:t>
      </w:r>
      <w:r>
        <w:t xml:space="preserve"> </w:t>
      </w:r>
      <w:r>
        <w:rPr>
          <w:rFonts w:hint="eastAsia"/>
        </w:rPr>
        <w:t>для</w:t>
      </w:r>
      <w:r>
        <w:t xml:space="preserve"> </w:t>
      </w:r>
      <w:r>
        <w:rPr>
          <w:rFonts w:hint="eastAsia"/>
        </w:rPr>
        <w:t>оценки</w:t>
      </w:r>
      <w:r>
        <w:t xml:space="preserve"> </w:t>
      </w:r>
      <w:r>
        <w:rPr>
          <w:rFonts w:hint="eastAsia"/>
        </w:rPr>
        <w:t>его</w:t>
      </w:r>
      <w:r>
        <w:t xml:space="preserve"> </w:t>
      </w:r>
      <w:r>
        <w:rPr>
          <w:rFonts w:hint="eastAsia"/>
        </w:rPr>
        <w:t>деловой</w:t>
      </w:r>
      <w:r>
        <w:t xml:space="preserve"> </w:t>
      </w:r>
      <w:r>
        <w:rPr>
          <w:rFonts w:hint="eastAsia"/>
        </w:rPr>
        <w:t>репутации</w:t>
      </w:r>
    </w:p>
    <w:p w14:paraId="79A15776" w14:textId="77777777" w:rsidR="00DF1309" w:rsidRDefault="00DF1309" w:rsidP="00DF1309"/>
    <w:p w14:paraId="3DA54580" w14:textId="77777777" w:rsidR="00DF1309" w:rsidRDefault="00DF1309" w:rsidP="00DF1309">
      <w:r>
        <w:t xml:space="preserve">4.3. </w:t>
      </w:r>
      <w:r>
        <w:rPr>
          <w:rFonts w:hint="eastAsia"/>
        </w:rPr>
        <w:t>Управление</w:t>
      </w:r>
      <w:r>
        <w:t xml:space="preserve"> </w:t>
      </w:r>
      <w:r>
        <w:rPr>
          <w:rFonts w:hint="eastAsia"/>
        </w:rPr>
        <w:t>промышленным</w:t>
      </w:r>
      <w:r>
        <w:t xml:space="preserve"> </w:t>
      </w:r>
      <w:r>
        <w:rPr>
          <w:rFonts w:hint="eastAsia"/>
        </w:rPr>
        <w:t>предприятием</w:t>
      </w:r>
      <w:r>
        <w:t xml:space="preserve"> </w:t>
      </w:r>
      <w:r>
        <w:rPr>
          <w:rFonts w:hint="eastAsia"/>
        </w:rPr>
        <w:t>через</w:t>
      </w:r>
      <w:r>
        <w:t xml:space="preserve"> </w:t>
      </w:r>
      <w:r>
        <w:rPr>
          <w:rFonts w:hint="eastAsia"/>
        </w:rPr>
        <w:t>применение</w:t>
      </w:r>
      <w:r>
        <w:t xml:space="preserve"> </w:t>
      </w:r>
      <w:r>
        <w:rPr>
          <w:rFonts w:hint="eastAsia"/>
        </w:rPr>
        <w:t>рейтинговой</w:t>
      </w:r>
      <w:r>
        <w:t xml:space="preserve"> </w:t>
      </w:r>
      <w:r>
        <w:rPr>
          <w:rFonts w:hint="eastAsia"/>
        </w:rPr>
        <w:t>оценки</w:t>
      </w:r>
      <w:r>
        <w:t xml:space="preserve"> </w:t>
      </w:r>
      <w:r>
        <w:rPr>
          <w:rFonts w:hint="eastAsia"/>
        </w:rPr>
        <w:t>на</w:t>
      </w:r>
      <w:r>
        <w:t xml:space="preserve"> </w:t>
      </w:r>
      <w:r>
        <w:rPr>
          <w:rFonts w:hint="eastAsia"/>
        </w:rPr>
        <w:t>основе</w:t>
      </w:r>
      <w:r>
        <w:t xml:space="preserve"> </w:t>
      </w:r>
      <w:r>
        <w:rPr>
          <w:rFonts w:hint="eastAsia"/>
        </w:rPr>
        <w:t>его</w:t>
      </w:r>
      <w:r>
        <w:t xml:space="preserve"> </w:t>
      </w:r>
      <w:r>
        <w:rPr>
          <w:rFonts w:hint="eastAsia"/>
        </w:rPr>
        <w:t>деловой</w:t>
      </w:r>
      <w:r>
        <w:t xml:space="preserve"> </w:t>
      </w:r>
      <w:r>
        <w:rPr>
          <w:rFonts w:hint="eastAsia"/>
        </w:rPr>
        <w:t>репутации</w:t>
      </w:r>
    </w:p>
    <w:p w14:paraId="08680E41" w14:textId="77777777" w:rsidR="00DF1309" w:rsidRDefault="00DF1309" w:rsidP="00DF1309"/>
    <w:p w14:paraId="1AF7836C" w14:textId="77777777" w:rsidR="00DF1309" w:rsidRDefault="00DF1309" w:rsidP="00DF1309">
      <w:r>
        <w:t xml:space="preserve">4.4. </w:t>
      </w:r>
      <w:r>
        <w:rPr>
          <w:rFonts w:hint="eastAsia"/>
        </w:rPr>
        <w:t>Выводы</w:t>
      </w:r>
      <w:r>
        <w:t xml:space="preserve"> </w:t>
      </w:r>
      <w:r>
        <w:rPr>
          <w:rFonts w:hint="eastAsia"/>
        </w:rPr>
        <w:t>по</w:t>
      </w:r>
      <w:r>
        <w:t xml:space="preserve"> </w:t>
      </w:r>
      <w:r>
        <w:rPr>
          <w:rFonts w:hint="eastAsia"/>
        </w:rPr>
        <w:t>главе</w:t>
      </w:r>
    </w:p>
    <w:p w14:paraId="2479755E" w14:textId="77777777" w:rsidR="00DF1309" w:rsidRDefault="00DF1309" w:rsidP="00DF1309"/>
    <w:p w14:paraId="6298544A" w14:textId="77777777" w:rsidR="00DF1309" w:rsidRDefault="00DF1309" w:rsidP="00DF1309">
      <w:r>
        <w:rPr>
          <w:rFonts w:hint="eastAsia"/>
        </w:rPr>
        <w:t>Глава</w:t>
      </w:r>
      <w:r>
        <w:t xml:space="preserve"> 5.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механизма</w:t>
      </w:r>
      <w:r>
        <w:t xml:space="preserve"> </w:t>
      </w:r>
      <w:r>
        <w:rPr>
          <w:rFonts w:hint="eastAsia"/>
        </w:rPr>
        <w:t>управления</w:t>
      </w:r>
    </w:p>
    <w:p w14:paraId="08E67D1E" w14:textId="77777777" w:rsidR="00DF1309" w:rsidRDefault="00DF1309" w:rsidP="00DF1309"/>
    <w:p w14:paraId="0D5AA066" w14:textId="77777777" w:rsidR="00DF1309" w:rsidRDefault="00DF1309" w:rsidP="00DF1309">
      <w:r>
        <w:rPr>
          <w:rFonts w:hint="eastAsia"/>
        </w:rPr>
        <w:t>промышленным</w:t>
      </w:r>
      <w:r>
        <w:t xml:space="preserve"> </w:t>
      </w:r>
      <w:r>
        <w:rPr>
          <w:rFonts w:hint="eastAsia"/>
        </w:rPr>
        <w:t>предприятием</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деловой</w:t>
      </w:r>
    </w:p>
    <w:p w14:paraId="68C81AE1" w14:textId="77777777" w:rsidR="00DF1309" w:rsidRDefault="00DF1309" w:rsidP="00DF1309"/>
    <w:p w14:paraId="5FBC21EC" w14:textId="77777777" w:rsidR="00DF1309" w:rsidRDefault="00DF1309" w:rsidP="00DF1309">
      <w:r>
        <w:rPr>
          <w:rFonts w:hint="eastAsia"/>
        </w:rPr>
        <w:t>репутацией</w:t>
      </w:r>
    </w:p>
    <w:p w14:paraId="4F6E420F" w14:textId="77777777" w:rsidR="00DF1309" w:rsidRDefault="00DF1309" w:rsidP="00DF1309"/>
    <w:p w14:paraId="53E925CB" w14:textId="77777777" w:rsidR="00DF1309" w:rsidRDefault="00DF1309" w:rsidP="00DF1309">
      <w:r>
        <w:t xml:space="preserve">5.1. </w:t>
      </w:r>
      <w:r>
        <w:rPr>
          <w:rFonts w:hint="eastAsia"/>
        </w:rPr>
        <w:t>Информационная</w:t>
      </w:r>
      <w:r>
        <w:t xml:space="preserve"> </w:t>
      </w:r>
      <w:r>
        <w:rPr>
          <w:rFonts w:hint="eastAsia"/>
        </w:rPr>
        <w:t>база</w:t>
      </w:r>
      <w:r>
        <w:t xml:space="preserve"> </w:t>
      </w:r>
      <w:r>
        <w:rPr>
          <w:rFonts w:hint="eastAsia"/>
        </w:rPr>
        <w:t>для</w:t>
      </w:r>
      <w:r>
        <w:t xml:space="preserve"> </w:t>
      </w:r>
      <w:r>
        <w:rPr>
          <w:rFonts w:hint="eastAsia"/>
        </w:rPr>
        <w:t>расчетов</w:t>
      </w:r>
      <w:r>
        <w:t xml:space="preserve"> </w:t>
      </w:r>
      <w:r>
        <w:rPr>
          <w:rFonts w:hint="eastAsia"/>
        </w:rPr>
        <w:t>и</w:t>
      </w:r>
      <w:r>
        <w:t xml:space="preserve"> </w:t>
      </w:r>
      <w:r>
        <w:rPr>
          <w:rFonts w:hint="eastAsia"/>
        </w:rPr>
        <w:t>организационная</w:t>
      </w:r>
      <w:r>
        <w:t xml:space="preserve"> </w:t>
      </w:r>
      <w:r>
        <w:rPr>
          <w:rFonts w:hint="eastAsia"/>
        </w:rPr>
        <w:t>схема</w:t>
      </w:r>
      <w:r>
        <w:t xml:space="preserve"> </w:t>
      </w:r>
      <w:r>
        <w:rPr>
          <w:rFonts w:hint="eastAsia"/>
        </w:rPr>
        <w:t>их</w:t>
      </w:r>
      <w:r>
        <w:t xml:space="preserve"> </w:t>
      </w:r>
      <w:r>
        <w:rPr>
          <w:rFonts w:hint="eastAsia"/>
        </w:rPr>
        <w:t>проведения</w:t>
      </w:r>
      <w:r>
        <w:t xml:space="preserve"> </w:t>
      </w:r>
      <w:r>
        <w:rPr>
          <w:rFonts w:hint="eastAsia"/>
        </w:rPr>
        <w:t>для</w:t>
      </w:r>
      <w:r>
        <w:t xml:space="preserve"> </w:t>
      </w:r>
      <w:r>
        <w:rPr>
          <w:rFonts w:hint="eastAsia"/>
        </w:rPr>
        <w:t>управления</w:t>
      </w:r>
      <w:r>
        <w:t xml:space="preserve"> </w:t>
      </w:r>
      <w:r>
        <w:rPr>
          <w:rFonts w:hint="eastAsia"/>
        </w:rPr>
        <w:t>деловой</w:t>
      </w:r>
      <w:r>
        <w:t xml:space="preserve"> </w:t>
      </w:r>
      <w:r>
        <w:rPr>
          <w:rFonts w:hint="eastAsia"/>
        </w:rPr>
        <w:t>репутацией</w:t>
      </w:r>
      <w:r>
        <w:t xml:space="preserve"> </w:t>
      </w:r>
      <w:r>
        <w:rPr>
          <w:rFonts w:hint="eastAsia"/>
        </w:rPr>
        <w:t>на</w:t>
      </w:r>
      <w:r>
        <w:t xml:space="preserve"> </w:t>
      </w:r>
      <w:r>
        <w:rPr>
          <w:rFonts w:hint="eastAsia"/>
        </w:rPr>
        <w:t>предприятии</w:t>
      </w:r>
    </w:p>
    <w:p w14:paraId="325BCF9D" w14:textId="77777777" w:rsidR="00DF1309" w:rsidRDefault="00DF1309" w:rsidP="00DF1309"/>
    <w:p w14:paraId="07387EF9" w14:textId="77777777" w:rsidR="00DF1309" w:rsidRDefault="00DF1309" w:rsidP="00DF1309">
      <w:r>
        <w:t xml:space="preserve">5.2. </w:t>
      </w:r>
      <w:r>
        <w:rPr>
          <w:rFonts w:hint="eastAsia"/>
        </w:rPr>
        <w:t>Интеграция</w:t>
      </w:r>
      <w:r>
        <w:t xml:space="preserve"> </w:t>
      </w:r>
      <w:r>
        <w:rPr>
          <w:rFonts w:hint="eastAsia"/>
        </w:rPr>
        <w:t>показателей</w:t>
      </w:r>
      <w:r>
        <w:t xml:space="preserve"> </w:t>
      </w:r>
      <w:r>
        <w:rPr>
          <w:rFonts w:hint="eastAsia"/>
        </w:rPr>
        <w:t>управления</w:t>
      </w:r>
      <w:r>
        <w:t xml:space="preserve"> </w:t>
      </w:r>
      <w:r>
        <w:rPr>
          <w:rFonts w:hint="eastAsia"/>
        </w:rPr>
        <w:t>деловой</w:t>
      </w:r>
      <w:r>
        <w:t xml:space="preserve"> </w:t>
      </w:r>
      <w:r>
        <w:rPr>
          <w:rFonts w:hint="eastAsia"/>
        </w:rPr>
        <w:t>репутацией</w:t>
      </w:r>
      <w:r>
        <w:t xml:space="preserve"> </w:t>
      </w:r>
      <w:r>
        <w:rPr>
          <w:rFonts w:hint="eastAsia"/>
        </w:rPr>
        <w:t>в</w:t>
      </w:r>
      <w:r>
        <w:t xml:space="preserve"> </w:t>
      </w:r>
      <w:r>
        <w:rPr>
          <w:rFonts w:hint="eastAsia"/>
        </w:rPr>
        <w:t>механизм</w:t>
      </w:r>
      <w:r>
        <w:t xml:space="preserve"> </w:t>
      </w:r>
      <w:r>
        <w:rPr>
          <w:rFonts w:hint="eastAsia"/>
        </w:rPr>
        <w:t>управления</w:t>
      </w:r>
      <w:r>
        <w:t xml:space="preserve"> </w:t>
      </w:r>
      <w:r>
        <w:rPr>
          <w:rFonts w:hint="eastAsia"/>
        </w:rPr>
        <w:t>предприятием</w:t>
      </w:r>
    </w:p>
    <w:p w14:paraId="1D6BCE22" w14:textId="77777777" w:rsidR="00DF1309" w:rsidRDefault="00DF1309" w:rsidP="00DF1309"/>
    <w:p w14:paraId="4BCFA041" w14:textId="77777777" w:rsidR="00DF1309" w:rsidRDefault="00DF1309" w:rsidP="00DF1309">
      <w:r>
        <w:t xml:space="preserve">5.3. </w:t>
      </w:r>
      <w:r>
        <w:rPr>
          <w:rFonts w:hint="eastAsia"/>
        </w:rPr>
        <w:t>Выводы</w:t>
      </w:r>
      <w:r>
        <w:t xml:space="preserve"> </w:t>
      </w:r>
      <w:r>
        <w:rPr>
          <w:rFonts w:hint="eastAsia"/>
        </w:rPr>
        <w:t>по</w:t>
      </w:r>
      <w:r>
        <w:t xml:space="preserve"> </w:t>
      </w:r>
      <w:r>
        <w:rPr>
          <w:rFonts w:hint="eastAsia"/>
        </w:rPr>
        <w:t>главе</w:t>
      </w:r>
    </w:p>
    <w:p w14:paraId="7743B666" w14:textId="77777777" w:rsidR="00DF1309" w:rsidRDefault="00DF1309" w:rsidP="00DF1309"/>
    <w:p w14:paraId="7BB9709F" w14:textId="77777777" w:rsidR="00DF1309" w:rsidRDefault="00DF1309" w:rsidP="00DF1309">
      <w:r>
        <w:rPr>
          <w:rFonts w:hint="eastAsia"/>
        </w:rPr>
        <w:t>Заключение</w:t>
      </w:r>
    </w:p>
    <w:p w14:paraId="1422707C" w14:textId="77777777" w:rsidR="00DF1309" w:rsidRDefault="00DF1309" w:rsidP="00DF1309"/>
    <w:p w14:paraId="08420E1B" w14:textId="77777777" w:rsidR="00DF1309" w:rsidRDefault="00DF1309" w:rsidP="00DF1309">
      <w:r>
        <w:rPr>
          <w:rFonts w:hint="eastAsia"/>
        </w:rPr>
        <w:t>Список</w:t>
      </w:r>
      <w:r>
        <w:t xml:space="preserve"> </w:t>
      </w:r>
      <w:r>
        <w:rPr>
          <w:rFonts w:hint="eastAsia"/>
        </w:rPr>
        <w:t>литературы</w:t>
      </w:r>
    </w:p>
    <w:p w14:paraId="6923D91A" w14:textId="77777777" w:rsidR="00DF1309" w:rsidRDefault="00DF1309" w:rsidP="00DF1309"/>
    <w:p w14:paraId="1F4CBC99" w14:textId="77777777" w:rsidR="00DF1309" w:rsidRDefault="00DF1309" w:rsidP="00DF1309">
      <w:r>
        <w:rPr>
          <w:rFonts w:hint="eastAsia"/>
        </w:rPr>
        <w:t>Приложение</w:t>
      </w:r>
      <w:r>
        <w:t xml:space="preserve"> 1.1. </w:t>
      </w:r>
      <w:r>
        <w:rPr>
          <w:rFonts w:hint="eastAsia"/>
        </w:rPr>
        <w:t>Исходные</w:t>
      </w:r>
      <w:r>
        <w:t xml:space="preserve"> </w:t>
      </w:r>
      <w:r>
        <w:rPr>
          <w:rFonts w:hint="eastAsia"/>
        </w:rPr>
        <w:t>данные</w:t>
      </w:r>
      <w:r>
        <w:t xml:space="preserve">, </w:t>
      </w:r>
      <w:r>
        <w:rPr>
          <w:rFonts w:hint="eastAsia"/>
        </w:rPr>
        <w:t>использовавшиеся</w:t>
      </w:r>
      <w:r>
        <w:t xml:space="preserve"> </w:t>
      </w:r>
      <w:r>
        <w:rPr>
          <w:rFonts w:hint="eastAsia"/>
        </w:rPr>
        <w:t>для</w:t>
      </w:r>
      <w:r>
        <w:t xml:space="preserve"> </w:t>
      </w:r>
      <w:r>
        <w:rPr>
          <w:rFonts w:hint="eastAsia"/>
        </w:rPr>
        <w:t>расчетов</w:t>
      </w:r>
    </w:p>
    <w:p w14:paraId="5DEC009D" w14:textId="77777777" w:rsidR="00DF1309" w:rsidRDefault="00DF1309" w:rsidP="00DF1309"/>
    <w:p w14:paraId="41E0685E" w14:textId="77777777" w:rsidR="00DF1309" w:rsidRDefault="00DF1309" w:rsidP="00DF1309">
      <w:r>
        <w:rPr>
          <w:rFonts w:hint="eastAsia"/>
        </w:rPr>
        <w:t>по</w:t>
      </w:r>
      <w:r>
        <w:t xml:space="preserve"> </w:t>
      </w:r>
      <w:r>
        <w:rPr>
          <w:rFonts w:hint="eastAsia"/>
        </w:rPr>
        <w:t>ПАО</w:t>
      </w:r>
      <w:r>
        <w:t xml:space="preserve"> </w:t>
      </w:r>
      <w:r>
        <w:rPr>
          <w:rFonts w:hint="eastAsia"/>
        </w:rPr>
        <w:t>«</w:t>
      </w:r>
      <w:r>
        <w:rPr>
          <w:rFonts w:hint="eastAsia"/>
        </w:rPr>
        <w:t>Северсталь</w:t>
      </w:r>
      <w:r>
        <w:rPr>
          <w:rFonts w:hint="eastAsia"/>
        </w:rPr>
        <w:t>»</w:t>
      </w:r>
    </w:p>
    <w:p w14:paraId="5910B61D" w14:textId="77777777" w:rsidR="00DF1309" w:rsidRDefault="00DF1309" w:rsidP="00DF1309"/>
    <w:p w14:paraId="712759D0" w14:textId="77777777" w:rsidR="00DF1309" w:rsidRDefault="00DF1309" w:rsidP="00DF1309">
      <w:r>
        <w:rPr>
          <w:rFonts w:hint="eastAsia"/>
        </w:rPr>
        <w:t>Приложение</w:t>
      </w:r>
      <w:r>
        <w:t xml:space="preserve"> 1.2. </w:t>
      </w:r>
      <w:r>
        <w:rPr>
          <w:rFonts w:hint="eastAsia"/>
        </w:rPr>
        <w:t>Исходные</w:t>
      </w:r>
      <w:r>
        <w:t xml:space="preserve"> </w:t>
      </w:r>
      <w:r>
        <w:rPr>
          <w:rFonts w:hint="eastAsia"/>
        </w:rPr>
        <w:t>данные</w:t>
      </w:r>
      <w:r>
        <w:t xml:space="preserve">, </w:t>
      </w:r>
      <w:r>
        <w:rPr>
          <w:rFonts w:hint="eastAsia"/>
        </w:rPr>
        <w:t>использовавшиеся</w:t>
      </w:r>
      <w:r>
        <w:t xml:space="preserve"> </w:t>
      </w:r>
      <w:r>
        <w:rPr>
          <w:rFonts w:hint="eastAsia"/>
        </w:rPr>
        <w:t>для</w:t>
      </w:r>
      <w:r>
        <w:t xml:space="preserve"> </w:t>
      </w:r>
      <w:r>
        <w:rPr>
          <w:rFonts w:hint="eastAsia"/>
        </w:rPr>
        <w:t>расчетов</w:t>
      </w:r>
    </w:p>
    <w:p w14:paraId="0DAD7441" w14:textId="77777777" w:rsidR="00DF1309" w:rsidRDefault="00DF1309" w:rsidP="00DF1309"/>
    <w:p w14:paraId="5251A679" w14:textId="77777777" w:rsidR="00DF1309" w:rsidRDefault="00DF1309" w:rsidP="00DF1309">
      <w:r>
        <w:rPr>
          <w:rFonts w:hint="eastAsia"/>
        </w:rPr>
        <w:t>по</w:t>
      </w:r>
      <w:r>
        <w:t xml:space="preserve"> </w:t>
      </w:r>
      <w:r>
        <w:rPr>
          <w:rFonts w:hint="eastAsia"/>
        </w:rPr>
        <w:t>ПАО</w:t>
      </w:r>
      <w:r>
        <w:t xml:space="preserve"> </w:t>
      </w:r>
      <w:r>
        <w:rPr>
          <w:rFonts w:hint="eastAsia"/>
        </w:rPr>
        <w:t>«</w:t>
      </w:r>
      <w:r>
        <w:rPr>
          <w:rFonts w:hint="eastAsia"/>
        </w:rPr>
        <w:t>ММК</w:t>
      </w:r>
      <w:r>
        <w:rPr>
          <w:rFonts w:hint="eastAsia"/>
        </w:rPr>
        <w:t>»</w:t>
      </w:r>
    </w:p>
    <w:p w14:paraId="216C4707" w14:textId="77777777" w:rsidR="00DF1309" w:rsidRDefault="00DF1309" w:rsidP="00DF1309"/>
    <w:p w14:paraId="51ED8D91" w14:textId="77777777" w:rsidR="00DF1309" w:rsidRDefault="00DF1309" w:rsidP="00DF1309">
      <w:r>
        <w:rPr>
          <w:rFonts w:hint="eastAsia"/>
        </w:rPr>
        <w:t>Приложение</w:t>
      </w:r>
      <w:r>
        <w:t xml:space="preserve"> 1.3. </w:t>
      </w:r>
      <w:r>
        <w:rPr>
          <w:rFonts w:hint="eastAsia"/>
        </w:rPr>
        <w:t>Исходные</w:t>
      </w:r>
      <w:r>
        <w:t xml:space="preserve"> </w:t>
      </w:r>
      <w:r>
        <w:rPr>
          <w:rFonts w:hint="eastAsia"/>
        </w:rPr>
        <w:t>данные</w:t>
      </w:r>
      <w:r>
        <w:t xml:space="preserve">, </w:t>
      </w:r>
      <w:r>
        <w:rPr>
          <w:rFonts w:hint="eastAsia"/>
        </w:rPr>
        <w:t>использовавшиеся</w:t>
      </w:r>
      <w:r>
        <w:t xml:space="preserve"> </w:t>
      </w:r>
      <w:r>
        <w:rPr>
          <w:rFonts w:hint="eastAsia"/>
        </w:rPr>
        <w:t>для</w:t>
      </w:r>
      <w:r>
        <w:t xml:space="preserve"> </w:t>
      </w:r>
      <w:r>
        <w:rPr>
          <w:rFonts w:hint="eastAsia"/>
        </w:rPr>
        <w:t>расчетов</w:t>
      </w:r>
    </w:p>
    <w:p w14:paraId="215CCC18" w14:textId="77777777" w:rsidR="00DF1309" w:rsidRDefault="00DF1309" w:rsidP="00DF1309"/>
    <w:p w14:paraId="000E7516" w14:textId="77777777" w:rsidR="00DF1309" w:rsidRDefault="00DF1309" w:rsidP="00DF1309">
      <w:r>
        <w:rPr>
          <w:rFonts w:hint="eastAsia"/>
        </w:rPr>
        <w:t>по</w:t>
      </w:r>
      <w:r>
        <w:t xml:space="preserve"> </w:t>
      </w:r>
      <w:r>
        <w:rPr>
          <w:rFonts w:hint="eastAsia"/>
        </w:rPr>
        <w:t>Группе</w:t>
      </w:r>
      <w:r>
        <w:t xml:space="preserve"> </w:t>
      </w:r>
      <w:r>
        <w:rPr>
          <w:rFonts w:hint="eastAsia"/>
        </w:rPr>
        <w:t>«</w:t>
      </w:r>
      <w:r>
        <w:rPr>
          <w:rFonts w:hint="eastAsia"/>
        </w:rPr>
        <w:t>НЛМК</w:t>
      </w:r>
      <w:r>
        <w:rPr>
          <w:rFonts w:hint="eastAsia"/>
        </w:rPr>
        <w:t>»</w:t>
      </w:r>
    </w:p>
    <w:p w14:paraId="45AE8198" w14:textId="77777777" w:rsidR="00DF1309" w:rsidRDefault="00DF1309" w:rsidP="00DF1309"/>
    <w:p w14:paraId="52AE6B54" w14:textId="77777777" w:rsidR="00DF1309" w:rsidRDefault="00DF1309" w:rsidP="00DF1309">
      <w:r>
        <w:rPr>
          <w:rFonts w:hint="eastAsia"/>
        </w:rPr>
        <w:t>Приложение</w:t>
      </w:r>
      <w:r>
        <w:t xml:space="preserve"> 1.4. </w:t>
      </w:r>
      <w:r>
        <w:rPr>
          <w:rFonts w:hint="eastAsia"/>
        </w:rPr>
        <w:t>Исходные</w:t>
      </w:r>
      <w:r>
        <w:t xml:space="preserve"> </w:t>
      </w:r>
      <w:r>
        <w:rPr>
          <w:rFonts w:hint="eastAsia"/>
        </w:rPr>
        <w:t>данные</w:t>
      </w:r>
      <w:r>
        <w:t xml:space="preserve">, </w:t>
      </w:r>
      <w:r>
        <w:rPr>
          <w:rFonts w:hint="eastAsia"/>
        </w:rPr>
        <w:t>использовавшиеся</w:t>
      </w:r>
      <w:r>
        <w:t xml:space="preserve"> </w:t>
      </w:r>
      <w:r>
        <w:rPr>
          <w:rFonts w:hint="eastAsia"/>
        </w:rPr>
        <w:t>для</w:t>
      </w:r>
      <w:r>
        <w:t xml:space="preserve"> </w:t>
      </w:r>
      <w:r>
        <w:rPr>
          <w:rFonts w:hint="eastAsia"/>
        </w:rPr>
        <w:t>расчетов</w:t>
      </w:r>
    </w:p>
    <w:p w14:paraId="08584518" w14:textId="77777777" w:rsidR="00DF1309" w:rsidRDefault="00DF1309" w:rsidP="00DF1309"/>
    <w:p w14:paraId="3D5F5973" w14:textId="77777777" w:rsidR="00DF1309" w:rsidRDefault="00DF1309" w:rsidP="00DF1309">
      <w:r>
        <w:rPr>
          <w:rFonts w:hint="eastAsia"/>
        </w:rPr>
        <w:t>по</w:t>
      </w:r>
      <w:r>
        <w:t xml:space="preserve"> </w:t>
      </w:r>
      <w:r>
        <w:rPr>
          <w:rFonts w:hint="eastAsia"/>
        </w:rPr>
        <w:t>ПАО</w:t>
      </w:r>
      <w:r>
        <w:t xml:space="preserve"> </w:t>
      </w:r>
      <w:r>
        <w:rPr>
          <w:rFonts w:hint="eastAsia"/>
        </w:rPr>
        <w:t>«</w:t>
      </w:r>
      <w:r>
        <w:rPr>
          <w:rFonts w:hint="eastAsia"/>
        </w:rPr>
        <w:t>ЧМК</w:t>
      </w:r>
      <w:r>
        <w:rPr>
          <w:rFonts w:hint="eastAsia"/>
        </w:rPr>
        <w:t>»</w:t>
      </w:r>
    </w:p>
    <w:p w14:paraId="0DF75F4E" w14:textId="77777777" w:rsidR="00DF1309" w:rsidRDefault="00DF1309" w:rsidP="00DF1309"/>
    <w:p w14:paraId="660FF499" w14:textId="77777777" w:rsidR="00DF1309" w:rsidRDefault="00DF1309" w:rsidP="00DF1309">
      <w:r>
        <w:rPr>
          <w:rFonts w:hint="eastAsia"/>
        </w:rPr>
        <w:t>Приложение</w:t>
      </w:r>
      <w:r>
        <w:t xml:space="preserve"> 1.5. </w:t>
      </w:r>
      <w:r>
        <w:rPr>
          <w:rFonts w:hint="eastAsia"/>
        </w:rPr>
        <w:t>Исходные</w:t>
      </w:r>
      <w:r>
        <w:t xml:space="preserve"> </w:t>
      </w:r>
      <w:r>
        <w:rPr>
          <w:rFonts w:hint="eastAsia"/>
        </w:rPr>
        <w:t>данные</w:t>
      </w:r>
      <w:r>
        <w:t xml:space="preserve">, </w:t>
      </w:r>
      <w:r>
        <w:rPr>
          <w:rFonts w:hint="eastAsia"/>
        </w:rPr>
        <w:t>использовавшиеся</w:t>
      </w:r>
      <w:r>
        <w:t xml:space="preserve"> </w:t>
      </w:r>
      <w:r>
        <w:rPr>
          <w:rFonts w:hint="eastAsia"/>
        </w:rPr>
        <w:t>для</w:t>
      </w:r>
      <w:r>
        <w:t xml:space="preserve"> </w:t>
      </w:r>
      <w:r>
        <w:rPr>
          <w:rFonts w:hint="eastAsia"/>
        </w:rPr>
        <w:t>расчетов</w:t>
      </w:r>
    </w:p>
    <w:p w14:paraId="0D277371" w14:textId="77777777" w:rsidR="00DF1309" w:rsidRDefault="00DF1309" w:rsidP="00DF1309"/>
    <w:p w14:paraId="3D847212" w14:textId="77777777" w:rsidR="00DF1309" w:rsidRDefault="00DF1309" w:rsidP="00DF1309">
      <w:r>
        <w:rPr>
          <w:rFonts w:hint="eastAsia"/>
        </w:rPr>
        <w:t>по</w:t>
      </w:r>
      <w:r>
        <w:t xml:space="preserve"> </w:t>
      </w:r>
      <w:r>
        <w:rPr>
          <w:rFonts w:hint="eastAsia"/>
        </w:rPr>
        <w:t>ПАО</w:t>
      </w:r>
      <w:r>
        <w:t xml:space="preserve"> </w:t>
      </w:r>
      <w:r>
        <w:rPr>
          <w:rFonts w:hint="eastAsia"/>
        </w:rPr>
        <w:t>«</w:t>
      </w:r>
      <w:r>
        <w:rPr>
          <w:rFonts w:hint="eastAsia"/>
        </w:rPr>
        <w:t>ГМК</w:t>
      </w:r>
      <w:r>
        <w:t xml:space="preserve"> </w:t>
      </w:r>
      <w:r>
        <w:rPr>
          <w:rFonts w:hint="eastAsia"/>
        </w:rPr>
        <w:t>Норильский</w:t>
      </w:r>
      <w:r>
        <w:t xml:space="preserve"> </w:t>
      </w:r>
      <w:r>
        <w:rPr>
          <w:rFonts w:hint="eastAsia"/>
        </w:rPr>
        <w:t>Никель</w:t>
      </w:r>
      <w:r>
        <w:rPr>
          <w:rFonts w:hint="eastAsia"/>
        </w:rPr>
        <w:t>»</w:t>
      </w:r>
    </w:p>
    <w:p w14:paraId="1D18E2F9" w14:textId="77777777" w:rsidR="00DF1309" w:rsidRDefault="00DF1309" w:rsidP="00DF1309"/>
    <w:p w14:paraId="5EC83A67" w14:textId="77777777" w:rsidR="00DF1309" w:rsidRDefault="00DF1309" w:rsidP="00DF1309">
      <w:r>
        <w:rPr>
          <w:rFonts w:hint="eastAsia"/>
        </w:rPr>
        <w:t>Приложение</w:t>
      </w:r>
      <w:r>
        <w:t xml:space="preserve"> 1.6. </w:t>
      </w:r>
      <w:r>
        <w:rPr>
          <w:rFonts w:hint="eastAsia"/>
        </w:rPr>
        <w:t>Исходные</w:t>
      </w:r>
      <w:r>
        <w:t xml:space="preserve"> </w:t>
      </w:r>
      <w:r>
        <w:rPr>
          <w:rFonts w:hint="eastAsia"/>
        </w:rPr>
        <w:t>данные</w:t>
      </w:r>
      <w:r>
        <w:t xml:space="preserve">, </w:t>
      </w:r>
      <w:r>
        <w:rPr>
          <w:rFonts w:hint="eastAsia"/>
        </w:rPr>
        <w:t>использовавшиеся</w:t>
      </w:r>
      <w:r>
        <w:t xml:space="preserve"> </w:t>
      </w:r>
      <w:r>
        <w:rPr>
          <w:rFonts w:hint="eastAsia"/>
        </w:rPr>
        <w:t>для</w:t>
      </w:r>
      <w:r>
        <w:t xml:space="preserve"> </w:t>
      </w:r>
      <w:r>
        <w:rPr>
          <w:rFonts w:hint="eastAsia"/>
        </w:rPr>
        <w:t>расчетов</w:t>
      </w:r>
    </w:p>
    <w:p w14:paraId="42757A5A" w14:textId="77777777" w:rsidR="00DF1309" w:rsidRDefault="00DF1309" w:rsidP="00DF1309"/>
    <w:p w14:paraId="2FE3AEFB" w14:textId="77777777" w:rsidR="00DF1309" w:rsidRDefault="00DF1309" w:rsidP="00DF1309">
      <w:r>
        <w:rPr>
          <w:rFonts w:hint="eastAsia"/>
        </w:rPr>
        <w:t>по</w:t>
      </w:r>
      <w:r>
        <w:t xml:space="preserve"> </w:t>
      </w:r>
      <w:r>
        <w:rPr>
          <w:rFonts w:hint="eastAsia"/>
        </w:rPr>
        <w:t>ВМЗ</w:t>
      </w:r>
    </w:p>
    <w:p w14:paraId="4CBC9652" w14:textId="77777777" w:rsidR="00DF1309" w:rsidRDefault="00DF1309" w:rsidP="00DF1309"/>
    <w:p w14:paraId="79DF9809" w14:textId="77777777" w:rsidR="00DF1309" w:rsidRDefault="00DF1309" w:rsidP="00DF1309">
      <w:r>
        <w:rPr>
          <w:rFonts w:hint="eastAsia"/>
        </w:rPr>
        <w:t>Приложение</w:t>
      </w:r>
      <w:r>
        <w:t xml:space="preserve"> 1.7. </w:t>
      </w:r>
      <w:r>
        <w:rPr>
          <w:rFonts w:hint="eastAsia"/>
        </w:rPr>
        <w:t>Исходные</w:t>
      </w:r>
      <w:r>
        <w:t xml:space="preserve"> </w:t>
      </w:r>
      <w:r>
        <w:rPr>
          <w:rFonts w:hint="eastAsia"/>
        </w:rPr>
        <w:t>данные</w:t>
      </w:r>
      <w:r>
        <w:t xml:space="preserve">, </w:t>
      </w:r>
      <w:r>
        <w:rPr>
          <w:rFonts w:hint="eastAsia"/>
        </w:rPr>
        <w:t>использовавшиеся</w:t>
      </w:r>
      <w:r>
        <w:t xml:space="preserve"> </w:t>
      </w:r>
      <w:r>
        <w:rPr>
          <w:rFonts w:hint="eastAsia"/>
        </w:rPr>
        <w:t>для</w:t>
      </w:r>
      <w:r>
        <w:t xml:space="preserve"> </w:t>
      </w:r>
      <w:r>
        <w:rPr>
          <w:rFonts w:hint="eastAsia"/>
        </w:rPr>
        <w:t>расчетов</w:t>
      </w:r>
    </w:p>
    <w:p w14:paraId="11D87FB8" w14:textId="77777777" w:rsidR="00DF1309" w:rsidRDefault="00DF1309" w:rsidP="00DF1309"/>
    <w:p w14:paraId="39A85F6E" w14:textId="77777777" w:rsidR="00DF1309" w:rsidRDefault="00DF1309" w:rsidP="00DF1309">
      <w:r>
        <w:rPr>
          <w:rFonts w:hint="eastAsia"/>
        </w:rPr>
        <w:t>по</w:t>
      </w:r>
      <w:r>
        <w:t xml:space="preserve"> </w:t>
      </w:r>
      <w:r>
        <w:rPr>
          <w:rFonts w:hint="eastAsia"/>
        </w:rPr>
        <w:t>ПАО</w:t>
      </w:r>
      <w:r>
        <w:t xml:space="preserve"> </w:t>
      </w:r>
      <w:r>
        <w:rPr>
          <w:rFonts w:hint="eastAsia"/>
        </w:rPr>
        <w:t>«</w:t>
      </w:r>
      <w:r>
        <w:rPr>
          <w:rFonts w:hint="eastAsia"/>
        </w:rPr>
        <w:t>ЧТПЗ</w:t>
      </w:r>
      <w:r>
        <w:rPr>
          <w:rFonts w:hint="eastAsia"/>
        </w:rPr>
        <w:t>»</w:t>
      </w:r>
    </w:p>
    <w:p w14:paraId="0B61D189" w14:textId="77777777" w:rsidR="00DF1309" w:rsidRDefault="00DF1309" w:rsidP="00DF1309"/>
    <w:p w14:paraId="42B02EB0" w14:textId="77777777" w:rsidR="00DF1309" w:rsidRDefault="00DF1309" w:rsidP="00DF1309">
      <w:r>
        <w:rPr>
          <w:rFonts w:hint="eastAsia"/>
        </w:rPr>
        <w:t>Приложение</w:t>
      </w:r>
      <w:r>
        <w:t xml:space="preserve"> 1.8. </w:t>
      </w:r>
      <w:r>
        <w:rPr>
          <w:rFonts w:hint="eastAsia"/>
        </w:rPr>
        <w:t>Исходные</w:t>
      </w:r>
      <w:r>
        <w:t xml:space="preserve"> </w:t>
      </w:r>
      <w:r>
        <w:rPr>
          <w:rFonts w:hint="eastAsia"/>
        </w:rPr>
        <w:t>данные</w:t>
      </w:r>
      <w:r>
        <w:t xml:space="preserve">, </w:t>
      </w:r>
      <w:r>
        <w:rPr>
          <w:rFonts w:hint="eastAsia"/>
        </w:rPr>
        <w:t>использовавшиеся</w:t>
      </w:r>
      <w:r>
        <w:t xml:space="preserve"> </w:t>
      </w:r>
      <w:r>
        <w:rPr>
          <w:rFonts w:hint="eastAsia"/>
        </w:rPr>
        <w:t>для</w:t>
      </w:r>
      <w:r>
        <w:t xml:space="preserve"> </w:t>
      </w:r>
      <w:r>
        <w:rPr>
          <w:rFonts w:hint="eastAsia"/>
        </w:rPr>
        <w:t>расчетов</w:t>
      </w:r>
    </w:p>
    <w:p w14:paraId="7BFBFF6F" w14:textId="77777777" w:rsidR="00DF1309" w:rsidRDefault="00DF1309" w:rsidP="00DF1309"/>
    <w:p w14:paraId="0D833BF0" w14:textId="77777777" w:rsidR="00DF1309" w:rsidRDefault="00DF1309" w:rsidP="00DF1309">
      <w:r>
        <w:rPr>
          <w:rFonts w:hint="eastAsia"/>
        </w:rPr>
        <w:t>по</w:t>
      </w:r>
      <w:r>
        <w:t xml:space="preserve"> </w:t>
      </w:r>
      <w:r>
        <w:rPr>
          <w:rFonts w:hint="eastAsia"/>
        </w:rPr>
        <w:t>АО</w:t>
      </w:r>
      <w:r>
        <w:t xml:space="preserve"> </w:t>
      </w:r>
      <w:r>
        <w:rPr>
          <w:rFonts w:hint="eastAsia"/>
        </w:rPr>
        <w:t>«</w:t>
      </w:r>
      <w:r>
        <w:rPr>
          <w:rFonts w:hint="eastAsia"/>
        </w:rPr>
        <w:t>ЕВРАЗ</w:t>
      </w:r>
      <w:r>
        <w:t xml:space="preserve"> </w:t>
      </w:r>
      <w:r>
        <w:rPr>
          <w:rFonts w:hint="eastAsia"/>
        </w:rPr>
        <w:t>ЗСМК</w:t>
      </w:r>
      <w:r>
        <w:rPr>
          <w:rFonts w:hint="eastAsia"/>
        </w:rPr>
        <w:t>»</w:t>
      </w:r>
    </w:p>
    <w:p w14:paraId="7E9F2E57" w14:textId="77777777" w:rsidR="00DF1309" w:rsidRDefault="00DF1309" w:rsidP="00DF1309"/>
    <w:p w14:paraId="3BC1BCBC" w14:textId="77777777" w:rsidR="00DF1309" w:rsidRDefault="00DF1309" w:rsidP="00DF1309">
      <w:r>
        <w:rPr>
          <w:rFonts w:hint="eastAsia"/>
        </w:rPr>
        <w:t>Приложение</w:t>
      </w:r>
      <w:r>
        <w:t xml:space="preserve"> 1.9. </w:t>
      </w:r>
      <w:r>
        <w:rPr>
          <w:rFonts w:hint="eastAsia"/>
        </w:rPr>
        <w:t>Исходные</w:t>
      </w:r>
      <w:r>
        <w:t xml:space="preserve"> </w:t>
      </w:r>
      <w:r>
        <w:rPr>
          <w:rFonts w:hint="eastAsia"/>
        </w:rPr>
        <w:t>данные</w:t>
      </w:r>
      <w:r>
        <w:t xml:space="preserve">, </w:t>
      </w:r>
      <w:r>
        <w:rPr>
          <w:rFonts w:hint="eastAsia"/>
        </w:rPr>
        <w:t>использовавшиеся</w:t>
      </w:r>
      <w:r>
        <w:t xml:space="preserve"> </w:t>
      </w:r>
      <w:r>
        <w:rPr>
          <w:rFonts w:hint="eastAsia"/>
        </w:rPr>
        <w:t>для</w:t>
      </w:r>
      <w:r>
        <w:t xml:space="preserve"> </w:t>
      </w:r>
      <w:r>
        <w:rPr>
          <w:rFonts w:hint="eastAsia"/>
        </w:rPr>
        <w:t>расчетов</w:t>
      </w:r>
    </w:p>
    <w:p w14:paraId="12725F54" w14:textId="77777777" w:rsidR="00DF1309" w:rsidRDefault="00DF1309" w:rsidP="00DF1309"/>
    <w:p w14:paraId="33E5977A" w14:textId="48BFC3A0" w:rsidR="00DF1309" w:rsidRPr="00DF1309" w:rsidRDefault="00DF1309" w:rsidP="00DF1309">
      <w:r>
        <w:rPr>
          <w:rFonts w:hint="eastAsia"/>
        </w:rPr>
        <w:t>по</w:t>
      </w:r>
      <w:r>
        <w:t xml:space="preserve"> POSCO, Arcelor, US Steel</w:t>
      </w:r>
    </w:p>
    <w:sectPr w:rsidR="00DF1309" w:rsidRPr="00DF1309" w:rsidSect="006101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8037" w14:textId="77777777" w:rsidR="00610151" w:rsidRDefault="00610151">
      <w:pPr>
        <w:spacing w:after="0" w:line="240" w:lineRule="auto"/>
      </w:pPr>
      <w:r>
        <w:separator/>
      </w:r>
    </w:p>
  </w:endnote>
  <w:endnote w:type="continuationSeparator" w:id="0">
    <w:p w14:paraId="3A6C367E" w14:textId="77777777" w:rsidR="00610151" w:rsidRDefault="0061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285E" w14:textId="77777777" w:rsidR="00610151" w:rsidRDefault="00610151"/>
    <w:p w14:paraId="248C4E2E" w14:textId="77777777" w:rsidR="00610151" w:rsidRDefault="00610151"/>
    <w:p w14:paraId="359FFEBF" w14:textId="77777777" w:rsidR="00610151" w:rsidRDefault="00610151"/>
    <w:p w14:paraId="55FCBC87" w14:textId="77777777" w:rsidR="00610151" w:rsidRDefault="00610151"/>
    <w:p w14:paraId="5BD96A66" w14:textId="77777777" w:rsidR="00610151" w:rsidRDefault="00610151"/>
    <w:p w14:paraId="3ED39F59" w14:textId="77777777" w:rsidR="00610151" w:rsidRDefault="00610151"/>
    <w:p w14:paraId="5795006F" w14:textId="77777777" w:rsidR="00610151" w:rsidRDefault="006101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6BB54F" wp14:editId="4D1791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A9357" w14:textId="77777777" w:rsidR="00610151" w:rsidRDefault="006101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6BB5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4A9357" w14:textId="77777777" w:rsidR="00610151" w:rsidRDefault="006101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3E79C5" w14:textId="77777777" w:rsidR="00610151" w:rsidRDefault="00610151"/>
    <w:p w14:paraId="19D22D12" w14:textId="77777777" w:rsidR="00610151" w:rsidRDefault="00610151"/>
    <w:p w14:paraId="2F17CF5A" w14:textId="77777777" w:rsidR="00610151" w:rsidRDefault="006101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2E55F9" wp14:editId="38A4F5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F30CC" w14:textId="77777777" w:rsidR="00610151" w:rsidRDefault="00610151"/>
                          <w:p w14:paraId="491FF56C" w14:textId="77777777" w:rsidR="00610151" w:rsidRDefault="006101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E55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9F30CC" w14:textId="77777777" w:rsidR="00610151" w:rsidRDefault="00610151"/>
                    <w:p w14:paraId="491FF56C" w14:textId="77777777" w:rsidR="00610151" w:rsidRDefault="006101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7A71EF" w14:textId="77777777" w:rsidR="00610151" w:rsidRDefault="00610151"/>
    <w:p w14:paraId="5771A72E" w14:textId="77777777" w:rsidR="00610151" w:rsidRDefault="00610151">
      <w:pPr>
        <w:rPr>
          <w:sz w:val="2"/>
          <w:szCs w:val="2"/>
        </w:rPr>
      </w:pPr>
    </w:p>
    <w:p w14:paraId="3E2762E2" w14:textId="77777777" w:rsidR="00610151" w:rsidRDefault="00610151"/>
    <w:p w14:paraId="08094369" w14:textId="77777777" w:rsidR="00610151" w:rsidRDefault="00610151">
      <w:pPr>
        <w:spacing w:after="0" w:line="240" w:lineRule="auto"/>
      </w:pPr>
    </w:p>
  </w:footnote>
  <w:footnote w:type="continuationSeparator" w:id="0">
    <w:p w14:paraId="5FCB3AD0" w14:textId="77777777" w:rsidR="00610151" w:rsidRDefault="00610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51"/>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9962</TotalTime>
  <Pages>4</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1496</cp:revision>
  <cp:lastPrinted>2009-02-06T05:36:00Z</cp:lastPrinted>
  <dcterms:created xsi:type="dcterms:W3CDTF">2024-04-09T10:20:00Z</dcterms:created>
  <dcterms:modified xsi:type="dcterms:W3CDTF">2024-04-22T15:47:00Z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