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3755B2" w:rsidRDefault="003755B2" w:rsidP="003755B2">
      <w:r w:rsidRPr="00D858E0">
        <w:rPr>
          <w:rFonts w:ascii="Times New Roman" w:eastAsia="Times New Roman" w:hAnsi="Times New Roman" w:cs="Times New Roman"/>
          <w:b/>
          <w:sz w:val="24"/>
          <w:szCs w:val="24"/>
          <w:lang w:eastAsia="ru-RU"/>
        </w:rPr>
        <w:t>Фролова Тетяна Володимирівна</w:t>
      </w:r>
      <w:r w:rsidRPr="00D858E0">
        <w:rPr>
          <w:rFonts w:ascii="Times New Roman" w:eastAsia="Times New Roman" w:hAnsi="Times New Roman" w:cs="Times New Roman"/>
          <w:sz w:val="24"/>
          <w:szCs w:val="24"/>
          <w:lang w:eastAsia="ru-RU"/>
        </w:rPr>
        <w:t>, старший викладач кафедри товарознавства та експертизи товарів, Харківський державний університет харчування та торгівлі. Назва дисертації: «Удосконалення способів зберігання томатних овочів». Шифр та назва спеціальності – 05.18.15 – товарознавство харчових продуктів. Спецрада Д 64.088.01 Харківського державного університету харчування та торгівлі</w:t>
      </w:r>
    </w:p>
    <w:sectPr w:rsidR="00EF55EE" w:rsidRPr="003755B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3755B2" w:rsidRPr="003755B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2FCB6-E42B-4A72-B7E9-483B6F57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2021-07-19T18:21:00Z</dcterms:created>
  <dcterms:modified xsi:type="dcterms:W3CDTF">2021-07-29T08:06:00Z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