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B9DA" w14:textId="24651C39" w:rsidR="007300AB" w:rsidRDefault="00600037" w:rsidP="00600037">
      <w:r w:rsidRPr="00600037">
        <w:rPr>
          <w:rFonts w:hint="eastAsia"/>
        </w:rPr>
        <w:t>Бочко</w:t>
      </w:r>
      <w:r w:rsidRPr="00600037">
        <w:t xml:space="preserve"> </w:t>
      </w:r>
      <w:r w:rsidRPr="00600037">
        <w:rPr>
          <w:rFonts w:hint="eastAsia"/>
        </w:rPr>
        <w:t>Владимир</w:t>
      </w:r>
      <w:r w:rsidRPr="00600037">
        <w:t xml:space="preserve"> </w:t>
      </w:r>
      <w:r w:rsidRPr="00600037">
        <w:rPr>
          <w:rFonts w:hint="eastAsia"/>
        </w:rPr>
        <w:t>Юрьевич</w:t>
      </w:r>
      <w:r>
        <w:t xml:space="preserve"> </w:t>
      </w:r>
      <w:r w:rsidRPr="00600037">
        <w:rPr>
          <w:rFonts w:hint="eastAsia"/>
        </w:rPr>
        <w:t>Американское</w:t>
      </w:r>
      <w:r w:rsidRPr="00600037">
        <w:t xml:space="preserve"> </w:t>
      </w:r>
      <w:r w:rsidRPr="00600037">
        <w:rPr>
          <w:rFonts w:hint="eastAsia"/>
        </w:rPr>
        <w:t>освоение</w:t>
      </w:r>
      <w:r w:rsidRPr="00600037">
        <w:t xml:space="preserve"> </w:t>
      </w:r>
      <w:r w:rsidRPr="00600037">
        <w:rPr>
          <w:rFonts w:hint="eastAsia"/>
        </w:rPr>
        <w:t>Техаса</w:t>
      </w:r>
      <w:r w:rsidRPr="00600037">
        <w:t xml:space="preserve"> </w:t>
      </w:r>
      <w:r w:rsidRPr="00600037">
        <w:rPr>
          <w:rFonts w:hint="eastAsia"/>
        </w:rPr>
        <w:t>и</w:t>
      </w:r>
      <w:r w:rsidRPr="00600037">
        <w:t xml:space="preserve"> </w:t>
      </w:r>
      <w:r w:rsidRPr="00600037">
        <w:rPr>
          <w:rFonts w:hint="eastAsia"/>
        </w:rPr>
        <w:t>интеграция</w:t>
      </w:r>
      <w:r w:rsidRPr="00600037">
        <w:t xml:space="preserve"> </w:t>
      </w:r>
      <w:r w:rsidRPr="00600037">
        <w:rPr>
          <w:rFonts w:hint="eastAsia"/>
        </w:rPr>
        <w:t>его</w:t>
      </w:r>
      <w:r w:rsidRPr="00600037">
        <w:t xml:space="preserve"> </w:t>
      </w:r>
      <w:r w:rsidRPr="00600037">
        <w:rPr>
          <w:rFonts w:hint="eastAsia"/>
        </w:rPr>
        <w:t>в</w:t>
      </w:r>
      <w:r w:rsidRPr="00600037">
        <w:t xml:space="preserve"> </w:t>
      </w:r>
      <w:r w:rsidRPr="00600037">
        <w:rPr>
          <w:rFonts w:hint="eastAsia"/>
        </w:rPr>
        <w:t>США</w:t>
      </w:r>
      <w:r w:rsidRPr="00600037">
        <w:t xml:space="preserve"> (1821-1861 </w:t>
      </w:r>
      <w:r w:rsidRPr="00600037">
        <w:rPr>
          <w:rFonts w:hint="eastAsia"/>
        </w:rPr>
        <w:t>гг</w:t>
      </w:r>
      <w:r w:rsidRPr="00600037">
        <w:t>.)</w:t>
      </w:r>
    </w:p>
    <w:p w14:paraId="100085CD" w14:textId="77777777" w:rsidR="00600037" w:rsidRDefault="00600037" w:rsidP="00600037">
      <w:r>
        <w:rPr>
          <w:rFonts w:hint="eastAsia"/>
        </w:rPr>
        <w:t>ОГЛАВЛЕНИЕ</w:t>
      </w:r>
      <w:r>
        <w:t xml:space="preserve"> </w:t>
      </w:r>
      <w:r>
        <w:rPr>
          <w:rFonts w:hint="eastAsia"/>
        </w:rPr>
        <w:t>ДИССЕРТАЦИИ</w:t>
      </w:r>
    </w:p>
    <w:p w14:paraId="7F19CC74" w14:textId="77777777" w:rsidR="00600037" w:rsidRDefault="00600037" w:rsidP="00600037">
      <w:r>
        <w:rPr>
          <w:rFonts w:hint="eastAsia"/>
        </w:rPr>
        <w:t>кандидат</w:t>
      </w:r>
      <w:r>
        <w:t xml:space="preserve"> </w:t>
      </w:r>
      <w:r>
        <w:rPr>
          <w:rFonts w:hint="eastAsia"/>
        </w:rPr>
        <w:t>наук</w:t>
      </w:r>
      <w:r>
        <w:t xml:space="preserve"> </w:t>
      </w:r>
      <w:r>
        <w:rPr>
          <w:rFonts w:hint="eastAsia"/>
        </w:rPr>
        <w:t>Бочко</w:t>
      </w:r>
      <w:r>
        <w:t xml:space="preserve"> </w:t>
      </w:r>
      <w:r>
        <w:rPr>
          <w:rFonts w:hint="eastAsia"/>
        </w:rPr>
        <w:t>Владимир</w:t>
      </w:r>
      <w:r>
        <w:t xml:space="preserve"> </w:t>
      </w:r>
      <w:r>
        <w:rPr>
          <w:rFonts w:hint="eastAsia"/>
        </w:rPr>
        <w:t>Юрьевич</w:t>
      </w:r>
    </w:p>
    <w:p w14:paraId="1BC58D2E" w14:textId="77777777" w:rsidR="00600037" w:rsidRDefault="00600037" w:rsidP="00600037">
      <w:r>
        <w:rPr>
          <w:rFonts w:hint="eastAsia"/>
        </w:rPr>
        <w:t>ВВЕДЕНИЕ</w:t>
      </w:r>
    </w:p>
    <w:p w14:paraId="04C5EE1D" w14:textId="77777777" w:rsidR="00600037" w:rsidRDefault="00600037" w:rsidP="00600037"/>
    <w:p w14:paraId="384C7E31" w14:textId="77777777" w:rsidR="00600037" w:rsidRDefault="00600037" w:rsidP="00600037">
      <w:r>
        <w:t xml:space="preserve">1. </w:t>
      </w:r>
      <w:r>
        <w:rPr>
          <w:rFonts w:hint="eastAsia"/>
        </w:rPr>
        <w:t>Основные</w:t>
      </w:r>
      <w:r>
        <w:t xml:space="preserve"> </w:t>
      </w:r>
      <w:r>
        <w:rPr>
          <w:rFonts w:hint="eastAsia"/>
        </w:rPr>
        <w:t>причины</w:t>
      </w:r>
      <w:r>
        <w:t xml:space="preserve"> </w:t>
      </w:r>
      <w:r>
        <w:rPr>
          <w:rFonts w:hint="eastAsia"/>
        </w:rPr>
        <w:t>аннексии</w:t>
      </w:r>
      <w:r>
        <w:t xml:space="preserve"> </w:t>
      </w:r>
      <w:r>
        <w:rPr>
          <w:rFonts w:hint="eastAsia"/>
        </w:rPr>
        <w:t>Техаса</w:t>
      </w:r>
      <w:r>
        <w:t xml:space="preserve"> </w:t>
      </w:r>
      <w:r>
        <w:rPr>
          <w:rFonts w:hint="eastAsia"/>
        </w:rPr>
        <w:t>и</w:t>
      </w:r>
      <w:r>
        <w:t xml:space="preserve"> </w:t>
      </w:r>
      <w:r>
        <w:rPr>
          <w:rFonts w:hint="eastAsia"/>
        </w:rPr>
        <w:t>его</w:t>
      </w:r>
      <w:r>
        <w:t xml:space="preserve"> </w:t>
      </w:r>
      <w:r>
        <w:rPr>
          <w:rFonts w:hint="eastAsia"/>
        </w:rPr>
        <w:t>интеграции</w:t>
      </w:r>
      <w:r>
        <w:t xml:space="preserve"> </w:t>
      </w:r>
      <w:r>
        <w:rPr>
          <w:rFonts w:hint="eastAsia"/>
        </w:rPr>
        <w:t>в</w:t>
      </w:r>
      <w:r>
        <w:t xml:space="preserve"> </w:t>
      </w:r>
      <w:r>
        <w:rPr>
          <w:rFonts w:hint="eastAsia"/>
        </w:rPr>
        <w:t>состав</w:t>
      </w:r>
      <w:r>
        <w:t xml:space="preserve"> </w:t>
      </w:r>
      <w:r>
        <w:rPr>
          <w:rFonts w:hint="eastAsia"/>
        </w:rPr>
        <w:t>США</w:t>
      </w:r>
    </w:p>
    <w:p w14:paraId="6991E55B" w14:textId="77777777" w:rsidR="00600037" w:rsidRDefault="00600037" w:rsidP="00600037"/>
    <w:p w14:paraId="1D18BFCF" w14:textId="77777777" w:rsidR="00600037" w:rsidRDefault="00600037" w:rsidP="00600037">
      <w:r>
        <w:t xml:space="preserve">(1821-1861 </w:t>
      </w:r>
      <w:r>
        <w:rPr>
          <w:rFonts w:hint="eastAsia"/>
        </w:rPr>
        <w:t>гг</w:t>
      </w:r>
      <w:r>
        <w:t>.)</w:t>
      </w:r>
    </w:p>
    <w:p w14:paraId="59832351" w14:textId="77777777" w:rsidR="00600037" w:rsidRDefault="00600037" w:rsidP="00600037"/>
    <w:p w14:paraId="16EEC055" w14:textId="77777777" w:rsidR="00600037" w:rsidRDefault="00600037" w:rsidP="00600037">
      <w:r>
        <w:t xml:space="preserve">1.1. </w:t>
      </w:r>
      <w:r>
        <w:rPr>
          <w:rFonts w:hint="eastAsia"/>
        </w:rPr>
        <w:t>Внешние</w:t>
      </w:r>
      <w:r>
        <w:t xml:space="preserve"> </w:t>
      </w:r>
      <w:r>
        <w:rPr>
          <w:rFonts w:hint="eastAsia"/>
        </w:rPr>
        <w:t>и</w:t>
      </w:r>
      <w:r>
        <w:t xml:space="preserve"> </w:t>
      </w:r>
      <w:r>
        <w:rPr>
          <w:rFonts w:hint="eastAsia"/>
        </w:rPr>
        <w:t>внутренние</w:t>
      </w:r>
      <w:r>
        <w:t xml:space="preserve"> </w:t>
      </w:r>
      <w:r>
        <w:rPr>
          <w:rFonts w:hint="eastAsia"/>
        </w:rPr>
        <w:t>политические</w:t>
      </w:r>
      <w:r>
        <w:t xml:space="preserve"> </w:t>
      </w:r>
      <w:r>
        <w:rPr>
          <w:rFonts w:hint="eastAsia"/>
        </w:rPr>
        <w:t>факторы</w:t>
      </w:r>
      <w:r>
        <w:t xml:space="preserve"> </w:t>
      </w:r>
      <w:r>
        <w:rPr>
          <w:rFonts w:hint="eastAsia"/>
        </w:rPr>
        <w:t>аннексии</w:t>
      </w:r>
      <w:r>
        <w:t xml:space="preserve"> </w:t>
      </w:r>
      <w:r>
        <w:rPr>
          <w:rFonts w:hint="eastAsia"/>
        </w:rPr>
        <w:t>Техаса</w:t>
      </w:r>
      <w:r>
        <w:t xml:space="preserve"> </w:t>
      </w:r>
      <w:r>
        <w:rPr>
          <w:rFonts w:hint="eastAsia"/>
        </w:rPr>
        <w:t>Соединенными</w:t>
      </w:r>
      <w:r>
        <w:t xml:space="preserve"> </w:t>
      </w:r>
      <w:r>
        <w:rPr>
          <w:rFonts w:hint="eastAsia"/>
        </w:rPr>
        <w:t>Штатами</w:t>
      </w:r>
    </w:p>
    <w:p w14:paraId="6055318D" w14:textId="77777777" w:rsidR="00600037" w:rsidRDefault="00600037" w:rsidP="00600037"/>
    <w:p w14:paraId="3F5AE2A9" w14:textId="77777777" w:rsidR="00600037" w:rsidRDefault="00600037" w:rsidP="00600037">
      <w:r>
        <w:t xml:space="preserve">1. 2. </w:t>
      </w:r>
      <w:r>
        <w:rPr>
          <w:rFonts w:hint="eastAsia"/>
        </w:rPr>
        <w:t>Экономические</w:t>
      </w:r>
      <w:r>
        <w:t xml:space="preserve"> </w:t>
      </w:r>
      <w:r>
        <w:rPr>
          <w:rFonts w:hint="eastAsia"/>
        </w:rPr>
        <w:t>и</w:t>
      </w:r>
      <w:r>
        <w:t xml:space="preserve"> </w:t>
      </w:r>
      <w:r>
        <w:rPr>
          <w:rFonts w:hint="eastAsia"/>
        </w:rPr>
        <w:t>демографические</w:t>
      </w:r>
      <w:r>
        <w:t xml:space="preserve"> </w:t>
      </w:r>
      <w:r>
        <w:rPr>
          <w:rFonts w:hint="eastAsia"/>
        </w:rPr>
        <w:t>факторы</w:t>
      </w:r>
      <w:r>
        <w:t xml:space="preserve"> </w:t>
      </w:r>
      <w:r>
        <w:rPr>
          <w:rFonts w:hint="eastAsia"/>
        </w:rPr>
        <w:t>взаимодействия</w:t>
      </w:r>
      <w:r>
        <w:t xml:space="preserve"> </w:t>
      </w:r>
      <w:r>
        <w:rPr>
          <w:rFonts w:hint="eastAsia"/>
        </w:rPr>
        <w:t>США</w:t>
      </w:r>
      <w:r>
        <w:t xml:space="preserve"> </w:t>
      </w:r>
      <w:r>
        <w:rPr>
          <w:rFonts w:hint="eastAsia"/>
        </w:rPr>
        <w:t>и</w:t>
      </w:r>
      <w:r>
        <w:t xml:space="preserve"> </w:t>
      </w:r>
      <w:r>
        <w:rPr>
          <w:rFonts w:hint="eastAsia"/>
        </w:rPr>
        <w:t>Техаса</w:t>
      </w:r>
    </w:p>
    <w:p w14:paraId="1CB65193" w14:textId="77777777" w:rsidR="00600037" w:rsidRDefault="00600037" w:rsidP="00600037"/>
    <w:p w14:paraId="196448A0" w14:textId="77777777" w:rsidR="00600037" w:rsidRDefault="00600037" w:rsidP="00600037">
      <w:r>
        <w:t xml:space="preserve">2. </w:t>
      </w:r>
      <w:r>
        <w:rPr>
          <w:rFonts w:hint="eastAsia"/>
        </w:rPr>
        <w:t>Эволюция</w:t>
      </w:r>
      <w:r>
        <w:t xml:space="preserve"> </w:t>
      </w:r>
      <w:r>
        <w:rPr>
          <w:rFonts w:hint="eastAsia"/>
        </w:rPr>
        <w:t>государственного</w:t>
      </w:r>
      <w:r>
        <w:t xml:space="preserve"> </w:t>
      </w:r>
      <w:r>
        <w:rPr>
          <w:rFonts w:hint="eastAsia"/>
        </w:rPr>
        <w:t>устройства</w:t>
      </w:r>
      <w:r>
        <w:t xml:space="preserve"> </w:t>
      </w:r>
      <w:r>
        <w:rPr>
          <w:rFonts w:hint="eastAsia"/>
        </w:rPr>
        <w:t>Техаса</w:t>
      </w:r>
      <w:r>
        <w:t xml:space="preserve">: </w:t>
      </w:r>
      <w:r>
        <w:rPr>
          <w:rFonts w:hint="eastAsia"/>
        </w:rPr>
        <w:t>от</w:t>
      </w:r>
      <w:r>
        <w:t xml:space="preserve"> </w:t>
      </w:r>
      <w:r>
        <w:rPr>
          <w:rFonts w:hint="eastAsia"/>
        </w:rPr>
        <w:t>мексиканской</w:t>
      </w:r>
      <w:r>
        <w:t xml:space="preserve"> </w:t>
      </w:r>
      <w:r>
        <w:rPr>
          <w:rFonts w:hint="eastAsia"/>
        </w:rPr>
        <w:t>модели</w:t>
      </w:r>
      <w:r>
        <w:t xml:space="preserve"> </w:t>
      </w:r>
      <w:r>
        <w:rPr>
          <w:rFonts w:hint="eastAsia"/>
        </w:rPr>
        <w:t>к</w:t>
      </w:r>
      <w:r>
        <w:t xml:space="preserve"> </w:t>
      </w:r>
      <w:r>
        <w:rPr>
          <w:rFonts w:hint="eastAsia"/>
        </w:rPr>
        <w:t>американской</w:t>
      </w:r>
    </w:p>
    <w:p w14:paraId="3742DBE5" w14:textId="77777777" w:rsidR="00600037" w:rsidRDefault="00600037" w:rsidP="00600037"/>
    <w:p w14:paraId="1AFABBC2" w14:textId="77777777" w:rsidR="00600037" w:rsidRDefault="00600037" w:rsidP="00600037">
      <w:r>
        <w:t xml:space="preserve">2.1. </w:t>
      </w:r>
      <w:r>
        <w:rPr>
          <w:rFonts w:hint="eastAsia"/>
        </w:rPr>
        <w:t>Гражданские</w:t>
      </w:r>
      <w:r>
        <w:t xml:space="preserve"> </w:t>
      </w:r>
      <w:r>
        <w:rPr>
          <w:rFonts w:hint="eastAsia"/>
        </w:rPr>
        <w:t>права</w:t>
      </w:r>
      <w:r>
        <w:t xml:space="preserve"> </w:t>
      </w:r>
      <w:r>
        <w:rPr>
          <w:rFonts w:hint="eastAsia"/>
        </w:rPr>
        <w:t>и</w:t>
      </w:r>
      <w:r>
        <w:t xml:space="preserve"> </w:t>
      </w:r>
      <w:r>
        <w:rPr>
          <w:rFonts w:hint="eastAsia"/>
        </w:rPr>
        <w:t>свободы</w:t>
      </w:r>
      <w:r>
        <w:t xml:space="preserve"> </w:t>
      </w:r>
      <w:r>
        <w:rPr>
          <w:rFonts w:hint="eastAsia"/>
        </w:rPr>
        <w:t>населения</w:t>
      </w:r>
      <w:r>
        <w:t xml:space="preserve"> </w:t>
      </w:r>
      <w:r>
        <w:rPr>
          <w:rFonts w:hint="eastAsia"/>
        </w:rPr>
        <w:t>Техаса</w:t>
      </w:r>
      <w:r>
        <w:t xml:space="preserve"> (1820-</w:t>
      </w:r>
      <w:r>
        <w:rPr>
          <w:rFonts w:hint="eastAsia"/>
        </w:rPr>
        <w:t>х</w:t>
      </w:r>
      <w:r>
        <w:t>-1840-</w:t>
      </w:r>
      <w:r>
        <w:rPr>
          <w:rFonts w:hint="eastAsia"/>
        </w:rPr>
        <w:t>х</w:t>
      </w:r>
      <w:r>
        <w:t xml:space="preserve"> </w:t>
      </w:r>
      <w:r>
        <w:rPr>
          <w:rFonts w:hint="eastAsia"/>
        </w:rPr>
        <w:t>гг</w:t>
      </w:r>
      <w:r>
        <w:t>.)</w:t>
      </w:r>
    </w:p>
    <w:p w14:paraId="2001B39B" w14:textId="77777777" w:rsidR="00600037" w:rsidRDefault="00600037" w:rsidP="00600037"/>
    <w:p w14:paraId="7C5408A3" w14:textId="77777777" w:rsidR="00600037" w:rsidRDefault="00600037" w:rsidP="00600037">
      <w:r>
        <w:t xml:space="preserve">2.2.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основных</w:t>
      </w:r>
      <w:r>
        <w:t xml:space="preserve"> </w:t>
      </w:r>
      <w:r>
        <w:rPr>
          <w:rFonts w:hint="eastAsia"/>
        </w:rPr>
        <w:t>ветвей</w:t>
      </w:r>
      <w:r>
        <w:t xml:space="preserve"> </w:t>
      </w:r>
      <w:r>
        <w:rPr>
          <w:rFonts w:hint="eastAsia"/>
        </w:rPr>
        <w:t>власти</w:t>
      </w:r>
      <w:r>
        <w:t xml:space="preserve"> </w:t>
      </w:r>
      <w:r>
        <w:rPr>
          <w:rFonts w:hint="eastAsia"/>
        </w:rPr>
        <w:t>Техаса</w:t>
      </w:r>
    </w:p>
    <w:p w14:paraId="3EDC526C" w14:textId="77777777" w:rsidR="00600037" w:rsidRDefault="00600037" w:rsidP="00600037"/>
    <w:p w14:paraId="2552C0CB" w14:textId="77777777" w:rsidR="00600037" w:rsidRDefault="00600037" w:rsidP="00600037">
      <w:r>
        <w:t xml:space="preserve">3. </w:t>
      </w:r>
      <w:r>
        <w:rPr>
          <w:rFonts w:hint="eastAsia"/>
        </w:rPr>
        <w:t>Техас</w:t>
      </w:r>
      <w:r>
        <w:t xml:space="preserve"> </w:t>
      </w:r>
      <w:r>
        <w:rPr>
          <w:rFonts w:hint="eastAsia"/>
        </w:rPr>
        <w:t>в</w:t>
      </w:r>
      <w:r>
        <w:t xml:space="preserve"> </w:t>
      </w:r>
      <w:r>
        <w:rPr>
          <w:rFonts w:hint="eastAsia"/>
        </w:rPr>
        <w:t>контексте</w:t>
      </w:r>
      <w:r>
        <w:t xml:space="preserve"> </w:t>
      </w:r>
      <w:r>
        <w:rPr>
          <w:rFonts w:hint="eastAsia"/>
        </w:rPr>
        <w:t>развития</w:t>
      </w:r>
      <w:r>
        <w:t xml:space="preserve"> </w:t>
      </w:r>
      <w:r>
        <w:rPr>
          <w:rFonts w:hint="eastAsia"/>
        </w:rPr>
        <w:t>США</w:t>
      </w:r>
      <w:r>
        <w:t xml:space="preserve"> (1821-1861 </w:t>
      </w:r>
      <w:r>
        <w:rPr>
          <w:rFonts w:hint="eastAsia"/>
        </w:rPr>
        <w:t>гг</w:t>
      </w:r>
      <w:r>
        <w:t xml:space="preserve">.): </w:t>
      </w:r>
      <w:r>
        <w:rPr>
          <w:rFonts w:hint="eastAsia"/>
        </w:rPr>
        <w:t>проблемы</w:t>
      </w:r>
      <w:r>
        <w:t xml:space="preserve"> </w:t>
      </w:r>
      <w:r>
        <w:rPr>
          <w:rFonts w:hint="eastAsia"/>
        </w:rPr>
        <w:t>и</w:t>
      </w:r>
      <w:r>
        <w:t xml:space="preserve"> </w:t>
      </w:r>
      <w:r>
        <w:rPr>
          <w:rFonts w:hint="eastAsia"/>
        </w:rPr>
        <w:t>противоречия</w:t>
      </w:r>
    </w:p>
    <w:p w14:paraId="72BAF120" w14:textId="77777777" w:rsidR="00600037" w:rsidRDefault="00600037" w:rsidP="00600037"/>
    <w:p w14:paraId="08C16079" w14:textId="77777777" w:rsidR="00600037" w:rsidRDefault="00600037" w:rsidP="00600037">
      <w:r>
        <w:t xml:space="preserve">3.1. </w:t>
      </w:r>
      <w:r>
        <w:rPr>
          <w:rFonts w:hint="eastAsia"/>
        </w:rPr>
        <w:t>Влияние</w:t>
      </w:r>
      <w:r>
        <w:t xml:space="preserve"> </w:t>
      </w:r>
      <w:r>
        <w:rPr>
          <w:rFonts w:hint="eastAsia"/>
        </w:rPr>
        <w:t>общественно</w:t>
      </w:r>
      <w:r>
        <w:t>-</w:t>
      </w:r>
      <w:r>
        <w:rPr>
          <w:rFonts w:hint="eastAsia"/>
        </w:rPr>
        <w:t>значимых</w:t>
      </w:r>
      <w:r>
        <w:t xml:space="preserve"> </w:t>
      </w:r>
      <w:r>
        <w:rPr>
          <w:rFonts w:hint="eastAsia"/>
        </w:rPr>
        <w:t>проблем</w:t>
      </w:r>
      <w:r>
        <w:t xml:space="preserve"> </w:t>
      </w:r>
      <w:r>
        <w:rPr>
          <w:rFonts w:hint="eastAsia"/>
        </w:rPr>
        <w:t>США</w:t>
      </w:r>
      <w:r>
        <w:t xml:space="preserve"> </w:t>
      </w:r>
      <w:r>
        <w:rPr>
          <w:rFonts w:hint="eastAsia"/>
        </w:rPr>
        <w:t>на</w:t>
      </w:r>
      <w:r>
        <w:t xml:space="preserve"> </w:t>
      </w:r>
      <w:r>
        <w:rPr>
          <w:rFonts w:hint="eastAsia"/>
        </w:rPr>
        <w:t>внутреннюю</w:t>
      </w:r>
      <w:r>
        <w:t xml:space="preserve"> </w:t>
      </w:r>
      <w:r>
        <w:rPr>
          <w:rFonts w:hint="eastAsia"/>
        </w:rPr>
        <w:t>ситуацию</w:t>
      </w:r>
      <w:r>
        <w:t xml:space="preserve"> </w:t>
      </w:r>
      <w:r>
        <w:rPr>
          <w:rFonts w:hint="eastAsia"/>
        </w:rPr>
        <w:t>в</w:t>
      </w:r>
      <w:r>
        <w:t xml:space="preserve"> </w:t>
      </w:r>
      <w:r>
        <w:rPr>
          <w:rFonts w:hint="eastAsia"/>
        </w:rPr>
        <w:t>Техасе</w:t>
      </w:r>
    </w:p>
    <w:p w14:paraId="7D9EC191" w14:textId="77777777" w:rsidR="00600037" w:rsidRDefault="00600037" w:rsidP="00600037"/>
    <w:p w14:paraId="4E74E00B" w14:textId="77777777" w:rsidR="00600037" w:rsidRDefault="00600037" w:rsidP="00600037">
      <w:r>
        <w:t xml:space="preserve">3.2. </w:t>
      </w:r>
      <w:r>
        <w:rPr>
          <w:rFonts w:hint="eastAsia"/>
        </w:rPr>
        <w:t>Формирование</w:t>
      </w:r>
      <w:r>
        <w:t xml:space="preserve"> </w:t>
      </w:r>
      <w:r>
        <w:rPr>
          <w:rFonts w:hint="eastAsia"/>
        </w:rPr>
        <w:t>инфраструктуры</w:t>
      </w:r>
      <w:r>
        <w:t xml:space="preserve"> </w:t>
      </w:r>
      <w:r>
        <w:rPr>
          <w:rFonts w:hint="eastAsia"/>
        </w:rPr>
        <w:t>и</w:t>
      </w:r>
      <w:r>
        <w:t xml:space="preserve"> </w:t>
      </w:r>
      <w:r>
        <w:rPr>
          <w:rFonts w:hint="eastAsia"/>
        </w:rPr>
        <w:t>образовательной</w:t>
      </w:r>
      <w:r>
        <w:t xml:space="preserve"> </w:t>
      </w:r>
      <w:r>
        <w:rPr>
          <w:rFonts w:hint="eastAsia"/>
        </w:rPr>
        <w:t>системы</w:t>
      </w:r>
      <w:r>
        <w:t xml:space="preserve"> </w:t>
      </w:r>
      <w:r>
        <w:rPr>
          <w:rFonts w:hint="eastAsia"/>
        </w:rPr>
        <w:t>штата</w:t>
      </w:r>
      <w:r>
        <w:t xml:space="preserve"> </w:t>
      </w:r>
      <w:r>
        <w:rPr>
          <w:rFonts w:hint="eastAsia"/>
        </w:rPr>
        <w:t>Техас</w:t>
      </w:r>
      <w:r>
        <w:t xml:space="preserve">: </w:t>
      </w:r>
      <w:r>
        <w:rPr>
          <w:rFonts w:hint="eastAsia"/>
        </w:rPr>
        <w:t>проекты</w:t>
      </w:r>
      <w:r>
        <w:t xml:space="preserve"> </w:t>
      </w:r>
      <w:r>
        <w:rPr>
          <w:rFonts w:hint="eastAsia"/>
        </w:rPr>
        <w:t>и</w:t>
      </w:r>
      <w:r>
        <w:t xml:space="preserve"> </w:t>
      </w:r>
      <w:r>
        <w:rPr>
          <w:rFonts w:hint="eastAsia"/>
        </w:rPr>
        <w:t>проблемы</w:t>
      </w:r>
      <w:r>
        <w:t xml:space="preserve"> </w:t>
      </w:r>
      <w:r>
        <w:rPr>
          <w:rFonts w:hint="eastAsia"/>
        </w:rPr>
        <w:t>реализации</w:t>
      </w:r>
    </w:p>
    <w:p w14:paraId="74C3F650" w14:textId="77777777" w:rsidR="00600037" w:rsidRDefault="00600037" w:rsidP="00600037"/>
    <w:p w14:paraId="1CCD3F9E" w14:textId="77777777" w:rsidR="00600037" w:rsidRDefault="00600037" w:rsidP="00600037">
      <w:r>
        <w:t xml:space="preserve">3.3. </w:t>
      </w:r>
      <w:r>
        <w:rPr>
          <w:rFonts w:hint="eastAsia"/>
        </w:rPr>
        <w:t>Участие</w:t>
      </w:r>
      <w:r>
        <w:t xml:space="preserve"> </w:t>
      </w:r>
      <w:r>
        <w:rPr>
          <w:rFonts w:hint="eastAsia"/>
        </w:rPr>
        <w:t>Техаса</w:t>
      </w:r>
      <w:r>
        <w:t xml:space="preserve"> </w:t>
      </w:r>
      <w:r>
        <w:rPr>
          <w:rFonts w:hint="eastAsia"/>
        </w:rPr>
        <w:t>в</w:t>
      </w:r>
      <w:r>
        <w:t xml:space="preserve"> </w:t>
      </w:r>
      <w:r>
        <w:rPr>
          <w:rFonts w:hint="eastAsia"/>
        </w:rPr>
        <w:t>сепаратистском</w:t>
      </w:r>
      <w:r>
        <w:t xml:space="preserve"> </w:t>
      </w:r>
      <w:r>
        <w:rPr>
          <w:rFonts w:hint="eastAsia"/>
        </w:rPr>
        <w:t>движении</w:t>
      </w:r>
      <w:r>
        <w:t xml:space="preserve"> </w:t>
      </w:r>
      <w:r>
        <w:rPr>
          <w:rFonts w:hint="eastAsia"/>
        </w:rPr>
        <w:t>штатов</w:t>
      </w:r>
      <w:r>
        <w:t xml:space="preserve"> </w:t>
      </w:r>
      <w:r>
        <w:rPr>
          <w:rFonts w:hint="eastAsia"/>
        </w:rPr>
        <w:t>Юга</w:t>
      </w:r>
      <w:r>
        <w:t xml:space="preserve"> </w:t>
      </w:r>
      <w:r>
        <w:rPr>
          <w:rFonts w:hint="eastAsia"/>
        </w:rPr>
        <w:t>накануне</w:t>
      </w:r>
    </w:p>
    <w:p w14:paraId="090E6140" w14:textId="77777777" w:rsidR="00600037" w:rsidRDefault="00600037" w:rsidP="00600037"/>
    <w:p w14:paraId="07B5875B" w14:textId="77777777" w:rsidR="00600037" w:rsidRDefault="00600037" w:rsidP="00600037">
      <w:r>
        <w:rPr>
          <w:rFonts w:hint="eastAsia"/>
        </w:rPr>
        <w:t>Гражданской</w:t>
      </w:r>
      <w:r>
        <w:t xml:space="preserve"> </w:t>
      </w:r>
      <w:r>
        <w:rPr>
          <w:rFonts w:hint="eastAsia"/>
        </w:rPr>
        <w:t>войны</w:t>
      </w:r>
      <w:r>
        <w:t xml:space="preserve"> </w:t>
      </w:r>
      <w:r>
        <w:rPr>
          <w:rFonts w:hint="eastAsia"/>
        </w:rPr>
        <w:t>в</w:t>
      </w:r>
      <w:r>
        <w:t xml:space="preserve"> </w:t>
      </w:r>
      <w:r>
        <w:rPr>
          <w:rFonts w:hint="eastAsia"/>
        </w:rPr>
        <w:t>США</w:t>
      </w:r>
    </w:p>
    <w:p w14:paraId="5A165CE3" w14:textId="77777777" w:rsidR="00600037" w:rsidRDefault="00600037" w:rsidP="00600037"/>
    <w:p w14:paraId="26F65E76" w14:textId="77777777" w:rsidR="00600037" w:rsidRDefault="00600037" w:rsidP="00600037">
      <w:r>
        <w:rPr>
          <w:rFonts w:hint="eastAsia"/>
        </w:rPr>
        <w:t>Заключение</w:t>
      </w:r>
    </w:p>
    <w:p w14:paraId="5492A138" w14:textId="77777777" w:rsidR="00600037" w:rsidRDefault="00600037" w:rsidP="00600037"/>
    <w:p w14:paraId="183FBEB5" w14:textId="77777777" w:rsidR="00600037" w:rsidRDefault="00600037" w:rsidP="00600037">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083E5AB" w14:textId="77777777" w:rsidR="00600037" w:rsidRDefault="00600037" w:rsidP="00600037"/>
    <w:p w14:paraId="3833660C" w14:textId="3F0EA8A3" w:rsidR="00600037" w:rsidRPr="00600037" w:rsidRDefault="00600037" w:rsidP="00600037">
      <w:r>
        <w:rPr>
          <w:rFonts w:hint="eastAsia"/>
        </w:rPr>
        <w:t>Приложения</w:t>
      </w:r>
    </w:p>
    <w:sectPr w:rsidR="00600037" w:rsidRPr="00600037" w:rsidSect="004877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ED5A0" w14:textId="77777777" w:rsidR="004877B0" w:rsidRDefault="004877B0">
      <w:pPr>
        <w:spacing w:after="0" w:line="240" w:lineRule="auto"/>
      </w:pPr>
      <w:r>
        <w:separator/>
      </w:r>
    </w:p>
  </w:endnote>
  <w:endnote w:type="continuationSeparator" w:id="0">
    <w:p w14:paraId="1FB7C8FB" w14:textId="77777777" w:rsidR="004877B0" w:rsidRDefault="0048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6378" w14:textId="77777777" w:rsidR="004877B0" w:rsidRDefault="004877B0"/>
    <w:p w14:paraId="3EA9BFD8" w14:textId="77777777" w:rsidR="004877B0" w:rsidRDefault="004877B0"/>
    <w:p w14:paraId="1131A5BA" w14:textId="77777777" w:rsidR="004877B0" w:rsidRDefault="004877B0"/>
    <w:p w14:paraId="38AF8565" w14:textId="77777777" w:rsidR="004877B0" w:rsidRDefault="004877B0"/>
    <w:p w14:paraId="409D4FB4" w14:textId="77777777" w:rsidR="004877B0" w:rsidRDefault="004877B0"/>
    <w:p w14:paraId="6E078853" w14:textId="77777777" w:rsidR="004877B0" w:rsidRDefault="004877B0"/>
    <w:p w14:paraId="3205D37C" w14:textId="77777777" w:rsidR="004877B0" w:rsidRDefault="004877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709EA4" wp14:editId="7C82E1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AB3E5" w14:textId="77777777" w:rsidR="004877B0" w:rsidRDefault="004877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709E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FAB3E5" w14:textId="77777777" w:rsidR="004877B0" w:rsidRDefault="004877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8F154A" w14:textId="77777777" w:rsidR="004877B0" w:rsidRDefault="004877B0"/>
    <w:p w14:paraId="2030782C" w14:textId="77777777" w:rsidR="004877B0" w:rsidRDefault="004877B0"/>
    <w:p w14:paraId="7E7F03FA" w14:textId="77777777" w:rsidR="004877B0" w:rsidRDefault="004877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1D68CA" wp14:editId="3749D5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8C81E" w14:textId="77777777" w:rsidR="004877B0" w:rsidRDefault="004877B0"/>
                          <w:p w14:paraId="7C51E071" w14:textId="77777777" w:rsidR="004877B0" w:rsidRDefault="004877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1D68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E8C81E" w14:textId="77777777" w:rsidR="004877B0" w:rsidRDefault="004877B0"/>
                    <w:p w14:paraId="7C51E071" w14:textId="77777777" w:rsidR="004877B0" w:rsidRDefault="004877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C87F69" w14:textId="77777777" w:rsidR="004877B0" w:rsidRDefault="004877B0"/>
    <w:p w14:paraId="4BCCC712" w14:textId="77777777" w:rsidR="004877B0" w:rsidRDefault="004877B0">
      <w:pPr>
        <w:rPr>
          <w:sz w:val="2"/>
          <w:szCs w:val="2"/>
        </w:rPr>
      </w:pPr>
    </w:p>
    <w:p w14:paraId="09FDD4E9" w14:textId="77777777" w:rsidR="004877B0" w:rsidRDefault="004877B0"/>
    <w:p w14:paraId="69DD9A2D" w14:textId="77777777" w:rsidR="004877B0" w:rsidRDefault="004877B0">
      <w:pPr>
        <w:spacing w:after="0" w:line="240" w:lineRule="auto"/>
      </w:pPr>
    </w:p>
  </w:footnote>
  <w:footnote w:type="continuationSeparator" w:id="0">
    <w:p w14:paraId="7F4736FE" w14:textId="77777777" w:rsidR="004877B0" w:rsidRDefault="00487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7B0"/>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55237</TotalTime>
  <Pages>2</Pages>
  <Words>155</Words>
  <Characters>888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1008</cp:revision>
  <cp:lastPrinted>2009-02-06T05:36:00Z</cp:lastPrinted>
  <dcterms:created xsi:type="dcterms:W3CDTF">2024-01-07T13:43:00Z</dcterms:created>
  <dcterms:modified xsi:type="dcterms:W3CDTF">2024-04-02T10:14:00Z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