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13CD" w14:textId="77777777" w:rsidR="00F87C43" w:rsidRDefault="00F87C43" w:rsidP="00F87C43">
      <w:pPr>
        <w:pStyle w:val="afffffffffffffffffffffffffff5"/>
        <w:rPr>
          <w:rFonts w:ascii="Verdana" w:hAnsi="Verdana"/>
          <w:color w:val="000000"/>
          <w:sz w:val="21"/>
          <w:szCs w:val="21"/>
        </w:rPr>
      </w:pPr>
      <w:r>
        <w:rPr>
          <w:rFonts w:ascii="Helvetica" w:hAnsi="Helvetica" w:cs="Helvetica"/>
          <w:b/>
          <w:bCs w:val="0"/>
          <w:color w:val="222222"/>
          <w:sz w:val="21"/>
          <w:szCs w:val="21"/>
        </w:rPr>
        <w:t>Батурина, Ирина Михайловна.</w:t>
      </w:r>
    </w:p>
    <w:p w14:paraId="045E5E0B" w14:textId="77777777" w:rsidR="00F87C43" w:rsidRDefault="00F87C43" w:rsidP="00F87C43">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Политика перестройки в СССР, соотношение внутренних и внешних факторов (политологический анализ</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диссертация ... кандидата политических наук : 23.00.02. - Москва, 2001. - 193 с.</w:t>
      </w:r>
    </w:p>
    <w:p w14:paraId="334A72CF" w14:textId="77777777" w:rsidR="00F87C43" w:rsidRDefault="00F87C43" w:rsidP="00F87C4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Батурина, Ирина Михайловна</w:t>
      </w:r>
    </w:p>
    <w:p w14:paraId="4A234C7C"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3A105B"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Влияние политических процессов в СССР на формирование нового внешнеполитического курса в 1985-1991 гг.</w:t>
      </w:r>
    </w:p>
    <w:p w14:paraId="19924EB3"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1.1. Начало реформ во внутренней политике. </w:t>
      </w:r>
      <w:proofErr w:type="spellStart"/>
      <w:r>
        <w:rPr>
          <w:rFonts w:ascii="Arial" w:hAnsi="Arial" w:cs="Arial"/>
          <w:color w:val="333333"/>
          <w:sz w:val="21"/>
          <w:szCs w:val="21"/>
        </w:rPr>
        <w:t>Внешнеполитич</w:t>
      </w:r>
      <w:proofErr w:type="spellEnd"/>
      <w:r>
        <w:rPr>
          <w:rFonts w:ascii="Arial" w:hAnsi="Arial" w:cs="Arial"/>
          <w:color w:val="333333"/>
          <w:sz w:val="21"/>
          <w:szCs w:val="21"/>
        </w:rPr>
        <w:t xml:space="preserve">- </w:t>
      </w:r>
      <w:proofErr w:type="spellStart"/>
      <w:r>
        <w:rPr>
          <w:rFonts w:ascii="Arial" w:hAnsi="Arial" w:cs="Arial"/>
          <w:color w:val="333333"/>
          <w:sz w:val="21"/>
          <w:szCs w:val="21"/>
        </w:rPr>
        <w:t>ческое</w:t>
      </w:r>
      <w:proofErr w:type="spellEnd"/>
      <w:r>
        <w:rPr>
          <w:rFonts w:ascii="Arial" w:hAnsi="Arial" w:cs="Arial"/>
          <w:color w:val="333333"/>
          <w:sz w:val="21"/>
          <w:szCs w:val="21"/>
        </w:rPr>
        <w:t xml:space="preserve"> наследие «холодной войны».</w:t>
      </w:r>
    </w:p>
    <w:p w14:paraId="1CE1E220"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Вывод контингента советских войск из Афганистана</w:t>
      </w:r>
    </w:p>
    <w:p w14:paraId="20ACA8D7"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Восточноевропейское направление во внешней политике</w:t>
      </w:r>
    </w:p>
    <w:p w14:paraId="1AD5F0F6"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М.Горбачева</w:t>
      </w:r>
      <w:proofErr w:type="spellEnd"/>
    </w:p>
    <w:p w14:paraId="1C89D154"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Реформа политической системы СССР: 1988-1991 гг.</w:t>
      </w:r>
    </w:p>
    <w:p w14:paraId="6E3053B0"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СССР-США: от конфронтации к сотрудничеству.</w:t>
      </w:r>
    </w:p>
    <w:p w14:paraId="4F076E6A"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Политика советского руководства при решении германского вопроса</w:t>
      </w:r>
    </w:p>
    <w:p w14:paraId="6B23AC80"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Эволюция, идеи объединения Германии: от нереальности к неизбежности.</w:t>
      </w:r>
    </w:p>
    <w:p w14:paraId="529D9C17"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Проблема военно-политического статуса единой Германии</w:t>
      </w:r>
    </w:p>
    <w:p w14:paraId="037A0649"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Правовые основы германского урегулирования.</w:t>
      </w:r>
    </w:p>
    <w:p w14:paraId="7B4FCF85"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Внешние и внутренние предпосылки объединения ГДР и</w:t>
      </w:r>
    </w:p>
    <w:p w14:paraId="3FD91994" w14:textId="77777777" w:rsidR="00F87C43" w:rsidRDefault="00F87C43" w:rsidP="00F87C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Результаты трансформации внешнеполитического курса СССР.</w:t>
      </w:r>
    </w:p>
    <w:p w14:paraId="7823CDB0" w14:textId="72BD7067" w:rsidR="00F37380" w:rsidRPr="00F87C43" w:rsidRDefault="00F37380" w:rsidP="00F87C43"/>
    <w:sectPr w:rsidR="00F37380" w:rsidRPr="00F87C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45B7" w14:textId="77777777" w:rsidR="00B140E6" w:rsidRDefault="00B140E6">
      <w:pPr>
        <w:spacing w:after="0" w:line="240" w:lineRule="auto"/>
      </w:pPr>
      <w:r>
        <w:separator/>
      </w:r>
    </w:p>
  </w:endnote>
  <w:endnote w:type="continuationSeparator" w:id="0">
    <w:p w14:paraId="19404DBE" w14:textId="77777777" w:rsidR="00B140E6" w:rsidRDefault="00B1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FCE6" w14:textId="77777777" w:rsidR="00B140E6" w:rsidRDefault="00B140E6"/>
    <w:p w14:paraId="5E3905EE" w14:textId="77777777" w:rsidR="00B140E6" w:rsidRDefault="00B140E6"/>
    <w:p w14:paraId="4CA55766" w14:textId="77777777" w:rsidR="00B140E6" w:rsidRDefault="00B140E6"/>
    <w:p w14:paraId="7E16B905" w14:textId="77777777" w:rsidR="00B140E6" w:rsidRDefault="00B140E6"/>
    <w:p w14:paraId="48C4F445" w14:textId="77777777" w:rsidR="00B140E6" w:rsidRDefault="00B140E6"/>
    <w:p w14:paraId="46DBD3DB" w14:textId="77777777" w:rsidR="00B140E6" w:rsidRDefault="00B140E6"/>
    <w:p w14:paraId="7A5B5BC3" w14:textId="77777777" w:rsidR="00B140E6" w:rsidRDefault="00B140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E97B53" wp14:editId="6E2D0E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3ADE2" w14:textId="77777777" w:rsidR="00B140E6" w:rsidRDefault="00B140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E97B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A3ADE2" w14:textId="77777777" w:rsidR="00B140E6" w:rsidRDefault="00B140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DC3490" w14:textId="77777777" w:rsidR="00B140E6" w:rsidRDefault="00B140E6"/>
    <w:p w14:paraId="23D9415F" w14:textId="77777777" w:rsidR="00B140E6" w:rsidRDefault="00B140E6"/>
    <w:p w14:paraId="60AD90CF" w14:textId="77777777" w:rsidR="00B140E6" w:rsidRDefault="00B140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9A9471" wp14:editId="323D86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C9FBE" w14:textId="77777777" w:rsidR="00B140E6" w:rsidRDefault="00B140E6"/>
                          <w:p w14:paraId="4899144A" w14:textId="77777777" w:rsidR="00B140E6" w:rsidRDefault="00B140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A94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4C9FBE" w14:textId="77777777" w:rsidR="00B140E6" w:rsidRDefault="00B140E6"/>
                    <w:p w14:paraId="4899144A" w14:textId="77777777" w:rsidR="00B140E6" w:rsidRDefault="00B140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9930FC" w14:textId="77777777" w:rsidR="00B140E6" w:rsidRDefault="00B140E6"/>
    <w:p w14:paraId="78F920F0" w14:textId="77777777" w:rsidR="00B140E6" w:rsidRDefault="00B140E6">
      <w:pPr>
        <w:rPr>
          <w:sz w:val="2"/>
          <w:szCs w:val="2"/>
        </w:rPr>
      </w:pPr>
    </w:p>
    <w:p w14:paraId="08719EE3" w14:textId="77777777" w:rsidR="00B140E6" w:rsidRDefault="00B140E6"/>
    <w:p w14:paraId="09E91C25" w14:textId="77777777" w:rsidR="00B140E6" w:rsidRDefault="00B140E6">
      <w:pPr>
        <w:spacing w:after="0" w:line="240" w:lineRule="auto"/>
      </w:pPr>
    </w:p>
  </w:footnote>
  <w:footnote w:type="continuationSeparator" w:id="0">
    <w:p w14:paraId="1C2DC114" w14:textId="77777777" w:rsidR="00B140E6" w:rsidRDefault="00B1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0E6"/>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77957</TotalTime>
  <Pages>1</Pages>
  <Words>166</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2280</cp:revision>
  <cp:lastPrinted>2009-02-06T05:36:00Z</cp:lastPrinted>
  <dcterms:created xsi:type="dcterms:W3CDTF">2024-01-07T13:43:00Z</dcterms:created>
  <dcterms:modified xsi:type="dcterms:W3CDTF">2025-04-21T17:39:00Z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