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18D4A" w14:textId="77777777" w:rsidR="00F9123E" w:rsidRPr="00F9123E" w:rsidRDefault="00F9123E" w:rsidP="00F9123E">
      <w:pPr>
        <w:rPr>
          <w:rFonts w:ascii="Arial" w:hAnsi="Arial" w:cs="Arial"/>
          <w:caps/>
          <w:color w:val="333333"/>
          <w:sz w:val="27"/>
          <w:szCs w:val="27"/>
        </w:rPr>
      </w:pPr>
      <w:r w:rsidRPr="00F9123E">
        <w:rPr>
          <w:rFonts w:ascii="Arial" w:hAnsi="Arial" w:cs="Arial" w:hint="eastAsia"/>
          <w:caps/>
          <w:color w:val="333333"/>
          <w:sz w:val="27"/>
          <w:szCs w:val="27"/>
        </w:rPr>
        <w:t>Григорова</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Зинаида</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Николаевна</w:t>
      </w:r>
      <w:r w:rsidRPr="00F9123E">
        <w:rPr>
          <w:rFonts w:ascii="Arial" w:hAnsi="Arial" w:cs="Arial"/>
          <w:caps/>
          <w:color w:val="333333"/>
          <w:sz w:val="27"/>
          <w:szCs w:val="27"/>
        </w:rPr>
        <w:t>.</w:t>
      </w:r>
    </w:p>
    <w:p w14:paraId="5AE627B3" w14:textId="77777777" w:rsidR="00F9123E" w:rsidRPr="00F9123E" w:rsidRDefault="00F9123E" w:rsidP="00F9123E">
      <w:pPr>
        <w:rPr>
          <w:rFonts w:ascii="Arial" w:hAnsi="Arial" w:cs="Arial"/>
          <w:caps/>
          <w:color w:val="333333"/>
          <w:sz w:val="27"/>
          <w:szCs w:val="27"/>
        </w:rPr>
      </w:pPr>
      <w:r w:rsidRPr="00F9123E">
        <w:rPr>
          <w:rFonts w:ascii="Arial" w:hAnsi="Arial" w:cs="Arial" w:hint="eastAsia"/>
          <w:caps/>
          <w:color w:val="333333"/>
          <w:sz w:val="27"/>
          <w:szCs w:val="27"/>
        </w:rPr>
        <w:t>Теория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практика</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третичной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профилактики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девиантного</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поведения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несовершеннолетних</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в</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условиях</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пенитенциарной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системы</w:t>
      </w:r>
      <w:r w:rsidRPr="00F9123E">
        <w:rPr>
          <w:rFonts w:ascii="Arial" w:hAnsi="Arial" w:cs="Arial"/>
          <w:caps/>
          <w:color w:val="333333"/>
          <w:sz w:val="27"/>
          <w:szCs w:val="27"/>
        </w:rPr>
        <w:t xml:space="preserve"> : </w:t>
      </w:r>
      <w:r w:rsidRPr="00F9123E">
        <w:rPr>
          <w:rFonts w:ascii="Arial" w:hAnsi="Arial" w:cs="Arial" w:hint="eastAsia"/>
          <w:caps/>
          <w:color w:val="333333"/>
          <w:sz w:val="27"/>
          <w:szCs w:val="27"/>
        </w:rPr>
        <w:t>диссертация</w:t>
      </w:r>
      <w:r w:rsidRPr="00F9123E">
        <w:rPr>
          <w:rFonts w:ascii="Arial" w:hAnsi="Arial" w:cs="Arial"/>
          <w:caps/>
          <w:color w:val="333333"/>
          <w:sz w:val="27"/>
          <w:szCs w:val="27"/>
        </w:rPr>
        <w:t xml:space="preserve"> ... </w:t>
      </w:r>
      <w:r w:rsidRPr="00F9123E">
        <w:rPr>
          <w:rFonts w:ascii="Arial" w:hAnsi="Arial" w:cs="Arial" w:hint="eastAsia"/>
          <w:caps/>
          <w:color w:val="333333"/>
          <w:sz w:val="27"/>
          <w:szCs w:val="27"/>
        </w:rPr>
        <w:t>кандидата</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социологических</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наук</w:t>
      </w:r>
      <w:r w:rsidRPr="00F9123E">
        <w:rPr>
          <w:rFonts w:ascii="Arial" w:hAnsi="Arial" w:cs="Arial"/>
          <w:caps/>
          <w:color w:val="333333"/>
          <w:sz w:val="27"/>
          <w:szCs w:val="27"/>
        </w:rPr>
        <w:t xml:space="preserve"> : 22.00.04. - </w:t>
      </w:r>
      <w:r w:rsidRPr="00F9123E">
        <w:rPr>
          <w:rFonts w:ascii="Arial" w:hAnsi="Arial" w:cs="Arial" w:hint="eastAsia"/>
          <w:caps/>
          <w:color w:val="333333"/>
          <w:sz w:val="27"/>
          <w:szCs w:val="27"/>
        </w:rPr>
        <w:t>Санкт</w:t>
      </w:r>
      <w:r w:rsidRPr="00F9123E">
        <w:rPr>
          <w:rFonts w:ascii="Arial" w:hAnsi="Arial" w:cs="Arial"/>
          <w:caps/>
          <w:color w:val="333333"/>
          <w:sz w:val="27"/>
          <w:szCs w:val="27"/>
        </w:rPr>
        <w:t>-</w:t>
      </w:r>
      <w:r w:rsidRPr="00F9123E">
        <w:rPr>
          <w:rFonts w:ascii="Arial" w:hAnsi="Arial" w:cs="Arial" w:hint="eastAsia"/>
          <w:caps/>
          <w:color w:val="333333"/>
          <w:sz w:val="27"/>
          <w:szCs w:val="27"/>
        </w:rPr>
        <w:t>Петербург</w:t>
      </w:r>
      <w:r w:rsidRPr="00F9123E">
        <w:rPr>
          <w:rFonts w:ascii="Arial" w:hAnsi="Arial" w:cs="Arial"/>
          <w:caps/>
          <w:color w:val="333333"/>
          <w:sz w:val="27"/>
          <w:szCs w:val="27"/>
        </w:rPr>
        <w:t xml:space="preserve">, 2003. - 223 </w:t>
      </w:r>
      <w:r w:rsidRPr="00F9123E">
        <w:rPr>
          <w:rFonts w:ascii="Arial" w:hAnsi="Arial" w:cs="Arial" w:hint="eastAsia"/>
          <w:caps/>
          <w:color w:val="333333"/>
          <w:sz w:val="27"/>
          <w:szCs w:val="27"/>
        </w:rPr>
        <w:t>с</w:t>
      </w:r>
      <w:r w:rsidRPr="00F9123E">
        <w:rPr>
          <w:rFonts w:ascii="Arial" w:hAnsi="Arial" w:cs="Arial"/>
          <w:caps/>
          <w:color w:val="333333"/>
          <w:sz w:val="27"/>
          <w:szCs w:val="27"/>
        </w:rPr>
        <w:t>.</w:t>
      </w:r>
    </w:p>
    <w:p w14:paraId="4A8DD35F" w14:textId="77777777" w:rsidR="00F9123E" w:rsidRPr="00F9123E" w:rsidRDefault="00F9123E" w:rsidP="00F9123E">
      <w:pPr>
        <w:rPr>
          <w:rFonts w:ascii="Arial" w:hAnsi="Arial" w:cs="Arial"/>
          <w:caps/>
          <w:color w:val="333333"/>
          <w:sz w:val="27"/>
          <w:szCs w:val="27"/>
        </w:rPr>
      </w:pPr>
      <w:r w:rsidRPr="00F9123E">
        <w:rPr>
          <w:rFonts w:ascii="Arial" w:hAnsi="Arial" w:cs="Arial" w:hint="eastAsia"/>
          <w:caps/>
          <w:color w:val="333333"/>
          <w:sz w:val="27"/>
          <w:szCs w:val="27"/>
        </w:rPr>
        <w:t>больше</w:t>
      </w:r>
    </w:p>
    <w:p w14:paraId="3DF2B915" w14:textId="77777777" w:rsidR="00F9123E" w:rsidRPr="00F9123E" w:rsidRDefault="00F9123E" w:rsidP="00F9123E">
      <w:pPr>
        <w:rPr>
          <w:rFonts w:ascii="Arial" w:hAnsi="Arial" w:cs="Arial"/>
          <w:caps/>
          <w:color w:val="333333"/>
          <w:sz w:val="27"/>
          <w:szCs w:val="27"/>
        </w:rPr>
      </w:pPr>
      <w:r w:rsidRPr="00F9123E">
        <w:rPr>
          <w:rFonts w:ascii="Arial" w:hAnsi="Arial" w:cs="Arial" w:hint="eastAsia"/>
          <w:caps/>
          <w:color w:val="333333"/>
          <w:sz w:val="27"/>
          <w:szCs w:val="27"/>
        </w:rPr>
        <w:t>Цитаты</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из</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текста</w:t>
      </w:r>
      <w:r w:rsidRPr="00F9123E">
        <w:rPr>
          <w:rFonts w:ascii="Arial" w:hAnsi="Arial" w:cs="Arial"/>
          <w:caps/>
          <w:color w:val="333333"/>
          <w:sz w:val="27"/>
          <w:szCs w:val="27"/>
        </w:rPr>
        <w:t>:</w:t>
      </w:r>
    </w:p>
    <w:p w14:paraId="23B31EBE" w14:textId="77777777" w:rsidR="00F9123E" w:rsidRPr="00F9123E" w:rsidRDefault="00F9123E" w:rsidP="00F9123E">
      <w:pPr>
        <w:rPr>
          <w:rFonts w:ascii="Arial" w:hAnsi="Arial" w:cs="Arial"/>
          <w:caps/>
          <w:color w:val="333333"/>
          <w:sz w:val="27"/>
          <w:szCs w:val="27"/>
        </w:rPr>
      </w:pPr>
      <w:r w:rsidRPr="00F9123E">
        <w:rPr>
          <w:rFonts w:ascii="Arial" w:hAnsi="Arial" w:cs="Arial" w:hint="eastAsia"/>
          <w:caps/>
          <w:color w:val="333333"/>
          <w:sz w:val="27"/>
          <w:szCs w:val="27"/>
        </w:rPr>
        <w:t>стр</w:t>
      </w:r>
      <w:r w:rsidRPr="00F9123E">
        <w:rPr>
          <w:rFonts w:ascii="Arial" w:hAnsi="Arial" w:cs="Arial"/>
          <w:caps/>
          <w:color w:val="333333"/>
          <w:sz w:val="27"/>
          <w:szCs w:val="27"/>
        </w:rPr>
        <w:t>. 1</w:t>
      </w:r>
    </w:p>
    <w:p w14:paraId="29AF16C6" w14:textId="77777777" w:rsidR="00F9123E" w:rsidRPr="00F9123E" w:rsidRDefault="00F9123E" w:rsidP="00F9123E">
      <w:pPr>
        <w:rPr>
          <w:rFonts w:ascii="Arial" w:hAnsi="Arial" w:cs="Arial"/>
          <w:caps/>
          <w:color w:val="333333"/>
          <w:sz w:val="27"/>
          <w:szCs w:val="27"/>
        </w:rPr>
      </w:pPr>
      <w:r w:rsidRPr="00F9123E">
        <w:rPr>
          <w:rFonts w:ascii="Arial" w:hAnsi="Arial" w:cs="Arial"/>
          <w:caps/>
          <w:color w:val="333333"/>
          <w:sz w:val="27"/>
          <w:szCs w:val="27"/>
        </w:rPr>
        <w:t>61</w:t>
      </w:r>
      <w:r w:rsidRPr="00F9123E">
        <w:rPr>
          <w:rFonts w:ascii="Arial" w:hAnsi="Arial" w:cs="Arial" w:hint="eastAsia"/>
          <w:caps/>
          <w:color w:val="333333"/>
          <w:sz w:val="27"/>
          <w:szCs w:val="27"/>
        </w:rPr>
        <w:t>••</w:t>
      </w:r>
      <w:r w:rsidRPr="00F9123E">
        <w:rPr>
          <w:rFonts w:ascii="Arial" w:hAnsi="Arial" w:cs="Arial"/>
          <w:caps/>
          <w:color w:val="333333"/>
          <w:sz w:val="27"/>
          <w:szCs w:val="27"/>
        </w:rPr>
        <w:t xml:space="preserve">0^- </w:t>
      </w:r>
      <w:r w:rsidRPr="00F9123E">
        <w:rPr>
          <w:rFonts w:ascii="Arial" w:hAnsi="Arial" w:cs="Arial" w:hint="eastAsia"/>
          <w:caps/>
          <w:color w:val="333333"/>
          <w:sz w:val="27"/>
          <w:szCs w:val="27"/>
        </w:rPr>
        <w:t>А</w:t>
      </w:r>
      <w:r w:rsidRPr="00F9123E">
        <w:rPr>
          <w:rFonts w:ascii="Arial" w:hAnsi="Arial" w:cs="Arial"/>
          <w:caps/>
          <w:color w:val="333333"/>
          <w:sz w:val="27"/>
          <w:szCs w:val="27"/>
        </w:rPr>
        <w:t xml:space="preserve"> Si/^5-6^ </w:t>
      </w:r>
      <w:r w:rsidRPr="00F9123E">
        <w:rPr>
          <w:rFonts w:ascii="Arial" w:hAnsi="Arial" w:cs="Arial" w:hint="eastAsia"/>
          <w:caps/>
          <w:color w:val="333333"/>
          <w:sz w:val="27"/>
          <w:szCs w:val="27"/>
        </w:rPr>
        <w:t>САНКТ</w:t>
      </w:r>
      <w:r w:rsidRPr="00F9123E">
        <w:rPr>
          <w:rFonts w:ascii="Arial" w:hAnsi="Arial" w:cs="Arial"/>
          <w:caps/>
          <w:color w:val="333333"/>
          <w:sz w:val="27"/>
          <w:szCs w:val="27"/>
        </w:rPr>
        <w:t xml:space="preserve"> - </w:t>
      </w:r>
      <w:r w:rsidRPr="00F9123E">
        <w:rPr>
          <w:rFonts w:ascii="Arial" w:hAnsi="Arial" w:cs="Arial" w:hint="eastAsia"/>
          <w:caps/>
          <w:color w:val="333333"/>
          <w:sz w:val="27"/>
          <w:szCs w:val="27"/>
        </w:rPr>
        <w:t>ПЕТЕРБУРГСКИЙ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рОСУДАРСТВЕННЫЙ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УНИВЕРСИТЕТ</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на</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правах</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рукописи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ГРИГОРОВА</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ЗИНАИДА</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НИКОЛАЕВНА</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ТЕОРИЯ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ПРАКТИКА</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ТРЕТИЧНОЙ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ПРОФИЛАКТИКИ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ДЁВЙАНТНОГО</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ПОВЕДЕНИЯ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НЕСОВЕРШЕННОЛЕТНИХ</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В</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УСЛОВИЯХ</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ПЕНИТЕНЦИАРНОЙ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СИСТЕМЫ</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Специальность</w:t>
      </w:r>
      <w:r w:rsidRPr="00F9123E">
        <w:rPr>
          <w:rFonts w:ascii="Arial" w:hAnsi="Arial" w:cs="Arial"/>
          <w:caps/>
          <w:color w:val="333333"/>
          <w:sz w:val="27"/>
          <w:szCs w:val="27"/>
        </w:rPr>
        <w:t xml:space="preserve"> 22.00.04 - </w:t>
      </w:r>
      <w:r w:rsidRPr="00F9123E">
        <w:rPr>
          <w:rFonts w:ascii="Arial" w:hAnsi="Arial" w:cs="Arial" w:hint="eastAsia"/>
          <w:caps/>
          <w:color w:val="333333"/>
          <w:sz w:val="27"/>
          <w:szCs w:val="27"/>
        </w:rPr>
        <w:t>Социальная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структура</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социальные</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институты</w:t>
      </w:r>
    </w:p>
    <w:p w14:paraId="3D0962CD" w14:textId="77777777" w:rsidR="00F9123E" w:rsidRPr="00F9123E" w:rsidRDefault="00F9123E" w:rsidP="00F9123E">
      <w:pPr>
        <w:rPr>
          <w:rFonts w:ascii="Arial" w:hAnsi="Arial" w:cs="Arial"/>
          <w:caps/>
          <w:color w:val="333333"/>
          <w:sz w:val="27"/>
          <w:szCs w:val="27"/>
        </w:rPr>
      </w:pPr>
      <w:r w:rsidRPr="00F9123E">
        <w:rPr>
          <w:rFonts w:ascii="Arial" w:hAnsi="Arial" w:cs="Arial" w:hint="eastAsia"/>
          <w:caps/>
          <w:color w:val="333333"/>
          <w:sz w:val="27"/>
          <w:szCs w:val="27"/>
        </w:rPr>
        <w:t>стр</w:t>
      </w:r>
      <w:r w:rsidRPr="00F9123E">
        <w:rPr>
          <w:rFonts w:ascii="Arial" w:hAnsi="Arial" w:cs="Arial"/>
          <w:caps/>
          <w:color w:val="333333"/>
          <w:sz w:val="27"/>
          <w:szCs w:val="27"/>
        </w:rPr>
        <w:t>. 5</w:t>
      </w:r>
    </w:p>
    <w:p w14:paraId="2C202725" w14:textId="77777777" w:rsidR="00F9123E" w:rsidRPr="00F9123E" w:rsidRDefault="00F9123E" w:rsidP="00F9123E">
      <w:pPr>
        <w:rPr>
          <w:rFonts w:ascii="Arial" w:hAnsi="Arial" w:cs="Arial"/>
          <w:caps/>
          <w:color w:val="333333"/>
          <w:sz w:val="27"/>
          <w:szCs w:val="27"/>
        </w:rPr>
      </w:pPr>
      <w:r w:rsidRPr="00F9123E">
        <w:rPr>
          <w:rFonts w:ascii="Arial" w:hAnsi="Arial" w:cs="Arial" w:hint="eastAsia"/>
          <w:caps/>
          <w:color w:val="333333"/>
          <w:sz w:val="27"/>
          <w:szCs w:val="27"/>
        </w:rPr>
        <w:t>технологии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социальной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технологии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третичной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профилактики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девиантного</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поведения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несовершеннолетних</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в</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условиях</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пенитенциарной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ь</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третичной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профилактики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девиантного</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поведения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в</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условиях</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пенитенциарной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системы</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Теоретической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базой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исследования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выступают</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труды</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отечественных</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зарубежных</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ученых</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со</w:t>
      </w:r>
      <w:r w:rsidRPr="00F9123E">
        <w:rPr>
          <w:rFonts w:ascii="Arial" w:hAnsi="Arial" w:cs="Arial" w:hint="eastAsia"/>
          <w:caps/>
          <w:color w:val="333333"/>
          <w:sz w:val="27"/>
          <w:szCs w:val="27"/>
        </w:rPr>
        <w:lastRenderedPageBreak/>
        <w:t>циологии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молодежи</w:t>
      </w:r>
      <w:r w:rsidRPr="00F9123E">
        <w:rPr>
          <w:rFonts w:ascii="Arial" w:hAnsi="Arial" w:cs="Arial"/>
          <w:caps/>
          <w:color w:val="333333"/>
          <w:sz w:val="27"/>
          <w:szCs w:val="27"/>
        </w:rPr>
        <w:t>,</w:t>
      </w:r>
    </w:p>
    <w:p w14:paraId="688A73A8" w14:textId="77777777" w:rsidR="00F9123E" w:rsidRPr="00F9123E" w:rsidRDefault="00F9123E" w:rsidP="00F9123E">
      <w:pPr>
        <w:rPr>
          <w:rFonts w:ascii="Arial" w:hAnsi="Arial" w:cs="Arial"/>
          <w:caps/>
          <w:color w:val="333333"/>
          <w:sz w:val="27"/>
          <w:szCs w:val="27"/>
        </w:rPr>
      </w:pPr>
      <w:r w:rsidRPr="00F9123E">
        <w:rPr>
          <w:rFonts w:ascii="Arial" w:hAnsi="Arial" w:cs="Arial" w:hint="eastAsia"/>
          <w:caps/>
          <w:color w:val="333333"/>
          <w:sz w:val="27"/>
          <w:szCs w:val="27"/>
        </w:rPr>
        <w:t>стр</w:t>
      </w:r>
      <w:r w:rsidRPr="00F9123E">
        <w:rPr>
          <w:rFonts w:ascii="Arial" w:hAnsi="Arial" w:cs="Arial"/>
          <w:caps/>
          <w:color w:val="333333"/>
          <w:sz w:val="27"/>
          <w:szCs w:val="27"/>
        </w:rPr>
        <w:t>. 89</w:t>
      </w:r>
    </w:p>
    <w:p w14:paraId="2283DD3C" w14:textId="77777777" w:rsidR="00F9123E" w:rsidRPr="00F9123E" w:rsidRDefault="00F9123E" w:rsidP="00F9123E">
      <w:pPr>
        <w:rPr>
          <w:rFonts w:ascii="Arial" w:hAnsi="Arial" w:cs="Arial"/>
          <w:caps/>
          <w:color w:val="333333"/>
          <w:sz w:val="27"/>
          <w:szCs w:val="27"/>
        </w:rPr>
      </w:pPr>
      <w:r w:rsidRPr="00F9123E">
        <w:rPr>
          <w:rFonts w:ascii="Arial" w:hAnsi="Arial" w:cs="Arial" w:hint="eastAsia"/>
          <w:caps/>
          <w:color w:val="333333"/>
          <w:sz w:val="27"/>
          <w:szCs w:val="27"/>
        </w:rPr>
        <w:t>АПРОБАЦИИ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СОЦИАЛЬНОЙ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ТЕХНОЛОГИИ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ТРЕТИЧНОЙ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ПРОФИЛАКТИКИ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ДЕВИАНТНОГО</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ПОВЕДЕНИЯ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НЕСОВЕРШЕННОЛЕТНИХ</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В</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УСЛОВИЯХ</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ПЕНИТЕНЦИАРНОЙ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СИСТЕМЫ</w:t>
      </w:r>
      <w:r w:rsidRPr="00F9123E">
        <w:rPr>
          <w:rFonts w:ascii="Arial" w:hAnsi="Arial" w:cs="Arial"/>
          <w:caps/>
          <w:color w:val="333333"/>
          <w:sz w:val="27"/>
          <w:szCs w:val="27"/>
        </w:rPr>
        <w:t xml:space="preserve">. 3.1. </w:t>
      </w:r>
      <w:r w:rsidRPr="00F9123E">
        <w:rPr>
          <w:rFonts w:ascii="Arial" w:hAnsi="Arial" w:cs="Arial" w:hint="eastAsia"/>
          <w:caps/>
          <w:color w:val="333333"/>
          <w:sz w:val="27"/>
          <w:szCs w:val="27"/>
        </w:rPr>
        <w:t>Реализация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проблемно</w:t>
      </w:r>
      <w:r w:rsidRPr="00F9123E">
        <w:rPr>
          <w:rFonts w:ascii="Arial" w:hAnsi="Arial" w:cs="Arial"/>
          <w:caps/>
          <w:color w:val="333333"/>
          <w:sz w:val="27"/>
          <w:szCs w:val="27"/>
        </w:rPr>
        <w:t xml:space="preserve"> - </w:t>
      </w:r>
      <w:r w:rsidRPr="00F9123E">
        <w:rPr>
          <w:rFonts w:ascii="Arial" w:hAnsi="Arial" w:cs="Arial" w:hint="eastAsia"/>
          <w:caps/>
          <w:color w:val="333333"/>
          <w:sz w:val="27"/>
          <w:szCs w:val="27"/>
        </w:rPr>
        <w:t>подготовительного</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блока</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социальной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технологии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Проблемно</w:t>
      </w:r>
      <w:r w:rsidRPr="00F9123E">
        <w:rPr>
          <w:rFonts w:ascii="Arial" w:hAnsi="Arial" w:cs="Arial"/>
          <w:caps/>
          <w:color w:val="333333"/>
          <w:sz w:val="27"/>
          <w:szCs w:val="27"/>
        </w:rPr>
        <w:t xml:space="preserve"> - </w:t>
      </w:r>
      <w:r w:rsidRPr="00F9123E">
        <w:rPr>
          <w:rFonts w:ascii="Arial" w:hAnsi="Arial" w:cs="Arial" w:hint="eastAsia"/>
          <w:caps/>
          <w:color w:val="333333"/>
          <w:sz w:val="27"/>
          <w:szCs w:val="27"/>
        </w:rPr>
        <w:t>подготовительный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блок</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социальной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технологии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третичной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профилактики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девиантного</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поведения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подростков</w:t>
      </w:r>
    </w:p>
    <w:p w14:paraId="37CAFB2C" w14:textId="77777777" w:rsidR="00F9123E" w:rsidRPr="00F9123E" w:rsidRDefault="00F9123E" w:rsidP="00F9123E">
      <w:pPr>
        <w:rPr>
          <w:rFonts w:ascii="Arial" w:hAnsi="Arial" w:cs="Arial"/>
          <w:caps/>
          <w:color w:val="333333"/>
          <w:sz w:val="27"/>
          <w:szCs w:val="27"/>
        </w:rPr>
      </w:pPr>
    </w:p>
    <w:p w14:paraId="01129F8E" w14:textId="77777777" w:rsidR="00F9123E" w:rsidRPr="00F9123E" w:rsidRDefault="00F9123E" w:rsidP="00F9123E">
      <w:pPr>
        <w:rPr>
          <w:rFonts w:ascii="Arial" w:hAnsi="Arial" w:cs="Arial"/>
          <w:caps/>
          <w:color w:val="333333"/>
          <w:sz w:val="27"/>
          <w:szCs w:val="27"/>
        </w:rPr>
      </w:pPr>
      <w:r w:rsidRPr="00F9123E">
        <w:rPr>
          <w:rFonts w:ascii="Arial" w:hAnsi="Arial" w:cs="Arial" w:hint="eastAsia"/>
          <w:caps/>
          <w:color w:val="333333"/>
          <w:sz w:val="27"/>
          <w:szCs w:val="27"/>
        </w:rPr>
        <w:t>Оглавление</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диссертации</w:t>
      </w:r>
    </w:p>
    <w:p w14:paraId="427FB286" w14:textId="77777777" w:rsidR="00F9123E" w:rsidRPr="00F9123E" w:rsidRDefault="00F9123E" w:rsidP="00F9123E">
      <w:pPr>
        <w:rPr>
          <w:rFonts w:ascii="Arial" w:hAnsi="Arial" w:cs="Arial"/>
          <w:caps/>
          <w:color w:val="333333"/>
          <w:sz w:val="27"/>
          <w:szCs w:val="27"/>
        </w:rPr>
      </w:pPr>
      <w:r w:rsidRPr="00F9123E">
        <w:rPr>
          <w:rFonts w:ascii="Arial" w:hAnsi="Arial" w:cs="Arial" w:hint="eastAsia"/>
          <w:caps/>
          <w:color w:val="333333"/>
          <w:sz w:val="27"/>
          <w:szCs w:val="27"/>
        </w:rPr>
        <w:t>кандидат</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социологических</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наук</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Григорова</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Зинаида</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Николаевна</w:t>
      </w:r>
    </w:p>
    <w:p w14:paraId="37F09167" w14:textId="77777777" w:rsidR="00F9123E" w:rsidRPr="00F9123E" w:rsidRDefault="00F9123E" w:rsidP="00F9123E">
      <w:pPr>
        <w:rPr>
          <w:rFonts w:ascii="Arial" w:hAnsi="Arial" w:cs="Arial"/>
          <w:caps/>
          <w:color w:val="333333"/>
          <w:sz w:val="27"/>
          <w:szCs w:val="27"/>
        </w:rPr>
      </w:pPr>
      <w:r w:rsidRPr="00F9123E">
        <w:rPr>
          <w:rFonts w:ascii="Arial" w:hAnsi="Arial" w:cs="Arial" w:hint="eastAsia"/>
          <w:caps/>
          <w:color w:val="333333"/>
          <w:sz w:val="27"/>
          <w:szCs w:val="27"/>
        </w:rPr>
        <w:t>ВВЕДЕНИЕ</w:t>
      </w:r>
      <w:r w:rsidRPr="00F9123E">
        <w:rPr>
          <w:rFonts w:ascii="Arial" w:hAnsi="Arial" w:cs="Arial"/>
          <w:caps/>
          <w:color w:val="333333"/>
          <w:sz w:val="27"/>
          <w:szCs w:val="27"/>
        </w:rPr>
        <w:t>.</w:t>
      </w:r>
    </w:p>
    <w:p w14:paraId="2306EFBE" w14:textId="77777777" w:rsidR="00F9123E" w:rsidRPr="00F9123E" w:rsidRDefault="00F9123E" w:rsidP="00F9123E">
      <w:pPr>
        <w:rPr>
          <w:rFonts w:ascii="Arial" w:hAnsi="Arial" w:cs="Arial"/>
          <w:caps/>
          <w:color w:val="333333"/>
          <w:sz w:val="27"/>
          <w:szCs w:val="27"/>
        </w:rPr>
      </w:pPr>
    </w:p>
    <w:p w14:paraId="5C27FEE6" w14:textId="77777777" w:rsidR="00F9123E" w:rsidRPr="00F9123E" w:rsidRDefault="00F9123E" w:rsidP="00F9123E">
      <w:pPr>
        <w:rPr>
          <w:rFonts w:ascii="Arial" w:hAnsi="Arial" w:cs="Arial"/>
          <w:caps/>
          <w:color w:val="333333"/>
          <w:sz w:val="27"/>
          <w:szCs w:val="27"/>
        </w:rPr>
      </w:pPr>
      <w:r w:rsidRPr="00F9123E">
        <w:rPr>
          <w:rFonts w:ascii="Arial" w:hAnsi="Arial" w:cs="Arial" w:hint="eastAsia"/>
          <w:caps/>
          <w:color w:val="333333"/>
          <w:sz w:val="27"/>
          <w:szCs w:val="27"/>
        </w:rPr>
        <w:t>ГЛАВА</w:t>
      </w:r>
      <w:r w:rsidRPr="00F9123E">
        <w:rPr>
          <w:rFonts w:ascii="Arial" w:hAnsi="Arial" w:cs="Arial"/>
          <w:caps/>
          <w:color w:val="333333"/>
          <w:sz w:val="27"/>
          <w:szCs w:val="27"/>
        </w:rPr>
        <w:t xml:space="preserve"> 1. </w:t>
      </w:r>
      <w:r w:rsidRPr="00F9123E">
        <w:rPr>
          <w:rFonts w:ascii="Arial" w:hAnsi="Arial" w:cs="Arial" w:hint="eastAsia"/>
          <w:caps/>
          <w:color w:val="333333"/>
          <w:sz w:val="27"/>
          <w:szCs w:val="27"/>
        </w:rPr>
        <w:t>ТЕОРЕТИКО</w:t>
      </w:r>
      <w:r w:rsidRPr="00F9123E">
        <w:rPr>
          <w:rFonts w:ascii="Arial" w:hAnsi="Arial" w:cs="Arial"/>
          <w:caps/>
          <w:color w:val="333333"/>
          <w:sz w:val="27"/>
          <w:szCs w:val="27"/>
        </w:rPr>
        <w:t xml:space="preserve"> - </w:t>
      </w:r>
      <w:r w:rsidRPr="00F9123E">
        <w:rPr>
          <w:rFonts w:ascii="Arial" w:hAnsi="Arial" w:cs="Arial" w:hint="eastAsia"/>
          <w:caps/>
          <w:color w:val="333333"/>
          <w:sz w:val="27"/>
          <w:szCs w:val="27"/>
        </w:rPr>
        <w:t>МЕТОДОЛОГИЧЕСКИЕ</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ОСНОВЫ</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ПРОФИЛАКТИКИ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ДЕВИАНТНОГО</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ПОВЕДЕНИЯ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НЕСОВЕРШЕННОЛЕТНИХ</w:t>
      </w:r>
      <w:r w:rsidRPr="00F9123E">
        <w:rPr>
          <w:rFonts w:ascii="Arial" w:hAnsi="Arial" w:cs="Arial"/>
          <w:caps/>
          <w:color w:val="333333"/>
          <w:sz w:val="27"/>
          <w:szCs w:val="27"/>
        </w:rPr>
        <w:t>.</w:t>
      </w:r>
    </w:p>
    <w:p w14:paraId="056AA436" w14:textId="77777777" w:rsidR="00F9123E" w:rsidRPr="00F9123E" w:rsidRDefault="00F9123E" w:rsidP="00F9123E">
      <w:pPr>
        <w:rPr>
          <w:rFonts w:ascii="Arial" w:hAnsi="Arial" w:cs="Arial"/>
          <w:caps/>
          <w:color w:val="333333"/>
          <w:sz w:val="27"/>
          <w:szCs w:val="27"/>
        </w:rPr>
      </w:pPr>
    </w:p>
    <w:p w14:paraId="672A593F" w14:textId="77777777" w:rsidR="00F9123E" w:rsidRPr="00F9123E" w:rsidRDefault="00F9123E" w:rsidP="00F9123E">
      <w:pPr>
        <w:rPr>
          <w:rFonts w:ascii="Arial" w:hAnsi="Arial" w:cs="Arial"/>
          <w:caps/>
          <w:color w:val="333333"/>
          <w:sz w:val="27"/>
          <w:szCs w:val="27"/>
        </w:rPr>
      </w:pPr>
      <w:r w:rsidRPr="00F9123E">
        <w:rPr>
          <w:rFonts w:ascii="Arial" w:hAnsi="Arial" w:cs="Arial"/>
          <w:caps/>
          <w:color w:val="333333"/>
          <w:sz w:val="27"/>
          <w:szCs w:val="27"/>
        </w:rPr>
        <w:t xml:space="preserve">1.1. </w:t>
      </w:r>
      <w:r w:rsidRPr="00F9123E">
        <w:rPr>
          <w:rFonts w:ascii="Arial" w:hAnsi="Arial" w:cs="Arial" w:hint="eastAsia"/>
          <w:caps/>
          <w:color w:val="333333"/>
          <w:sz w:val="27"/>
          <w:szCs w:val="27"/>
        </w:rPr>
        <w:t>Теоретические</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подходы</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к</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изучению</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проблемы</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девиантного</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поведения</w:t>
      </w:r>
      <w:r w:rsidRPr="00F9123E">
        <w:rPr>
          <w:rFonts w:ascii="Arial" w:hAnsi="Arial" w:cs="Arial"/>
          <w:caps/>
          <w:color w:val="333333"/>
          <w:sz w:val="27"/>
          <w:szCs w:val="27"/>
        </w:rPr>
        <w:t>.</w:t>
      </w:r>
    </w:p>
    <w:p w14:paraId="5EAEB77A" w14:textId="77777777" w:rsidR="00F9123E" w:rsidRPr="00F9123E" w:rsidRDefault="00F9123E" w:rsidP="00F9123E">
      <w:pPr>
        <w:rPr>
          <w:rFonts w:ascii="Arial" w:hAnsi="Arial" w:cs="Arial"/>
          <w:caps/>
          <w:color w:val="333333"/>
          <w:sz w:val="27"/>
          <w:szCs w:val="27"/>
        </w:rPr>
      </w:pPr>
    </w:p>
    <w:p w14:paraId="6FC1AB3E" w14:textId="77777777" w:rsidR="00F9123E" w:rsidRPr="00F9123E" w:rsidRDefault="00F9123E" w:rsidP="00F9123E">
      <w:pPr>
        <w:rPr>
          <w:rFonts w:ascii="Arial" w:hAnsi="Arial" w:cs="Arial"/>
          <w:caps/>
          <w:color w:val="333333"/>
          <w:sz w:val="27"/>
          <w:szCs w:val="27"/>
        </w:rPr>
      </w:pPr>
      <w:r w:rsidRPr="00F9123E">
        <w:rPr>
          <w:rFonts w:ascii="Arial" w:hAnsi="Arial" w:cs="Arial"/>
          <w:caps/>
          <w:color w:val="333333"/>
          <w:sz w:val="27"/>
          <w:szCs w:val="27"/>
        </w:rPr>
        <w:t xml:space="preserve">1.2. </w:t>
      </w:r>
      <w:r w:rsidRPr="00F9123E">
        <w:rPr>
          <w:rFonts w:ascii="Arial" w:hAnsi="Arial" w:cs="Arial" w:hint="eastAsia"/>
          <w:caps/>
          <w:color w:val="333333"/>
          <w:sz w:val="27"/>
          <w:szCs w:val="27"/>
        </w:rPr>
        <w:t>Девиантное</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поведение</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несовершеннолетних</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тенденции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причины</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профилакти</w:t>
      </w:r>
      <w:r w:rsidRPr="00F9123E">
        <w:rPr>
          <w:rFonts w:ascii="Arial" w:hAnsi="Arial" w:cs="Arial" w:hint="eastAsia"/>
          <w:caps/>
          <w:color w:val="333333"/>
          <w:sz w:val="27"/>
          <w:szCs w:val="27"/>
        </w:rPr>
        <w:lastRenderedPageBreak/>
        <w:t>ка</w:t>
      </w:r>
      <w:r w:rsidRPr="00F9123E">
        <w:rPr>
          <w:rFonts w:ascii="Arial" w:hAnsi="Arial" w:cs="Arial"/>
          <w:caps/>
          <w:color w:val="333333"/>
          <w:sz w:val="27"/>
          <w:szCs w:val="27"/>
        </w:rPr>
        <w:t>.</w:t>
      </w:r>
    </w:p>
    <w:p w14:paraId="73D36740" w14:textId="77777777" w:rsidR="00F9123E" w:rsidRPr="00F9123E" w:rsidRDefault="00F9123E" w:rsidP="00F9123E">
      <w:pPr>
        <w:rPr>
          <w:rFonts w:ascii="Arial" w:hAnsi="Arial" w:cs="Arial"/>
          <w:caps/>
          <w:color w:val="333333"/>
          <w:sz w:val="27"/>
          <w:szCs w:val="27"/>
        </w:rPr>
      </w:pPr>
    </w:p>
    <w:p w14:paraId="102CFAAA" w14:textId="77777777" w:rsidR="00F9123E" w:rsidRPr="00F9123E" w:rsidRDefault="00F9123E" w:rsidP="00F9123E">
      <w:pPr>
        <w:rPr>
          <w:rFonts w:ascii="Arial" w:hAnsi="Arial" w:cs="Arial"/>
          <w:caps/>
          <w:color w:val="333333"/>
          <w:sz w:val="27"/>
          <w:szCs w:val="27"/>
        </w:rPr>
      </w:pPr>
      <w:r w:rsidRPr="00F9123E">
        <w:rPr>
          <w:rFonts w:ascii="Arial" w:hAnsi="Arial" w:cs="Arial"/>
          <w:caps/>
          <w:color w:val="333333"/>
          <w:sz w:val="27"/>
          <w:szCs w:val="27"/>
        </w:rPr>
        <w:t xml:space="preserve">1.3. </w:t>
      </w:r>
      <w:r w:rsidRPr="00F9123E">
        <w:rPr>
          <w:rFonts w:ascii="Arial" w:hAnsi="Arial" w:cs="Arial" w:hint="eastAsia"/>
          <w:caps/>
          <w:color w:val="333333"/>
          <w:sz w:val="27"/>
          <w:szCs w:val="27"/>
        </w:rPr>
        <w:t>Психологические</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социальные</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особенности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подростков</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девиантным</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поведением</w:t>
      </w:r>
      <w:r w:rsidRPr="00F9123E">
        <w:rPr>
          <w:rFonts w:ascii="Arial" w:hAnsi="Arial" w:cs="Arial"/>
          <w:caps/>
          <w:color w:val="333333"/>
          <w:sz w:val="27"/>
          <w:szCs w:val="27"/>
        </w:rPr>
        <w:t>.</w:t>
      </w:r>
    </w:p>
    <w:p w14:paraId="2898FB57" w14:textId="77777777" w:rsidR="00F9123E" w:rsidRPr="00F9123E" w:rsidRDefault="00F9123E" w:rsidP="00F9123E">
      <w:pPr>
        <w:rPr>
          <w:rFonts w:ascii="Arial" w:hAnsi="Arial" w:cs="Arial"/>
          <w:caps/>
          <w:color w:val="333333"/>
          <w:sz w:val="27"/>
          <w:szCs w:val="27"/>
        </w:rPr>
      </w:pPr>
    </w:p>
    <w:p w14:paraId="0FEEF932" w14:textId="77777777" w:rsidR="00F9123E" w:rsidRPr="00F9123E" w:rsidRDefault="00F9123E" w:rsidP="00F9123E">
      <w:pPr>
        <w:rPr>
          <w:rFonts w:ascii="Arial" w:hAnsi="Arial" w:cs="Arial"/>
          <w:caps/>
          <w:color w:val="333333"/>
          <w:sz w:val="27"/>
          <w:szCs w:val="27"/>
        </w:rPr>
      </w:pPr>
      <w:r w:rsidRPr="00F9123E">
        <w:rPr>
          <w:rFonts w:ascii="Arial" w:hAnsi="Arial" w:cs="Arial" w:hint="eastAsia"/>
          <w:caps/>
          <w:color w:val="333333"/>
          <w:sz w:val="27"/>
          <w:szCs w:val="27"/>
        </w:rPr>
        <w:t>ГЛАВА</w:t>
      </w:r>
      <w:r w:rsidRPr="00F9123E">
        <w:rPr>
          <w:rFonts w:ascii="Arial" w:hAnsi="Arial" w:cs="Arial"/>
          <w:caps/>
          <w:color w:val="333333"/>
          <w:sz w:val="27"/>
          <w:szCs w:val="27"/>
        </w:rPr>
        <w:t xml:space="preserve"> 2. </w:t>
      </w:r>
      <w:r w:rsidRPr="00F9123E">
        <w:rPr>
          <w:rFonts w:ascii="Arial" w:hAnsi="Arial" w:cs="Arial" w:hint="eastAsia"/>
          <w:caps/>
          <w:color w:val="333333"/>
          <w:sz w:val="27"/>
          <w:szCs w:val="27"/>
        </w:rPr>
        <w:t>РАЗРАБОТКА</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СОЦИАЛЬНОЙ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ТЕХНОЛОГИИ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ТРЕТИЧНОЙ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ПРОФИЛАКТИКИ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ДЕВИАНТНОГО</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ПОВЕДЕНИЯ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НЕСОВЕРШЕННОЛЕТНИХ</w:t>
      </w:r>
      <w:r w:rsidRPr="00F9123E">
        <w:rPr>
          <w:rFonts w:ascii="Arial" w:hAnsi="Arial" w:cs="Arial"/>
          <w:caps/>
          <w:color w:val="333333"/>
          <w:sz w:val="27"/>
          <w:szCs w:val="27"/>
        </w:rPr>
        <w:t>.</w:t>
      </w:r>
    </w:p>
    <w:p w14:paraId="5DDABCAB" w14:textId="77777777" w:rsidR="00F9123E" w:rsidRPr="00F9123E" w:rsidRDefault="00F9123E" w:rsidP="00F9123E">
      <w:pPr>
        <w:rPr>
          <w:rFonts w:ascii="Arial" w:hAnsi="Arial" w:cs="Arial"/>
          <w:caps/>
          <w:color w:val="333333"/>
          <w:sz w:val="27"/>
          <w:szCs w:val="27"/>
        </w:rPr>
      </w:pPr>
    </w:p>
    <w:p w14:paraId="2B84CD3B" w14:textId="77777777" w:rsidR="00F9123E" w:rsidRPr="00F9123E" w:rsidRDefault="00F9123E" w:rsidP="00F9123E">
      <w:pPr>
        <w:rPr>
          <w:rFonts w:ascii="Arial" w:hAnsi="Arial" w:cs="Arial"/>
          <w:caps/>
          <w:color w:val="333333"/>
          <w:sz w:val="27"/>
          <w:szCs w:val="27"/>
        </w:rPr>
      </w:pPr>
      <w:r w:rsidRPr="00F9123E">
        <w:rPr>
          <w:rFonts w:ascii="Arial" w:hAnsi="Arial" w:cs="Arial"/>
          <w:caps/>
          <w:color w:val="333333"/>
          <w:sz w:val="27"/>
          <w:szCs w:val="27"/>
        </w:rPr>
        <w:t xml:space="preserve">2.1. </w:t>
      </w:r>
      <w:r w:rsidRPr="00F9123E">
        <w:rPr>
          <w:rFonts w:ascii="Arial" w:hAnsi="Arial" w:cs="Arial" w:hint="eastAsia"/>
          <w:caps/>
          <w:color w:val="333333"/>
          <w:sz w:val="27"/>
          <w:szCs w:val="27"/>
        </w:rPr>
        <w:t>Понятие</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социальной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технологии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этические</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аспекты</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ее</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моделирования</w:t>
      </w:r>
      <w:r w:rsidRPr="00F9123E">
        <w:rPr>
          <w:rFonts w:ascii="Arial" w:hAnsi="Arial" w:cs="Arial"/>
          <w:caps/>
          <w:color w:val="333333"/>
          <w:sz w:val="27"/>
          <w:szCs w:val="27"/>
        </w:rPr>
        <w:t>.</w:t>
      </w:r>
    </w:p>
    <w:p w14:paraId="20C2137F" w14:textId="77777777" w:rsidR="00F9123E" w:rsidRPr="00F9123E" w:rsidRDefault="00F9123E" w:rsidP="00F9123E">
      <w:pPr>
        <w:rPr>
          <w:rFonts w:ascii="Arial" w:hAnsi="Arial" w:cs="Arial"/>
          <w:caps/>
          <w:color w:val="333333"/>
          <w:sz w:val="27"/>
          <w:szCs w:val="27"/>
        </w:rPr>
      </w:pPr>
    </w:p>
    <w:p w14:paraId="5072B86A" w14:textId="77777777" w:rsidR="00F9123E" w:rsidRPr="00F9123E" w:rsidRDefault="00F9123E" w:rsidP="00F9123E">
      <w:pPr>
        <w:rPr>
          <w:rFonts w:ascii="Arial" w:hAnsi="Arial" w:cs="Arial"/>
          <w:caps/>
          <w:color w:val="333333"/>
          <w:sz w:val="27"/>
          <w:szCs w:val="27"/>
        </w:rPr>
      </w:pPr>
      <w:r w:rsidRPr="00F9123E">
        <w:rPr>
          <w:rFonts w:ascii="Arial" w:hAnsi="Arial" w:cs="Arial"/>
          <w:caps/>
          <w:color w:val="333333"/>
          <w:sz w:val="27"/>
          <w:szCs w:val="27"/>
        </w:rPr>
        <w:t xml:space="preserve">2.2. </w:t>
      </w:r>
      <w:r w:rsidRPr="00F9123E">
        <w:rPr>
          <w:rFonts w:ascii="Arial" w:hAnsi="Arial" w:cs="Arial" w:hint="eastAsia"/>
          <w:caps/>
          <w:color w:val="333333"/>
          <w:sz w:val="27"/>
          <w:szCs w:val="27"/>
        </w:rPr>
        <w:t>Область</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применения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социальные</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технологий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профилактики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девиантного</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поведения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подростков</w:t>
      </w:r>
      <w:r w:rsidRPr="00F9123E">
        <w:rPr>
          <w:rFonts w:ascii="Arial" w:hAnsi="Arial" w:cs="Arial"/>
          <w:caps/>
          <w:color w:val="333333"/>
          <w:sz w:val="27"/>
          <w:szCs w:val="27"/>
        </w:rPr>
        <w:t>.</w:t>
      </w:r>
    </w:p>
    <w:p w14:paraId="5C19AD12" w14:textId="77777777" w:rsidR="00F9123E" w:rsidRPr="00F9123E" w:rsidRDefault="00F9123E" w:rsidP="00F9123E">
      <w:pPr>
        <w:rPr>
          <w:rFonts w:ascii="Arial" w:hAnsi="Arial" w:cs="Arial"/>
          <w:caps/>
          <w:color w:val="333333"/>
          <w:sz w:val="27"/>
          <w:szCs w:val="27"/>
        </w:rPr>
      </w:pPr>
    </w:p>
    <w:p w14:paraId="60118153" w14:textId="77777777" w:rsidR="00F9123E" w:rsidRPr="00F9123E" w:rsidRDefault="00F9123E" w:rsidP="00F9123E">
      <w:pPr>
        <w:rPr>
          <w:rFonts w:ascii="Arial" w:hAnsi="Arial" w:cs="Arial"/>
          <w:caps/>
          <w:color w:val="333333"/>
          <w:sz w:val="27"/>
          <w:szCs w:val="27"/>
        </w:rPr>
      </w:pPr>
      <w:r w:rsidRPr="00F9123E">
        <w:rPr>
          <w:rFonts w:ascii="Arial" w:hAnsi="Arial" w:cs="Arial"/>
          <w:caps/>
          <w:color w:val="333333"/>
          <w:sz w:val="27"/>
          <w:szCs w:val="27"/>
        </w:rPr>
        <w:t xml:space="preserve">2.3. </w:t>
      </w:r>
      <w:r w:rsidRPr="00F9123E">
        <w:rPr>
          <w:rFonts w:ascii="Arial" w:hAnsi="Arial" w:cs="Arial" w:hint="eastAsia"/>
          <w:caps/>
          <w:color w:val="333333"/>
          <w:sz w:val="27"/>
          <w:szCs w:val="27"/>
        </w:rPr>
        <w:t>Структура</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методы</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социальной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технологии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третичной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профилактики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девиантного</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поведения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подростков</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в</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воспитательной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колонии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для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несовершеннолетних</w:t>
      </w:r>
      <w:r w:rsidRPr="00F9123E">
        <w:rPr>
          <w:rFonts w:ascii="Arial" w:hAnsi="Arial" w:cs="Arial"/>
          <w:caps/>
          <w:color w:val="333333"/>
          <w:sz w:val="27"/>
          <w:szCs w:val="27"/>
        </w:rPr>
        <w:t>.</w:t>
      </w:r>
    </w:p>
    <w:p w14:paraId="1A9B3BAD" w14:textId="77777777" w:rsidR="00F9123E" w:rsidRPr="00F9123E" w:rsidRDefault="00F9123E" w:rsidP="00F9123E">
      <w:pPr>
        <w:rPr>
          <w:rFonts w:ascii="Arial" w:hAnsi="Arial" w:cs="Arial"/>
          <w:caps/>
          <w:color w:val="333333"/>
          <w:sz w:val="27"/>
          <w:szCs w:val="27"/>
        </w:rPr>
      </w:pPr>
    </w:p>
    <w:p w14:paraId="504D0C40" w14:textId="77777777" w:rsidR="00F9123E" w:rsidRPr="00F9123E" w:rsidRDefault="00F9123E" w:rsidP="00F9123E">
      <w:pPr>
        <w:rPr>
          <w:rFonts w:ascii="Arial" w:hAnsi="Arial" w:cs="Arial"/>
          <w:caps/>
          <w:color w:val="333333"/>
          <w:sz w:val="27"/>
          <w:szCs w:val="27"/>
        </w:rPr>
      </w:pPr>
      <w:r w:rsidRPr="00F9123E">
        <w:rPr>
          <w:rFonts w:ascii="Arial" w:hAnsi="Arial" w:cs="Arial" w:hint="eastAsia"/>
          <w:caps/>
          <w:color w:val="333333"/>
          <w:sz w:val="27"/>
          <w:szCs w:val="27"/>
        </w:rPr>
        <w:t>ГЛАВА</w:t>
      </w:r>
      <w:r w:rsidRPr="00F9123E">
        <w:rPr>
          <w:rFonts w:ascii="Arial" w:hAnsi="Arial" w:cs="Arial"/>
          <w:caps/>
          <w:color w:val="333333"/>
          <w:sz w:val="27"/>
          <w:szCs w:val="27"/>
        </w:rPr>
        <w:t xml:space="preserve"> 3. </w:t>
      </w:r>
      <w:r w:rsidRPr="00F9123E">
        <w:rPr>
          <w:rFonts w:ascii="Arial" w:hAnsi="Arial" w:cs="Arial" w:hint="eastAsia"/>
          <w:caps/>
          <w:color w:val="333333"/>
          <w:sz w:val="27"/>
          <w:szCs w:val="27"/>
        </w:rPr>
        <w:t>РЕЗУЛЬТАТЫ</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АПРОБАЦИИ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СОЦИАЛЬНОЙ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ТЕХНОЛОГИИ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ТРЕТИЧНОЙ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ПРОФИЛАКТИКИ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ДЕВИАНТНОГО</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ПОВЕДЕНИЯ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НЕСОВЕРШЕННОЛЕТНИХ</w:t>
      </w:r>
      <w:r w:rsidRPr="00F9123E">
        <w:rPr>
          <w:rFonts w:ascii="Arial" w:hAnsi="Arial" w:cs="Arial"/>
          <w:caps/>
          <w:color w:val="333333"/>
          <w:sz w:val="27"/>
          <w:szCs w:val="27"/>
        </w:rPr>
        <w:t>.</w:t>
      </w:r>
    </w:p>
    <w:p w14:paraId="36DBDA21" w14:textId="77777777" w:rsidR="00F9123E" w:rsidRPr="00F9123E" w:rsidRDefault="00F9123E" w:rsidP="00F9123E">
      <w:pPr>
        <w:rPr>
          <w:rFonts w:ascii="Arial" w:hAnsi="Arial" w:cs="Arial"/>
          <w:caps/>
          <w:color w:val="333333"/>
          <w:sz w:val="27"/>
          <w:szCs w:val="27"/>
        </w:rPr>
      </w:pPr>
    </w:p>
    <w:p w14:paraId="2B4BE687" w14:textId="77777777" w:rsidR="00F9123E" w:rsidRPr="00F9123E" w:rsidRDefault="00F9123E" w:rsidP="00F9123E">
      <w:pPr>
        <w:rPr>
          <w:rFonts w:ascii="Arial" w:hAnsi="Arial" w:cs="Arial"/>
          <w:caps/>
          <w:color w:val="333333"/>
          <w:sz w:val="27"/>
          <w:szCs w:val="27"/>
        </w:rPr>
      </w:pPr>
      <w:r w:rsidRPr="00F9123E">
        <w:rPr>
          <w:rFonts w:ascii="Arial" w:hAnsi="Arial" w:cs="Arial"/>
          <w:caps/>
          <w:color w:val="333333"/>
          <w:sz w:val="27"/>
          <w:szCs w:val="27"/>
        </w:rPr>
        <w:t xml:space="preserve">3.1. </w:t>
      </w:r>
      <w:r w:rsidRPr="00F9123E">
        <w:rPr>
          <w:rFonts w:ascii="Arial" w:hAnsi="Arial" w:cs="Arial" w:hint="eastAsia"/>
          <w:caps/>
          <w:color w:val="333333"/>
          <w:sz w:val="27"/>
          <w:szCs w:val="27"/>
        </w:rPr>
        <w:t>Реализация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проблемно</w:t>
      </w:r>
      <w:r w:rsidRPr="00F9123E">
        <w:rPr>
          <w:rFonts w:ascii="Arial" w:hAnsi="Arial" w:cs="Arial"/>
          <w:caps/>
          <w:color w:val="333333"/>
          <w:sz w:val="27"/>
          <w:szCs w:val="27"/>
        </w:rPr>
        <w:t xml:space="preserve"> - </w:t>
      </w:r>
      <w:r w:rsidRPr="00F9123E">
        <w:rPr>
          <w:rFonts w:ascii="Arial" w:hAnsi="Arial" w:cs="Arial" w:hint="eastAsia"/>
          <w:caps/>
          <w:color w:val="333333"/>
          <w:sz w:val="27"/>
          <w:szCs w:val="27"/>
        </w:rPr>
        <w:t>подготовительного</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блока</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социальной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технологии</w:t>
      </w:r>
      <w:r w:rsidRPr="00F9123E">
        <w:rPr>
          <w:rFonts w:ascii="Arial" w:hAnsi="Arial" w:cs="Arial"/>
          <w:caps/>
          <w:color w:val="333333"/>
          <w:sz w:val="27"/>
          <w:szCs w:val="27"/>
        </w:rPr>
        <w:t>.</w:t>
      </w:r>
    </w:p>
    <w:p w14:paraId="19D787E9" w14:textId="77777777" w:rsidR="00F9123E" w:rsidRPr="00F9123E" w:rsidRDefault="00F9123E" w:rsidP="00F9123E">
      <w:pPr>
        <w:rPr>
          <w:rFonts w:ascii="Arial" w:hAnsi="Arial" w:cs="Arial"/>
          <w:caps/>
          <w:color w:val="333333"/>
          <w:sz w:val="27"/>
          <w:szCs w:val="27"/>
        </w:rPr>
      </w:pPr>
    </w:p>
    <w:p w14:paraId="7C85B854" w14:textId="77777777" w:rsidR="00F9123E" w:rsidRPr="00F9123E" w:rsidRDefault="00F9123E" w:rsidP="00F9123E">
      <w:pPr>
        <w:rPr>
          <w:rFonts w:ascii="Arial" w:hAnsi="Arial" w:cs="Arial"/>
          <w:caps/>
          <w:color w:val="333333"/>
          <w:sz w:val="27"/>
          <w:szCs w:val="27"/>
        </w:rPr>
      </w:pPr>
      <w:r w:rsidRPr="00F9123E">
        <w:rPr>
          <w:rFonts w:ascii="Arial" w:hAnsi="Arial" w:cs="Arial"/>
          <w:caps/>
          <w:color w:val="333333"/>
          <w:sz w:val="27"/>
          <w:szCs w:val="27"/>
        </w:rPr>
        <w:t xml:space="preserve">3.2. </w:t>
      </w:r>
      <w:r w:rsidRPr="00F9123E">
        <w:rPr>
          <w:rFonts w:ascii="Arial" w:hAnsi="Arial" w:cs="Arial" w:hint="eastAsia"/>
          <w:caps/>
          <w:color w:val="333333"/>
          <w:sz w:val="27"/>
          <w:szCs w:val="27"/>
        </w:rPr>
        <w:t>Влияние</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условий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среды</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пенитенциарного</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учреждения</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на</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личность</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осужденного</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подростка</w:t>
      </w:r>
      <w:r w:rsidRPr="00F9123E">
        <w:rPr>
          <w:rFonts w:ascii="Arial" w:hAnsi="Arial" w:cs="Arial"/>
          <w:caps/>
          <w:color w:val="333333"/>
          <w:sz w:val="27"/>
          <w:szCs w:val="27"/>
        </w:rPr>
        <w:t>.</w:t>
      </w:r>
    </w:p>
    <w:p w14:paraId="30FD61AF" w14:textId="77777777" w:rsidR="00F9123E" w:rsidRPr="00F9123E" w:rsidRDefault="00F9123E" w:rsidP="00F9123E">
      <w:pPr>
        <w:rPr>
          <w:rFonts w:ascii="Arial" w:hAnsi="Arial" w:cs="Arial"/>
          <w:caps/>
          <w:color w:val="333333"/>
          <w:sz w:val="27"/>
          <w:szCs w:val="27"/>
        </w:rPr>
      </w:pPr>
    </w:p>
    <w:p w14:paraId="03993119" w14:textId="77777777" w:rsidR="00F9123E" w:rsidRPr="00F9123E" w:rsidRDefault="00F9123E" w:rsidP="00F9123E">
      <w:pPr>
        <w:rPr>
          <w:rFonts w:ascii="Arial" w:hAnsi="Arial" w:cs="Arial"/>
          <w:caps/>
          <w:color w:val="333333"/>
          <w:sz w:val="27"/>
          <w:szCs w:val="27"/>
        </w:rPr>
      </w:pPr>
      <w:r w:rsidRPr="00F9123E">
        <w:rPr>
          <w:rFonts w:ascii="Arial" w:hAnsi="Arial" w:cs="Arial"/>
          <w:caps/>
          <w:color w:val="333333"/>
          <w:sz w:val="27"/>
          <w:szCs w:val="27"/>
        </w:rPr>
        <w:t xml:space="preserve">3.3. </w:t>
      </w:r>
      <w:r w:rsidRPr="00F9123E">
        <w:rPr>
          <w:rFonts w:ascii="Arial" w:hAnsi="Arial" w:cs="Arial" w:hint="eastAsia"/>
          <w:caps/>
          <w:color w:val="333333"/>
          <w:sz w:val="27"/>
          <w:szCs w:val="27"/>
        </w:rPr>
        <w:t>Подготовка</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проведение</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социально</w:t>
      </w:r>
      <w:r w:rsidRPr="00F9123E">
        <w:rPr>
          <w:rFonts w:ascii="Arial" w:hAnsi="Arial" w:cs="Arial"/>
          <w:caps/>
          <w:color w:val="333333"/>
          <w:sz w:val="27"/>
          <w:szCs w:val="27"/>
        </w:rPr>
        <w:t>-</w:t>
      </w:r>
      <w:r w:rsidRPr="00F9123E">
        <w:rPr>
          <w:rFonts w:ascii="Arial" w:hAnsi="Arial" w:cs="Arial" w:hint="eastAsia"/>
          <w:caps/>
          <w:color w:val="333333"/>
          <w:sz w:val="27"/>
          <w:szCs w:val="27"/>
        </w:rPr>
        <w:t>психологического</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тренинга</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подростками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в</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воспитательной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колонии</w:t>
      </w:r>
      <w:r w:rsidRPr="00F9123E">
        <w:rPr>
          <w:rFonts w:ascii="Arial" w:hAnsi="Arial" w:cs="Arial"/>
          <w:caps/>
          <w:color w:val="333333"/>
          <w:sz w:val="27"/>
          <w:szCs w:val="27"/>
        </w:rPr>
        <w:t>.</w:t>
      </w:r>
    </w:p>
    <w:p w14:paraId="26FD3A3D" w14:textId="77777777" w:rsidR="00F9123E" w:rsidRPr="00F9123E" w:rsidRDefault="00F9123E" w:rsidP="00F9123E">
      <w:pPr>
        <w:rPr>
          <w:rFonts w:ascii="Arial" w:hAnsi="Arial" w:cs="Arial"/>
          <w:caps/>
          <w:color w:val="333333"/>
          <w:sz w:val="27"/>
          <w:szCs w:val="27"/>
        </w:rPr>
      </w:pPr>
    </w:p>
    <w:p w14:paraId="4A7ADEAA" w14:textId="5BB00BCD" w:rsidR="00967B66" w:rsidRPr="00F9123E" w:rsidRDefault="00F9123E" w:rsidP="00F9123E">
      <w:r w:rsidRPr="00F9123E">
        <w:rPr>
          <w:rFonts w:ascii="Arial" w:hAnsi="Arial" w:cs="Arial"/>
          <w:caps/>
          <w:color w:val="333333"/>
          <w:sz w:val="27"/>
          <w:szCs w:val="27"/>
        </w:rPr>
        <w:t xml:space="preserve">3.4. </w:t>
      </w:r>
      <w:r w:rsidRPr="00F9123E">
        <w:rPr>
          <w:rFonts w:ascii="Arial" w:hAnsi="Arial" w:cs="Arial" w:hint="eastAsia"/>
          <w:caps/>
          <w:color w:val="333333"/>
          <w:sz w:val="27"/>
          <w:szCs w:val="27"/>
        </w:rPr>
        <w:t>Анализ</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эффективности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социальной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технологии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и</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дальнейшие</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перспективы</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социальной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работы</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в</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воспитательной</w:t>
      </w:r>
      <w:r w:rsidRPr="00F9123E">
        <w:rPr>
          <w:rFonts w:ascii="Arial" w:hAnsi="Arial" w:cs="Arial"/>
          <w:caps/>
          <w:color w:val="333333"/>
          <w:sz w:val="27"/>
          <w:szCs w:val="27"/>
        </w:rPr>
        <w:t xml:space="preserve"> </w:t>
      </w:r>
      <w:r w:rsidRPr="00F9123E">
        <w:rPr>
          <w:rFonts w:ascii="Arial" w:hAnsi="Arial" w:cs="Arial" w:hint="eastAsia"/>
          <w:caps/>
          <w:color w:val="333333"/>
          <w:sz w:val="27"/>
          <w:szCs w:val="27"/>
        </w:rPr>
        <w:t>колонии</w:t>
      </w:r>
      <w:r w:rsidRPr="00F9123E">
        <w:rPr>
          <w:rFonts w:ascii="Arial" w:hAnsi="Arial" w:cs="Arial"/>
          <w:caps/>
          <w:color w:val="333333"/>
          <w:sz w:val="27"/>
          <w:szCs w:val="27"/>
        </w:rPr>
        <w:t>.</w:t>
      </w:r>
    </w:p>
    <w:sectPr w:rsidR="00967B66" w:rsidRPr="00F9123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BC3B3" w14:textId="77777777" w:rsidR="004A5EE1" w:rsidRDefault="004A5EE1">
      <w:pPr>
        <w:spacing w:after="0" w:line="240" w:lineRule="auto"/>
      </w:pPr>
      <w:r>
        <w:separator/>
      </w:r>
    </w:p>
  </w:endnote>
  <w:endnote w:type="continuationSeparator" w:id="0">
    <w:p w14:paraId="57144390" w14:textId="77777777" w:rsidR="004A5EE1" w:rsidRDefault="004A5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9A7C3" w14:textId="77777777" w:rsidR="004A5EE1" w:rsidRDefault="004A5EE1"/>
    <w:p w14:paraId="2B05AEEB" w14:textId="77777777" w:rsidR="004A5EE1" w:rsidRDefault="004A5EE1"/>
    <w:p w14:paraId="1414475D" w14:textId="77777777" w:rsidR="004A5EE1" w:rsidRDefault="004A5EE1"/>
    <w:p w14:paraId="69027407" w14:textId="77777777" w:rsidR="004A5EE1" w:rsidRDefault="004A5EE1"/>
    <w:p w14:paraId="1E2A280E" w14:textId="77777777" w:rsidR="004A5EE1" w:rsidRDefault="004A5EE1"/>
    <w:p w14:paraId="524F700F" w14:textId="77777777" w:rsidR="004A5EE1" w:rsidRDefault="004A5EE1"/>
    <w:p w14:paraId="4C8ADA85" w14:textId="77777777" w:rsidR="004A5EE1" w:rsidRDefault="004A5E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5A4176" wp14:editId="448E43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C9788" w14:textId="77777777" w:rsidR="004A5EE1" w:rsidRDefault="004A5E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5A41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CC9788" w14:textId="77777777" w:rsidR="004A5EE1" w:rsidRDefault="004A5E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EE0FD0" w14:textId="77777777" w:rsidR="004A5EE1" w:rsidRDefault="004A5EE1"/>
    <w:p w14:paraId="18E15CD5" w14:textId="77777777" w:rsidR="004A5EE1" w:rsidRDefault="004A5EE1"/>
    <w:p w14:paraId="18B308AF" w14:textId="77777777" w:rsidR="004A5EE1" w:rsidRDefault="004A5E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B30F9A" wp14:editId="106A58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BD8DF" w14:textId="77777777" w:rsidR="004A5EE1" w:rsidRDefault="004A5EE1"/>
                          <w:p w14:paraId="03EBC3E6" w14:textId="77777777" w:rsidR="004A5EE1" w:rsidRDefault="004A5E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B30F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EBD8DF" w14:textId="77777777" w:rsidR="004A5EE1" w:rsidRDefault="004A5EE1"/>
                    <w:p w14:paraId="03EBC3E6" w14:textId="77777777" w:rsidR="004A5EE1" w:rsidRDefault="004A5E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60E8FC" w14:textId="77777777" w:rsidR="004A5EE1" w:rsidRDefault="004A5EE1"/>
    <w:p w14:paraId="4BD6C2FE" w14:textId="77777777" w:rsidR="004A5EE1" w:rsidRDefault="004A5EE1">
      <w:pPr>
        <w:rPr>
          <w:sz w:val="2"/>
          <w:szCs w:val="2"/>
        </w:rPr>
      </w:pPr>
    </w:p>
    <w:p w14:paraId="09037400" w14:textId="77777777" w:rsidR="004A5EE1" w:rsidRDefault="004A5EE1"/>
    <w:p w14:paraId="6485E2CA" w14:textId="77777777" w:rsidR="004A5EE1" w:rsidRDefault="004A5EE1">
      <w:pPr>
        <w:spacing w:after="0" w:line="240" w:lineRule="auto"/>
      </w:pPr>
    </w:p>
  </w:footnote>
  <w:footnote w:type="continuationSeparator" w:id="0">
    <w:p w14:paraId="7F978A7B" w14:textId="77777777" w:rsidR="004A5EE1" w:rsidRDefault="004A5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1"/>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56990</TotalTime>
  <Pages>4</Pages>
  <Words>385</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2567</cp:revision>
  <cp:lastPrinted>2009-02-06T05:36:00Z</cp:lastPrinted>
  <dcterms:created xsi:type="dcterms:W3CDTF">2025-11-25T20:19:00Z</dcterms:created>
  <dcterms:modified xsi:type="dcterms:W3CDTF">2026-01-30T19:22:00Z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