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9818" w14:textId="303C8829" w:rsidR="00643374" w:rsidRDefault="00264192" w:rsidP="00264192">
      <w:r w:rsidRPr="00264192">
        <w:rPr>
          <w:rFonts w:hint="eastAsia"/>
        </w:rPr>
        <w:t>Гринюк</w:t>
      </w:r>
      <w:r w:rsidRPr="00264192">
        <w:t xml:space="preserve"> </w:t>
      </w:r>
      <w:r w:rsidRPr="00264192">
        <w:rPr>
          <w:rFonts w:hint="eastAsia"/>
        </w:rPr>
        <w:t>Елена</w:t>
      </w:r>
      <w:r w:rsidRPr="00264192">
        <w:t xml:space="preserve"> </w:t>
      </w:r>
      <w:r w:rsidRPr="00264192">
        <w:rPr>
          <w:rFonts w:hint="eastAsia"/>
        </w:rPr>
        <w:t>Николаевна</w:t>
      </w:r>
      <w:r>
        <w:t xml:space="preserve"> </w:t>
      </w:r>
      <w:r w:rsidRPr="00264192">
        <w:rPr>
          <w:rFonts w:hint="eastAsia"/>
        </w:rPr>
        <w:t>Роль</w:t>
      </w:r>
      <w:r w:rsidRPr="00264192">
        <w:t xml:space="preserve"> </w:t>
      </w:r>
      <w:r w:rsidRPr="00264192">
        <w:rPr>
          <w:rFonts w:hint="eastAsia"/>
        </w:rPr>
        <w:t>прокурора</w:t>
      </w:r>
      <w:r w:rsidRPr="00264192">
        <w:t xml:space="preserve"> </w:t>
      </w:r>
      <w:r w:rsidRPr="00264192">
        <w:rPr>
          <w:rFonts w:hint="eastAsia"/>
        </w:rPr>
        <w:t>в</w:t>
      </w:r>
      <w:r w:rsidRPr="00264192">
        <w:t xml:space="preserve"> </w:t>
      </w:r>
      <w:r w:rsidRPr="00264192">
        <w:rPr>
          <w:rFonts w:hint="eastAsia"/>
        </w:rPr>
        <w:t>обеспечении</w:t>
      </w:r>
      <w:r w:rsidRPr="00264192">
        <w:t xml:space="preserve"> </w:t>
      </w:r>
      <w:r w:rsidRPr="00264192">
        <w:rPr>
          <w:rFonts w:hint="eastAsia"/>
        </w:rPr>
        <w:t>прав</w:t>
      </w:r>
      <w:r w:rsidRPr="00264192">
        <w:t xml:space="preserve"> </w:t>
      </w:r>
      <w:r w:rsidRPr="00264192">
        <w:rPr>
          <w:rFonts w:hint="eastAsia"/>
        </w:rPr>
        <w:t>участников</w:t>
      </w:r>
      <w:r w:rsidRPr="00264192">
        <w:t xml:space="preserve"> </w:t>
      </w:r>
      <w:r w:rsidRPr="00264192">
        <w:rPr>
          <w:rFonts w:hint="eastAsia"/>
        </w:rPr>
        <w:t>уголовного</w:t>
      </w:r>
      <w:r w:rsidRPr="00264192">
        <w:t xml:space="preserve"> </w:t>
      </w:r>
      <w:r w:rsidRPr="00264192">
        <w:rPr>
          <w:rFonts w:hint="eastAsia"/>
        </w:rPr>
        <w:t>процесса</w:t>
      </w:r>
      <w:r w:rsidRPr="00264192">
        <w:t xml:space="preserve"> </w:t>
      </w:r>
      <w:r w:rsidRPr="00264192">
        <w:rPr>
          <w:rFonts w:hint="eastAsia"/>
        </w:rPr>
        <w:t>на</w:t>
      </w:r>
      <w:r w:rsidRPr="00264192">
        <w:t xml:space="preserve"> </w:t>
      </w:r>
      <w:r w:rsidRPr="00264192">
        <w:rPr>
          <w:rFonts w:hint="eastAsia"/>
        </w:rPr>
        <w:t>досудебных</w:t>
      </w:r>
      <w:r w:rsidRPr="00264192">
        <w:t xml:space="preserve"> </w:t>
      </w:r>
      <w:r w:rsidRPr="00264192">
        <w:rPr>
          <w:rFonts w:hint="eastAsia"/>
        </w:rPr>
        <w:t>стадиях</w:t>
      </w:r>
    </w:p>
    <w:p w14:paraId="148C02CD" w14:textId="77777777" w:rsidR="00264192" w:rsidRDefault="00264192" w:rsidP="00264192">
      <w:r>
        <w:rPr>
          <w:rFonts w:hint="eastAsia"/>
        </w:rPr>
        <w:t>ОГЛАВЛЕНИЕ</w:t>
      </w:r>
      <w:r>
        <w:t xml:space="preserve"> </w:t>
      </w:r>
      <w:r>
        <w:rPr>
          <w:rFonts w:hint="eastAsia"/>
        </w:rPr>
        <w:t>ДИССЕРТАЦИИ</w:t>
      </w:r>
    </w:p>
    <w:p w14:paraId="5A54414C" w14:textId="77777777" w:rsidR="00264192" w:rsidRDefault="00264192" w:rsidP="00264192">
      <w:r>
        <w:rPr>
          <w:rFonts w:hint="eastAsia"/>
        </w:rPr>
        <w:t>кандидат</w:t>
      </w:r>
      <w:r>
        <w:t xml:space="preserve"> </w:t>
      </w:r>
      <w:r>
        <w:rPr>
          <w:rFonts w:hint="eastAsia"/>
        </w:rPr>
        <w:t>наук</w:t>
      </w:r>
      <w:r>
        <w:t xml:space="preserve"> </w:t>
      </w:r>
      <w:r>
        <w:rPr>
          <w:rFonts w:hint="eastAsia"/>
        </w:rPr>
        <w:t>Гринюк</w:t>
      </w:r>
      <w:r>
        <w:t xml:space="preserve"> </w:t>
      </w:r>
      <w:r>
        <w:rPr>
          <w:rFonts w:hint="eastAsia"/>
        </w:rPr>
        <w:t>Елена</w:t>
      </w:r>
      <w:r>
        <w:t xml:space="preserve"> </w:t>
      </w:r>
      <w:r>
        <w:rPr>
          <w:rFonts w:hint="eastAsia"/>
        </w:rPr>
        <w:t>Николаевна</w:t>
      </w:r>
    </w:p>
    <w:p w14:paraId="6D59DDBE" w14:textId="77777777" w:rsidR="00264192" w:rsidRDefault="00264192" w:rsidP="00264192">
      <w:r>
        <w:rPr>
          <w:rFonts w:hint="eastAsia"/>
        </w:rPr>
        <w:t>Введение</w:t>
      </w:r>
    </w:p>
    <w:p w14:paraId="2B9CB9C3" w14:textId="77777777" w:rsidR="00264192" w:rsidRDefault="00264192" w:rsidP="00264192"/>
    <w:p w14:paraId="368F2B82" w14:textId="77777777" w:rsidR="00264192" w:rsidRDefault="00264192" w:rsidP="00264192">
      <w:r>
        <w:rPr>
          <w:rFonts w:hint="eastAsia"/>
        </w:rPr>
        <w:t>Глава</w:t>
      </w:r>
      <w:r>
        <w:t xml:space="preserve"> 1. </w:t>
      </w:r>
      <w:r>
        <w:rPr>
          <w:rFonts w:hint="eastAsia"/>
        </w:rPr>
        <w:t>Прокурор</w:t>
      </w:r>
      <w:r>
        <w:t xml:space="preserve"> </w:t>
      </w:r>
      <w:r>
        <w:rPr>
          <w:rFonts w:hint="eastAsia"/>
        </w:rPr>
        <w:t>как</w:t>
      </w:r>
      <w:r>
        <w:t xml:space="preserve"> </w:t>
      </w:r>
      <w:r>
        <w:rPr>
          <w:rFonts w:hint="eastAsia"/>
        </w:rPr>
        <w:t>участник</w:t>
      </w:r>
      <w:r>
        <w:t xml:space="preserve"> </w:t>
      </w:r>
      <w:r>
        <w:rPr>
          <w:rFonts w:hint="eastAsia"/>
        </w:rPr>
        <w:t>уголовно</w:t>
      </w:r>
      <w:r>
        <w:t>-</w:t>
      </w:r>
      <w:r>
        <w:rPr>
          <w:rFonts w:hint="eastAsia"/>
        </w:rPr>
        <w:t>процессуальных</w:t>
      </w:r>
      <w:r>
        <w:t xml:space="preserve"> </w:t>
      </w:r>
      <w:r>
        <w:rPr>
          <w:rFonts w:hint="eastAsia"/>
        </w:rPr>
        <w:t>отношений</w:t>
      </w:r>
      <w:r>
        <w:t xml:space="preserve">: </w:t>
      </w:r>
      <w:r>
        <w:rPr>
          <w:rFonts w:hint="eastAsia"/>
        </w:rPr>
        <w:t>исторические</w:t>
      </w:r>
      <w:r>
        <w:t xml:space="preserve">, </w:t>
      </w:r>
      <w:r>
        <w:rPr>
          <w:rFonts w:hint="eastAsia"/>
        </w:rPr>
        <w:t>нормативные</w:t>
      </w:r>
      <w:r>
        <w:t xml:space="preserve"> </w:t>
      </w:r>
      <w:r>
        <w:rPr>
          <w:rFonts w:hint="eastAsia"/>
        </w:rPr>
        <w:t>и</w:t>
      </w:r>
      <w:r>
        <w:t xml:space="preserve"> </w:t>
      </w:r>
      <w:r>
        <w:rPr>
          <w:rFonts w:hint="eastAsia"/>
        </w:rPr>
        <w:t>организационные</w:t>
      </w:r>
      <w:r>
        <w:t xml:space="preserve"> </w:t>
      </w:r>
      <w:r>
        <w:rPr>
          <w:rFonts w:hint="eastAsia"/>
        </w:rPr>
        <w:t>аспекты</w:t>
      </w:r>
    </w:p>
    <w:p w14:paraId="2D84E083" w14:textId="77777777" w:rsidR="00264192" w:rsidRDefault="00264192" w:rsidP="00264192"/>
    <w:p w14:paraId="5DA5C39A" w14:textId="77777777" w:rsidR="00264192" w:rsidRDefault="00264192" w:rsidP="00264192">
      <w:r>
        <w:rPr>
          <w:rFonts w:hint="eastAsia"/>
        </w:rPr>
        <w:t>§</w:t>
      </w:r>
      <w:r>
        <w:t xml:space="preserve">1. </w:t>
      </w:r>
      <w:r>
        <w:rPr>
          <w:rFonts w:hint="eastAsia"/>
        </w:rPr>
        <w:t>Становление</w:t>
      </w:r>
      <w:r>
        <w:t xml:space="preserve"> </w:t>
      </w:r>
      <w:r>
        <w:rPr>
          <w:rFonts w:hint="eastAsia"/>
        </w:rPr>
        <w:t>российской</w:t>
      </w:r>
      <w:r>
        <w:t xml:space="preserve"> </w:t>
      </w:r>
      <w:r>
        <w:rPr>
          <w:rFonts w:hint="eastAsia"/>
        </w:rPr>
        <w:t>прокуратуры</w:t>
      </w:r>
      <w:r>
        <w:t xml:space="preserve"> </w:t>
      </w:r>
      <w:r>
        <w:rPr>
          <w:rFonts w:hint="eastAsia"/>
        </w:rPr>
        <w:t>как</w:t>
      </w:r>
      <w:r>
        <w:t xml:space="preserve"> </w:t>
      </w:r>
      <w:r>
        <w:rPr>
          <w:rFonts w:hint="eastAsia"/>
        </w:rPr>
        <w:t>органа</w:t>
      </w:r>
      <w:r>
        <w:t xml:space="preserve"> </w:t>
      </w:r>
      <w:r>
        <w:rPr>
          <w:rFonts w:hint="eastAsia"/>
        </w:rPr>
        <w:t>надзора</w:t>
      </w:r>
      <w:r>
        <w:t xml:space="preserve"> </w:t>
      </w:r>
      <w:r>
        <w:rPr>
          <w:rFonts w:hint="eastAsia"/>
        </w:rPr>
        <w:t>за</w:t>
      </w:r>
      <w:r>
        <w:t xml:space="preserve"> </w:t>
      </w:r>
      <w:r>
        <w:rPr>
          <w:rFonts w:hint="eastAsia"/>
        </w:rPr>
        <w:t>исполнением</w:t>
      </w:r>
      <w:r>
        <w:t xml:space="preserve"> </w:t>
      </w:r>
      <w:r>
        <w:rPr>
          <w:rFonts w:hint="eastAsia"/>
        </w:rPr>
        <w:t>законов</w:t>
      </w:r>
      <w:r>
        <w:t xml:space="preserve"> </w:t>
      </w:r>
      <w:r>
        <w:rPr>
          <w:rFonts w:hint="eastAsia"/>
        </w:rPr>
        <w:t>и</w:t>
      </w:r>
      <w:r>
        <w:t xml:space="preserve"> </w:t>
      </w:r>
      <w:r>
        <w:rPr>
          <w:rFonts w:hint="eastAsia"/>
        </w:rPr>
        <w:t>развитие</w:t>
      </w:r>
      <w:r>
        <w:t xml:space="preserve"> </w:t>
      </w:r>
      <w:r>
        <w:rPr>
          <w:rFonts w:hint="eastAsia"/>
        </w:rPr>
        <w:t>ее</w:t>
      </w:r>
      <w:r>
        <w:t xml:space="preserve"> </w:t>
      </w:r>
      <w:r>
        <w:rPr>
          <w:rFonts w:hint="eastAsia"/>
        </w:rPr>
        <w:t>правообеспечительной</w:t>
      </w:r>
      <w:r>
        <w:t xml:space="preserve"> </w:t>
      </w:r>
      <w:r>
        <w:rPr>
          <w:rFonts w:hint="eastAsia"/>
        </w:rPr>
        <w:t>деятельности</w:t>
      </w:r>
    </w:p>
    <w:p w14:paraId="3B4DC5C2" w14:textId="77777777" w:rsidR="00264192" w:rsidRDefault="00264192" w:rsidP="00264192"/>
    <w:p w14:paraId="31A88303" w14:textId="77777777" w:rsidR="00264192" w:rsidRDefault="00264192" w:rsidP="00264192">
      <w:r>
        <w:rPr>
          <w:rFonts w:hint="eastAsia"/>
        </w:rPr>
        <w:t>§</w:t>
      </w:r>
      <w:r>
        <w:t xml:space="preserve">2. </w:t>
      </w:r>
      <w:r>
        <w:rPr>
          <w:rFonts w:hint="eastAsia"/>
        </w:rPr>
        <w:t>Функциональный</w:t>
      </w:r>
      <w:r>
        <w:t xml:space="preserve"> </w:t>
      </w:r>
      <w:r>
        <w:rPr>
          <w:rFonts w:hint="eastAsia"/>
        </w:rPr>
        <w:t>анализ</w:t>
      </w:r>
      <w:r>
        <w:t xml:space="preserve"> </w:t>
      </w:r>
      <w:r>
        <w:rPr>
          <w:rFonts w:hint="eastAsia"/>
        </w:rPr>
        <w:t>деятельности</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p>
    <w:p w14:paraId="28B6D445" w14:textId="77777777" w:rsidR="00264192" w:rsidRDefault="00264192" w:rsidP="00264192"/>
    <w:p w14:paraId="08FA2E2A" w14:textId="77777777" w:rsidR="00264192" w:rsidRDefault="00264192" w:rsidP="00264192">
      <w:r>
        <w:rPr>
          <w:rFonts w:hint="eastAsia"/>
        </w:rPr>
        <w:t>Глава</w:t>
      </w:r>
      <w:r>
        <w:t xml:space="preserve"> 2. </w:t>
      </w:r>
      <w:r>
        <w:rPr>
          <w:rFonts w:hint="eastAsia"/>
        </w:rPr>
        <w:t>Права</w:t>
      </w:r>
      <w:r>
        <w:t xml:space="preserve"> </w:t>
      </w:r>
      <w:r>
        <w:rPr>
          <w:rFonts w:hint="eastAsia"/>
        </w:rPr>
        <w:t>и</w:t>
      </w:r>
      <w:r>
        <w:t xml:space="preserve"> </w:t>
      </w:r>
      <w:r>
        <w:rPr>
          <w:rFonts w:hint="eastAsia"/>
        </w:rPr>
        <w:t>законные</w:t>
      </w:r>
      <w:r>
        <w:t xml:space="preserve"> </w:t>
      </w:r>
      <w:r>
        <w:rPr>
          <w:rFonts w:hint="eastAsia"/>
        </w:rPr>
        <w:t>интересы</w:t>
      </w:r>
      <w:r>
        <w:t xml:space="preserve"> </w:t>
      </w:r>
      <w:r>
        <w:rPr>
          <w:rFonts w:hint="eastAsia"/>
        </w:rPr>
        <w:t>участников</w:t>
      </w:r>
      <w:r>
        <w:t xml:space="preserve"> </w:t>
      </w:r>
      <w:r>
        <w:rPr>
          <w:rFonts w:hint="eastAsia"/>
        </w:rPr>
        <w:t>уголовного</w:t>
      </w:r>
      <w:r>
        <w:t xml:space="preserve"> </w:t>
      </w:r>
      <w:r>
        <w:rPr>
          <w:rFonts w:hint="eastAsia"/>
        </w:rPr>
        <w:t>процесса</w:t>
      </w:r>
      <w:r>
        <w:t xml:space="preserve"> </w:t>
      </w:r>
      <w:r>
        <w:rPr>
          <w:rFonts w:hint="eastAsia"/>
        </w:rPr>
        <w:t>как</w:t>
      </w:r>
      <w:r>
        <w:t xml:space="preserve"> </w:t>
      </w:r>
      <w:r>
        <w:rPr>
          <w:rFonts w:hint="eastAsia"/>
        </w:rPr>
        <w:t>предмет</w:t>
      </w:r>
      <w:r>
        <w:t xml:space="preserve"> </w:t>
      </w:r>
      <w:r>
        <w:rPr>
          <w:rFonts w:hint="eastAsia"/>
        </w:rPr>
        <w:t>правообеспечительной</w:t>
      </w:r>
      <w:r>
        <w:t xml:space="preserve"> </w:t>
      </w:r>
      <w:r>
        <w:rPr>
          <w:rFonts w:hint="eastAsia"/>
        </w:rPr>
        <w:t>деятельности</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p>
    <w:p w14:paraId="00C9C599" w14:textId="77777777" w:rsidR="00264192" w:rsidRDefault="00264192" w:rsidP="00264192"/>
    <w:p w14:paraId="57AE24DF" w14:textId="77777777" w:rsidR="00264192" w:rsidRDefault="00264192" w:rsidP="00264192">
      <w:r>
        <w:rPr>
          <w:rFonts w:hint="eastAsia"/>
        </w:rPr>
        <w:t>Глава</w:t>
      </w:r>
      <w:r>
        <w:t xml:space="preserve"> 3. </w:t>
      </w:r>
      <w:r>
        <w:rPr>
          <w:rFonts w:hint="eastAsia"/>
        </w:rPr>
        <w:t>Деятельность</w:t>
      </w:r>
      <w:r>
        <w:t xml:space="preserve"> </w:t>
      </w:r>
      <w:r>
        <w:rPr>
          <w:rFonts w:hint="eastAsia"/>
        </w:rPr>
        <w:t>прокурора</w:t>
      </w:r>
      <w:r>
        <w:t xml:space="preserve"> </w:t>
      </w:r>
      <w:r>
        <w:rPr>
          <w:rFonts w:hint="eastAsia"/>
        </w:rPr>
        <w:t>по</w:t>
      </w:r>
      <w:r>
        <w:t xml:space="preserve"> </w:t>
      </w:r>
      <w:r>
        <w:rPr>
          <w:rFonts w:hint="eastAsia"/>
        </w:rPr>
        <w:t>обеспечению</w:t>
      </w:r>
      <w:r>
        <w:t xml:space="preserve"> </w:t>
      </w:r>
      <w:r>
        <w:rPr>
          <w:rFonts w:hint="eastAsia"/>
        </w:rPr>
        <w:t>прав</w:t>
      </w:r>
      <w:r>
        <w:t xml:space="preserve"> </w:t>
      </w:r>
      <w:r>
        <w:rPr>
          <w:rFonts w:hint="eastAsia"/>
        </w:rPr>
        <w:t>участников</w:t>
      </w:r>
      <w:r>
        <w:t xml:space="preserve"> </w:t>
      </w:r>
      <w:r>
        <w:rPr>
          <w:rFonts w:hint="eastAsia"/>
        </w:rPr>
        <w:t>досудебного</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проблемы</w:t>
      </w:r>
      <w:r>
        <w:t xml:space="preserve"> </w:t>
      </w:r>
      <w:r>
        <w:rPr>
          <w:rFonts w:hint="eastAsia"/>
        </w:rPr>
        <w:t>теории</w:t>
      </w:r>
      <w:r>
        <w:t xml:space="preserve"> </w:t>
      </w:r>
      <w:r>
        <w:rPr>
          <w:rFonts w:hint="eastAsia"/>
        </w:rPr>
        <w:t>и</w:t>
      </w:r>
      <w:r>
        <w:t xml:space="preserve"> </w:t>
      </w:r>
      <w:r>
        <w:rPr>
          <w:rFonts w:hint="eastAsia"/>
        </w:rPr>
        <w:t>практики</w:t>
      </w:r>
    </w:p>
    <w:p w14:paraId="4EC951E2" w14:textId="77777777" w:rsidR="00264192" w:rsidRDefault="00264192" w:rsidP="00264192"/>
    <w:p w14:paraId="1C572C5C" w14:textId="77777777" w:rsidR="00264192" w:rsidRDefault="00264192" w:rsidP="00264192">
      <w:r>
        <w:rPr>
          <w:rFonts w:hint="eastAsia"/>
        </w:rPr>
        <w:t>§</w:t>
      </w:r>
      <w:r>
        <w:t xml:space="preserve">1. </w:t>
      </w:r>
      <w:r>
        <w:rPr>
          <w:rFonts w:hint="eastAsia"/>
        </w:rPr>
        <w:t>Правообеспечительная</w:t>
      </w:r>
      <w:r>
        <w:t xml:space="preserve"> </w:t>
      </w:r>
      <w:r>
        <w:rPr>
          <w:rFonts w:hint="eastAsia"/>
        </w:rPr>
        <w:t>деятельность</w:t>
      </w:r>
      <w:r>
        <w:t xml:space="preserve"> </w:t>
      </w:r>
      <w:r>
        <w:rPr>
          <w:rFonts w:hint="eastAsia"/>
        </w:rPr>
        <w:t>прокурора</w:t>
      </w:r>
      <w:r>
        <w:t xml:space="preserve"> </w:t>
      </w:r>
      <w:r>
        <w:rPr>
          <w:rFonts w:hint="eastAsia"/>
        </w:rPr>
        <w:t>на</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r>
        <w:t xml:space="preserve"> </w:t>
      </w:r>
      <w:r>
        <w:rPr>
          <w:rFonts w:hint="eastAsia"/>
        </w:rPr>
        <w:t>как</w:t>
      </w:r>
      <w:r>
        <w:t xml:space="preserve"> </w:t>
      </w:r>
      <w:r>
        <w:rPr>
          <w:rFonts w:hint="eastAsia"/>
        </w:rPr>
        <w:t>условие</w:t>
      </w:r>
      <w:r>
        <w:t xml:space="preserve"> </w:t>
      </w:r>
      <w:r>
        <w:rPr>
          <w:rFonts w:hint="eastAsia"/>
        </w:rPr>
        <w:t>соблюдения</w:t>
      </w:r>
      <w:r>
        <w:t xml:space="preserve"> </w:t>
      </w:r>
      <w:r>
        <w:rPr>
          <w:rFonts w:hint="eastAsia"/>
        </w:rPr>
        <w:t>законности</w:t>
      </w:r>
      <w:r>
        <w:t xml:space="preserve"> </w:t>
      </w:r>
      <w:r>
        <w:rPr>
          <w:rFonts w:hint="eastAsia"/>
        </w:rPr>
        <w:t>в</w:t>
      </w:r>
      <w:r>
        <w:t xml:space="preserve"> </w:t>
      </w:r>
      <w:r>
        <w:rPr>
          <w:rFonts w:hint="eastAsia"/>
        </w:rPr>
        <w:t>досудебном</w:t>
      </w:r>
    </w:p>
    <w:p w14:paraId="574D966B" w14:textId="77777777" w:rsidR="00264192" w:rsidRDefault="00264192" w:rsidP="00264192"/>
    <w:p w14:paraId="56906E45" w14:textId="77777777" w:rsidR="00264192" w:rsidRDefault="00264192" w:rsidP="00264192">
      <w:r>
        <w:rPr>
          <w:rFonts w:hint="eastAsia"/>
        </w:rPr>
        <w:t>производстве</w:t>
      </w:r>
    </w:p>
    <w:p w14:paraId="7DE34061" w14:textId="77777777" w:rsidR="00264192" w:rsidRDefault="00264192" w:rsidP="00264192"/>
    <w:p w14:paraId="1229B7FC" w14:textId="77777777" w:rsidR="00264192" w:rsidRDefault="00264192" w:rsidP="00264192">
      <w:r>
        <w:rPr>
          <w:rFonts w:hint="eastAsia"/>
        </w:rPr>
        <w:t>§</w:t>
      </w:r>
      <w:r>
        <w:t xml:space="preserve">2. </w:t>
      </w:r>
      <w:r>
        <w:rPr>
          <w:rFonts w:hint="eastAsia"/>
        </w:rPr>
        <w:t>Роль</w:t>
      </w:r>
      <w:r>
        <w:t xml:space="preserve"> </w:t>
      </w:r>
      <w:r>
        <w:rPr>
          <w:rFonts w:hint="eastAsia"/>
        </w:rPr>
        <w:t>прокурора</w:t>
      </w:r>
      <w:r>
        <w:t xml:space="preserve"> </w:t>
      </w:r>
      <w:r>
        <w:rPr>
          <w:rFonts w:hint="eastAsia"/>
        </w:rPr>
        <w:t>в</w:t>
      </w:r>
      <w:r>
        <w:t xml:space="preserve"> </w:t>
      </w:r>
      <w:r>
        <w:rPr>
          <w:rFonts w:hint="eastAsia"/>
        </w:rPr>
        <w:t>обеспечении</w:t>
      </w:r>
      <w:r>
        <w:t xml:space="preserve"> </w:t>
      </w:r>
      <w:r>
        <w:rPr>
          <w:rFonts w:hint="eastAsia"/>
        </w:rPr>
        <w:t>прав</w:t>
      </w:r>
      <w:r>
        <w:t xml:space="preserve"> </w:t>
      </w:r>
      <w:r>
        <w:rPr>
          <w:rFonts w:hint="eastAsia"/>
        </w:rPr>
        <w:t>участников</w:t>
      </w:r>
      <w:r>
        <w:t xml:space="preserve"> </w:t>
      </w:r>
      <w:r>
        <w:rPr>
          <w:rFonts w:hint="eastAsia"/>
        </w:rPr>
        <w:t>предварительного</w:t>
      </w:r>
      <w:r>
        <w:t xml:space="preserve"> </w:t>
      </w:r>
      <w:r>
        <w:rPr>
          <w:rFonts w:hint="eastAsia"/>
        </w:rPr>
        <w:t>расследования</w:t>
      </w:r>
      <w:r>
        <w:t xml:space="preserve"> </w:t>
      </w:r>
      <w:r>
        <w:rPr>
          <w:rFonts w:hint="eastAsia"/>
        </w:rPr>
        <w:t>при</w:t>
      </w:r>
      <w:r>
        <w:t xml:space="preserve"> </w:t>
      </w:r>
      <w:r>
        <w:rPr>
          <w:rFonts w:hint="eastAsia"/>
        </w:rPr>
        <w:t>осуществлении</w:t>
      </w:r>
      <w:r>
        <w:t xml:space="preserve"> </w:t>
      </w:r>
      <w:r>
        <w:rPr>
          <w:rFonts w:hint="eastAsia"/>
        </w:rPr>
        <w:t>действий</w:t>
      </w:r>
      <w:r>
        <w:t xml:space="preserve"> </w:t>
      </w:r>
      <w:r>
        <w:rPr>
          <w:rFonts w:hint="eastAsia"/>
        </w:rPr>
        <w:t>право</w:t>
      </w:r>
      <w:r>
        <w:t>-</w:t>
      </w:r>
    </w:p>
    <w:p w14:paraId="65840401" w14:textId="77777777" w:rsidR="00264192" w:rsidRDefault="00264192" w:rsidP="00264192"/>
    <w:p w14:paraId="149A82D1" w14:textId="77777777" w:rsidR="00264192" w:rsidRDefault="00264192" w:rsidP="00264192">
      <w:r>
        <w:rPr>
          <w:rFonts w:hint="eastAsia"/>
        </w:rPr>
        <w:lastRenderedPageBreak/>
        <w:t>ограничительного</w:t>
      </w:r>
      <w:r>
        <w:t xml:space="preserve"> </w:t>
      </w:r>
      <w:r>
        <w:rPr>
          <w:rFonts w:hint="eastAsia"/>
        </w:rPr>
        <w:t>характера</w:t>
      </w:r>
    </w:p>
    <w:p w14:paraId="06994759" w14:textId="77777777" w:rsidR="00264192" w:rsidRDefault="00264192" w:rsidP="00264192"/>
    <w:p w14:paraId="4152D662" w14:textId="77777777" w:rsidR="00264192" w:rsidRDefault="00264192" w:rsidP="00264192">
      <w:r>
        <w:rPr>
          <w:rFonts w:hint="eastAsia"/>
        </w:rPr>
        <w:t>§</w:t>
      </w:r>
      <w:r>
        <w:t xml:space="preserve">3. </w:t>
      </w:r>
      <w:r>
        <w:rPr>
          <w:rFonts w:hint="eastAsia"/>
        </w:rPr>
        <w:t>Деятельность</w:t>
      </w:r>
      <w:r>
        <w:t xml:space="preserve"> </w:t>
      </w:r>
      <w:r>
        <w:rPr>
          <w:rFonts w:hint="eastAsia"/>
        </w:rPr>
        <w:t>прокурора</w:t>
      </w:r>
      <w:r>
        <w:t xml:space="preserve"> </w:t>
      </w:r>
      <w:r>
        <w:rPr>
          <w:rFonts w:hint="eastAsia"/>
        </w:rPr>
        <w:t>по</w:t>
      </w:r>
      <w:r>
        <w:t xml:space="preserve"> </w:t>
      </w:r>
      <w:r>
        <w:rPr>
          <w:rFonts w:hint="eastAsia"/>
        </w:rPr>
        <w:t>обеспечению</w:t>
      </w:r>
      <w:r>
        <w:t xml:space="preserve"> </w:t>
      </w:r>
      <w:r>
        <w:rPr>
          <w:rFonts w:hint="eastAsia"/>
        </w:rPr>
        <w:t>прав</w:t>
      </w:r>
      <w:r>
        <w:t xml:space="preserve"> </w:t>
      </w:r>
      <w:r>
        <w:rPr>
          <w:rFonts w:hint="eastAsia"/>
        </w:rPr>
        <w:t>участников</w:t>
      </w:r>
      <w:r>
        <w:t xml:space="preserve"> </w:t>
      </w:r>
      <w:r>
        <w:rPr>
          <w:rFonts w:hint="eastAsia"/>
        </w:rPr>
        <w:t>процесса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привлечением</w:t>
      </w:r>
      <w:r>
        <w:t xml:space="preserve"> </w:t>
      </w:r>
      <w:r>
        <w:rPr>
          <w:rFonts w:hint="eastAsia"/>
        </w:rPr>
        <w:t>лица</w:t>
      </w:r>
      <w:r>
        <w:t xml:space="preserve"> </w:t>
      </w:r>
      <w:r>
        <w:rPr>
          <w:rFonts w:hint="eastAsia"/>
        </w:rPr>
        <w:t>в</w:t>
      </w:r>
      <w:r>
        <w:t xml:space="preserve"> </w:t>
      </w:r>
      <w:r>
        <w:rPr>
          <w:rFonts w:hint="eastAsia"/>
        </w:rPr>
        <w:t>качестве</w:t>
      </w:r>
      <w:r>
        <w:t xml:space="preserve"> </w:t>
      </w:r>
      <w:r>
        <w:rPr>
          <w:rFonts w:hint="eastAsia"/>
        </w:rPr>
        <w:t>обвиняемого</w:t>
      </w:r>
      <w:r>
        <w:t xml:space="preserve">, </w:t>
      </w:r>
      <w:r>
        <w:rPr>
          <w:rFonts w:hint="eastAsia"/>
        </w:rPr>
        <w:t>приостановлением</w:t>
      </w:r>
      <w:r>
        <w:t xml:space="preserve"> </w:t>
      </w:r>
      <w:r>
        <w:rPr>
          <w:rFonts w:hint="eastAsia"/>
        </w:rPr>
        <w:t>и</w:t>
      </w:r>
      <w:r>
        <w:t xml:space="preserve"> </w:t>
      </w:r>
      <w:r>
        <w:rPr>
          <w:rFonts w:hint="eastAsia"/>
        </w:rPr>
        <w:t>окончанием</w:t>
      </w:r>
      <w:r>
        <w:t xml:space="preserve"> </w:t>
      </w:r>
      <w:r>
        <w:rPr>
          <w:rFonts w:hint="eastAsia"/>
        </w:rPr>
        <w:t>предварительного</w:t>
      </w:r>
      <w:r>
        <w:t xml:space="preserve"> </w:t>
      </w:r>
      <w:r>
        <w:rPr>
          <w:rFonts w:hint="eastAsia"/>
        </w:rPr>
        <w:t>расследования</w:t>
      </w:r>
    </w:p>
    <w:p w14:paraId="21F73828" w14:textId="77777777" w:rsidR="00264192" w:rsidRDefault="00264192" w:rsidP="00264192"/>
    <w:p w14:paraId="2432261B" w14:textId="77777777" w:rsidR="00264192" w:rsidRDefault="00264192" w:rsidP="00264192">
      <w:r>
        <w:rPr>
          <w:rFonts w:hint="eastAsia"/>
        </w:rPr>
        <w:t>Заключение</w:t>
      </w:r>
    </w:p>
    <w:p w14:paraId="32ECAFE7" w14:textId="77777777" w:rsidR="00264192" w:rsidRDefault="00264192" w:rsidP="00264192"/>
    <w:p w14:paraId="3D24FF71" w14:textId="77777777" w:rsidR="00264192" w:rsidRDefault="00264192" w:rsidP="00264192">
      <w:r>
        <w:rPr>
          <w:rFonts w:hint="eastAsia"/>
        </w:rPr>
        <w:t>Библиографический</w:t>
      </w:r>
      <w:r>
        <w:t xml:space="preserve"> </w:t>
      </w:r>
      <w:r>
        <w:rPr>
          <w:rFonts w:hint="eastAsia"/>
        </w:rPr>
        <w:t>список</w:t>
      </w:r>
    </w:p>
    <w:p w14:paraId="4F6879AD" w14:textId="77777777" w:rsidR="00264192" w:rsidRDefault="00264192" w:rsidP="00264192"/>
    <w:p w14:paraId="46ACFA44" w14:textId="7610C3B3" w:rsidR="00264192" w:rsidRPr="00264192" w:rsidRDefault="00264192" w:rsidP="00264192">
      <w:r>
        <w:rPr>
          <w:rFonts w:hint="eastAsia"/>
        </w:rPr>
        <w:t>Приложения</w:t>
      </w:r>
    </w:p>
    <w:sectPr w:rsidR="00264192" w:rsidRPr="00264192" w:rsidSect="00D22A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3092" w14:textId="77777777" w:rsidR="00D22A93" w:rsidRDefault="00D22A93">
      <w:pPr>
        <w:spacing w:after="0" w:line="240" w:lineRule="auto"/>
      </w:pPr>
      <w:r>
        <w:separator/>
      </w:r>
    </w:p>
  </w:endnote>
  <w:endnote w:type="continuationSeparator" w:id="0">
    <w:p w14:paraId="3734EE96" w14:textId="77777777" w:rsidR="00D22A93" w:rsidRDefault="00D2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F758" w14:textId="77777777" w:rsidR="00D22A93" w:rsidRDefault="00D22A93"/>
    <w:p w14:paraId="2165BF1E" w14:textId="77777777" w:rsidR="00D22A93" w:rsidRDefault="00D22A93"/>
    <w:p w14:paraId="576194B3" w14:textId="77777777" w:rsidR="00D22A93" w:rsidRDefault="00D22A93"/>
    <w:p w14:paraId="559276B6" w14:textId="77777777" w:rsidR="00D22A93" w:rsidRDefault="00D22A93"/>
    <w:p w14:paraId="6EE0FC3B" w14:textId="77777777" w:rsidR="00D22A93" w:rsidRDefault="00D22A93"/>
    <w:p w14:paraId="483954A6" w14:textId="77777777" w:rsidR="00D22A93" w:rsidRDefault="00D22A93"/>
    <w:p w14:paraId="5A714FD3" w14:textId="77777777" w:rsidR="00D22A93" w:rsidRDefault="00D22A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BFBDC3" wp14:editId="2DDFC5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1FCA8" w14:textId="77777777" w:rsidR="00D22A93" w:rsidRDefault="00D22A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FBD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F1FCA8" w14:textId="77777777" w:rsidR="00D22A93" w:rsidRDefault="00D22A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04498" w14:textId="77777777" w:rsidR="00D22A93" w:rsidRDefault="00D22A93"/>
    <w:p w14:paraId="3324471F" w14:textId="77777777" w:rsidR="00D22A93" w:rsidRDefault="00D22A93"/>
    <w:p w14:paraId="11C94A2E" w14:textId="77777777" w:rsidR="00D22A93" w:rsidRDefault="00D22A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A2A332" wp14:editId="065BB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3234" w14:textId="77777777" w:rsidR="00D22A93" w:rsidRDefault="00D22A93"/>
                          <w:p w14:paraId="06B59A35" w14:textId="77777777" w:rsidR="00D22A93" w:rsidRDefault="00D22A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2A3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7F3234" w14:textId="77777777" w:rsidR="00D22A93" w:rsidRDefault="00D22A93"/>
                    <w:p w14:paraId="06B59A35" w14:textId="77777777" w:rsidR="00D22A93" w:rsidRDefault="00D22A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F78FC" w14:textId="77777777" w:rsidR="00D22A93" w:rsidRDefault="00D22A93"/>
    <w:p w14:paraId="2241572E" w14:textId="77777777" w:rsidR="00D22A93" w:rsidRDefault="00D22A93">
      <w:pPr>
        <w:rPr>
          <w:sz w:val="2"/>
          <w:szCs w:val="2"/>
        </w:rPr>
      </w:pPr>
    </w:p>
    <w:p w14:paraId="3FBA4E76" w14:textId="77777777" w:rsidR="00D22A93" w:rsidRDefault="00D22A93"/>
    <w:p w14:paraId="6960DB08" w14:textId="77777777" w:rsidR="00D22A93" w:rsidRDefault="00D22A93">
      <w:pPr>
        <w:spacing w:after="0" w:line="240" w:lineRule="auto"/>
      </w:pPr>
    </w:p>
  </w:footnote>
  <w:footnote w:type="continuationSeparator" w:id="0">
    <w:p w14:paraId="0C51D019" w14:textId="77777777" w:rsidR="00D22A93" w:rsidRDefault="00D2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93"/>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2</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cp:revision>
  <cp:lastPrinted>2009-02-06T05:36:00Z</cp:lastPrinted>
  <dcterms:created xsi:type="dcterms:W3CDTF">2024-04-09T10:20:00Z</dcterms:created>
  <dcterms:modified xsi:type="dcterms:W3CDTF">2024-04-12T22:54:00Z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