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B2BA5" w14:textId="77777777" w:rsidR="001C038A" w:rsidRPr="001C038A" w:rsidRDefault="001C038A" w:rsidP="001C038A">
      <w:pPr>
        <w:rPr>
          <w:rFonts w:ascii="Helvetica" w:hAnsi="Helvetica"/>
          <w:b/>
          <w:bCs/>
          <w:color w:val="222222"/>
          <w:sz w:val="21"/>
          <w:szCs w:val="21"/>
        </w:rPr>
      </w:pPr>
      <w:r w:rsidRPr="001C038A">
        <w:rPr>
          <w:rFonts w:ascii="Helvetica" w:hAnsi="Helvetica" w:hint="eastAsia"/>
          <w:b/>
          <w:bCs/>
          <w:color w:val="222222"/>
          <w:sz w:val="21"/>
          <w:szCs w:val="21"/>
        </w:rPr>
        <w:t>Журавлева</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Светлана</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Ивановна</w:t>
      </w:r>
      <w:r w:rsidRPr="001C038A">
        <w:rPr>
          <w:rFonts w:ascii="Helvetica" w:hAnsi="Helvetica"/>
          <w:b/>
          <w:bCs/>
          <w:color w:val="222222"/>
          <w:sz w:val="21"/>
          <w:szCs w:val="21"/>
        </w:rPr>
        <w:t>.</w:t>
      </w:r>
    </w:p>
    <w:p w14:paraId="6B36382C" w14:textId="77777777" w:rsidR="001C038A" w:rsidRPr="001C038A" w:rsidRDefault="001C038A" w:rsidP="001C038A">
      <w:pPr>
        <w:rPr>
          <w:rFonts w:ascii="Helvetica" w:hAnsi="Helvetica"/>
          <w:b/>
          <w:bCs/>
          <w:color w:val="222222"/>
          <w:sz w:val="21"/>
          <w:szCs w:val="21"/>
        </w:rPr>
      </w:pPr>
      <w:r w:rsidRPr="001C038A">
        <w:rPr>
          <w:rFonts w:ascii="Helvetica" w:hAnsi="Helvetica" w:hint="eastAsia"/>
          <w:b/>
          <w:bCs/>
          <w:color w:val="222222"/>
          <w:sz w:val="21"/>
          <w:szCs w:val="21"/>
        </w:rPr>
        <w:t>Социокультурная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адаптация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современной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российской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молодежи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социологический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анализ</w:t>
      </w:r>
      <w:r w:rsidRPr="001C038A">
        <w:rPr>
          <w:rFonts w:ascii="Helvetica" w:hAnsi="Helvetica"/>
          <w:b/>
          <w:bCs/>
          <w:color w:val="222222"/>
          <w:sz w:val="21"/>
          <w:szCs w:val="21"/>
        </w:rPr>
        <w:t xml:space="preserve"> : </w:t>
      </w:r>
      <w:r w:rsidRPr="001C038A">
        <w:rPr>
          <w:rFonts w:ascii="Helvetica" w:hAnsi="Helvetica" w:hint="eastAsia"/>
          <w:b/>
          <w:bCs/>
          <w:color w:val="222222"/>
          <w:sz w:val="21"/>
          <w:szCs w:val="21"/>
        </w:rPr>
        <w:t>диссертация</w:t>
      </w:r>
      <w:r w:rsidRPr="001C038A">
        <w:rPr>
          <w:rFonts w:ascii="Helvetica" w:hAnsi="Helvetica"/>
          <w:b/>
          <w:bCs/>
          <w:color w:val="222222"/>
          <w:sz w:val="21"/>
          <w:szCs w:val="21"/>
        </w:rPr>
        <w:t xml:space="preserve"> ... </w:t>
      </w:r>
      <w:r w:rsidRPr="001C038A">
        <w:rPr>
          <w:rFonts w:ascii="Helvetica" w:hAnsi="Helvetica" w:hint="eastAsia"/>
          <w:b/>
          <w:bCs/>
          <w:color w:val="222222"/>
          <w:sz w:val="21"/>
          <w:szCs w:val="21"/>
        </w:rPr>
        <w:t>кандидата</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социологических</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наук</w:t>
      </w:r>
      <w:r w:rsidRPr="001C038A">
        <w:rPr>
          <w:rFonts w:ascii="Helvetica" w:hAnsi="Helvetica"/>
          <w:b/>
          <w:bCs/>
          <w:color w:val="222222"/>
          <w:sz w:val="21"/>
          <w:szCs w:val="21"/>
        </w:rPr>
        <w:t xml:space="preserve"> : 22.00.06. - </w:t>
      </w:r>
      <w:r w:rsidRPr="001C038A">
        <w:rPr>
          <w:rFonts w:ascii="Helvetica" w:hAnsi="Helvetica" w:hint="eastAsia"/>
          <w:b/>
          <w:bCs/>
          <w:color w:val="222222"/>
          <w:sz w:val="21"/>
          <w:szCs w:val="21"/>
        </w:rPr>
        <w:t>Ставрополь</w:t>
      </w:r>
      <w:r w:rsidRPr="001C038A">
        <w:rPr>
          <w:rFonts w:ascii="Helvetica" w:hAnsi="Helvetica"/>
          <w:b/>
          <w:bCs/>
          <w:color w:val="222222"/>
          <w:sz w:val="21"/>
          <w:szCs w:val="21"/>
        </w:rPr>
        <w:t xml:space="preserve">, 2005. - 152 </w:t>
      </w:r>
      <w:proofErr w:type="gramStart"/>
      <w:r w:rsidRPr="001C038A">
        <w:rPr>
          <w:rFonts w:ascii="Helvetica" w:hAnsi="Helvetica" w:hint="eastAsia"/>
          <w:b/>
          <w:bCs/>
          <w:color w:val="222222"/>
          <w:sz w:val="21"/>
          <w:szCs w:val="21"/>
        </w:rPr>
        <w:t>с</w:t>
      </w:r>
      <w:r w:rsidRPr="001C038A">
        <w:rPr>
          <w:rFonts w:ascii="Helvetica" w:hAnsi="Helvetica"/>
          <w:b/>
          <w:bCs/>
          <w:color w:val="222222"/>
          <w:sz w:val="21"/>
          <w:szCs w:val="21"/>
        </w:rPr>
        <w:t>. :</w:t>
      </w:r>
      <w:proofErr w:type="gramEnd"/>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ил</w:t>
      </w:r>
      <w:r w:rsidRPr="001C038A">
        <w:rPr>
          <w:rFonts w:ascii="Helvetica" w:hAnsi="Helvetica"/>
          <w:b/>
          <w:bCs/>
          <w:color w:val="222222"/>
          <w:sz w:val="21"/>
          <w:szCs w:val="21"/>
        </w:rPr>
        <w:t>.</w:t>
      </w:r>
    </w:p>
    <w:p w14:paraId="1A15EB05" w14:textId="77777777" w:rsidR="001C038A" w:rsidRPr="001C038A" w:rsidRDefault="001C038A" w:rsidP="001C038A">
      <w:pPr>
        <w:rPr>
          <w:rFonts w:ascii="Helvetica" w:hAnsi="Helvetica"/>
          <w:b/>
          <w:bCs/>
          <w:color w:val="222222"/>
          <w:sz w:val="21"/>
          <w:szCs w:val="21"/>
        </w:rPr>
      </w:pPr>
      <w:r w:rsidRPr="001C038A">
        <w:rPr>
          <w:rFonts w:ascii="Helvetica" w:hAnsi="Helvetica" w:hint="eastAsia"/>
          <w:b/>
          <w:bCs/>
          <w:color w:val="222222"/>
          <w:sz w:val="21"/>
          <w:szCs w:val="21"/>
        </w:rPr>
        <w:t>больше</w:t>
      </w:r>
    </w:p>
    <w:p w14:paraId="55E5DC2F" w14:textId="77777777" w:rsidR="001C038A" w:rsidRPr="001C038A" w:rsidRDefault="001C038A" w:rsidP="001C038A">
      <w:pPr>
        <w:rPr>
          <w:rFonts w:ascii="Helvetica" w:hAnsi="Helvetica"/>
          <w:b/>
          <w:bCs/>
          <w:color w:val="222222"/>
          <w:sz w:val="21"/>
          <w:szCs w:val="21"/>
        </w:rPr>
      </w:pPr>
      <w:r w:rsidRPr="001C038A">
        <w:rPr>
          <w:rFonts w:ascii="Helvetica" w:hAnsi="Helvetica" w:hint="eastAsia"/>
          <w:b/>
          <w:bCs/>
          <w:color w:val="222222"/>
          <w:sz w:val="21"/>
          <w:szCs w:val="21"/>
        </w:rPr>
        <w:t>Цитаты</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из</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текста</w:t>
      </w:r>
      <w:r w:rsidRPr="001C038A">
        <w:rPr>
          <w:rFonts w:ascii="Helvetica" w:hAnsi="Helvetica"/>
          <w:b/>
          <w:bCs/>
          <w:color w:val="222222"/>
          <w:sz w:val="21"/>
          <w:szCs w:val="21"/>
        </w:rPr>
        <w:t>:</w:t>
      </w:r>
    </w:p>
    <w:p w14:paraId="6E3CC7D8" w14:textId="77777777" w:rsidR="001C038A" w:rsidRPr="001C038A" w:rsidRDefault="001C038A" w:rsidP="001C038A">
      <w:pPr>
        <w:rPr>
          <w:rFonts w:ascii="Helvetica" w:hAnsi="Helvetica"/>
          <w:b/>
          <w:bCs/>
          <w:color w:val="222222"/>
          <w:sz w:val="21"/>
          <w:szCs w:val="21"/>
        </w:rPr>
      </w:pPr>
      <w:r w:rsidRPr="001C038A">
        <w:rPr>
          <w:rFonts w:ascii="Helvetica" w:hAnsi="Helvetica" w:hint="eastAsia"/>
          <w:b/>
          <w:bCs/>
          <w:color w:val="222222"/>
          <w:sz w:val="21"/>
          <w:szCs w:val="21"/>
        </w:rPr>
        <w:t>стр</w:t>
      </w:r>
      <w:r w:rsidRPr="001C038A">
        <w:rPr>
          <w:rFonts w:ascii="Helvetica" w:hAnsi="Helvetica"/>
          <w:b/>
          <w:bCs/>
          <w:color w:val="222222"/>
          <w:sz w:val="21"/>
          <w:szCs w:val="21"/>
        </w:rPr>
        <w:t>. 1</w:t>
      </w:r>
    </w:p>
    <w:p w14:paraId="2CCBA254" w14:textId="77777777" w:rsidR="001C038A" w:rsidRPr="001C038A" w:rsidRDefault="001C038A" w:rsidP="001C038A">
      <w:pPr>
        <w:rPr>
          <w:rFonts w:ascii="Helvetica" w:hAnsi="Helvetica"/>
          <w:b/>
          <w:bCs/>
          <w:color w:val="222222"/>
          <w:sz w:val="21"/>
          <w:szCs w:val="21"/>
        </w:rPr>
      </w:pPr>
      <w:proofErr w:type="spellStart"/>
      <w:r w:rsidRPr="001C038A">
        <w:rPr>
          <w:rFonts w:ascii="Helvetica" w:hAnsi="Helvetica"/>
          <w:b/>
          <w:bCs/>
          <w:color w:val="222222"/>
          <w:sz w:val="21"/>
          <w:szCs w:val="21"/>
        </w:rPr>
        <w:t>ei</w:t>
      </w:r>
      <w:proofErr w:type="spellEnd"/>
      <w:r w:rsidRPr="001C038A">
        <w:rPr>
          <w:rFonts w:ascii="Helvetica" w:hAnsi="Helvetica"/>
          <w:b/>
          <w:bCs/>
          <w:color w:val="222222"/>
          <w:sz w:val="21"/>
          <w:szCs w:val="21"/>
        </w:rPr>
        <w:t>'-</w:t>
      </w:r>
      <w:proofErr w:type="spellStart"/>
      <w:r w:rsidRPr="001C038A">
        <w:rPr>
          <w:rFonts w:ascii="Helvetica" w:hAnsi="Helvetica"/>
          <w:b/>
          <w:bCs/>
          <w:color w:val="222222"/>
          <w:sz w:val="21"/>
          <w:szCs w:val="21"/>
        </w:rPr>
        <w:t>os</w:t>
      </w:r>
      <w:proofErr w:type="spellEnd"/>
      <w:r w:rsidRPr="001C038A">
        <w:rPr>
          <w:rFonts w:ascii="Helvetica" w:hAnsi="Helvetica"/>
          <w:b/>
          <w:bCs/>
          <w:color w:val="222222"/>
          <w:sz w:val="21"/>
          <w:szCs w:val="21"/>
        </w:rPr>
        <w:t>-^^</w:t>
      </w:r>
      <w:proofErr w:type="gramStart"/>
      <w:r w:rsidRPr="001C038A">
        <w:rPr>
          <w:rFonts w:ascii="Helvetica" w:hAnsi="Helvetica"/>
          <w:b/>
          <w:bCs/>
          <w:color w:val="222222"/>
          <w:sz w:val="21"/>
          <w:szCs w:val="21"/>
        </w:rPr>
        <w:t>/ ;</w:t>
      </w:r>
      <w:proofErr w:type="gramEnd"/>
      <w:r w:rsidRPr="001C038A">
        <w:rPr>
          <w:rFonts w:ascii="Helvetica" w:hAnsi="Helvetica"/>
          <w:b/>
          <w:bCs/>
          <w:color w:val="222222"/>
          <w:sz w:val="21"/>
          <w:szCs w:val="21"/>
        </w:rPr>
        <w:t>^</w:t>
      </w:r>
      <w:r w:rsidRPr="001C038A">
        <w:rPr>
          <w:rFonts w:ascii="Helvetica" w:hAnsi="Helvetica" w:hint="eastAsia"/>
          <w:b/>
          <w:bCs/>
          <w:color w:val="222222"/>
          <w:sz w:val="21"/>
          <w:szCs w:val="21"/>
        </w:rPr>
        <w:t>еу</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НАУКИ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РФ</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На</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правах</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рукописи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МИНИСТЕРСТВО</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ОБРАЗОВАНИЯ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СТАВРОПОЛЬСКИЙ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ГОСУДАРСТВЕННЫЙ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УНИВЕРСИТЕТ</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Журавлева</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Светлана</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Ивановна</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Социокультурная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адаптация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современной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российской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молодежи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социологический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анализ</w:t>
      </w:r>
      <w:r w:rsidRPr="001C038A">
        <w:rPr>
          <w:rFonts w:ascii="Helvetica" w:hAnsi="Helvetica"/>
          <w:b/>
          <w:bCs/>
          <w:color w:val="222222"/>
          <w:sz w:val="21"/>
          <w:szCs w:val="21"/>
        </w:rPr>
        <w:t xml:space="preserve"> 22.00.06 - </w:t>
      </w:r>
      <w:r w:rsidRPr="001C038A">
        <w:rPr>
          <w:rFonts w:ascii="Helvetica" w:hAnsi="Helvetica" w:hint="eastAsia"/>
          <w:b/>
          <w:bCs/>
          <w:color w:val="222222"/>
          <w:sz w:val="21"/>
          <w:szCs w:val="21"/>
        </w:rPr>
        <w:t>Социология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культуры</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духовной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жизни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ДИССЕРТАЦИЯ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на</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соискание</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ученой</w:t>
      </w:r>
    </w:p>
    <w:p w14:paraId="1B1F49E8" w14:textId="77777777" w:rsidR="001C038A" w:rsidRPr="001C038A" w:rsidRDefault="001C038A" w:rsidP="001C038A">
      <w:pPr>
        <w:rPr>
          <w:rFonts w:ascii="Helvetica" w:hAnsi="Helvetica"/>
          <w:b/>
          <w:bCs/>
          <w:color w:val="222222"/>
          <w:sz w:val="21"/>
          <w:szCs w:val="21"/>
        </w:rPr>
      </w:pPr>
      <w:r w:rsidRPr="001C038A">
        <w:rPr>
          <w:rFonts w:ascii="Helvetica" w:hAnsi="Helvetica" w:hint="eastAsia"/>
          <w:b/>
          <w:bCs/>
          <w:color w:val="222222"/>
          <w:sz w:val="21"/>
          <w:szCs w:val="21"/>
        </w:rPr>
        <w:t>стр</w:t>
      </w:r>
      <w:r w:rsidRPr="001C038A">
        <w:rPr>
          <w:rFonts w:ascii="Helvetica" w:hAnsi="Helvetica"/>
          <w:b/>
          <w:bCs/>
          <w:color w:val="222222"/>
          <w:sz w:val="21"/>
          <w:szCs w:val="21"/>
        </w:rPr>
        <w:t>. 2</w:t>
      </w:r>
    </w:p>
    <w:p w14:paraId="1A631782" w14:textId="77777777" w:rsidR="001C038A" w:rsidRPr="001C038A" w:rsidRDefault="001C038A" w:rsidP="001C038A">
      <w:pPr>
        <w:rPr>
          <w:rFonts w:ascii="Helvetica" w:hAnsi="Helvetica"/>
          <w:b/>
          <w:bCs/>
          <w:color w:val="222222"/>
          <w:sz w:val="21"/>
          <w:szCs w:val="21"/>
        </w:rPr>
      </w:pPr>
      <w:r w:rsidRPr="001C038A">
        <w:rPr>
          <w:rFonts w:ascii="Helvetica" w:hAnsi="Helvetica" w:hint="eastAsia"/>
          <w:b/>
          <w:bCs/>
          <w:color w:val="222222"/>
          <w:sz w:val="21"/>
          <w:szCs w:val="21"/>
        </w:rPr>
        <w:t>науках</w:t>
      </w:r>
      <w:r w:rsidRPr="001C038A">
        <w:rPr>
          <w:rFonts w:ascii="Helvetica" w:hAnsi="Helvetica"/>
          <w:b/>
          <w:bCs/>
          <w:color w:val="222222"/>
          <w:sz w:val="21"/>
          <w:szCs w:val="21"/>
        </w:rPr>
        <w:t xml:space="preserve"> # 15 15 37 55 1.2. </w:t>
      </w:r>
      <w:r w:rsidRPr="001C038A">
        <w:rPr>
          <w:rFonts w:ascii="Helvetica" w:hAnsi="Helvetica" w:hint="eastAsia"/>
          <w:b/>
          <w:bCs/>
          <w:color w:val="222222"/>
          <w:sz w:val="21"/>
          <w:szCs w:val="21"/>
        </w:rPr>
        <w:t>Социокультурная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адаптация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проблемы</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структурирования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классификации</w:t>
      </w:r>
      <w:r w:rsidRPr="001C038A">
        <w:rPr>
          <w:rFonts w:ascii="Helvetica" w:hAnsi="Helvetica"/>
          <w:b/>
          <w:bCs/>
          <w:color w:val="222222"/>
          <w:sz w:val="21"/>
          <w:szCs w:val="21"/>
        </w:rPr>
        <w:t xml:space="preserve"> 1.3. </w:t>
      </w:r>
      <w:r w:rsidRPr="001C038A">
        <w:rPr>
          <w:rFonts w:ascii="Helvetica" w:hAnsi="Helvetica" w:hint="eastAsia"/>
          <w:b/>
          <w:bCs/>
          <w:color w:val="222222"/>
          <w:sz w:val="21"/>
          <w:szCs w:val="21"/>
        </w:rPr>
        <w:t>Молодежь</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в</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системе</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социокультурной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адаптации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Глава</w:t>
      </w:r>
      <w:r w:rsidRPr="001C038A">
        <w:rPr>
          <w:rFonts w:ascii="Helvetica" w:hAnsi="Helvetica"/>
          <w:b/>
          <w:bCs/>
          <w:color w:val="222222"/>
          <w:sz w:val="21"/>
          <w:szCs w:val="21"/>
        </w:rPr>
        <w:t xml:space="preserve"> 2. </w:t>
      </w:r>
      <w:r w:rsidRPr="001C038A">
        <w:rPr>
          <w:rFonts w:ascii="Helvetica" w:hAnsi="Helvetica" w:hint="eastAsia"/>
          <w:b/>
          <w:bCs/>
          <w:color w:val="222222"/>
          <w:sz w:val="21"/>
          <w:szCs w:val="21"/>
        </w:rPr>
        <w:t>Социокультурная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адаптация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молодежи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в</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условиях</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современной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России</w:t>
      </w:r>
      <w:r w:rsidRPr="001C038A">
        <w:rPr>
          <w:rFonts w:ascii="Helvetica" w:hAnsi="Helvetica"/>
          <w:b/>
          <w:bCs/>
          <w:color w:val="222222"/>
          <w:sz w:val="21"/>
          <w:szCs w:val="21"/>
        </w:rPr>
        <w:t xml:space="preserve"> 2.1. </w:t>
      </w:r>
      <w:r w:rsidRPr="001C038A">
        <w:rPr>
          <w:rFonts w:ascii="Helvetica" w:hAnsi="Helvetica" w:hint="eastAsia"/>
          <w:b/>
          <w:bCs/>
          <w:color w:val="222222"/>
          <w:sz w:val="21"/>
          <w:szCs w:val="21"/>
        </w:rPr>
        <w:t>Особенности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адаптационного</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процесса</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российской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молодежи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в</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современной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социокультурной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реальности</w:t>
      </w:r>
      <w:r w:rsidRPr="001C038A">
        <w:rPr>
          <w:rFonts w:ascii="Helvetica" w:hAnsi="Helvetica"/>
          <w:b/>
          <w:bCs/>
          <w:color w:val="222222"/>
          <w:sz w:val="21"/>
          <w:szCs w:val="21"/>
        </w:rPr>
        <w:t xml:space="preserve"> 2.2. </w:t>
      </w:r>
      <w:r w:rsidRPr="001C038A">
        <w:rPr>
          <w:rFonts w:ascii="Helvetica" w:hAnsi="Helvetica" w:hint="eastAsia"/>
          <w:b/>
          <w:bCs/>
          <w:color w:val="222222"/>
          <w:sz w:val="21"/>
          <w:szCs w:val="21"/>
        </w:rPr>
        <w:t>Жизненная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позиция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молодых</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людей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как</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результат</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социокультурной</w:t>
      </w:r>
      <w:r w:rsidRPr="001C038A">
        <w:rPr>
          <w:rFonts w:ascii="Helvetica" w:hAnsi="Helvetica"/>
          <w:b/>
          <w:bCs/>
          <w:color w:val="222222"/>
          <w:sz w:val="21"/>
          <w:szCs w:val="21"/>
        </w:rPr>
        <w:t>...</w:t>
      </w:r>
    </w:p>
    <w:p w14:paraId="6689A1FA" w14:textId="77777777" w:rsidR="001C038A" w:rsidRPr="001C038A" w:rsidRDefault="001C038A" w:rsidP="001C038A">
      <w:pPr>
        <w:rPr>
          <w:rFonts w:ascii="Helvetica" w:hAnsi="Helvetica"/>
          <w:b/>
          <w:bCs/>
          <w:color w:val="222222"/>
          <w:sz w:val="21"/>
          <w:szCs w:val="21"/>
        </w:rPr>
      </w:pPr>
      <w:r w:rsidRPr="001C038A">
        <w:rPr>
          <w:rFonts w:ascii="Helvetica" w:hAnsi="Helvetica" w:hint="eastAsia"/>
          <w:b/>
          <w:bCs/>
          <w:color w:val="222222"/>
          <w:sz w:val="21"/>
          <w:szCs w:val="21"/>
        </w:rPr>
        <w:t>стр</w:t>
      </w:r>
      <w:r w:rsidRPr="001C038A">
        <w:rPr>
          <w:rFonts w:ascii="Helvetica" w:hAnsi="Helvetica"/>
          <w:b/>
          <w:bCs/>
          <w:color w:val="222222"/>
          <w:sz w:val="21"/>
          <w:szCs w:val="21"/>
        </w:rPr>
        <w:t>. 11</w:t>
      </w:r>
    </w:p>
    <w:p w14:paraId="4917E629" w14:textId="77777777" w:rsidR="001C038A" w:rsidRPr="001C038A" w:rsidRDefault="001C038A" w:rsidP="001C038A">
      <w:pPr>
        <w:rPr>
          <w:rFonts w:ascii="Helvetica" w:hAnsi="Helvetica"/>
          <w:b/>
          <w:bCs/>
          <w:color w:val="222222"/>
          <w:sz w:val="21"/>
          <w:szCs w:val="21"/>
        </w:rPr>
      </w:pPr>
      <w:r w:rsidRPr="001C038A">
        <w:rPr>
          <w:rFonts w:ascii="Helvetica" w:hAnsi="Helvetica" w:hint="eastAsia"/>
          <w:b/>
          <w:bCs/>
          <w:color w:val="222222"/>
          <w:sz w:val="21"/>
          <w:szCs w:val="21"/>
        </w:rPr>
        <w:t>основные</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факторы</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социокультурной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адаптации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молодого</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поколения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в</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условиях</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современной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России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в</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зависимо­</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сти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от</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степени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влияния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данных</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факторов</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на</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процесс</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адаптации</w:t>
      </w:r>
      <w:r w:rsidRPr="001C038A">
        <w:rPr>
          <w:rFonts w:ascii="Helvetica" w:hAnsi="Helvetica"/>
          <w:b/>
          <w:bCs/>
          <w:color w:val="222222"/>
          <w:sz w:val="21"/>
          <w:szCs w:val="21"/>
        </w:rPr>
        <w:t xml:space="preserve">; - </w:t>
      </w:r>
      <w:r w:rsidRPr="001C038A">
        <w:rPr>
          <w:rFonts w:ascii="Helvetica" w:hAnsi="Helvetica" w:hint="eastAsia"/>
          <w:b/>
          <w:bCs/>
          <w:color w:val="222222"/>
          <w:sz w:val="21"/>
          <w:szCs w:val="21"/>
        </w:rPr>
        <w:t>на</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основе</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анализа</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результатов</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социологических</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исследований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выявле­</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ны</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особенности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социокультурной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адаптации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современной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российской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моло­</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дежи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которые</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проявляются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в</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нарушении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преемственности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процесса</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адапта­</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ции</w:t>
      </w:r>
      <w:r w:rsidRPr="001C038A">
        <w:rPr>
          <w:rFonts w:ascii="Helvetica" w:hAnsi="Helvetica"/>
          <w:b/>
          <w:bCs/>
          <w:color w:val="222222"/>
          <w:sz w:val="21"/>
          <w:szCs w:val="21"/>
        </w:rPr>
        <w:t xml:space="preserve">; - </w:t>
      </w:r>
      <w:r w:rsidRPr="001C038A">
        <w:rPr>
          <w:rFonts w:ascii="Helvetica" w:hAnsi="Helvetica" w:hint="eastAsia"/>
          <w:b/>
          <w:bCs/>
          <w:color w:val="222222"/>
          <w:sz w:val="21"/>
          <w:szCs w:val="21"/>
        </w:rPr>
        <w:t>доказано</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что</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жизненные</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позиции</w:t>
      </w:r>
      <w:r w:rsidRPr="001C038A">
        <w:rPr>
          <w:rFonts w:ascii="Helvetica" w:hAnsi="Helvetica"/>
          <w:b/>
          <w:bCs/>
          <w:color w:val="222222"/>
          <w:sz w:val="21"/>
          <w:szCs w:val="21"/>
        </w:rPr>
        <w:t>...</w:t>
      </w:r>
    </w:p>
    <w:p w14:paraId="34E593C7" w14:textId="77777777" w:rsidR="001C038A" w:rsidRPr="001C038A" w:rsidRDefault="001C038A" w:rsidP="001C038A">
      <w:pPr>
        <w:rPr>
          <w:rFonts w:ascii="Helvetica" w:hAnsi="Helvetica"/>
          <w:b/>
          <w:bCs/>
          <w:color w:val="222222"/>
          <w:sz w:val="21"/>
          <w:szCs w:val="21"/>
        </w:rPr>
      </w:pPr>
    </w:p>
    <w:p w14:paraId="66630DCF" w14:textId="77777777" w:rsidR="001C038A" w:rsidRPr="001C038A" w:rsidRDefault="001C038A" w:rsidP="001C038A">
      <w:pPr>
        <w:rPr>
          <w:rFonts w:ascii="Helvetica" w:hAnsi="Helvetica"/>
          <w:b/>
          <w:bCs/>
          <w:color w:val="222222"/>
          <w:sz w:val="21"/>
          <w:szCs w:val="21"/>
        </w:rPr>
      </w:pPr>
      <w:r w:rsidRPr="001C038A">
        <w:rPr>
          <w:rFonts w:ascii="Helvetica" w:hAnsi="Helvetica" w:hint="eastAsia"/>
          <w:b/>
          <w:bCs/>
          <w:color w:val="222222"/>
          <w:sz w:val="21"/>
          <w:szCs w:val="21"/>
        </w:rPr>
        <w:t>Оглавление</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диссертации</w:t>
      </w:r>
    </w:p>
    <w:p w14:paraId="0115BA36" w14:textId="77777777" w:rsidR="001C038A" w:rsidRPr="001C038A" w:rsidRDefault="001C038A" w:rsidP="001C038A">
      <w:pPr>
        <w:rPr>
          <w:rFonts w:ascii="Helvetica" w:hAnsi="Helvetica"/>
          <w:b/>
          <w:bCs/>
          <w:color w:val="222222"/>
          <w:sz w:val="21"/>
          <w:szCs w:val="21"/>
        </w:rPr>
      </w:pPr>
      <w:r w:rsidRPr="001C038A">
        <w:rPr>
          <w:rFonts w:ascii="Helvetica" w:hAnsi="Helvetica" w:hint="eastAsia"/>
          <w:b/>
          <w:bCs/>
          <w:color w:val="222222"/>
          <w:sz w:val="21"/>
          <w:szCs w:val="21"/>
        </w:rPr>
        <w:t>кандидат</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социологических</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наук</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Журавлева</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Светлана</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Ивановна</w:t>
      </w:r>
    </w:p>
    <w:p w14:paraId="39954E55" w14:textId="77777777" w:rsidR="001C038A" w:rsidRPr="001C038A" w:rsidRDefault="001C038A" w:rsidP="001C038A">
      <w:pPr>
        <w:rPr>
          <w:rFonts w:ascii="Helvetica" w:hAnsi="Helvetica"/>
          <w:b/>
          <w:bCs/>
          <w:color w:val="222222"/>
          <w:sz w:val="21"/>
          <w:szCs w:val="21"/>
        </w:rPr>
      </w:pPr>
      <w:r w:rsidRPr="001C038A">
        <w:rPr>
          <w:rFonts w:ascii="Helvetica" w:hAnsi="Helvetica"/>
          <w:b/>
          <w:bCs/>
          <w:color w:val="222222"/>
          <w:sz w:val="21"/>
          <w:szCs w:val="21"/>
        </w:rPr>
        <w:t>1.</w:t>
      </w:r>
      <w:r w:rsidRPr="001C038A">
        <w:rPr>
          <w:rFonts w:ascii="Helvetica" w:hAnsi="Helvetica" w:hint="eastAsia"/>
          <w:b/>
          <w:bCs/>
          <w:color w:val="222222"/>
          <w:sz w:val="21"/>
          <w:szCs w:val="21"/>
        </w:rPr>
        <w:t>Введение</w:t>
      </w:r>
      <w:r w:rsidRPr="001C038A">
        <w:rPr>
          <w:rFonts w:ascii="Helvetica" w:hAnsi="Helvetica"/>
          <w:b/>
          <w:bCs/>
          <w:color w:val="222222"/>
          <w:sz w:val="21"/>
          <w:szCs w:val="21"/>
        </w:rPr>
        <w:t>.</w:t>
      </w:r>
    </w:p>
    <w:p w14:paraId="2FEAECDF" w14:textId="77777777" w:rsidR="001C038A" w:rsidRPr="001C038A" w:rsidRDefault="001C038A" w:rsidP="001C038A">
      <w:pPr>
        <w:rPr>
          <w:rFonts w:ascii="Helvetica" w:hAnsi="Helvetica"/>
          <w:b/>
          <w:bCs/>
          <w:color w:val="222222"/>
          <w:sz w:val="21"/>
          <w:szCs w:val="21"/>
        </w:rPr>
      </w:pPr>
    </w:p>
    <w:p w14:paraId="628DEBB8" w14:textId="77777777" w:rsidR="001C038A" w:rsidRPr="001C038A" w:rsidRDefault="001C038A" w:rsidP="001C038A">
      <w:pPr>
        <w:rPr>
          <w:rFonts w:ascii="Helvetica" w:hAnsi="Helvetica"/>
          <w:b/>
          <w:bCs/>
          <w:color w:val="222222"/>
          <w:sz w:val="21"/>
          <w:szCs w:val="21"/>
        </w:rPr>
      </w:pPr>
      <w:r w:rsidRPr="001C038A">
        <w:rPr>
          <w:rFonts w:ascii="Helvetica" w:hAnsi="Helvetica" w:hint="eastAsia"/>
          <w:b/>
          <w:bCs/>
          <w:color w:val="222222"/>
          <w:sz w:val="21"/>
          <w:szCs w:val="21"/>
        </w:rPr>
        <w:t>Глава</w:t>
      </w:r>
      <w:r w:rsidRPr="001C038A">
        <w:rPr>
          <w:rFonts w:ascii="Helvetica" w:hAnsi="Helvetica"/>
          <w:b/>
          <w:bCs/>
          <w:color w:val="222222"/>
          <w:sz w:val="21"/>
          <w:szCs w:val="21"/>
        </w:rPr>
        <w:t xml:space="preserve"> 1. </w:t>
      </w:r>
      <w:r w:rsidRPr="001C038A">
        <w:rPr>
          <w:rFonts w:ascii="Helvetica" w:hAnsi="Helvetica" w:hint="eastAsia"/>
          <w:b/>
          <w:bCs/>
          <w:color w:val="222222"/>
          <w:sz w:val="21"/>
          <w:szCs w:val="21"/>
        </w:rPr>
        <w:t>Теоретические</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методологические</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аспекты</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анализа</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социокультурной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адаптации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молодежи</w:t>
      </w:r>
      <w:r w:rsidRPr="001C038A">
        <w:rPr>
          <w:rFonts w:ascii="Helvetica" w:hAnsi="Helvetica"/>
          <w:b/>
          <w:bCs/>
          <w:color w:val="222222"/>
          <w:sz w:val="21"/>
          <w:szCs w:val="21"/>
        </w:rPr>
        <w:t>.</w:t>
      </w:r>
    </w:p>
    <w:p w14:paraId="7998E155" w14:textId="77777777" w:rsidR="001C038A" w:rsidRPr="001C038A" w:rsidRDefault="001C038A" w:rsidP="001C038A">
      <w:pPr>
        <w:rPr>
          <w:rFonts w:ascii="Helvetica" w:hAnsi="Helvetica"/>
          <w:b/>
          <w:bCs/>
          <w:color w:val="222222"/>
          <w:sz w:val="21"/>
          <w:szCs w:val="21"/>
        </w:rPr>
      </w:pPr>
    </w:p>
    <w:p w14:paraId="790984DE" w14:textId="77777777" w:rsidR="001C038A" w:rsidRPr="001C038A" w:rsidRDefault="001C038A" w:rsidP="001C038A">
      <w:pPr>
        <w:rPr>
          <w:rFonts w:ascii="Helvetica" w:hAnsi="Helvetica"/>
          <w:b/>
          <w:bCs/>
          <w:color w:val="222222"/>
          <w:sz w:val="21"/>
          <w:szCs w:val="21"/>
        </w:rPr>
      </w:pPr>
      <w:r w:rsidRPr="001C038A">
        <w:rPr>
          <w:rFonts w:ascii="Helvetica" w:hAnsi="Helvetica"/>
          <w:b/>
          <w:bCs/>
          <w:color w:val="222222"/>
          <w:sz w:val="21"/>
          <w:szCs w:val="21"/>
        </w:rPr>
        <w:t xml:space="preserve">1.1. </w:t>
      </w:r>
      <w:r w:rsidRPr="001C038A">
        <w:rPr>
          <w:rFonts w:ascii="Helvetica" w:hAnsi="Helvetica" w:hint="eastAsia"/>
          <w:b/>
          <w:bCs/>
          <w:color w:val="222222"/>
          <w:sz w:val="21"/>
          <w:szCs w:val="21"/>
        </w:rPr>
        <w:t>Адаптация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ее</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исследование</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в</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социально</w:t>
      </w:r>
      <w:r w:rsidRPr="001C038A">
        <w:rPr>
          <w:rFonts w:ascii="Helvetica" w:hAnsi="Helvetica"/>
          <w:b/>
          <w:bCs/>
          <w:color w:val="222222"/>
          <w:sz w:val="21"/>
          <w:szCs w:val="21"/>
        </w:rPr>
        <w:t>-</w:t>
      </w:r>
      <w:r w:rsidRPr="001C038A">
        <w:rPr>
          <w:rFonts w:ascii="Helvetica" w:hAnsi="Helvetica" w:hint="eastAsia"/>
          <w:b/>
          <w:bCs/>
          <w:color w:val="222222"/>
          <w:sz w:val="21"/>
          <w:szCs w:val="21"/>
        </w:rPr>
        <w:t>гуманитарных</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науках</w:t>
      </w:r>
      <w:r w:rsidRPr="001C038A">
        <w:rPr>
          <w:rFonts w:ascii="Helvetica" w:hAnsi="Helvetica"/>
          <w:b/>
          <w:bCs/>
          <w:color w:val="222222"/>
          <w:sz w:val="21"/>
          <w:szCs w:val="21"/>
        </w:rPr>
        <w:t>.</w:t>
      </w:r>
    </w:p>
    <w:p w14:paraId="7D3B36C0" w14:textId="77777777" w:rsidR="001C038A" w:rsidRPr="001C038A" w:rsidRDefault="001C038A" w:rsidP="001C038A">
      <w:pPr>
        <w:rPr>
          <w:rFonts w:ascii="Helvetica" w:hAnsi="Helvetica"/>
          <w:b/>
          <w:bCs/>
          <w:color w:val="222222"/>
          <w:sz w:val="21"/>
          <w:szCs w:val="21"/>
        </w:rPr>
      </w:pPr>
    </w:p>
    <w:p w14:paraId="63B05890" w14:textId="77777777" w:rsidR="001C038A" w:rsidRPr="001C038A" w:rsidRDefault="001C038A" w:rsidP="001C038A">
      <w:pPr>
        <w:rPr>
          <w:rFonts w:ascii="Helvetica" w:hAnsi="Helvetica"/>
          <w:b/>
          <w:bCs/>
          <w:color w:val="222222"/>
          <w:sz w:val="21"/>
          <w:szCs w:val="21"/>
        </w:rPr>
      </w:pPr>
      <w:r w:rsidRPr="001C038A">
        <w:rPr>
          <w:rFonts w:ascii="Helvetica" w:hAnsi="Helvetica"/>
          <w:b/>
          <w:bCs/>
          <w:color w:val="222222"/>
          <w:sz w:val="21"/>
          <w:szCs w:val="21"/>
        </w:rPr>
        <w:t xml:space="preserve">0 1.2. </w:t>
      </w:r>
      <w:r w:rsidRPr="001C038A">
        <w:rPr>
          <w:rFonts w:ascii="Helvetica" w:hAnsi="Helvetica" w:hint="eastAsia"/>
          <w:b/>
          <w:bCs/>
          <w:color w:val="222222"/>
          <w:sz w:val="21"/>
          <w:szCs w:val="21"/>
        </w:rPr>
        <w:t>Социокультурная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адаптация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проблемы</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структурирования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классификации</w:t>
      </w:r>
      <w:r w:rsidRPr="001C038A">
        <w:rPr>
          <w:rFonts w:ascii="Helvetica" w:hAnsi="Helvetica"/>
          <w:b/>
          <w:bCs/>
          <w:color w:val="222222"/>
          <w:sz w:val="21"/>
          <w:szCs w:val="21"/>
        </w:rPr>
        <w:t>.</w:t>
      </w:r>
    </w:p>
    <w:p w14:paraId="7F426D0B" w14:textId="77777777" w:rsidR="001C038A" w:rsidRPr="001C038A" w:rsidRDefault="001C038A" w:rsidP="001C038A">
      <w:pPr>
        <w:rPr>
          <w:rFonts w:ascii="Helvetica" w:hAnsi="Helvetica"/>
          <w:b/>
          <w:bCs/>
          <w:color w:val="222222"/>
          <w:sz w:val="21"/>
          <w:szCs w:val="21"/>
        </w:rPr>
      </w:pPr>
    </w:p>
    <w:p w14:paraId="325E2BF1" w14:textId="77777777" w:rsidR="001C038A" w:rsidRPr="001C038A" w:rsidRDefault="001C038A" w:rsidP="001C038A">
      <w:pPr>
        <w:rPr>
          <w:rFonts w:ascii="Helvetica" w:hAnsi="Helvetica"/>
          <w:b/>
          <w:bCs/>
          <w:color w:val="222222"/>
          <w:sz w:val="21"/>
          <w:szCs w:val="21"/>
        </w:rPr>
      </w:pPr>
      <w:r w:rsidRPr="001C038A">
        <w:rPr>
          <w:rFonts w:ascii="Helvetica" w:hAnsi="Helvetica"/>
          <w:b/>
          <w:bCs/>
          <w:color w:val="222222"/>
          <w:sz w:val="21"/>
          <w:szCs w:val="21"/>
        </w:rPr>
        <w:t xml:space="preserve">I.3. </w:t>
      </w:r>
      <w:r w:rsidRPr="001C038A">
        <w:rPr>
          <w:rFonts w:ascii="Helvetica" w:hAnsi="Helvetica" w:hint="eastAsia"/>
          <w:b/>
          <w:bCs/>
          <w:color w:val="222222"/>
          <w:sz w:val="21"/>
          <w:szCs w:val="21"/>
        </w:rPr>
        <w:t>Молодежь</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в</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системе</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социокультурной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адаптации</w:t>
      </w:r>
      <w:r w:rsidRPr="001C038A">
        <w:rPr>
          <w:rFonts w:ascii="Helvetica" w:hAnsi="Helvetica"/>
          <w:b/>
          <w:bCs/>
          <w:color w:val="222222"/>
          <w:sz w:val="21"/>
          <w:szCs w:val="21"/>
        </w:rPr>
        <w:t>.</w:t>
      </w:r>
    </w:p>
    <w:p w14:paraId="61C89A96" w14:textId="77777777" w:rsidR="001C038A" w:rsidRPr="001C038A" w:rsidRDefault="001C038A" w:rsidP="001C038A">
      <w:pPr>
        <w:rPr>
          <w:rFonts w:ascii="Helvetica" w:hAnsi="Helvetica"/>
          <w:b/>
          <w:bCs/>
          <w:color w:val="222222"/>
          <w:sz w:val="21"/>
          <w:szCs w:val="21"/>
        </w:rPr>
      </w:pPr>
    </w:p>
    <w:p w14:paraId="67DF44C1" w14:textId="77777777" w:rsidR="001C038A" w:rsidRPr="001C038A" w:rsidRDefault="001C038A" w:rsidP="001C038A">
      <w:pPr>
        <w:rPr>
          <w:rFonts w:ascii="Helvetica" w:hAnsi="Helvetica"/>
          <w:b/>
          <w:bCs/>
          <w:color w:val="222222"/>
          <w:sz w:val="21"/>
          <w:szCs w:val="21"/>
        </w:rPr>
      </w:pPr>
      <w:r w:rsidRPr="001C038A">
        <w:rPr>
          <w:rFonts w:ascii="Helvetica" w:hAnsi="Helvetica" w:hint="eastAsia"/>
          <w:b/>
          <w:bCs/>
          <w:color w:val="222222"/>
          <w:sz w:val="21"/>
          <w:szCs w:val="21"/>
        </w:rPr>
        <w:t>Глава</w:t>
      </w:r>
      <w:r w:rsidRPr="001C038A">
        <w:rPr>
          <w:rFonts w:ascii="Helvetica" w:hAnsi="Helvetica"/>
          <w:b/>
          <w:bCs/>
          <w:color w:val="222222"/>
          <w:sz w:val="21"/>
          <w:szCs w:val="21"/>
        </w:rPr>
        <w:t xml:space="preserve"> 2. </w:t>
      </w:r>
      <w:r w:rsidRPr="001C038A">
        <w:rPr>
          <w:rFonts w:ascii="Helvetica" w:hAnsi="Helvetica" w:hint="eastAsia"/>
          <w:b/>
          <w:bCs/>
          <w:color w:val="222222"/>
          <w:sz w:val="21"/>
          <w:szCs w:val="21"/>
        </w:rPr>
        <w:t>Социокультурная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адаптация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молодежи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в</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условиях</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современной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России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ф</w:t>
      </w:r>
      <w:r w:rsidRPr="001C038A">
        <w:rPr>
          <w:rFonts w:ascii="Helvetica" w:hAnsi="Helvetica"/>
          <w:b/>
          <w:bCs/>
          <w:color w:val="222222"/>
          <w:sz w:val="21"/>
          <w:szCs w:val="21"/>
        </w:rPr>
        <w:t xml:space="preserve">. 2.1. </w:t>
      </w:r>
      <w:r w:rsidRPr="001C038A">
        <w:rPr>
          <w:rFonts w:ascii="Helvetica" w:hAnsi="Helvetica" w:hint="eastAsia"/>
          <w:b/>
          <w:bCs/>
          <w:color w:val="222222"/>
          <w:sz w:val="21"/>
          <w:szCs w:val="21"/>
        </w:rPr>
        <w:t>Особенности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адаптационного</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процесса</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российской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молодежи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в</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современной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социокультурной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реальности</w:t>
      </w:r>
      <w:r w:rsidRPr="001C038A">
        <w:rPr>
          <w:rFonts w:ascii="Helvetica" w:hAnsi="Helvetica"/>
          <w:b/>
          <w:bCs/>
          <w:color w:val="222222"/>
          <w:sz w:val="21"/>
          <w:szCs w:val="21"/>
        </w:rPr>
        <w:t>.</w:t>
      </w:r>
    </w:p>
    <w:p w14:paraId="7B5D9F43" w14:textId="77777777" w:rsidR="001C038A" w:rsidRPr="001C038A" w:rsidRDefault="001C038A" w:rsidP="001C038A">
      <w:pPr>
        <w:rPr>
          <w:rFonts w:ascii="Helvetica" w:hAnsi="Helvetica"/>
          <w:b/>
          <w:bCs/>
          <w:color w:val="222222"/>
          <w:sz w:val="21"/>
          <w:szCs w:val="21"/>
        </w:rPr>
      </w:pPr>
    </w:p>
    <w:p w14:paraId="51B3D6E8" w14:textId="77777777" w:rsidR="001C038A" w:rsidRPr="001C038A" w:rsidRDefault="001C038A" w:rsidP="001C038A">
      <w:pPr>
        <w:rPr>
          <w:rFonts w:ascii="Helvetica" w:hAnsi="Helvetica"/>
          <w:b/>
          <w:bCs/>
          <w:color w:val="222222"/>
          <w:sz w:val="21"/>
          <w:szCs w:val="21"/>
        </w:rPr>
      </w:pPr>
      <w:r w:rsidRPr="001C038A">
        <w:rPr>
          <w:rFonts w:ascii="Helvetica" w:hAnsi="Helvetica"/>
          <w:b/>
          <w:bCs/>
          <w:color w:val="222222"/>
          <w:sz w:val="21"/>
          <w:szCs w:val="21"/>
        </w:rPr>
        <w:t xml:space="preserve">2.2. </w:t>
      </w:r>
      <w:r w:rsidRPr="001C038A">
        <w:rPr>
          <w:rFonts w:ascii="Helvetica" w:hAnsi="Helvetica" w:hint="eastAsia"/>
          <w:b/>
          <w:bCs/>
          <w:color w:val="222222"/>
          <w:sz w:val="21"/>
          <w:szCs w:val="21"/>
        </w:rPr>
        <w:t>Жизненная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позиция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молодых</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людей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как</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результат</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социокультурной</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адаптации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к</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современным</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российским</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условиям</w:t>
      </w:r>
      <w:r w:rsidRPr="001C038A">
        <w:rPr>
          <w:rFonts w:ascii="Helvetica" w:hAnsi="Helvetica"/>
          <w:b/>
          <w:bCs/>
          <w:color w:val="222222"/>
          <w:sz w:val="21"/>
          <w:szCs w:val="21"/>
        </w:rPr>
        <w:t>.</w:t>
      </w:r>
    </w:p>
    <w:p w14:paraId="7B486F00" w14:textId="77777777" w:rsidR="001C038A" w:rsidRPr="001C038A" w:rsidRDefault="001C038A" w:rsidP="001C038A">
      <w:pPr>
        <w:rPr>
          <w:rFonts w:ascii="Helvetica" w:hAnsi="Helvetica"/>
          <w:b/>
          <w:bCs/>
          <w:color w:val="222222"/>
          <w:sz w:val="21"/>
          <w:szCs w:val="21"/>
        </w:rPr>
      </w:pPr>
    </w:p>
    <w:p w14:paraId="2013FB89" w14:textId="24D74258" w:rsidR="00F0131B" w:rsidRPr="001C038A" w:rsidRDefault="001C038A" w:rsidP="001C038A">
      <w:r w:rsidRPr="001C038A">
        <w:rPr>
          <w:rFonts w:ascii="Helvetica" w:hAnsi="Helvetica"/>
          <w:b/>
          <w:bCs/>
          <w:color w:val="222222"/>
          <w:sz w:val="21"/>
          <w:szCs w:val="21"/>
        </w:rPr>
        <w:t xml:space="preserve">2.3. </w:t>
      </w:r>
      <w:r w:rsidRPr="001C038A">
        <w:rPr>
          <w:rFonts w:ascii="Helvetica" w:hAnsi="Helvetica" w:hint="eastAsia"/>
          <w:b/>
          <w:bCs/>
          <w:color w:val="222222"/>
          <w:sz w:val="21"/>
          <w:szCs w:val="21"/>
        </w:rPr>
        <w:t>Адаптация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молодежи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с</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ограниченными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возможностями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здоровья</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проблемы</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возможности</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их</w:t>
      </w:r>
      <w:r w:rsidRPr="001C038A">
        <w:rPr>
          <w:rFonts w:ascii="Helvetica" w:hAnsi="Helvetica"/>
          <w:b/>
          <w:bCs/>
          <w:color w:val="222222"/>
          <w:sz w:val="21"/>
          <w:szCs w:val="21"/>
        </w:rPr>
        <w:t xml:space="preserve"> </w:t>
      </w:r>
      <w:r w:rsidRPr="001C038A">
        <w:rPr>
          <w:rFonts w:ascii="Helvetica" w:hAnsi="Helvetica" w:hint="eastAsia"/>
          <w:b/>
          <w:bCs/>
          <w:color w:val="222222"/>
          <w:sz w:val="21"/>
          <w:szCs w:val="21"/>
        </w:rPr>
        <w:t>решения</w:t>
      </w:r>
      <w:r w:rsidRPr="001C038A">
        <w:rPr>
          <w:rFonts w:ascii="Helvetica" w:hAnsi="Helvetica"/>
          <w:b/>
          <w:bCs/>
          <w:color w:val="222222"/>
          <w:sz w:val="21"/>
          <w:szCs w:val="21"/>
        </w:rPr>
        <w:t>.</w:t>
      </w:r>
    </w:p>
    <w:sectPr w:rsidR="00F0131B" w:rsidRPr="001C038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06348" w14:textId="77777777" w:rsidR="00BB2CF5" w:rsidRDefault="00BB2CF5">
      <w:pPr>
        <w:spacing w:after="0" w:line="240" w:lineRule="auto"/>
      </w:pPr>
      <w:r>
        <w:separator/>
      </w:r>
    </w:p>
  </w:endnote>
  <w:endnote w:type="continuationSeparator" w:id="0">
    <w:p w14:paraId="55CAEEC2" w14:textId="77777777" w:rsidR="00BB2CF5" w:rsidRDefault="00BB2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8323B" w14:textId="77777777" w:rsidR="00BB2CF5" w:rsidRDefault="00BB2CF5"/>
    <w:p w14:paraId="4BEBC23F" w14:textId="77777777" w:rsidR="00BB2CF5" w:rsidRDefault="00BB2CF5"/>
    <w:p w14:paraId="2E87C94C" w14:textId="77777777" w:rsidR="00BB2CF5" w:rsidRDefault="00BB2CF5"/>
    <w:p w14:paraId="2A423D5B" w14:textId="77777777" w:rsidR="00BB2CF5" w:rsidRDefault="00BB2CF5"/>
    <w:p w14:paraId="4A38903E" w14:textId="77777777" w:rsidR="00BB2CF5" w:rsidRDefault="00BB2CF5"/>
    <w:p w14:paraId="77027F99" w14:textId="77777777" w:rsidR="00BB2CF5" w:rsidRDefault="00BB2CF5"/>
    <w:p w14:paraId="35E6120F" w14:textId="77777777" w:rsidR="00BB2CF5" w:rsidRDefault="00BB2C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3A773C" wp14:editId="7CFD0C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BC533" w14:textId="77777777" w:rsidR="00BB2CF5" w:rsidRDefault="00BB2C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3A77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1BC533" w14:textId="77777777" w:rsidR="00BB2CF5" w:rsidRDefault="00BB2C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4F9E7E" w14:textId="77777777" w:rsidR="00BB2CF5" w:rsidRDefault="00BB2CF5"/>
    <w:p w14:paraId="478027D5" w14:textId="77777777" w:rsidR="00BB2CF5" w:rsidRDefault="00BB2CF5"/>
    <w:p w14:paraId="1A84EAFA" w14:textId="77777777" w:rsidR="00BB2CF5" w:rsidRDefault="00BB2C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E372D9" wp14:editId="3AB9AC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D01CE" w14:textId="77777777" w:rsidR="00BB2CF5" w:rsidRDefault="00BB2CF5"/>
                          <w:p w14:paraId="212B2257" w14:textId="77777777" w:rsidR="00BB2CF5" w:rsidRDefault="00BB2C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E372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DAD01CE" w14:textId="77777777" w:rsidR="00BB2CF5" w:rsidRDefault="00BB2CF5"/>
                    <w:p w14:paraId="212B2257" w14:textId="77777777" w:rsidR="00BB2CF5" w:rsidRDefault="00BB2C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372F11" w14:textId="77777777" w:rsidR="00BB2CF5" w:rsidRDefault="00BB2CF5"/>
    <w:p w14:paraId="78158C7E" w14:textId="77777777" w:rsidR="00BB2CF5" w:rsidRDefault="00BB2CF5">
      <w:pPr>
        <w:rPr>
          <w:sz w:val="2"/>
          <w:szCs w:val="2"/>
        </w:rPr>
      </w:pPr>
    </w:p>
    <w:p w14:paraId="6DBBBE93" w14:textId="77777777" w:rsidR="00BB2CF5" w:rsidRDefault="00BB2CF5"/>
    <w:p w14:paraId="568AF088" w14:textId="77777777" w:rsidR="00BB2CF5" w:rsidRDefault="00BB2CF5">
      <w:pPr>
        <w:spacing w:after="0" w:line="240" w:lineRule="auto"/>
      </w:pPr>
    </w:p>
  </w:footnote>
  <w:footnote w:type="continuationSeparator" w:id="0">
    <w:p w14:paraId="5B35BD40" w14:textId="77777777" w:rsidR="00BB2CF5" w:rsidRDefault="00BB2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CF5"/>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68970</TotalTime>
  <Pages>2</Pages>
  <Words>320</Words>
  <Characters>1828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129</cp:revision>
  <cp:lastPrinted>2009-02-06T05:36:00Z</cp:lastPrinted>
  <dcterms:created xsi:type="dcterms:W3CDTF">2025-11-25T20:19:00Z</dcterms:created>
  <dcterms:modified xsi:type="dcterms:W3CDTF">2026-02-10T16:32:00Z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