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B18E" w14:textId="77777777" w:rsidR="001069D2" w:rsidRDefault="001069D2" w:rsidP="001069D2">
      <w:pPr>
        <w:pStyle w:val="afffffffffffffffffffffffffff5"/>
        <w:rPr>
          <w:rFonts w:ascii="Verdana" w:hAnsi="Verdana"/>
          <w:color w:val="000000"/>
          <w:sz w:val="21"/>
          <w:szCs w:val="21"/>
        </w:rPr>
      </w:pPr>
      <w:r>
        <w:rPr>
          <w:rFonts w:ascii="Helvetica Neue" w:hAnsi="Helvetica Neue"/>
          <w:b/>
          <w:bCs w:val="0"/>
          <w:color w:val="222222"/>
          <w:sz w:val="21"/>
          <w:szCs w:val="21"/>
        </w:rPr>
        <w:t>Кораблев, Владимир Михайлович.</w:t>
      </w:r>
    </w:p>
    <w:p w14:paraId="676B9E27" w14:textId="77777777" w:rsidR="001069D2" w:rsidRDefault="001069D2" w:rsidP="001069D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образования заряженных адронов в v (v) А-взаимодействиях на камере СКАТ при энергии 3-30 </w:t>
      </w:r>
      <w:proofErr w:type="gramStart"/>
      <w:r>
        <w:rPr>
          <w:rFonts w:ascii="Helvetica Neue" w:hAnsi="Helvetica Neue" w:cs="Arial"/>
          <w:caps/>
          <w:color w:val="222222"/>
          <w:sz w:val="21"/>
          <w:szCs w:val="21"/>
        </w:rPr>
        <w:t>ГэВ :</w:t>
      </w:r>
      <w:proofErr w:type="gramEnd"/>
      <w:r>
        <w:rPr>
          <w:rFonts w:ascii="Helvetica Neue" w:hAnsi="Helvetica Neue" w:cs="Arial"/>
          <w:caps/>
          <w:color w:val="222222"/>
          <w:sz w:val="21"/>
          <w:szCs w:val="21"/>
        </w:rPr>
        <w:t xml:space="preserve"> диссертация ... кандидата физико-математических наук : 01.04.01. - Серпухов, 1984. - 90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69F2AE4" w14:textId="77777777" w:rsidR="001069D2" w:rsidRDefault="001069D2" w:rsidP="001069D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Кораблев, Владимир Михайлович</w:t>
      </w:r>
    </w:p>
    <w:p w14:paraId="433D35CF"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461CE5"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02CF36BE"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 И ХАРАКТЕРИСТИКИ МНОЖЕСТВЕННОГО ОБРАЗОВАНИЯ ЧАСТИЦ</w:t>
      </w:r>
    </w:p>
    <w:p w14:paraId="6273B751"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Инклюзивный метод исследования множественных процессов</w:t>
      </w:r>
    </w:p>
    <w:p w14:paraId="0C4C8349"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Характеристики множественных процессов</w:t>
      </w:r>
    </w:p>
    <w:p w14:paraId="6E553E5D"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Модели и их предсказания.</w:t>
      </w:r>
    </w:p>
    <w:p w14:paraId="5746747D"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44EFBF3E"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ОБРАБОТКА ФИЛЬМОВОЙ ИНФОРМАЦИИ С ПУЗЫРЬКОВОЙ КАМЕРЫ СКАТ</w:t>
      </w:r>
    </w:p>
    <w:p w14:paraId="3C889394"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Параметры нейтринного пучка и пузырьковой камеры СКАТ</w:t>
      </w:r>
    </w:p>
    <w:p w14:paraId="5E925760"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Обработка фотоснимков</w:t>
      </w:r>
    </w:p>
    <w:p w14:paraId="2F2EEA13"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w:t>
      </w:r>
      <w:proofErr w:type="spellStart"/>
      <w:r>
        <w:rPr>
          <w:rFonts w:ascii="Arial" w:hAnsi="Arial" w:cs="Arial"/>
          <w:color w:val="333333"/>
          <w:sz w:val="21"/>
          <w:szCs w:val="21"/>
        </w:rPr>
        <w:t>Цросмотр</w:t>
      </w:r>
      <w:proofErr w:type="spellEnd"/>
    </w:p>
    <w:p w14:paraId="35D69978"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Измерение и перемер</w:t>
      </w:r>
    </w:p>
    <w:p w14:paraId="04CA5DC6"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Геометрическая реконструкция событий</w:t>
      </w:r>
    </w:p>
    <w:p w14:paraId="627C2BDA"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Физический просмотр и создание ленты суммарных данных</w:t>
      </w:r>
    </w:p>
    <w:p w14:paraId="50AB2981"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51641580"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ТОЧНОСТНЫХ ХАРАКТЕРИСТИК ГЕОМЕТРИЧЕСКОЙ РЕКОНСТРУКЦИИ</w:t>
      </w:r>
    </w:p>
    <w:p w14:paraId="0799AEF6"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СОШТИЙ</w:t>
      </w:r>
    </w:p>
    <w:p w14:paraId="2DD9D694"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Моделирование </w:t>
      </w:r>
      <w:proofErr w:type="spellStart"/>
      <w:r>
        <w:rPr>
          <w:rFonts w:ascii="Arial" w:hAnsi="Arial" w:cs="Arial"/>
          <w:color w:val="333333"/>
          <w:sz w:val="21"/>
          <w:szCs w:val="21"/>
        </w:rPr>
        <w:t>точностных</w:t>
      </w:r>
      <w:proofErr w:type="spellEnd"/>
      <w:r>
        <w:rPr>
          <w:rFonts w:ascii="Arial" w:hAnsi="Arial" w:cs="Arial"/>
          <w:color w:val="333333"/>
          <w:sz w:val="21"/>
          <w:szCs w:val="21"/>
        </w:rPr>
        <w:t xml:space="preserve"> характеристик камеры СКАТ</w:t>
      </w:r>
    </w:p>
    <w:p w14:paraId="1909C2FC"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Восстановление пространственных координат точки</w:t>
      </w:r>
    </w:p>
    <w:p w14:paraId="268A0182"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Реконструкция импульсов заряженных частиц.</w:t>
      </w:r>
    </w:p>
    <w:p w14:paraId="1768A867"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5113888"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ИНКЛЮЗИВНЫЕ СПЕКТРЫ ЗАРЯЖЕННЫХ АДРОНОВ</w:t>
      </w:r>
    </w:p>
    <w:p w14:paraId="20B28D54"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Выборка экспериментального образца</w:t>
      </w:r>
    </w:p>
    <w:p w14:paraId="7CE493C6"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Структура события и свойства инклюзивных распределений по поперечному импульсу.</w:t>
      </w:r>
    </w:p>
    <w:p w14:paraId="6805FEF9"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Распределения по продольным переменным</w:t>
      </w:r>
    </w:p>
    <w:p w14:paraId="491393F6"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F2027BA"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РАСПРЕДЕЛЕНИЙ ПО МНОЖЕСТВЕННОСТИ ЗАРЯЖЕННЫХ</w:t>
      </w:r>
    </w:p>
    <w:p w14:paraId="5FA0B880"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АДРОНОВ</w:t>
      </w:r>
    </w:p>
    <w:p w14:paraId="33D2ED9A"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Экспериментальный образец •••••••••</w:t>
      </w:r>
      <w:proofErr w:type="gramStart"/>
      <w:r>
        <w:rPr>
          <w:rFonts w:ascii="Arial" w:hAnsi="Arial" w:cs="Arial"/>
          <w:color w:val="333333"/>
          <w:sz w:val="21"/>
          <w:szCs w:val="21"/>
        </w:rPr>
        <w:t>•.•</w:t>
      </w:r>
      <w:proofErr w:type="gramEnd"/>
      <w:r>
        <w:rPr>
          <w:rFonts w:ascii="Arial" w:hAnsi="Arial" w:cs="Arial"/>
          <w:color w:val="333333"/>
          <w:sz w:val="21"/>
          <w:szCs w:val="21"/>
        </w:rPr>
        <w:t>•••</w:t>
      </w:r>
    </w:p>
    <w:p w14:paraId="3DF20463"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Средние множественности</w:t>
      </w:r>
    </w:p>
    <w:p w14:paraId="089F22D5"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5.3 Дисперсия распределения по множественности и </w:t>
      </w:r>
      <w:proofErr w:type="spellStart"/>
      <w:r>
        <w:rPr>
          <w:rFonts w:ascii="Arial" w:hAnsi="Arial" w:cs="Arial"/>
          <w:color w:val="333333"/>
          <w:sz w:val="21"/>
          <w:szCs w:val="21"/>
        </w:rPr>
        <w:t>двухчастичный</w:t>
      </w:r>
      <w:proofErr w:type="spellEnd"/>
      <w:r>
        <w:rPr>
          <w:rFonts w:ascii="Arial" w:hAnsi="Arial" w:cs="Arial"/>
          <w:color w:val="333333"/>
          <w:sz w:val="21"/>
          <w:szCs w:val="21"/>
        </w:rPr>
        <w:t xml:space="preserve"> корреляционный </w:t>
      </w:r>
      <w:proofErr w:type="gramStart"/>
      <w:r>
        <w:rPr>
          <w:rFonts w:ascii="Arial" w:hAnsi="Arial" w:cs="Arial"/>
          <w:color w:val="333333"/>
          <w:sz w:val="21"/>
          <w:szCs w:val="21"/>
        </w:rPr>
        <w:t>параметр .</w:t>
      </w:r>
      <w:proofErr w:type="gramEnd"/>
      <w:r>
        <w:rPr>
          <w:rFonts w:ascii="Arial" w:hAnsi="Arial" w:cs="Arial"/>
          <w:color w:val="333333"/>
          <w:sz w:val="21"/>
          <w:szCs w:val="21"/>
        </w:rPr>
        <w:t xml:space="preserve"> . •</w:t>
      </w:r>
    </w:p>
    <w:p w14:paraId="5C080930"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Масштабная инвариантность КНО-распределения</w:t>
      </w:r>
    </w:p>
    <w:p w14:paraId="3B555F0A" w14:textId="77777777" w:rsidR="001069D2" w:rsidRDefault="001069D2" w:rsidP="001069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Средний суммарный заряд адронов</w:t>
      </w:r>
    </w:p>
    <w:p w14:paraId="071EBB05" w14:textId="2AD9EA7F" w:rsidR="00E67B85" w:rsidRPr="001069D2" w:rsidRDefault="00E67B85" w:rsidP="001069D2"/>
    <w:sectPr w:rsidR="00E67B85" w:rsidRPr="001069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3003" w14:textId="77777777" w:rsidR="00E93AD9" w:rsidRDefault="00E93AD9">
      <w:pPr>
        <w:spacing w:after="0" w:line="240" w:lineRule="auto"/>
      </w:pPr>
      <w:r>
        <w:separator/>
      </w:r>
    </w:p>
  </w:endnote>
  <w:endnote w:type="continuationSeparator" w:id="0">
    <w:p w14:paraId="2CAE26B7" w14:textId="77777777" w:rsidR="00E93AD9" w:rsidRDefault="00E9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4A07" w14:textId="77777777" w:rsidR="00E93AD9" w:rsidRDefault="00E93AD9"/>
    <w:p w14:paraId="11A6A6AB" w14:textId="77777777" w:rsidR="00E93AD9" w:rsidRDefault="00E93AD9"/>
    <w:p w14:paraId="4154A378" w14:textId="77777777" w:rsidR="00E93AD9" w:rsidRDefault="00E93AD9"/>
    <w:p w14:paraId="67101905" w14:textId="77777777" w:rsidR="00E93AD9" w:rsidRDefault="00E93AD9"/>
    <w:p w14:paraId="6F9CBA44" w14:textId="77777777" w:rsidR="00E93AD9" w:rsidRDefault="00E93AD9"/>
    <w:p w14:paraId="6AA2C0A8" w14:textId="77777777" w:rsidR="00E93AD9" w:rsidRDefault="00E93AD9"/>
    <w:p w14:paraId="00C5D3E9" w14:textId="77777777" w:rsidR="00E93AD9" w:rsidRDefault="00E93A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9ACC95" wp14:editId="52A758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2D07" w14:textId="77777777" w:rsidR="00E93AD9" w:rsidRDefault="00E93A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ACC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B62D07" w14:textId="77777777" w:rsidR="00E93AD9" w:rsidRDefault="00E93A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5F542E" w14:textId="77777777" w:rsidR="00E93AD9" w:rsidRDefault="00E93AD9"/>
    <w:p w14:paraId="242D4DF1" w14:textId="77777777" w:rsidR="00E93AD9" w:rsidRDefault="00E93AD9"/>
    <w:p w14:paraId="7913E4B3" w14:textId="77777777" w:rsidR="00E93AD9" w:rsidRDefault="00E93A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00E76A" wp14:editId="32BACB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17A0E" w14:textId="77777777" w:rsidR="00E93AD9" w:rsidRDefault="00E93AD9"/>
                          <w:p w14:paraId="4C64582F" w14:textId="77777777" w:rsidR="00E93AD9" w:rsidRDefault="00E93A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E7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717A0E" w14:textId="77777777" w:rsidR="00E93AD9" w:rsidRDefault="00E93AD9"/>
                    <w:p w14:paraId="4C64582F" w14:textId="77777777" w:rsidR="00E93AD9" w:rsidRDefault="00E93A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39922E" w14:textId="77777777" w:rsidR="00E93AD9" w:rsidRDefault="00E93AD9"/>
    <w:p w14:paraId="3AA99899" w14:textId="77777777" w:rsidR="00E93AD9" w:rsidRDefault="00E93AD9">
      <w:pPr>
        <w:rPr>
          <w:sz w:val="2"/>
          <w:szCs w:val="2"/>
        </w:rPr>
      </w:pPr>
    </w:p>
    <w:p w14:paraId="174FEDAA" w14:textId="77777777" w:rsidR="00E93AD9" w:rsidRDefault="00E93AD9"/>
    <w:p w14:paraId="705D628E" w14:textId="77777777" w:rsidR="00E93AD9" w:rsidRDefault="00E93AD9">
      <w:pPr>
        <w:spacing w:after="0" w:line="240" w:lineRule="auto"/>
      </w:pPr>
    </w:p>
  </w:footnote>
  <w:footnote w:type="continuationSeparator" w:id="0">
    <w:p w14:paraId="77D23E5B" w14:textId="77777777" w:rsidR="00E93AD9" w:rsidRDefault="00E93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AD9"/>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124486</TotalTime>
  <Pages>2</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3067</cp:revision>
  <cp:lastPrinted>2009-02-06T05:36:00Z</cp:lastPrinted>
  <dcterms:created xsi:type="dcterms:W3CDTF">2024-01-07T13:43:00Z</dcterms:created>
  <dcterms:modified xsi:type="dcterms:W3CDTF">2025-06-29T10:35:00Z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