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56" w:rsidRDefault="00173556" w:rsidP="00173556">
      <w:r>
        <w:rPr>
          <w:rFonts w:hint="eastAsia"/>
        </w:rPr>
        <w:t>ТАТАРСКИЙ</w:t>
      </w:r>
      <w:r>
        <w:t></w:t>
      </w:r>
      <w:r>
        <w:rPr>
          <w:rFonts w:hint="eastAsia"/>
        </w:rPr>
        <w:t>НАУЧНО</w:t>
      </w:r>
      <w:r>
        <w:t></w:t>
      </w:r>
      <w:r>
        <w:rPr>
          <w:rFonts w:hint="eastAsia"/>
        </w:rPr>
        <w:t>ИССЛЕДОВАТЕЛЬСКИЙ</w:t>
      </w:r>
      <w:r>
        <w:t></w:t>
      </w:r>
      <w:r>
        <w:rPr>
          <w:rFonts w:hint="eastAsia"/>
        </w:rPr>
        <w:t>ИНСТИТУТ</w:t>
      </w:r>
    </w:p>
    <w:p w:rsidR="00173556" w:rsidRDefault="00173556" w:rsidP="00173556">
      <w:r>
        <w:rPr>
          <w:rFonts w:hint="eastAsia"/>
        </w:rPr>
        <w:t>СЕЛЬСКОГО</w:t>
      </w:r>
      <w:r>
        <w:t></w:t>
      </w:r>
      <w:r>
        <w:rPr>
          <w:rFonts w:hint="eastAsia"/>
        </w:rPr>
        <w:t>ХОЗЯЙСТВА</w:t>
      </w:r>
    </w:p>
    <w:p w:rsidR="00173556" w:rsidRDefault="00173556" w:rsidP="00173556">
      <w:r>
        <w:rPr>
          <w:rFonts w:hint="eastAsia"/>
        </w:rPr>
        <w:t>На</w:t>
      </w:r>
      <w:r>
        <w:t></w:t>
      </w:r>
      <w:r>
        <w:rPr>
          <w:rFonts w:hint="eastAsia"/>
        </w:rPr>
        <w:t>правах</w:t>
      </w:r>
      <w:r>
        <w:t></w:t>
      </w:r>
      <w:r>
        <w:rPr>
          <w:rFonts w:hint="eastAsia"/>
        </w:rPr>
        <w:t>рукописи</w:t>
      </w:r>
    </w:p>
    <w:p w:rsidR="00173556" w:rsidRDefault="00173556" w:rsidP="00173556">
      <w:r>
        <w:t></w:t>
      </w:r>
    </w:p>
    <w:p w:rsidR="00173556" w:rsidRDefault="00173556" w:rsidP="00173556">
      <w:r>
        <w:t></w:t>
      </w:r>
      <w:r>
        <w:t></w:t>
      </w:r>
      <w:r>
        <w:t></w:t>
      </w:r>
      <w:r>
        <w:t></w:t>
      </w:r>
      <w:r>
        <w:t></w:t>
      </w:r>
      <w:r>
        <w:t></w:t>
      </w:r>
      <w:r>
        <w:t></w:t>
      </w:r>
      <w:r>
        <w:t></w:t>
      </w:r>
      <w:r>
        <w:t></w:t>
      </w:r>
      <w:r>
        <w:t></w:t>
      </w:r>
      <w:r>
        <w:t></w:t>
      </w:r>
    </w:p>
    <w:p w:rsidR="00173556" w:rsidRDefault="00173556" w:rsidP="00173556">
      <w:r>
        <w:rPr>
          <w:rFonts w:hint="eastAsia"/>
        </w:rPr>
        <w:t>Вологин</w:t>
      </w:r>
      <w:r>
        <w:t></w:t>
      </w:r>
      <w:r>
        <w:rPr>
          <w:rFonts w:hint="eastAsia"/>
        </w:rPr>
        <w:t>Семен</w:t>
      </w:r>
      <w:r>
        <w:t></w:t>
      </w:r>
      <w:r>
        <w:rPr>
          <w:rFonts w:hint="eastAsia"/>
        </w:rPr>
        <w:t>Германович</w:t>
      </w:r>
    </w:p>
    <w:p w:rsidR="00173556" w:rsidRDefault="00173556" w:rsidP="00173556">
      <w:r>
        <w:rPr>
          <w:rFonts w:hint="eastAsia"/>
        </w:rPr>
        <w:t>ДИАГНОСТИКА</w:t>
      </w:r>
      <w:r>
        <w:t></w:t>
      </w:r>
      <w:r>
        <w:t></w:t>
      </w:r>
      <w:r>
        <w:t></w:t>
      </w:r>
      <w:r>
        <w:rPr>
          <w:rFonts w:hint="eastAsia"/>
        </w:rPr>
        <w:t>ВИРУСЛ</w:t>
      </w:r>
      <w:r>
        <w:t></w:t>
      </w:r>
      <w:r>
        <w:rPr>
          <w:rFonts w:hint="eastAsia"/>
        </w:rPr>
        <w:t>КАРТОФЕЛЯ</w:t>
      </w:r>
      <w:r>
        <w:t></w:t>
      </w:r>
      <w:r>
        <w:rPr>
          <w:rFonts w:hint="eastAsia"/>
        </w:rPr>
        <w:t>И</w:t>
      </w:r>
      <w:r>
        <w:t></w:t>
      </w:r>
      <w:r>
        <w:rPr>
          <w:rFonts w:hint="eastAsia"/>
        </w:rPr>
        <w:t>ШТАММОВЫИ</w:t>
      </w:r>
      <w:r>
        <w:t></w:t>
      </w:r>
      <w:r>
        <w:rPr>
          <w:rFonts w:hint="eastAsia"/>
        </w:rPr>
        <w:t>СОСТАВ</w:t>
      </w:r>
      <w:r>
        <w:t></w:t>
      </w:r>
      <w:r>
        <w:rPr>
          <w:rFonts w:hint="eastAsia"/>
        </w:rPr>
        <w:t>ПАТОГЕНА</w:t>
      </w:r>
      <w:r>
        <w:t></w:t>
      </w:r>
      <w:r>
        <w:rPr>
          <w:rFonts w:hint="eastAsia"/>
        </w:rPr>
        <w:t>В</w:t>
      </w:r>
      <w:r>
        <w:t></w:t>
      </w:r>
      <w:r>
        <w:rPr>
          <w:rFonts w:hint="eastAsia"/>
        </w:rPr>
        <w:t>СРЕДНЕМ</w:t>
      </w:r>
      <w:r>
        <w:t></w:t>
      </w:r>
      <w:r>
        <w:rPr>
          <w:rFonts w:hint="eastAsia"/>
        </w:rPr>
        <w:t>ПОВОЛЖЬЕ</w:t>
      </w:r>
    </w:p>
    <w:p w:rsidR="00173556" w:rsidRDefault="00173556" w:rsidP="00173556">
      <w:r>
        <w:t></w:t>
      </w:r>
      <w:r>
        <w:t></w:t>
      </w:r>
      <w:r>
        <w:t></w:t>
      </w:r>
      <w:r>
        <w:t></w:t>
      </w:r>
      <w:r>
        <w:t></w:t>
      </w:r>
      <w:r>
        <w:t></w:t>
      </w:r>
      <w:r>
        <w:t></w:t>
      </w:r>
      <w:r>
        <w:t></w:t>
      </w:r>
      <w:r>
        <w:t></w:t>
      </w:r>
      <w:r>
        <w:t></w:t>
      </w:r>
      <w:r>
        <w:t></w:t>
      </w:r>
      <w:r>
        <w:rPr>
          <w:rFonts w:hint="eastAsia"/>
        </w:rPr>
        <w:t>защита</w:t>
      </w:r>
      <w:r>
        <w:t></w:t>
      </w:r>
      <w:r>
        <w:rPr>
          <w:rFonts w:hint="eastAsia"/>
        </w:rPr>
        <w:t>растений</w:t>
      </w:r>
    </w:p>
    <w:p w:rsidR="00173556" w:rsidRDefault="00173556" w:rsidP="00173556">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биологических</w:t>
      </w:r>
      <w:r>
        <w:t></w:t>
      </w:r>
      <w:r>
        <w:rPr>
          <w:rFonts w:hint="eastAsia"/>
        </w:rPr>
        <w:t>наук</w:t>
      </w:r>
    </w:p>
    <w:p w:rsidR="00173556" w:rsidRDefault="00173556" w:rsidP="00173556">
      <w:r>
        <w:rPr>
          <w:rFonts w:hint="eastAsia"/>
        </w:rPr>
        <w:t>Научный</w:t>
      </w:r>
      <w:r>
        <w:t></w:t>
      </w:r>
      <w:r>
        <w:rPr>
          <w:rFonts w:hint="eastAsia"/>
        </w:rPr>
        <w:t>руководитель</w:t>
      </w:r>
      <w:r>
        <w:t></w:t>
      </w:r>
      <w:r>
        <w:rPr>
          <w:rFonts w:hint="eastAsia"/>
        </w:rPr>
        <w:t>д</w:t>
      </w:r>
      <w:r>
        <w:t></w:t>
      </w:r>
      <w:r>
        <w:t></w:t>
      </w:r>
      <w:r>
        <w:rPr>
          <w:rFonts w:hint="eastAsia"/>
        </w:rPr>
        <w:t>с</w:t>
      </w:r>
      <w:r>
        <w:t></w:t>
      </w:r>
      <w:r>
        <w:rPr>
          <w:rFonts w:hint="eastAsia"/>
        </w:rPr>
        <w:t>х</w:t>
      </w:r>
      <w:r>
        <w:t></w:t>
      </w:r>
      <w:r>
        <w:t></w:t>
      </w:r>
      <w:r>
        <w:rPr>
          <w:rFonts w:hint="eastAsia"/>
        </w:rPr>
        <w:t>н</w:t>
      </w:r>
      <w:r>
        <w:t></w:t>
      </w:r>
      <w:r>
        <w:t></w:t>
      </w:r>
      <w:r>
        <w:rPr>
          <w:rFonts w:hint="eastAsia"/>
        </w:rPr>
        <w:t>Замалиева</w:t>
      </w:r>
      <w:r>
        <w:t></w:t>
      </w:r>
      <w:r>
        <w:rPr>
          <w:rFonts w:hint="eastAsia"/>
        </w:rPr>
        <w:t>Ф</w:t>
      </w:r>
      <w:r>
        <w:t></w:t>
      </w:r>
      <w:r>
        <w:rPr>
          <w:rFonts w:hint="eastAsia"/>
        </w:rPr>
        <w:t>Ф</w:t>
      </w:r>
      <w:r>
        <w:t></w:t>
      </w:r>
    </w:p>
    <w:p w:rsidR="00173556" w:rsidRDefault="00173556" w:rsidP="00173556">
      <w:r>
        <w:rPr>
          <w:rFonts w:hint="eastAsia"/>
        </w:rPr>
        <w:t>Казань</w:t>
      </w:r>
      <w:r>
        <w:t></w:t>
      </w:r>
      <w:r>
        <w:t></w:t>
      </w:r>
      <w:r>
        <w:t></w:t>
      </w:r>
      <w:r>
        <w:t></w:t>
      </w:r>
      <w:r>
        <w:t></w:t>
      </w:r>
    </w:p>
    <w:p w:rsidR="00173556" w:rsidRDefault="00173556" w:rsidP="00173556">
      <w:r>
        <w:t></w:t>
      </w:r>
    </w:p>
    <w:p w:rsidR="00173556" w:rsidRDefault="00173556" w:rsidP="00173556">
      <w:r>
        <w:t></w:t>
      </w:r>
    </w:p>
    <w:p w:rsidR="00173556" w:rsidRDefault="00173556" w:rsidP="00173556">
      <w:r>
        <w:rPr>
          <w:rFonts w:hint="eastAsia"/>
        </w:rPr>
        <w:t>СОДЕРЖАНИЕ</w:t>
      </w:r>
    </w:p>
    <w:p w:rsidR="00173556" w:rsidRDefault="00173556" w:rsidP="00173556">
      <w:r>
        <w:rPr>
          <w:rFonts w:hint="eastAsia"/>
        </w:rPr>
        <w:t>ВВЕДЕНИЕ</w:t>
      </w:r>
      <w:r>
        <w:tab/>
      </w:r>
      <w:r>
        <w:tab/>
      </w:r>
      <w:r>
        <w:t></w:t>
      </w:r>
    </w:p>
    <w:p w:rsidR="00173556" w:rsidRDefault="00173556" w:rsidP="00173556">
      <w:r>
        <w:rPr>
          <w:rFonts w:hint="eastAsia"/>
        </w:rPr>
        <w:t>ГЛАВА</w:t>
      </w:r>
      <w:r>
        <w:t></w:t>
      </w:r>
      <w:r>
        <w:t></w:t>
      </w:r>
      <w:r>
        <w:t></w:t>
      </w:r>
      <w:r>
        <w:t></w:t>
      </w:r>
      <w:r>
        <w:rPr>
          <w:rFonts w:hint="eastAsia"/>
        </w:rPr>
        <w:t>ОБЗОР</w:t>
      </w:r>
      <w:r>
        <w:t></w:t>
      </w:r>
      <w:r>
        <w:rPr>
          <w:rFonts w:hint="eastAsia"/>
        </w:rPr>
        <w:t>ЛИТЕРАТУРЫ</w:t>
      </w:r>
      <w:r>
        <w:tab/>
      </w:r>
      <w:r>
        <w:tab/>
      </w:r>
      <w:r>
        <w:t></w:t>
      </w:r>
      <w:r>
        <w:t></w:t>
      </w:r>
    </w:p>
    <w:p w:rsidR="00173556" w:rsidRDefault="00173556" w:rsidP="00173556">
      <w:r>
        <w:t></w:t>
      </w:r>
      <w:r>
        <w:t></w:t>
      </w:r>
      <w:r>
        <w:t></w:t>
      </w:r>
      <w:r>
        <w:tab/>
      </w:r>
      <w:r>
        <w:rPr>
          <w:rFonts w:hint="eastAsia"/>
        </w:rPr>
        <w:t>Вирусные</w:t>
      </w:r>
      <w:r>
        <w:t></w:t>
      </w:r>
      <w:r>
        <w:rPr>
          <w:rFonts w:hint="eastAsia"/>
        </w:rPr>
        <w:t>болезни</w:t>
      </w:r>
      <w:r>
        <w:t></w:t>
      </w:r>
      <w:r>
        <w:rPr>
          <w:rFonts w:hint="eastAsia"/>
        </w:rPr>
        <w:t>картофеля</w:t>
      </w:r>
      <w:r>
        <w:tab/>
      </w:r>
      <w:r>
        <w:tab/>
      </w:r>
      <w:r>
        <w:t></w:t>
      </w:r>
      <w:r>
        <w:t></w:t>
      </w:r>
    </w:p>
    <w:p w:rsidR="00173556" w:rsidRDefault="00173556" w:rsidP="00173556">
      <w:r>
        <w:t></w:t>
      </w:r>
      <w:r>
        <w:t></w:t>
      </w:r>
      <w:r>
        <w:t></w:t>
      </w:r>
      <w:r>
        <w:tab/>
      </w:r>
      <w:r>
        <w:rPr>
          <w:rFonts w:hint="eastAsia"/>
        </w:rPr>
        <w:t>Характеристика</w:t>
      </w:r>
      <w:r>
        <w:t></w:t>
      </w:r>
      <w:r>
        <w:rPr>
          <w:rFonts w:hint="eastAsia"/>
        </w:rPr>
        <w:t>вирусов</w:t>
      </w:r>
      <w:r>
        <w:t></w:t>
      </w:r>
      <w:r>
        <w:rPr>
          <w:rFonts w:hint="eastAsia"/>
        </w:rPr>
        <w:t>картофеля</w:t>
      </w:r>
      <w:r>
        <w:tab/>
      </w:r>
      <w:r>
        <w:tab/>
      </w:r>
      <w:r>
        <w:t></w:t>
      </w:r>
      <w:r>
        <w:t></w:t>
      </w:r>
    </w:p>
    <w:p w:rsidR="00173556" w:rsidRDefault="00173556" w:rsidP="00173556"/>
    <w:p w:rsidR="00173556" w:rsidRDefault="00173556" w:rsidP="00173556">
      <w:r>
        <w:t></w:t>
      </w:r>
      <w:r>
        <w:t></w:t>
      </w:r>
      <w:r>
        <w:t></w:t>
      </w:r>
      <w:r>
        <w:t></w:t>
      </w:r>
      <w:r>
        <w:t></w:t>
      </w:r>
      <w:r>
        <w:tab/>
      </w:r>
      <w:r>
        <w:rPr>
          <w:rFonts w:hint="eastAsia"/>
        </w:rPr>
        <w:t>Х</w:t>
      </w:r>
      <w:r>
        <w:t></w:t>
      </w:r>
      <w:r>
        <w:rPr>
          <w:rFonts w:hint="eastAsia"/>
        </w:rPr>
        <w:t>вирус</w:t>
      </w:r>
      <w:r>
        <w:t></w:t>
      </w:r>
      <w:r>
        <w:rPr>
          <w:rFonts w:hint="eastAsia"/>
        </w:rPr>
        <w:t>картофеля</w:t>
      </w:r>
      <w:r>
        <w:tab/>
      </w:r>
      <w:r>
        <w:tab/>
      </w:r>
      <w:r>
        <w:t></w:t>
      </w:r>
      <w:r>
        <w:t></w:t>
      </w:r>
    </w:p>
    <w:p w:rsidR="00173556" w:rsidRDefault="00173556" w:rsidP="00173556">
      <w:r>
        <w:t></w:t>
      </w:r>
      <w:r>
        <w:t></w:t>
      </w:r>
      <w:r>
        <w:t></w:t>
      </w:r>
      <w:r>
        <w:t></w:t>
      </w:r>
      <w:r>
        <w:t></w:t>
      </w:r>
      <w:r>
        <w:tab/>
      </w:r>
      <w:r>
        <w:rPr>
          <w:rFonts w:hint="eastAsia"/>
        </w:rPr>
        <w:t>М</w:t>
      </w:r>
      <w:r>
        <w:t></w:t>
      </w:r>
      <w:r>
        <w:rPr>
          <w:rFonts w:hint="eastAsia"/>
        </w:rPr>
        <w:t>вирус</w:t>
      </w:r>
      <w:r>
        <w:t></w:t>
      </w:r>
      <w:r>
        <w:rPr>
          <w:rFonts w:hint="eastAsia"/>
        </w:rPr>
        <w:t>картофеля</w:t>
      </w:r>
      <w:r>
        <w:tab/>
      </w:r>
      <w:r>
        <w:tab/>
      </w:r>
      <w:r>
        <w:t></w:t>
      </w:r>
      <w:r>
        <w:t></w:t>
      </w:r>
    </w:p>
    <w:p w:rsidR="00173556" w:rsidRDefault="00173556" w:rsidP="00173556">
      <w:r>
        <w:t></w:t>
      </w:r>
      <w:r>
        <w:t></w:t>
      </w:r>
      <w:r>
        <w:t></w:t>
      </w:r>
      <w:r>
        <w:t></w:t>
      </w:r>
      <w:r>
        <w:t></w:t>
      </w:r>
      <w:r>
        <w:tab/>
      </w:r>
      <w:r>
        <w:rPr>
          <w:rFonts w:hint="eastAsia"/>
        </w:rPr>
        <w:t>Вирус</w:t>
      </w:r>
      <w:r>
        <w:t></w:t>
      </w:r>
      <w:r>
        <w:rPr>
          <w:rFonts w:hint="eastAsia"/>
        </w:rPr>
        <w:t>скручивания</w:t>
      </w:r>
      <w:r>
        <w:t></w:t>
      </w:r>
      <w:r>
        <w:rPr>
          <w:rFonts w:hint="eastAsia"/>
        </w:rPr>
        <w:t>листьев</w:t>
      </w:r>
      <w:r>
        <w:t></w:t>
      </w:r>
      <w:r>
        <w:rPr>
          <w:rFonts w:hint="eastAsia"/>
        </w:rPr>
        <w:t>картофеля</w:t>
      </w:r>
      <w:r>
        <w:tab/>
      </w:r>
      <w:r>
        <w:tab/>
      </w:r>
      <w:r>
        <w:t></w:t>
      </w:r>
      <w:r>
        <w:t></w:t>
      </w:r>
    </w:p>
    <w:p w:rsidR="00173556" w:rsidRDefault="00173556" w:rsidP="00173556">
      <w:r>
        <w:t></w:t>
      </w:r>
      <w:r>
        <w:t></w:t>
      </w:r>
      <w:r>
        <w:t></w:t>
      </w:r>
      <w:r>
        <w:t></w:t>
      </w:r>
      <w:r>
        <w:t></w:t>
      </w:r>
      <w:r>
        <w:tab/>
      </w:r>
      <w:r>
        <w:t></w:t>
      </w:r>
      <w:r>
        <w:t></w:t>
      </w:r>
      <w:r>
        <w:rPr>
          <w:rFonts w:hint="eastAsia"/>
        </w:rPr>
        <w:t>вирус</w:t>
      </w:r>
      <w:r>
        <w:t></w:t>
      </w:r>
      <w:r>
        <w:rPr>
          <w:rFonts w:hint="eastAsia"/>
        </w:rPr>
        <w:t>картофеля</w:t>
      </w:r>
      <w:r>
        <w:tab/>
      </w:r>
      <w:r>
        <w:tab/>
      </w:r>
      <w:r>
        <w:t></w:t>
      </w:r>
      <w:r>
        <w:t></w:t>
      </w:r>
    </w:p>
    <w:p w:rsidR="00173556" w:rsidRDefault="00173556" w:rsidP="00173556">
      <w:r>
        <w:t></w:t>
      </w:r>
      <w:r>
        <w:t></w:t>
      </w:r>
      <w:r>
        <w:t></w:t>
      </w:r>
      <w:r>
        <w:tab/>
      </w:r>
      <w:r>
        <w:rPr>
          <w:rFonts w:hint="eastAsia"/>
        </w:rPr>
        <w:t>Диагностика</w:t>
      </w:r>
      <w:r>
        <w:t></w:t>
      </w:r>
      <w:proofErr w:type="gramStart"/>
      <w:r>
        <w:rPr>
          <w:rFonts w:hint="eastAsia"/>
        </w:rPr>
        <w:t>вирусных</w:t>
      </w:r>
      <w:proofErr w:type="gramEnd"/>
      <w:r>
        <w:t></w:t>
      </w:r>
      <w:r>
        <w:rPr>
          <w:rFonts w:hint="eastAsia"/>
        </w:rPr>
        <w:t>патогенов</w:t>
      </w:r>
      <w:r>
        <w:tab/>
      </w:r>
      <w:r>
        <w:tab/>
      </w:r>
      <w:r>
        <w:t></w:t>
      </w:r>
      <w:r>
        <w:t></w:t>
      </w:r>
    </w:p>
    <w:p w:rsidR="00173556" w:rsidRDefault="00173556" w:rsidP="00173556">
      <w:r>
        <w:t></w:t>
      </w:r>
      <w:r>
        <w:t></w:t>
      </w:r>
      <w:r>
        <w:t></w:t>
      </w:r>
      <w:r>
        <w:t></w:t>
      </w:r>
      <w:r>
        <w:t></w:t>
      </w:r>
      <w:r>
        <w:tab/>
      </w:r>
      <w:r>
        <w:rPr>
          <w:rFonts w:hint="eastAsia"/>
        </w:rPr>
        <w:t>Визуальное</w:t>
      </w:r>
      <w:r>
        <w:t></w:t>
      </w:r>
      <w:r>
        <w:rPr>
          <w:rFonts w:hint="eastAsia"/>
        </w:rPr>
        <w:t>выявление</w:t>
      </w:r>
      <w:r>
        <w:t></w:t>
      </w:r>
      <w:r>
        <w:rPr>
          <w:rFonts w:hint="eastAsia"/>
        </w:rPr>
        <w:t>вирусов</w:t>
      </w:r>
      <w:r>
        <w:tab/>
      </w:r>
      <w:r>
        <w:tab/>
      </w:r>
      <w:r>
        <w:t></w:t>
      </w:r>
      <w:r>
        <w:t></w:t>
      </w:r>
    </w:p>
    <w:p w:rsidR="00173556" w:rsidRDefault="00173556" w:rsidP="00173556">
      <w:r>
        <w:t></w:t>
      </w:r>
      <w:r>
        <w:t></w:t>
      </w:r>
      <w:r>
        <w:t></w:t>
      </w:r>
      <w:r>
        <w:t></w:t>
      </w:r>
      <w:r>
        <w:t></w:t>
      </w:r>
      <w:r>
        <w:tab/>
      </w:r>
      <w:r>
        <w:rPr>
          <w:rFonts w:hint="eastAsia"/>
        </w:rPr>
        <w:t>Метод</w:t>
      </w:r>
      <w:r>
        <w:t></w:t>
      </w:r>
      <w:r>
        <w:rPr>
          <w:rFonts w:hint="eastAsia"/>
        </w:rPr>
        <w:t>биологического</w:t>
      </w:r>
      <w:r>
        <w:t></w:t>
      </w:r>
      <w:r>
        <w:rPr>
          <w:rFonts w:hint="eastAsia"/>
        </w:rPr>
        <w:t>тестирования</w:t>
      </w:r>
      <w:r>
        <w:tab/>
      </w:r>
      <w:r>
        <w:tab/>
      </w:r>
      <w:r>
        <w:t></w:t>
      </w:r>
      <w:r>
        <w:t></w:t>
      </w:r>
    </w:p>
    <w:p w:rsidR="00173556" w:rsidRDefault="00173556" w:rsidP="00173556">
      <w:r>
        <w:t></w:t>
      </w:r>
      <w:r>
        <w:t></w:t>
      </w:r>
      <w:r>
        <w:t></w:t>
      </w:r>
      <w:r>
        <w:t></w:t>
      </w:r>
      <w:r>
        <w:t></w:t>
      </w:r>
      <w:r>
        <w:tab/>
      </w:r>
      <w:r>
        <w:rPr>
          <w:rFonts w:hint="eastAsia"/>
        </w:rPr>
        <w:t>Электронная</w:t>
      </w:r>
      <w:r>
        <w:t></w:t>
      </w:r>
      <w:r>
        <w:rPr>
          <w:rFonts w:hint="eastAsia"/>
        </w:rPr>
        <w:t>микроскопия</w:t>
      </w:r>
      <w:r>
        <w:tab/>
      </w:r>
      <w:r>
        <w:tab/>
      </w:r>
      <w:r>
        <w:t></w:t>
      </w:r>
      <w:r>
        <w:t></w:t>
      </w:r>
    </w:p>
    <w:p w:rsidR="00173556" w:rsidRDefault="00173556" w:rsidP="00173556">
      <w:r>
        <w:t></w:t>
      </w:r>
      <w:r>
        <w:t></w:t>
      </w:r>
      <w:r>
        <w:t></w:t>
      </w:r>
      <w:r>
        <w:t></w:t>
      </w:r>
      <w:r>
        <w:t></w:t>
      </w:r>
      <w:r>
        <w:tab/>
      </w:r>
      <w:r>
        <w:rPr>
          <w:rFonts w:hint="eastAsia"/>
        </w:rPr>
        <w:t>Иммунобиологические</w:t>
      </w:r>
      <w:r>
        <w:t></w:t>
      </w:r>
      <w:r>
        <w:rPr>
          <w:rFonts w:hint="eastAsia"/>
        </w:rPr>
        <w:t>методы</w:t>
      </w:r>
      <w:r>
        <w:t></w:t>
      </w:r>
      <w:r>
        <w:rPr>
          <w:rFonts w:hint="eastAsia"/>
        </w:rPr>
        <w:t>диагностики</w:t>
      </w:r>
      <w:r>
        <w:tab/>
      </w:r>
      <w:r>
        <w:tab/>
      </w:r>
      <w:r>
        <w:t></w:t>
      </w:r>
      <w:r>
        <w:t></w:t>
      </w:r>
    </w:p>
    <w:p w:rsidR="00173556" w:rsidRDefault="00173556" w:rsidP="00173556">
      <w:r>
        <w:t></w:t>
      </w:r>
      <w:r>
        <w:t></w:t>
      </w:r>
      <w:r>
        <w:t></w:t>
      </w:r>
      <w:r>
        <w:t></w:t>
      </w:r>
      <w:r>
        <w:t></w:t>
      </w:r>
      <w:r>
        <w:tab/>
      </w:r>
      <w:r>
        <w:rPr>
          <w:rFonts w:hint="eastAsia"/>
        </w:rPr>
        <w:t>Молекулярно</w:t>
      </w:r>
      <w:r>
        <w:t></w:t>
      </w:r>
      <w:r>
        <w:rPr>
          <w:rFonts w:hint="eastAsia"/>
        </w:rPr>
        <w:t>генетические</w:t>
      </w:r>
      <w:r>
        <w:t></w:t>
      </w:r>
      <w:r>
        <w:rPr>
          <w:rFonts w:hint="eastAsia"/>
        </w:rPr>
        <w:t>методы</w:t>
      </w:r>
      <w:r>
        <w:t></w:t>
      </w:r>
      <w:r>
        <w:rPr>
          <w:rFonts w:hint="eastAsia"/>
        </w:rPr>
        <w:t>исследования</w:t>
      </w:r>
      <w:r>
        <w:tab/>
      </w:r>
      <w:r>
        <w:tab/>
      </w:r>
      <w:r>
        <w:t></w:t>
      </w:r>
      <w:r>
        <w:t></w:t>
      </w:r>
    </w:p>
    <w:p w:rsidR="00173556" w:rsidRDefault="00173556" w:rsidP="00173556">
      <w:r>
        <w:rPr>
          <w:rFonts w:hint="eastAsia"/>
        </w:rPr>
        <w:t>ГЛАВА</w:t>
      </w:r>
      <w:r>
        <w:t></w:t>
      </w:r>
      <w:r>
        <w:rPr>
          <w:rFonts w:hint="eastAsia"/>
        </w:rPr>
        <w:t>П</w:t>
      </w:r>
      <w:r>
        <w:t></w:t>
      </w:r>
      <w:r>
        <w:t></w:t>
      </w:r>
      <w:r>
        <w:rPr>
          <w:rFonts w:hint="eastAsia"/>
        </w:rPr>
        <w:t>МАТЕРИАЛЫ</w:t>
      </w:r>
      <w:r>
        <w:t></w:t>
      </w:r>
      <w:r>
        <w:rPr>
          <w:rFonts w:hint="eastAsia"/>
        </w:rPr>
        <w:t>И</w:t>
      </w:r>
      <w:r>
        <w:t></w:t>
      </w:r>
      <w:r>
        <w:rPr>
          <w:rFonts w:hint="eastAsia"/>
        </w:rPr>
        <w:t>МЕТОДЫ</w:t>
      </w:r>
      <w:r>
        <w:t></w:t>
      </w:r>
      <w:r>
        <w:rPr>
          <w:rFonts w:hint="eastAsia"/>
        </w:rPr>
        <w:t>ИССЛЕДОВАНИЯ</w:t>
      </w:r>
      <w:r>
        <w:tab/>
      </w:r>
      <w:r>
        <w:tab/>
      </w:r>
      <w:r>
        <w:t></w:t>
      </w:r>
      <w:r>
        <w:t></w:t>
      </w:r>
    </w:p>
    <w:p w:rsidR="00173556" w:rsidRDefault="00173556" w:rsidP="00173556">
      <w:r>
        <w:t></w:t>
      </w:r>
      <w:r>
        <w:t></w:t>
      </w:r>
      <w:r>
        <w:t></w:t>
      </w:r>
      <w:r>
        <w:tab/>
      </w:r>
      <w:r>
        <w:rPr>
          <w:rFonts w:hint="eastAsia"/>
        </w:rPr>
        <w:t>Объект</w:t>
      </w:r>
      <w:r>
        <w:t></w:t>
      </w:r>
      <w:r>
        <w:rPr>
          <w:rFonts w:hint="eastAsia"/>
        </w:rPr>
        <w:t>исследования</w:t>
      </w:r>
      <w:r>
        <w:tab/>
      </w:r>
      <w:r>
        <w:tab/>
      </w:r>
      <w:r>
        <w:t></w:t>
      </w:r>
      <w:r>
        <w:t></w:t>
      </w:r>
    </w:p>
    <w:p w:rsidR="00173556" w:rsidRDefault="00173556" w:rsidP="00173556">
      <w:r>
        <w:t></w:t>
      </w:r>
      <w:r>
        <w:t></w:t>
      </w:r>
      <w:r>
        <w:t></w:t>
      </w:r>
      <w:r>
        <w:tab/>
      </w:r>
      <w:r>
        <w:rPr>
          <w:rFonts w:hint="eastAsia"/>
        </w:rPr>
        <w:t>Учетные</w:t>
      </w:r>
      <w:r>
        <w:t></w:t>
      </w:r>
      <w:r>
        <w:rPr>
          <w:rFonts w:hint="eastAsia"/>
        </w:rPr>
        <w:t>точки</w:t>
      </w:r>
      <w:r>
        <w:t></w:t>
      </w:r>
      <w:r>
        <w:rPr>
          <w:rFonts w:hint="eastAsia"/>
        </w:rPr>
        <w:t>исследований</w:t>
      </w:r>
      <w:r>
        <w:tab/>
      </w:r>
      <w:r>
        <w:tab/>
      </w:r>
      <w:r>
        <w:t></w:t>
      </w:r>
      <w:r>
        <w:t></w:t>
      </w:r>
    </w:p>
    <w:p w:rsidR="00173556" w:rsidRDefault="00173556" w:rsidP="00173556">
      <w:r>
        <w:t></w:t>
      </w:r>
      <w:r>
        <w:t></w:t>
      </w:r>
      <w:r>
        <w:t></w:t>
      </w:r>
      <w:r>
        <w:tab/>
      </w:r>
      <w:r>
        <w:rPr>
          <w:rFonts w:hint="eastAsia"/>
        </w:rPr>
        <w:t>Способы</w:t>
      </w:r>
      <w:r>
        <w:t></w:t>
      </w:r>
      <w:r>
        <w:rPr>
          <w:rFonts w:hint="eastAsia"/>
        </w:rPr>
        <w:t>разрушения</w:t>
      </w:r>
      <w:r>
        <w:t></w:t>
      </w:r>
      <w:r>
        <w:rPr>
          <w:rFonts w:hint="eastAsia"/>
        </w:rPr>
        <w:t>растительного</w:t>
      </w:r>
      <w:r>
        <w:t></w:t>
      </w:r>
      <w:r>
        <w:rPr>
          <w:rFonts w:hint="eastAsia"/>
        </w:rPr>
        <w:t>материала</w:t>
      </w:r>
      <w:r>
        <w:tab/>
      </w:r>
      <w:r>
        <w:tab/>
      </w:r>
      <w:r>
        <w:t></w:t>
      </w:r>
      <w:r>
        <w:t></w:t>
      </w:r>
    </w:p>
    <w:p w:rsidR="00173556" w:rsidRDefault="00173556" w:rsidP="00173556">
      <w:r>
        <w:t></w:t>
      </w:r>
      <w:r>
        <w:t></w:t>
      </w:r>
      <w:r>
        <w:t></w:t>
      </w:r>
      <w:r>
        <w:tab/>
      </w:r>
      <w:r>
        <w:rPr>
          <w:rFonts w:hint="eastAsia"/>
        </w:rPr>
        <w:t>Преаналитическая</w:t>
      </w:r>
      <w:r>
        <w:t></w:t>
      </w:r>
      <w:r>
        <w:rPr>
          <w:rFonts w:hint="eastAsia"/>
        </w:rPr>
        <w:t>подготовка</w:t>
      </w:r>
      <w:r>
        <w:t></w:t>
      </w:r>
      <w:r>
        <w:rPr>
          <w:rFonts w:hint="eastAsia"/>
        </w:rPr>
        <w:t>растительного</w:t>
      </w:r>
      <w:r>
        <w:t></w:t>
      </w:r>
      <w:r>
        <w:rPr>
          <w:rFonts w:hint="eastAsia"/>
        </w:rPr>
        <w:t>материала</w:t>
      </w:r>
      <w:r>
        <w:tab/>
      </w:r>
      <w:r>
        <w:tab/>
      </w:r>
      <w:r>
        <w:t></w:t>
      </w:r>
      <w:r>
        <w:t></w:t>
      </w:r>
    </w:p>
    <w:p w:rsidR="00173556" w:rsidRDefault="00173556" w:rsidP="00173556">
      <w:r>
        <w:t></w:t>
      </w:r>
      <w:r>
        <w:t></w:t>
      </w:r>
      <w:r>
        <w:t></w:t>
      </w:r>
      <w:r>
        <w:tab/>
      </w:r>
      <w:r>
        <w:rPr>
          <w:rFonts w:hint="eastAsia"/>
        </w:rPr>
        <w:t>Условия</w:t>
      </w:r>
      <w:r>
        <w:t></w:t>
      </w:r>
      <w:r>
        <w:rPr>
          <w:rFonts w:hint="eastAsia"/>
        </w:rPr>
        <w:t>выращивания</w:t>
      </w:r>
      <w:r>
        <w:t></w:t>
      </w:r>
      <w:r>
        <w:rPr>
          <w:rFonts w:hint="eastAsia"/>
        </w:rPr>
        <w:t>растений</w:t>
      </w:r>
      <w:r>
        <w:t></w:t>
      </w:r>
      <w:r>
        <w:rPr>
          <w:rFonts w:hint="eastAsia"/>
        </w:rPr>
        <w:t>в</w:t>
      </w:r>
      <w:r>
        <w:t></w:t>
      </w:r>
      <w:r>
        <w:rPr>
          <w:rFonts w:hint="eastAsia"/>
        </w:rPr>
        <w:t>защищенном</w:t>
      </w:r>
      <w:r>
        <w:t></w:t>
      </w:r>
      <w:r>
        <w:rPr>
          <w:rFonts w:hint="eastAsia"/>
        </w:rPr>
        <w:t>грунте</w:t>
      </w:r>
      <w:r>
        <w:tab/>
      </w:r>
      <w:r>
        <w:tab/>
      </w:r>
      <w:r>
        <w:t></w:t>
      </w:r>
      <w:r>
        <w:t></w:t>
      </w:r>
    </w:p>
    <w:p w:rsidR="00173556" w:rsidRDefault="00173556" w:rsidP="00173556">
      <w:r>
        <w:t></w:t>
      </w:r>
      <w:r>
        <w:t></w:t>
      </w:r>
      <w:r>
        <w:t></w:t>
      </w:r>
      <w:r>
        <w:tab/>
      </w:r>
      <w:r>
        <w:rPr>
          <w:rFonts w:hint="eastAsia"/>
        </w:rPr>
        <w:t>Идентификация</w:t>
      </w:r>
      <w:r>
        <w:t></w:t>
      </w:r>
      <w:r>
        <w:rPr>
          <w:rFonts w:hint="eastAsia"/>
        </w:rPr>
        <w:t>штаммовой</w:t>
      </w:r>
      <w:r>
        <w:t></w:t>
      </w:r>
      <w:r>
        <w:rPr>
          <w:rFonts w:hint="eastAsia"/>
        </w:rPr>
        <w:t>принадлежности</w:t>
      </w:r>
      <w:r>
        <w:t></w:t>
      </w:r>
      <w:r>
        <w:t></w:t>
      </w:r>
      <w:r>
        <w:t></w:t>
      </w:r>
      <w:r>
        <w:t></w:t>
      </w:r>
      <w:r>
        <w:tab/>
      </w:r>
      <w:r>
        <w:tab/>
      </w:r>
      <w:r>
        <w:t></w:t>
      </w:r>
      <w:r>
        <w:t></w:t>
      </w:r>
    </w:p>
    <w:p w:rsidR="00173556" w:rsidRDefault="00173556" w:rsidP="00173556">
      <w:r>
        <w:t></w:t>
      </w:r>
      <w:r>
        <w:t></w:t>
      </w:r>
      <w:r>
        <w:t></w:t>
      </w:r>
      <w:r>
        <w:tab/>
      </w:r>
      <w:r>
        <w:rPr>
          <w:rFonts w:hint="eastAsia"/>
        </w:rPr>
        <w:t>Искусственное</w:t>
      </w:r>
      <w:r>
        <w:t></w:t>
      </w:r>
      <w:r>
        <w:rPr>
          <w:rFonts w:hint="eastAsia"/>
        </w:rPr>
        <w:t>заражение</w:t>
      </w:r>
      <w:r>
        <w:t></w:t>
      </w:r>
      <w:r>
        <w:rPr>
          <w:rFonts w:hint="eastAsia"/>
        </w:rPr>
        <w:t>растений</w:t>
      </w:r>
      <w:r>
        <w:t></w:t>
      </w:r>
      <w:r>
        <w:rPr>
          <w:rFonts w:hint="eastAsia"/>
        </w:rPr>
        <w:t>картофеля</w:t>
      </w:r>
      <w:r>
        <w:t></w:t>
      </w:r>
      <w:r>
        <w:rPr>
          <w:rFonts w:hint="eastAsia"/>
        </w:rPr>
        <w:t>и</w:t>
      </w:r>
      <w:r>
        <w:t></w:t>
      </w:r>
      <w:r>
        <w:rPr>
          <w:rFonts w:hint="eastAsia"/>
        </w:rPr>
        <w:t>табака</w:t>
      </w:r>
      <w:r>
        <w:tab/>
      </w:r>
      <w:r>
        <w:tab/>
      </w:r>
      <w:r>
        <w:t></w:t>
      </w:r>
      <w:r>
        <w:t></w:t>
      </w:r>
    </w:p>
    <w:p w:rsidR="00173556" w:rsidRDefault="00173556" w:rsidP="00173556">
      <w:r>
        <w:t></w:t>
      </w:r>
      <w:r>
        <w:t></w:t>
      </w:r>
      <w:r>
        <w:t></w:t>
      </w:r>
      <w:r>
        <w:tab/>
      </w:r>
      <w:r>
        <w:rPr>
          <w:rFonts w:hint="eastAsia"/>
        </w:rPr>
        <w:t>Методика</w:t>
      </w:r>
      <w:r>
        <w:t></w:t>
      </w:r>
      <w:r>
        <w:rPr>
          <w:rFonts w:hint="eastAsia"/>
        </w:rPr>
        <w:t>проведения</w:t>
      </w:r>
      <w:r>
        <w:t></w:t>
      </w:r>
      <w:r>
        <w:rPr>
          <w:rFonts w:hint="eastAsia"/>
        </w:rPr>
        <w:t>ИФА</w:t>
      </w:r>
      <w:r>
        <w:tab/>
      </w:r>
      <w:r>
        <w:tab/>
      </w:r>
      <w:r>
        <w:t></w:t>
      </w:r>
      <w:r>
        <w:t></w:t>
      </w:r>
    </w:p>
    <w:p w:rsidR="00173556" w:rsidRDefault="00173556" w:rsidP="00173556">
      <w:r>
        <w:t></w:t>
      </w:r>
      <w:r>
        <w:t></w:t>
      </w:r>
      <w:r>
        <w:t></w:t>
      </w:r>
      <w:r>
        <w:tab/>
      </w:r>
      <w:r>
        <w:rPr>
          <w:rFonts w:hint="eastAsia"/>
        </w:rPr>
        <w:t>Перечень</w:t>
      </w:r>
      <w:r>
        <w:t></w:t>
      </w:r>
      <w:r>
        <w:rPr>
          <w:rFonts w:hint="eastAsia"/>
        </w:rPr>
        <w:t>реактивов</w:t>
      </w:r>
      <w:r>
        <w:t></w:t>
      </w:r>
      <w:r>
        <w:rPr>
          <w:rFonts w:hint="eastAsia"/>
        </w:rPr>
        <w:t>использовавшихся</w:t>
      </w:r>
    </w:p>
    <w:p w:rsidR="00173556" w:rsidRDefault="00173556" w:rsidP="00173556">
      <w:r>
        <w:rPr>
          <w:rFonts w:hint="eastAsia"/>
        </w:rPr>
        <w:t>при</w:t>
      </w:r>
      <w:r>
        <w:t></w:t>
      </w:r>
      <w:r>
        <w:rPr>
          <w:rFonts w:hint="eastAsia"/>
        </w:rPr>
        <w:t>проведении</w:t>
      </w:r>
      <w:r>
        <w:t></w:t>
      </w:r>
      <w:r>
        <w:rPr>
          <w:rFonts w:hint="eastAsia"/>
        </w:rPr>
        <w:t>ИФА</w:t>
      </w:r>
      <w:r>
        <w:tab/>
      </w:r>
      <w:r>
        <w:tab/>
      </w:r>
      <w:r>
        <w:t></w:t>
      </w:r>
      <w:r>
        <w:t></w:t>
      </w:r>
    </w:p>
    <w:p w:rsidR="00173556" w:rsidRDefault="00173556" w:rsidP="00173556">
      <w:r>
        <w:t></w:t>
      </w:r>
      <w:r>
        <w:t></w:t>
      </w:r>
      <w:r>
        <w:t></w:t>
      </w:r>
      <w:r>
        <w:t></w:t>
      </w:r>
      <w:r>
        <w:t></w:t>
      </w:r>
      <w:r>
        <w:t></w:t>
      </w:r>
      <w:r>
        <w:rPr>
          <w:rFonts w:hint="eastAsia"/>
        </w:rPr>
        <w:t>Методика</w:t>
      </w:r>
      <w:r>
        <w:t></w:t>
      </w:r>
      <w:r>
        <w:rPr>
          <w:rFonts w:hint="eastAsia"/>
        </w:rPr>
        <w:t>проведения</w:t>
      </w:r>
      <w:r>
        <w:t></w:t>
      </w:r>
      <w:r>
        <w:rPr>
          <w:rFonts w:hint="eastAsia"/>
        </w:rPr>
        <w:t>ОТ</w:t>
      </w:r>
      <w:r>
        <w:t></w:t>
      </w:r>
      <w:r>
        <w:rPr>
          <w:rFonts w:hint="eastAsia"/>
        </w:rPr>
        <w:t>ПЦР</w:t>
      </w:r>
      <w:r>
        <w:tab/>
      </w:r>
      <w:r>
        <w:tab/>
      </w:r>
      <w:r>
        <w:t></w:t>
      </w:r>
      <w:r>
        <w:t></w:t>
      </w:r>
    </w:p>
    <w:p w:rsidR="00173556" w:rsidRDefault="00173556" w:rsidP="00173556">
      <w:r>
        <w:t></w:t>
      </w:r>
    </w:p>
    <w:p w:rsidR="00173556" w:rsidRDefault="00173556" w:rsidP="00173556">
      <w:r>
        <w:rPr>
          <w:rFonts w:hint="eastAsia"/>
        </w:rPr>
        <w:t>І</w:t>
      </w:r>
    </w:p>
    <w:p w:rsidR="00173556" w:rsidRDefault="00173556" w:rsidP="00173556">
      <w:r>
        <w:t></w:t>
      </w:r>
    </w:p>
    <w:p w:rsidR="00173556" w:rsidRDefault="00173556" w:rsidP="00173556">
      <w:r>
        <w:rPr>
          <w:rFonts w:hint="eastAsia"/>
        </w:rPr>
        <w:t>з</w:t>
      </w:r>
    </w:p>
    <w:p w:rsidR="00173556" w:rsidRDefault="00173556" w:rsidP="00173556">
      <w:r>
        <w:t></w:t>
      </w:r>
      <w:r>
        <w:t></w:t>
      </w:r>
      <w:r>
        <w:t></w:t>
      </w:r>
      <w:r>
        <w:t></w:t>
      </w:r>
      <w:r>
        <w:tab/>
      </w:r>
      <w:r>
        <w:rPr>
          <w:rFonts w:hint="eastAsia"/>
        </w:rPr>
        <w:t>Конструирование</w:t>
      </w:r>
      <w:r>
        <w:t></w:t>
      </w:r>
      <w:r>
        <w:rPr>
          <w:rFonts w:hint="eastAsia"/>
        </w:rPr>
        <w:t>олигонуклеотидных</w:t>
      </w:r>
      <w:r>
        <w:t></w:t>
      </w:r>
      <w:r>
        <w:rPr>
          <w:rFonts w:hint="eastAsia"/>
        </w:rPr>
        <w:t>праймеров</w:t>
      </w:r>
      <w:r>
        <w:t></w:t>
      </w:r>
      <w:r>
        <w:rPr>
          <w:rFonts w:hint="eastAsia"/>
        </w:rPr>
        <w:t>и</w:t>
      </w:r>
      <w:r>
        <w:t></w:t>
      </w:r>
      <w:r>
        <w:rPr>
          <w:rFonts w:hint="eastAsia"/>
        </w:rPr>
        <w:t>определение</w:t>
      </w:r>
      <w:r>
        <w:t></w:t>
      </w:r>
      <w:r>
        <w:rPr>
          <w:rFonts w:hint="eastAsia"/>
        </w:rPr>
        <w:t>нуклеотидной</w:t>
      </w:r>
      <w:r>
        <w:t></w:t>
      </w:r>
      <w:r>
        <w:rPr>
          <w:rFonts w:hint="eastAsia"/>
        </w:rPr>
        <w:t>последовательности</w:t>
      </w:r>
      <w:r>
        <w:t></w:t>
      </w:r>
      <w:r>
        <w:rPr>
          <w:rFonts w:hint="eastAsia"/>
        </w:rPr>
        <w:t>ДНК</w:t>
      </w:r>
      <w:r>
        <w:tab/>
      </w:r>
      <w:r>
        <w:tab/>
      </w:r>
      <w:r>
        <w:t></w:t>
      </w:r>
      <w:r>
        <w:t></w:t>
      </w:r>
    </w:p>
    <w:p w:rsidR="00173556" w:rsidRDefault="00173556" w:rsidP="00173556">
      <w:r>
        <w:t></w:t>
      </w:r>
      <w:r>
        <w:t></w:t>
      </w:r>
      <w:r>
        <w:t></w:t>
      </w:r>
      <w:r>
        <w:t></w:t>
      </w:r>
      <w:r>
        <w:tab/>
      </w:r>
      <w:r>
        <w:rPr>
          <w:rFonts w:hint="eastAsia"/>
        </w:rPr>
        <w:t>Математическая</w:t>
      </w:r>
      <w:r>
        <w:t></w:t>
      </w:r>
      <w:r>
        <w:rPr>
          <w:rFonts w:hint="eastAsia"/>
        </w:rPr>
        <w:t>обработка</w:t>
      </w:r>
      <w:r>
        <w:t></w:t>
      </w:r>
      <w:r>
        <w:rPr>
          <w:rFonts w:hint="eastAsia"/>
        </w:rPr>
        <w:t>результатов</w:t>
      </w:r>
      <w:r>
        <w:tab/>
      </w:r>
      <w:r>
        <w:tab/>
      </w:r>
      <w:r>
        <w:t></w:t>
      </w:r>
      <w:r>
        <w:t></w:t>
      </w:r>
    </w:p>
    <w:p w:rsidR="00173556" w:rsidRDefault="00173556" w:rsidP="00173556">
      <w:r>
        <w:rPr>
          <w:rFonts w:hint="eastAsia"/>
        </w:rPr>
        <w:t>ГЛАВА</w:t>
      </w:r>
      <w:r>
        <w:t></w:t>
      </w:r>
      <w:r>
        <w:t></w:t>
      </w:r>
      <w:r>
        <w:t></w:t>
      </w:r>
      <w:r>
        <w:t></w:t>
      </w:r>
      <w:r>
        <w:t></w:t>
      </w:r>
      <w:r>
        <w:t></w:t>
      </w:r>
      <w:r>
        <w:rPr>
          <w:rFonts w:hint="eastAsia"/>
        </w:rPr>
        <w:t>РЕЗУЛЬТАТЫ</w:t>
      </w:r>
      <w:r>
        <w:t></w:t>
      </w:r>
      <w:r>
        <w:rPr>
          <w:rFonts w:hint="eastAsia"/>
        </w:rPr>
        <w:t>И</w:t>
      </w:r>
      <w:r>
        <w:t></w:t>
      </w:r>
      <w:r>
        <w:rPr>
          <w:rFonts w:hint="eastAsia"/>
        </w:rPr>
        <w:t>ИХ</w:t>
      </w:r>
      <w:r>
        <w:t></w:t>
      </w:r>
      <w:r>
        <w:rPr>
          <w:rFonts w:hint="eastAsia"/>
        </w:rPr>
        <w:t>ОБСУЖДЕНИЕ</w:t>
      </w:r>
      <w:r>
        <w:tab/>
      </w:r>
      <w:r>
        <w:tab/>
      </w:r>
      <w:r>
        <w:t></w:t>
      </w:r>
      <w:r>
        <w:t></w:t>
      </w:r>
    </w:p>
    <w:p w:rsidR="00173556" w:rsidRDefault="00173556" w:rsidP="00173556">
      <w:r>
        <w:t></w:t>
      </w:r>
      <w:r>
        <w:t></w:t>
      </w:r>
      <w:r>
        <w:t></w:t>
      </w:r>
      <w:r>
        <w:tab/>
      </w:r>
      <w:r>
        <w:rPr>
          <w:rFonts w:hint="eastAsia"/>
        </w:rPr>
        <w:t>Преаналитическая</w:t>
      </w:r>
      <w:r>
        <w:t></w:t>
      </w:r>
      <w:r>
        <w:rPr>
          <w:rFonts w:hint="eastAsia"/>
        </w:rPr>
        <w:t>подготовка</w:t>
      </w:r>
      <w:r>
        <w:t></w:t>
      </w:r>
      <w:r>
        <w:rPr>
          <w:rFonts w:hint="eastAsia"/>
        </w:rPr>
        <w:t>растительного</w:t>
      </w:r>
      <w:r>
        <w:t></w:t>
      </w:r>
      <w:r>
        <w:rPr>
          <w:rFonts w:hint="eastAsia"/>
        </w:rPr>
        <w:t>материала</w:t>
      </w:r>
      <w:r>
        <w:t></w:t>
      </w:r>
      <w:proofErr w:type="gramStart"/>
      <w:r>
        <w:rPr>
          <w:rFonts w:hint="eastAsia"/>
        </w:rPr>
        <w:t>для</w:t>
      </w:r>
      <w:proofErr w:type="gramEnd"/>
    </w:p>
    <w:p w:rsidR="00173556" w:rsidRDefault="00173556" w:rsidP="00173556">
      <w:r>
        <w:rPr>
          <w:rFonts w:hint="eastAsia"/>
        </w:rPr>
        <w:t>проведения</w:t>
      </w:r>
      <w:r>
        <w:t></w:t>
      </w:r>
      <w:r>
        <w:rPr>
          <w:rFonts w:hint="eastAsia"/>
        </w:rPr>
        <w:t>диагностических</w:t>
      </w:r>
      <w:r>
        <w:t></w:t>
      </w:r>
      <w:r>
        <w:rPr>
          <w:rFonts w:hint="eastAsia"/>
        </w:rPr>
        <w:t>исследований</w:t>
      </w:r>
      <w:r>
        <w:tab/>
      </w:r>
      <w:r>
        <w:tab/>
      </w:r>
      <w:r>
        <w:t></w:t>
      </w:r>
      <w:r>
        <w:t></w:t>
      </w:r>
    </w:p>
    <w:p w:rsidR="00173556" w:rsidRDefault="00173556" w:rsidP="00173556">
      <w:r>
        <w:t></w:t>
      </w:r>
      <w:r>
        <w:t></w:t>
      </w:r>
      <w:r>
        <w:t></w:t>
      </w:r>
      <w:r>
        <w:t></w:t>
      </w:r>
      <w:r>
        <w:t></w:t>
      </w:r>
      <w:r>
        <w:tab/>
      </w:r>
      <w:r>
        <w:rPr>
          <w:rFonts w:hint="eastAsia"/>
        </w:rPr>
        <w:t>Анализ</w:t>
      </w:r>
      <w:r>
        <w:t></w:t>
      </w:r>
      <w:r>
        <w:rPr>
          <w:rFonts w:hint="eastAsia"/>
        </w:rPr>
        <w:t>структуры</w:t>
      </w:r>
      <w:r>
        <w:t></w:t>
      </w:r>
      <w:r>
        <w:rPr>
          <w:rFonts w:hint="eastAsia"/>
        </w:rPr>
        <w:t>листовых</w:t>
      </w:r>
      <w:r>
        <w:t></w:t>
      </w:r>
      <w:r>
        <w:rPr>
          <w:rFonts w:hint="eastAsia"/>
        </w:rPr>
        <w:t>и</w:t>
      </w:r>
      <w:r>
        <w:t></w:t>
      </w:r>
      <w:r>
        <w:rPr>
          <w:rFonts w:hint="eastAsia"/>
        </w:rPr>
        <w:t>клубневых</w:t>
      </w:r>
      <w:r>
        <w:t></w:t>
      </w:r>
      <w:r>
        <w:rPr>
          <w:rFonts w:hint="eastAsia"/>
        </w:rPr>
        <w:t>проб</w:t>
      </w:r>
    </w:p>
    <w:p w:rsidR="00173556" w:rsidRDefault="00173556" w:rsidP="00173556">
      <w:r>
        <w:rPr>
          <w:rFonts w:hint="eastAsia"/>
        </w:rPr>
        <w:t>картофеля</w:t>
      </w:r>
      <w:r>
        <w:tab/>
      </w:r>
      <w:r>
        <w:tab/>
      </w:r>
      <w:r>
        <w:t></w:t>
      </w:r>
      <w:r>
        <w:t></w:t>
      </w:r>
    </w:p>
    <w:p w:rsidR="00173556" w:rsidRDefault="00173556" w:rsidP="00173556">
      <w:r>
        <w:t></w:t>
      </w:r>
      <w:r>
        <w:t></w:t>
      </w:r>
      <w:r>
        <w:t></w:t>
      </w:r>
      <w:r>
        <w:t></w:t>
      </w:r>
      <w:r>
        <w:t></w:t>
      </w:r>
      <w:r>
        <w:tab/>
      </w:r>
      <w:r>
        <w:rPr>
          <w:rFonts w:hint="eastAsia"/>
        </w:rPr>
        <w:t>Влияние</w:t>
      </w:r>
      <w:r>
        <w:t></w:t>
      </w:r>
      <w:r>
        <w:rPr>
          <w:rFonts w:hint="eastAsia"/>
        </w:rPr>
        <w:t>состава</w:t>
      </w:r>
      <w:r>
        <w:t></w:t>
      </w:r>
      <w:r>
        <w:rPr>
          <w:rFonts w:hint="eastAsia"/>
        </w:rPr>
        <w:t>биоматериала</w:t>
      </w:r>
      <w:r>
        <w:t></w:t>
      </w:r>
      <w:r>
        <w:rPr>
          <w:rFonts w:hint="eastAsia"/>
        </w:rPr>
        <w:t>и</w:t>
      </w:r>
      <w:r>
        <w:t></w:t>
      </w:r>
      <w:r>
        <w:rPr>
          <w:rFonts w:hint="eastAsia"/>
        </w:rPr>
        <w:t>условий</w:t>
      </w:r>
      <w:r>
        <w:t></w:t>
      </w:r>
      <w:r>
        <w:rPr>
          <w:rFonts w:hint="eastAsia"/>
        </w:rPr>
        <w:t>температурного</w:t>
      </w:r>
      <w:r>
        <w:t></w:t>
      </w:r>
      <w:r>
        <w:rPr>
          <w:rFonts w:hint="eastAsia"/>
        </w:rPr>
        <w:t>хранения</w:t>
      </w:r>
      <w:r>
        <w:tab/>
      </w:r>
      <w:r>
        <w:tab/>
      </w:r>
      <w:r>
        <w:t></w:t>
      </w:r>
      <w:r>
        <w:t></w:t>
      </w:r>
    </w:p>
    <w:p w:rsidR="00173556" w:rsidRDefault="00173556" w:rsidP="00173556">
      <w:r>
        <w:t></w:t>
      </w:r>
      <w:r>
        <w:t></w:t>
      </w:r>
      <w:r>
        <w:t></w:t>
      </w:r>
      <w:r>
        <w:t></w:t>
      </w:r>
      <w:r>
        <w:t></w:t>
      </w:r>
      <w:r>
        <w:tab/>
      </w:r>
      <w:r>
        <w:rPr>
          <w:rFonts w:hint="eastAsia"/>
        </w:rPr>
        <w:t>Влияние</w:t>
      </w:r>
      <w:r>
        <w:t></w:t>
      </w:r>
      <w:r>
        <w:rPr>
          <w:rFonts w:hint="eastAsia"/>
        </w:rPr>
        <w:t>буферных</w:t>
      </w:r>
      <w:r>
        <w:t></w:t>
      </w:r>
      <w:r>
        <w:rPr>
          <w:rFonts w:hint="eastAsia"/>
        </w:rPr>
        <w:t>соединений</w:t>
      </w:r>
      <w:r>
        <w:tab/>
      </w:r>
      <w:r>
        <w:tab/>
      </w:r>
      <w:r>
        <w:t></w:t>
      </w:r>
      <w:r>
        <w:t></w:t>
      </w:r>
    </w:p>
    <w:p w:rsidR="00173556" w:rsidRDefault="00173556" w:rsidP="00173556">
      <w:r>
        <w:t></w:t>
      </w:r>
      <w:r>
        <w:t></w:t>
      </w:r>
      <w:r>
        <w:t></w:t>
      </w:r>
      <w:r>
        <w:t></w:t>
      </w:r>
      <w:r>
        <w:t></w:t>
      </w:r>
      <w:r>
        <w:tab/>
      </w:r>
      <w:r>
        <w:rPr>
          <w:rFonts w:hint="eastAsia"/>
        </w:rPr>
        <w:t>Действие</w:t>
      </w:r>
      <w:r>
        <w:t></w:t>
      </w:r>
      <w:r>
        <w:rPr>
          <w:rFonts w:hint="eastAsia"/>
        </w:rPr>
        <w:t>антисептических</w:t>
      </w:r>
      <w:r>
        <w:t></w:t>
      </w:r>
      <w:r>
        <w:rPr>
          <w:rFonts w:hint="eastAsia"/>
        </w:rPr>
        <w:t>соединений</w:t>
      </w:r>
      <w:r>
        <w:tab/>
      </w:r>
      <w:r>
        <w:tab/>
      </w:r>
      <w:r>
        <w:t></w:t>
      </w:r>
      <w:r>
        <w:t></w:t>
      </w:r>
    </w:p>
    <w:p w:rsidR="00173556" w:rsidRDefault="00173556" w:rsidP="00173556">
      <w:r>
        <w:t></w:t>
      </w:r>
      <w:r>
        <w:t></w:t>
      </w:r>
      <w:r>
        <w:t></w:t>
      </w:r>
      <w:r>
        <w:t></w:t>
      </w:r>
      <w:r>
        <w:t></w:t>
      </w:r>
      <w:r>
        <w:tab/>
      </w:r>
      <w:r>
        <w:rPr>
          <w:rFonts w:hint="eastAsia"/>
        </w:rPr>
        <w:t>Алгоритм</w:t>
      </w:r>
      <w:r>
        <w:t></w:t>
      </w:r>
      <w:r>
        <w:rPr>
          <w:rFonts w:hint="eastAsia"/>
        </w:rPr>
        <w:t>преаналитической</w:t>
      </w:r>
      <w:r>
        <w:t></w:t>
      </w:r>
      <w:r>
        <w:rPr>
          <w:rFonts w:hint="eastAsia"/>
        </w:rPr>
        <w:t>подготовки</w:t>
      </w:r>
    </w:p>
    <w:p w:rsidR="00173556" w:rsidRDefault="00173556" w:rsidP="00173556">
      <w:r>
        <w:rPr>
          <w:rFonts w:hint="eastAsia"/>
        </w:rPr>
        <w:t>биоматериала</w:t>
      </w:r>
      <w:r>
        <w:tab/>
      </w:r>
      <w:r>
        <w:tab/>
      </w:r>
      <w:r>
        <w:t></w:t>
      </w:r>
      <w:r>
        <w:t></w:t>
      </w:r>
    </w:p>
    <w:p w:rsidR="00173556" w:rsidRDefault="00173556" w:rsidP="00173556">
      <w:proofErr w:type="gramStart"/>
      <w:r>
        <w:t></w:t>
      </w:r>
      <w:r>
        <w:t></w:t>
      </w:r>
      <w:r>
        <w:t></w:t>
      </w:r>
      <w:r>
        <w:tab/>
      </w:r>
      <w:r>
        <w:rPr>
          <w:rFonts w:hint="eastAsia"/>
        </w:rPr>
        <w:t>Мониторинг</w:t>
      </w:r>
      <w:r>
        <w:t></w:t>
      </w:r>
      <w:r>
        <w:rPr>
          <w:rFonts w:hint="eastAsia"/>
        </w:rPr>
        <w:t>вирусных</w:t>
      </w:r>
      <w:r>
        <w:t></w:t>
      </w:r>
      <w:r>
        <w:rPr>
          <w:rFonts w:hint="eastAsia"/>
        </w:rPr>
        <w:t>патогенов</w:t>
      </w:r>
      <w:r>
        <w:t></w:t>
      </w:r>
      <w:r>
        <w:rPr>
          <w:rFonts w:hint="eastAsia"/>
        </w:rPr>
        <w:t>в</w:t>
      </w:r>
      <w:r>
        <w:t></w:t>
      </w:r>
      <w:r>
        <w:rPr>
          <w:rFonts w:hint="eastAsia"/>
        </w:rPr>
        <w:t>условиях</w:t>
      </w:r>
      <w:proofErr w:type="gramEnd"/>
    </w:p>
    <w:p w:rsidR="00173556" w:rsidRDefault="00173556" w:rsidP="00173556">
      <w:r>
        <w:rPr>
          <w:rFonts w:hint="eastAsia"/>
        </w:rPr>
        <w:t>открытого</w:t>
      </w:r>
      <w:r>
        <w:t></w:t>
      </w:r>
      <w:r>
        <w:rPr>
          <w:rFonts w:hint="eastAsia"/>
        </w:rPr>
        <w:t>грунта</w:t>
      </w:r>
      <w:r>
        <w:tab/>
      </w:r>
      <w:r>
        <w:tab/>
      </w:r>
      <w:r>
        <w:t></w:t>
      </w:r>
      <w:r>
        <w:t></w:t>
      </w:r>
    </w:p>
    <w:p w:rsidR="00173556" w:rsidRDefault="00173556" w:rsidP="00173556">
      <w:r>
        <w:t></w:t>
      </w:r>
      <w:r>
        <w:t></w:t>
      </w:r>
      <w:r>
        <w:t></w:t>
      </w:r>
      <w:r>
        <w:tab/>
      </w:r>
      <w:r>
        <w:rPr>
          <w:rFonts w:hint="eastAsia"/>
        </w:rPr>
        <w:t>Диагностика</w:t>
      </w:r>
      <w:r>
        <w:t></w:t>
      </w:r>
      <w:r>
        <w:rPr>
          <w:rFonts w:hint="eastAsia"/>
        </w:rPr>
        <w:t>вирусов</w:t>
      </w:r>
      <w:r>
        <w:t></w:t>
      </w:r>
      <w:r>
        <w:rPr>
          <w:rFonts w:hint="eastAsia"/>
        </w:rPr>
        <w:t>в</w:t>
      </w:r>
      <w:r>
        <w:t></w:t>
      </w:r>
      <w:r>
        <w:rPr>
          <w:rFonts w:hint="eastAsia"/>
        </w:rPr>
        <w:t>меристемных</w:t>
      </w:r>
      <w:r>
        <w:t></w:t>
      </w:r>
      <w:r>
        <w:rPr>
          <w:rFonts w:hint="eastAsia"/>
        </w:rPr>
        <w:t>линиях</w:t>
      </w:r>
      <w:r>
        <w:t></w:t>
      </w:r>
      <w:r>
        <w:rPr>
          <w:rFonts w:hint="eastAsia"/>
        </w:rPr>
        <w:t>картофеля</w:t>
      </w:r>
      <w:r>
        <w:tab/>
      </w:r>
      <w:r>
        <w:tab/>
      </w:r>
      <w:r>
        <w:t></w:t>
      </w:r>
      <w:r>
        <w:t></w:t>
      </w:r>
    </w:p>
    <w:p w:rsidR="00173556" w:rsidRDefault="00173556" w:rsidP="00173556">
      <w:r>
        <w:t></w:t>
      </w:r>
      <w:r>
        <w:t></w:t>
      </w:r>
      <w:r>
        <w:t></w:t>
      </w:r>
      <w:r>
        <w:tab/>
      </w:r>
      <w:r>
        <w:rPr>
          <w:rFonts w:hint="eastAsia"/>
        </w:rPr>
        <w:t>Биометрический</w:t>
      </w:r>
      <w:r>
        <w:t></w:t>
      </w:r>
      <w:r>
        <w:rPr>
          <w:rFonts w:hint="eastAsia"/>
        </w:rPr>
        <w:t>анализ</w:t>
      </w:r>
      <w:r>
        <w:t></w:t>
      </w:r>
      <w:r>
        <w:rPr>
          <w:rFonts w:hint="eastAsia"/>
        </w:rPr>
        <w:t>данных</w:t>
      </w:r>
      <w:r>
        <w:t></w:t>
      </w:r>
      <w:r>
        <w:rPr>
          <w:rFonts w:hint="eastAsia"/>
        </w:rPr>
        <w:t>ИФА</w:t>
      </w:r>
      <w:r>
        <w:tab/>
      </w:r>
      <w:r>
        <w:tab/>
      </w:r>
      <w:r>
        <w:t></w:t>
      </w:r>
      <w:r>
        <w:t></w:t>
      </w:r>
    </w:p>
    <w:p w:rsidR="00173556" w:rsidRDefault="00173556" w:rsidP="00173556"/>
    <w:p w:rsidR="00173556" w:rsidRDefault="00173556" w:rsidP="00173556">
      <w:r>
        <w:t></w:t>
      </w:r>
      <w:r>
        <w:t></w:t>
      </w:r>
      <w:r>
        <w:t></w:t>
      </w:r>
      <w:r>
        <w:t></w:t>
      </w:r>
      <w:r>
        <w:t></w:t>
      </w:r>
      <w:r>
        <w:tab/>
      </w:r>
      <w:r>
        <w:rPr>
          <w:rFonts w:hint="eastAsia"/>
        </w:rPr>
        <w:t>Анализ</w:t>
      </w:r>
      <w:r>
        <w:t></w:t>
      </w:r>
      <w:r>
        <w:rPr>
          <w:rFonts w:hint="eastAsia"/>
        </w:rPr>
        <w:t>неинфицированных</w:t>
      </w:r>
      <w:r>
        <w:t></w:t>
      </w:r>
      <w:r>
        <w:rPr>
          <w:rFonts w:hint="eastAsia"/>
        </w:rPr>
        <w:t>образцов</w:t>
      </w:r>
      <w:r>
        <w:tab/>
      </w:r>
      <w:r>
        <w:tab/>
      </w:r>
      <w:r>
        <w:t></w:t>
      </w:r>
      <w:r>
        <w:t></w:t>
      </w:r>
    </w:p>
    <w:p w:rsidR="00173556" w:rsidRDefault="00173556" w:rsidP="00173556">
      <w:r>
        <w:t></w:t>
      </w:r>
      <w:r>
        <w:t></w:t>
      </w:r>
      <w:r>
        <w:t></w:t>
      </w:r>
      <w:r>
        <w:t></w:t>
      </w:r>
      <w:r>
        <w:t></w:t>
      </w:r>
      <w:r>
        <w:tab/>
      </w:r>
      <w:r>
        <w:rPr>
          <w:rFonts w:hint="eastAsia"/>
        </w:rPr>
        <w:t>Расчет</w:t>
      </w:r>
      <w:r>
        <w:t></w:t>
      </w:r>
      <w:r>
        <w:rPr>
          <w:rFonts w:hint="eastAsia"/>
        </w:rPr>
        <w:t>величины</w:t>
      </w:r>
      <w:r>
        <w:t></w:t>
      </w:r>
      <w:r>
        <w:rPr>
          <w:rFonts w:hint="eastAsia"/>
        </w:rPr>
        <w:t>порогового</w:t>
      </w:r>
      <w:r>
        <w:t></w:t>
      </w:r>
      <w:r>
        <w:rPr>
          <w:rFonts w:hint="eastAsia"/>
        </w:rPr>
        <w:t>значения</w:t>
      </w:r>
      <w:r>
        <w:tab/>
      </w:r>
      <w:r>
        <w:tab/>
      </w:r>
      <w:r>
        <w:t></w:t>
      </w:r>
      <w:r>
        <w:t></w:t>
      </w:r>
    </w:p>
    <w:p w:rsidR="00173556" w:rsidRDefault="00173556" w:rsidP="00173556">
      <w:r>
        <w:t></w:t>
      </w:r>
      <w:r>
        <w:t></w:t>
      </w:r>
      <w:r>
        <w:t></w:t>
      </w:r>
      <w:r>
        <w:t></w:t>
      </w:r>
      <w:r>
        <w:t></w:t>
      </w:r>
      <w:r>
        <w:tab/>
      </w:r>
      <w:r>
        <w:rPr>
          <w:rFonts w:hint="eastAsia"/>
        </w:rPr>
        <w:t>Анализ</w:t>
      </w:r>
      <w:proofErr w:type="gramStart"/>
      <w:r>
        <w:t></w:t>
      </w:r>
      <w:r>
        <w:rPr>
          <w:rFonts w:hint="eastAsia"/>
        </w:rPr>
        <w:t>У</w:t>
      </w:r>
      <w:proofErr w:type="gramEnd"/>
      <w:r>
        <w:t></w:t>
      </w:r>
      <w:r>
        <w:rPr>
          <w:rFonts w:hint="eastAsia"/>
        </w:rPr>
        <w:t>ЭДГ</w:t>
      </w:r>
      <w:r>
        <w:t></w:t>
      </w:r>
      <w:r>
        <w:rPr>
          <w:rFonts w:hint="eastAsia"/>
        </w:rPr>
        <w:t>инфицированных</w:t>
      </w:r>
      <w:r>
        <w:t></w:t>
      </w:r>
      <w:r>
        <w:rPr>
          <w:rFonts w:hint="eastAsia"/>
        </w:rPr>
        <w:t>образцов</w:t>
      </w:r>
      <w:r>
        <w:tab/>
      </w:r>
      <w:r>
        <w:tab/>
      </w:r>
      <w:r>
        <w:t></w:t>
      </w:r>
      <w:r>
        <w:t></w:t>
      </w:r>
    </w:p>
    <w:p w:rsidR="00173556" w:rsidRDefault="00173556" w:rsidP="00173556">
      <w:r>
        <w:t></w:t>
      </w:r>
      <w:r>
        <w:t></w:t>
      </w:r>
      <w:r>
        <w:t></w:t>
      </w:r>
      <w:r>
        <w:tab/>
      </w:r>
      <w:r>
        <w:rPr>
          <w:rFonts w:hint="eastAsia"/>
        </w:rPr>
        <w:t>Структура</w:t>
      </w:r>
      <w:r>
        <w:t></w:t>
      </w:r>
      <w:r>
        <w:rPr>
          <w:rFonts w:hint="eastAsia"/>
        </w:rPr>
        <w:t>популяции</w:t>
      </w:r>
      <w:r>
        <w:t></w:t>
      </w:r>
      <w:r>
        <w:t></w:t>
      </w:r>
      <w:r>
        <w:t></w:t>
      </w:r>
      <w:r>
        <w:t></w:t>
      </w:r>
      <w:r>
        <w:t></w:t>
      </w:r>
      <w:r>
        <w:rPr>
          <w:rFonts w:hint="eastAsia"/>
        </w:rPr>
        <w:t>в</w:t>
      </w:r>
      <w:r>
        <w:t></w:t>
      </w:r>
      <w:r>
        <w:rPr>
          <w:rFonts w:hint="eastAsia"/>
        </w:rPr>
        <w:t>Среднем</w:t>
      </w:r>
      <w:r>
        <w:t></w:t>
      </w:r>
      <w:r>
        <w:rPr>
          <w:rFonts w:hint="eastAsia"/>
        </w:rPr>
        <w:t>Поволжье</w:t>
      </w:r>
      <w:r>
        <w:tab/>
      </w:r>
      <w:r>
        <w:tab/>
      </w:r>
      <w:r>
        <w:t></w:t>
      </w:r>
      <w:r>
        <w:t></w:t>
      </w:r>
    </w:p>
    <w:p w:rsidR="00173556" w:rsidRDefault="00173556" w:rsidP="00173556">
      <w:r>
        <w:t></w:t>
      </w:r>
      <w:r>
        <w:t></w:t>
      </w:r>
      <w:r>
        <w:t></w:t>
      </w:r>
      <w:r>
        <w:t></w:t>
      </w:r>
      <w:r>
        <w:t></w:t>
      </w:r>
      <w:r>
        <w:tab/>
      </w:r>
      <w:r>
        <w:rPr>
          <w:rFonts w:hint="eastAsia"/>
        </w:rPr>
        <w:t>Оценка</w:t>
      </w:r>
      <w:r>
        <w:t></w:t>
      </w:r>
      <w:r>
        <w:rPr>
          <w:rFonts w:hint="eastAsia"/>
        </w:rPr>
        <w:t>частоты</w:t>
      </w:r>
      <w:r>
        <w:t></w:t>
      </w:r>
      <w:r>
        <w:rPr>
          <w:rFonts w:hint="eastAsia"/>
        </w:rPr>
        <w:t>распространения</w:t>
      </w:r>
      <w:r>
        <w:t></w:t>
      </w:r>
      <w:r>
        <w:rPr>
          <w:rFonts w:hint="eastAsia"/>
        </w:rPr>
        <w:t>серотипов</w:t>
      </w:r>
      <w:r>
        <w:t></w:t>
      </w:r>
      <w:r>
        <w:rPr>
          <w:rFonts w:hint="eastAsia"/>
        </w:rPr>
        <w:t>вируса</w:t>
      </w:r>
      <w:r>
        <w:tab/>
      </w:r>
      <w:r>
        <w:tab/>
      </w:r>
      <w:r>
        <w:t></w:t>
      </w:r>
      <w:r>
        <w:t></w:t>
      </w:r>
    </w:p>
    <w:p w:rsidR="00173556" w:rsidRDefault="00173556" w:rsidP="00173556">
      <w:r>
        <w:t></w:t>
      </w:r>
      <w:r>
        <w:t></w:t>
      </w:r>
      <w:r>
        <w:t></w:t>
      </w:r>
      <w:r>
        <w:t></w:t>
      </w:r>
      <w:r>
        <w:t></w:t>
      </w:r>
      <w:r>
        <w:tab/>
      </w:r>
      <w:r>
        <w:rPr>
          <w:rFonts w:hint="eastAsia"/>
        </w:rPr>
        <w:t>Идентификация</w:t>
      </w:r>
      <w:r>
        <w:t></w:t>
      </w:r>
      <w:r>
        <w:rPr>
          <w:rFonts w:hint="eastAsia"/>
        </w:rPr>
        <w:t>изолятов</w:t>
      </w:r>
      <w:r>
        <w:t></w:t>
      </w:r>
      <w:r>
        <w:t></w:t>
      </w:r>
      <w:r>
        <w:t></w:t>
      </w:r>
      <w:r>
        <w:t></w:t>
      </w:r>
      <w:r>
        <w:tab/>
      </w:r>
      <w:r>
        <w:tab/>
      </w:r>
      <w:r>
        <w:t></w:t>
      </w:r>
      <w:r>
        <w:t></w:t>
      </w:r>
    </w:p>
    <w:p w:rsidR="00173556" w:rsidRDefault="00173556" w:rsidP="00173556">
      <w:r>
        <w:t></w:t>
      </w:r>
      <w:r>
        <w:t></w:t>
      </w:r>
      <w:r>
        <w:t></w:t>
      </w:r>
      <w:r>
        <w:t></w:t>
      </w:r>
      <w:r>
        <w:t></w:t>
      </w:r>
      <w:r>
        <w:tab/>
      </w:r>
      <w:r>
        <w:rPr>
          <w:rFonts w:hint="eastAsia"/>
        </w:rPr>
        <w:t>Идентификация</w:t>
      </w:r>
      <w:r>
        <w:t></w:t>
      </w:r>
      <w:r>
        <w:rPr>
          <w:rFonts w:hint="eastAsia"/>
        </w:rPr>
        <w:t>возбудителя</w:t>
      </w:r>
      <w:r>
        <w:t></w:t>
      </w:r>
      <w:r>
        <w:rPr>
          <w:rFonts w:hint="eastAsia"/>
        </w:rPr>
        <w:t>кольцевого</w:t>
      </w:r>
      <w:r>
        <w:t></w:t>
      </w:r>
      <w:r>
        <w:rPr>
          <w:rFonts w:hint="eastAsia"/>
        </w:rPr>
        <w:t>некроза</w:t>
      </w:r>
    </w:p>
    <w:p w:rsidR="00173556" w:rsidRDefault="00173556" w:rsidP="00173556">
      <w:r>
        <w:rPr>
          <w:rFonts w:hint="eastAsia"/>
        </w:rPr>
        <w:t>клубней</w:t>
      </w:r>
      <w:r>
        <w:t></w:t>
      </w:r>
      <w:r>
        <w:rPr>
          <w:rFonts w:hint="eastAsia"/>
        </w:rPr>
        <w:t>картофеля</w:t>
      </w:r>
      <w:r>
        <w:tab/>
      </w:r>
      <w:r>
        <w:tab/>
      </w:r>
      <w:r>
        <w:t></w:t>
      </w:r>
      <w:r>
        <w:t></w:t>
      </w:r>
    </w:p>
    <w:p w:rsidR="00173556" w:rsidRDefault="00173556" w:rsidP="00173556">
      <w:r>
        <w:t></w:t>
      </w:r>
      <w:r>
        <w:t></w:t>
      </w:r>
      <w:r>
        <w:t></w:t>
      </w:r>
      <w:r>
        <w:t></w:t>
      </w:r>
      <w:r>
        <w:t></w:t>
      </w:r>
      <w:r>
        <w:tab/>
      </w:r>
      <w:r>
        <w:rPr>
          <w:rFonts w:hint="eastAsia"/>
        </w:rPr>
        <w:t>Поиск</w:t>
      </w:r>
      <w:r>
        <w:t></w:t>
      </w:r>
      <w:r>
        <w:rPr>
          <w:rFonts w:hint="eastAsia"/>
        </w:rPr>
        <w:t>сайтов</w:t>
      </w:r>
      <w:r>
        <w:t></w:t>
      </w:r>
      <w:r>
        <w:rPr>
          <w:rFonts w:hint="eastAsia"/>
        </w:rPr>
        <w:t>рекомбинации</w:t>
      </w:r>
      <w:r>
        <w:t></w:t>
      </w:r>
      <w:r>
        <w:rPr>
          <w:rFonts w:hint="eastAsia"/>
        </w:rPr>
        <w:t>в</w:t>
      </w:r>
      <w:r>
        <w:t></w:t>
      </w:r>
      <w:r>
        <w:rPr>
          <w:rFonts w:hint="eastAsia"/>
        </w:rPr>
        <w:t>геноме</w:t>
      </w:r>
      <w:r>
        <w:t></w:t>
      </w:r>
      <w:r>
        <w:rPr>
          <w:rFonts w:hint="eastAsia"/>
        </w:rPr>
        <w:t>изолятов</w:t>
      </w:r>
      <w:r>
        <w:t></w:t>
      </w:r>
      <w:r>
        <w:t></w:t>
      </w:r>
      <w:r>
        <w:t></w:t>
      </w:r>
      <w:r>
        <w:t></w:t>
      </w:r>
      <w:r>
        <w:tab/>
      </w:r>
      <w:r>
        <w:tab/>
      </w:r>
      <w:r>
        <w:t></w:t>
      </w:r>
      <w:r>
        <w:t></w:t>
      </w:r>
      <w:r>
        <w:t></w:t>
      </w:r>
    </w:p>
    <w:p w:rsidR="00173556" w:rsidRDefault="00173556" w:rsidP="00173556">
      <w:r>
        <w:t></w:t>
      </w:r>
    </w:p>
    <w:p w:rsidR="00173556" w:rsidRDefault="00173556" w:rsidP="00173556">
      <w:r>
        <w:t></w:t>
      </w:r>
    </w:p>
    <w:p w:rsidR="00173556" w:rsidRDefault="00173556" w:rsidP="00173556">
      <w:r>
        <w:t></w:t>
      </w:r>
      <w:r>
        <w:t></w:t>
      </w:r>
      <w:r>
        <w:t></w:t>
      </w:r>
      <w:r>
        <w:t></w:t>
      </w:r>
      <w:r>
        <w:t></w:t>
      </w:r>
      <w:r>
        <w:t></w:t>
      </w:r>
      <w:r>
        <w:t></w:t>
      </w:r>
      <w:r>
        <w:rPr>
          <w:rFonts w:hint="eastAsia"/>
        </w:rPr>
        <w:t>Анализ</w:t>
      </w:r>
      <w:r>
        <w:t></w:t>
      </w:r>
      <w:r>
        <w:rPr>
          <w:rFonts w:hint="eastAsia"/>
        </w:rPr>
        <w:t>нуклеотиднои</w:t>
      </w:r>
      <w:r>
        <w:t></w:t>
      </w:r>
      <w:r>
        <w:rPr>
          <w:rFonts w:hint="eastAsia"/>
        </w:rPr>
        <w:t>последовательности</w:t>
      </w:r>
      <w:r>
        <w:t></w:t>
      </w:r>
      <w:proofErr w:type="gramStart"/>
      <w:r>
        <w:rPr>
          <w:rFonts w:hint="eastAsia"/>
        </w:rPr>
        <w:t>СР</w:t>
      </w:r>
      <w:proofErr w:type="gramEnd"/>
      <w:r>
        <w:t></w:t>
      </w:r>
      <w:r>
        <w:rPr>
          <w:rFonts w:hint="eastAsia"/>
        </w:rPr>
        <w:t>гена</w:t>
      </w:r>
      <w:r>
        <w:t></w:t>
      </w:r>
      <w:r>
        <w:rPr>
          <w:rFonts w:hint="eastAsia"/>
        </w:rPr>
        <w:t>и</w:t>
      </w:r>
    </w:p>
    <w:p w:rsidR="00173556" w:rsidRDefault="00173556" w:rsidP="00173556">
      <w:r>
        <w:rPr>
          <w:rFonts w:hint="eastAsia"/>
        </w:rPr>
        <w:t>белка</w:t>
      </w:r>
      <w:r>
        <w:t></w:t>
      </w:r>
      <w:r>
        <w:rPr>
          <w:rFonts w:hint="eastAsia"/>
        </w:rPr>
        <w:t>оболочки</w:t>
      </w:r>
      <w:r>
        <w:t></w:t>
      </w:r>
      <w:r>
        <w:t></w:t>
      </w:r>
      <w:r>
        <w:t></w:t>
      </w:r>
      <w:r>
        <w:t></w:t>
      </w:r>
      <w:r>
        <w:tab/>
      </w:r>
      <w:r>
        <w:tab/>
      </w:r>
      <w:r>
        <w:t></w:t>
      </w:r>
      <w:r>
        <w:t></w:t>
      </w:r>
      <w:r>
        <w:t></w:t>
      </w:r>
    </w:p>
    <w:p w:rsidR="00173556" w:rsidRDefault="00173556" w:rsidP="00173556">
      <w:r>
        <w:rPr>
          <w:rFonts w:hint="eastAsia"/>
        </w:rPr>
        <w:t>ВЫВОДЫ</w:t>
      </w:r>
      <w:r>
        <w:tab/>
      </w:r>
      <w:r>
        <w:tab/>
      </w:r>
      <w:r>
        <w:t></w:t>
      </w:r>
      <w:r>
        <w:t></w:t>
      </w:r>
      <w:r>
        <w:t></w:t>
      </w:r>
    </w:p>
    <w:p w:rsidR="00173556" w:rsidRDefault="00173556" w:rsidP="00173556">
      <w:r>
        <w:rPr>
          <w:rFonts w:hint="eastAsia"/>
        </w:rPr>
        <w:t>ПРАКТИЧЕСКИЕ</w:t>
      </w:r>
      <w:r>
        <w:t></w:t>
      </w:r>
      <w:r>
        <w:rPr>
          <w:rFonts w:hint="eastAsia"/>
        </w:rPr>
        <w:t>РЕКОМЕНДАЦИИ</w:t>
      </w:r>
      <w:r>
        <w:tab/>
      </w:r>
      <w:r>
        <w:tab/>
      </w:r>
      <w:r>
        <w:t></w:t>
      </w:r>
      <w:r>
        <w:t></w:t>
      </w:r>
      <w:r>
        <w:t></w:t>
      </w:r>
    </w:p>
    <w:p w:rsidR="00173556" w:rsidRDefault="00173556" w:rsidP="00173556">
      <w:r>
        <w:rPr>
          <w:rFonts w:hint="eastAsia"/>
        </w:rPr>
        <w:t>СПИСОК</w:t>
      </w:r>
      <w:r>
        <w:t></w:t>
      </w:r>
      <w:r>
        <w:rPr>
          <w:rFonts w:hint="eastAsia"/>
        </w:rPr>
        <w:t>ЛИТЕРАТУРЫ</w:t>
      </w:r>
      <w:r>
        <w:tab/>
      </w:r>
      <w:r>
        <w:tab/>
      </w:r>
      <w:r>
        <w:t></w:t>
      </w:r>
      <w:r>
        <w:t></w:t>
      </w:r>
      <w:r>
        <w:t></w:t>
      </w:r>
    </w:p>
    <w:p w:rsidR="00173556" w:rsidRDefault="00173556" w:rsidP="00173556">
      <w:r>
        <w:rPr>
          <w:rFonts w:hint="eastAsia"/>
        </w:rPr>
        <w:t>СПИСОК</w:t>
      </w:r>
      <w:r>
        <w:t></w:t>
      </w:r>
      <w:r>
        <w:rPr>
          <w:rFonts w:hint="eastAsia"/>
        </w:rPr>
        <w:t>СОКРАЩЕНИЙ</w:t>
      </w:r>
      <w:r>
        <w:tab/>
      </w:r>
      <w:r>
        <w:tab/>
      </w:r>
      <w:r>
        <w:t></w:t>
      </w:r>
      <w:r>
        <w:t></w:t>
      </w:r>
      <w:r>
        <w:t></w:t>
      </w:r>
    </w:p>
    <w:p w:rsidR="00173556" w:rsidRDefault="00173556" w:rsidP="00173556">
      <w:r>
        <w:rPr>
          <w:rFonts w:hint="eastAsia"/>
        </w:rPr>
        <w:t>ПРИЛОЖЕНИЕ</w:t>
      </w:r>
      <w:r>
        <w:tab/>
      </w:r>
      <w:r>
        <w:tab/>
      </w:r>
      <w:r>
        <w:t></w:t>
      </w:r>
      <w:r>
        <w:t></w:t>
      </w:r>
      <w:r>
        <w:t></w:t>
      </w:r>
    </w:p>
    <w:p w:rsidR="00173556" w:rsidRDefault="00173556" w:rsidP="00173556">
      <w:r>
        <w:t></w:t>
      </w:r>
    </w:p>
    <w:p w:rsidR="00173556" w:rsidRDefault="00173556" w:rsidP="00173556">
      <w:r>
        <w:t></w:t>
      </w:r>
    </w:p>
    <w:p w:rsidR="00173556" w:rsidRDefault="00173556" w:rsidP="00173556">
      <w:r>
        <w:rPr>
          <w:rFonts w:hint="eastAsia"/>
        </w:rPr>
        <w:t>ВВЕДЕНИЕ</w:t>
      </w:r>
    </w:p>
    <w:p w:rsidR="00173556" w:rsidRDefault="00173556" w:rsidP="00173556">
      <w:r>
        <w:rPr>
          <w:rFonts w:hint="eastAsia"/>
        </w:rPr>
        <w:t>Актуальность</w:t>
      </w:r>
      <w:r>
        <w:t></w:t>
      </w:r>
      <w:r>
        <w:rPr>
          <w:rFonts w:hint="eastAsia"/>
        </w:rPr>
        <w:t>проблемы</w:t>
      </w:r>
      <w:r>
        <w:t></w:t>
      </w:r>
      <w:r>
        <w:t></w:t>
      </w:r>
      <w:r>
        <w:rPr>
          <w:rFonts w:hint="eastAsia"/>
        </w:rPr>
        <w:t>Растения</w:t>
      </w:r>
      <w:r>
        <w:t></w:t>
      </w:r>
      <w:r>
        <w:rPr>
          <w:rFonts w:hint="eastAsia"/>
        </w:rPr>
        <w:t>картофеля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силу</w:t>
      </w:r>
      <w:r>
        <w:t></w:t>
      </w:r>
      <w:r>
        <w:rPr>
          <w:rFonts w:hint="eastAsia"/>
        </w:rPr>
        <w:t>своих</w:t>
      </w:r>
      <w:r>
        <w:t></w:t>
      </w:r>
      <w:r>
        <w:rPr>
          <w:rFonts w:hint="eastAsia"/>
        </w:rPr>
        <w:t>биологических</w:t>
      </w:r>
      <w:r>
        <w:t></w:t>
      </w:r>
      <w:r>
        <w:rPr>
          <w:rFonts w:hint="eastAsia"/>
        </w:rPr>
        <w:t>особенностей</w:t>
      </w:r>
      <w:r>
        <w:t></w:t>
      </w:r>
      <w:r>
        <w:rPr>
          <w:rFonts w:hint="eastAsia"/>
        </w:rPr>
        <w:t>подвержены</w:t>
      </w:r>
      <w:r>
        <w:t></w:t>
      </w:r>
      <w:r>
        <w:rPr>
          <w:rFonts w:hint="eastAsia"/>
        </w:rPr>
        <w:t>инфицированию</w:t>
      </w:r>
      <w:r>
        <w:t></w:t>
      </w:r>
      <w:r>
        <w:rPr>
          <w:rFonts w:hint="eastAsia"/>
        </w:rPr>
        <w:t>различными</w:t>
      </w:r>
      <w:r>
        <w:t></w:t>
      </w:r>
      <w:r>
        <w:rPr>
          <w:rFonts w:hint="eastAsia"/>
        </w:rPr>
        <w:t>вирусами</w:t>
      </w:r>
      <w:r>
        <w:t></w:t>
      </w:r>
      <w:r>
        <w:t></w:t>
      </w:r>
      <w:r>
        <w:rPr>
          <w:rFonts w:hint="eastAsia"/>
        </w:rPr>
        <w:t>В</w:t>
      </w:r>
      <w:r>
        <w:t></w:t>
      </w:r>
      <w:r>
        <w:rPr>
          <w:rFonts w:hint="eastAsia"/>
        </w:rPr>
        <w:t>естественных</w:t>
      </w:r>
      <w:r>
        <w:t></w:t>
      </w:r>
      <w:r>
        <w:rPr>
          <w:rFonts w:hint="eastAsia"/>
        </w:rPr>
        <w:t>условиях</w:t>
      </w:r>
      <w:r>
        <w:t></w:t>
      </w:r>
      <w:r>
        <w:rPr>
          <w:rFonts w:hint="eastAsia"/>
        </w:rPr>
        <w:t>возделывания</w:t>
      </w:r>
      <w:r>
        <w:t></w:t>
      </w:r>
      <w:r>
        <w:rPr>
          <w:rFonts w:hint="eastAsia"/>
        </w:rPr>
        <w:t>картофель</w:t>
      </w:r>
      <w:r>
        <w:t></w:t>
      </w:r>
      <w:r>
        <w:rPr>
          <w:rFonts w:hint="eastAsia"/>
        </w:rPr>
        <w:t>поражается</w:t>
      </w:r>
      <w:r>
        <w:t></w:t>
      </w:r>
      <w:r>
        <w:t></w:t>
      </w:r>
      <w:r>
        <w:t></w:t>
      </w:r>
      <w:r>
        <w:t></w:t>
      </w:r>
      <w:r>
        <w:rPr>
          <w:rFonts w:hint="eastAsia"/>
        </w:rPr>
        <w:t>видами</w:t>
      </w:r>
      <w:r>
        <w:t></w:t>
      </w:r>
      <w:r>
        <w:rPr>
          <w:rFonts w:hint="eastAsia"/>
        </w:rPr>
        <w:t>вирусных</w:t>
      </w:r>
      <w:r>
        <w:t></w:t>
      </w:r>
      <w:r>
        <w:rPr>
          <w:rFonts w:hint="eastAsia"/>
        </w:rPr>
        <w:t>патогенов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картофеля</w:t>
      </w:r>
      <w:r>
        <w:t></w:t>
      </w:r>
      <w:r>
        <w:t></w:t>
      </w:r>
      <w:r>
        <w:t></w:t>
      </w:r>
      <w:r>
        <w:t></w:t>
      </w:r>
      <w:r>
        <w:t></w:t>
      </w:r>
      <w:r>
        <w:t></w:t>
      </w:r>
      <w:r>
        <w:t></w:t>
      </w:r>
      <w:r>
        <w:rPr>
          <w:rFonts w:hint="eastAsia"/>
        </w:rPr>
        <w:t>относится</w:t>
      </w:r>
      <w:r>
        <w:t></w:t>
      </w:r>
      <w:r>
        <w:rPr>
          <w:rFonts w:hint="eastAsia"/>
        </w:rPr>
        <w:t>к</w:t>
      </w:r>
      <w:r>
        <w:t></w:t>
      </w:r>
      <w:r>
        <w:rPr>
          <w:rFonts w:hint="eastAsia"/>
        </w:rPr>
        <w:t>роду</w:t>
      </w:r>
      <w:r>
        <w:t></w:t>
      </w:r>
      <w:r>
        <w:t></w:t>
      </w:r>
      <w:r>
        <w:t></w:t>
      </w:r>
      <w:r>
        <w:t></w:t>
      </w:r>
      <w:r>
        <w:t></w:t>
      </w:r>
      <w:r>
        <w:t></w:t>
      </w:r>
      <w:r>
        <w:t></w:t>
      </w:r>
      <w:r>
        <w:t></w:t>
      </w:r>
      <w:r>
        <w:t></w:t>
      </w:r>
      <w:r>
        <w:t></w:t>
      </w:r>
      <w:r>
        <w:t></w:t>
      </w:r>
      <w:r>
        <w:rPr>
          <w:rFonts w:hint="eastAsia"/>
        </w:rPr>
        <w:t>семейства</w:t>
      </w:r>
      <w:r>
        <w:t></w:t>
      </w:r>
      <w:r>
        <w:t></w:t>
      </w:r>
      <w:r>
        <w:t></w:t>
      </w:r>
      <w:r>
        <w:t></w:t>
      </w:r>
      <w:r>
        <w:t></w:t>
      </w:r>
      <w:r>
        <w:t></w:t>
      </w:r>
      <w:r>
        <w:t></w:t>
      </w:r>
      <w:r>
        <w:t></w:t>
      </w:r>
      <w:r>
        <w:t></w:t>
      </w:r>
      <w:r>
        <w:t></w:t>
      </w:r>
      <w:r>
        <w:t></w:t>
      </w:r>
      <w:r>
        <w:t></w:t>
      </w:r>
      <w:r>
        <w:t></w:t>
      </w:r>
      <w:r>
        <w:t></w:t>
      </w:r>
      <w:r>
        <w:rPr>
          <w:rFonts w:hint="eastAsia"/>
        </w:rPr>
        <w:t>Патоген</w:t>
      </w:r>
      <w:r>
        <w:t></w:t>
      </w:r>
      <w:r>
        <w:rPr>
          <w:rFonts w:hint="eastAsia"/>
        </w:rPr>
        <w:t>широко</w:t>
      </w:r>
      <w:r>
        <w:t></w:t>
      </w:r>
      <w:r>
        <w:rPr>
          <w:rFonts w:hint="eastAsia"/>
        </w:rPr>
        <w:t>распространен</w:t>
      </w:r>
      <w:r>
        <w:t></w:t>
      </w:r>
      <w:r>
        <w:rPr>
          <w:rFonts w:hint="eastAsia"/>
        </w:rPr>
        <w:t>во</w:t>
      </w:r>
      <w:r>
        <w:t></w:t>
      </w:r>
      <w:r>
        <w:rPr>
          <w:rFonts w:hint="eastAsia"/>
        </w:rPr>
        <w:t>всем</w:t>
      </w:r>
      <w:r>
        <w:t></w:t>
      </w:r>
      <w:r>
        <w:rPr>
          <w:rFonts w:hint="eastAsia"/>
        </w:rPr>
        <w:t>мире</w:t>
      </w:r>
      <w:r>
        <w:t></w:t>
      </w:r>
      <w:r>
        <w:rPr>
          <w:rFonts w:hint="eastAsia"/>
        </w:rPr>
        <w:t>и</w:t>
      </w:r>
      <w:r>
        <w:t></w:t>
      </w:r>
      <w:r>
        <w:rPr>
          <w:rFonts w:hint="eastAsia"/>
        </w:rPr>
        <w:t>относится</w:t>
      </w:r>
      <w:r>
        <w:t></w:t>
      </w:r>
      <w:r>
        <w:rPr>
          <w:rFonts w:hint="eastAsia"/>
        </w:rPr>
        <w:t>к</w:t>
      </w:r>
      <w:r>
        <w:t></w:t>
      </w:r>
      <w:r>
        <w:rPr>
          <w:rFonts w:hint="eastAsia"/>
        </w:rPr>
        <w:t>числу</w:t>
      </w:r>
      <w:r>
        <w:t></w:t>
      </w:r>
      <w:r>
        <w:rPr>
          <w:rFonts w:hint="eastAsia"/>
        </w:rPr>
        <w:t>наиболее</w:t>
      </w:r>
      <w:r>
        <w:t></w:t>
      </w:r>
      <w:r>
        <w:rPr>
          <w:rFonts w:hint="eastAsia"/>
        </w:rPr>
        <w:t>вредоносных</w:t>
      </w:r>
      <w:r>
        <w:t></w:t>
      </w:r>
      <w:r>
        <w:rPr>
          <w:rFonts w:hint="eastAsia"/>
        </w:rPr>
        <w:t>агентов</w:t>
      </w:r>
      <w:r>
        <w:t></w:t>
      </w:r>
      <w:r>
        <w:rPr>
          <w:rFonts w:hint="eastAsia"/>
        </w:rPr>
        <w:t>поражающих</w:t>
      </w:r>
      <w:r>
        <w:t></w:t>
      </w:r>
      <w:r>
        <w:rPr>
          <w:rFonts w:hint="eastAsia"/>
        </w:rPr>
        <w:t>картофель</w:t>
      </w:r>
      <w:r>
        <w:t></w:t>
      </w:r>
      <w:r>
        <w:t></w:t>
      </w:r>
      <w:r>
        <w:rPr>
          <w:rFonts w:hint="eastAsia"/>
        </w:rPr>
        <w:t>а</w:t>
      </w:r>
      <w:r>
        <w:t></w:t>
      </w:r>
      <w:r>
        <w:rPr>
          <w:rFonts w:hint="eastAsia"/>
        </w:rPr>
        <w:t>также</w:t>
      </w:r>
      <w:r>
        <w:t></w:t>
      </w:r>
      <w:r>
        <w:rPr>
          <w:rFonts w:hint="eastAsia"/>
        </w:rPr>
        <w:t>других</w:t>
      </w:r>
      <w:r>
        <w:t></w:t>
      </w:r>
      <w:r>
        <w:rPr>
          <w:rFonts w:hint="eastAsia"/>
        </w:rPr>
        <w:t>культурных</w:t>
      </w:r>
      <w:r>
        <w:t></w:t>
      </w:r>
      <w:r>
        <w:rPr>
          <w:rFonts w:hint="eastAsia"/>
        </w:rPr>
        <w:t>представителей</w:t>
      </w:r>
      <w:r>
        <w:t></w:t>
      </w:r>
      <w:r>
        <w:rPr>
          <w:rFonts w:hint="eastAsia"/>
        </w:rPr>
        <w:t>семейства</w:t>
      </w:r>
      <w:r>
        <w:t></w:t>
      </w:r>
      <w:r>
        <w:rPr>
          <w:rFonts w:hint="eastAsia"/>
        </w:rPr>
        <w:t>пасленовых</w:t>
      </w:r>
      <w:r>
        <w:t></w:t>
      </w:r>
      <w:r>
        <w:t></w:t>
      </w:r>
      <w:r>
        <w:rPr>
          <w:rFonts w:hint="eastAsia"/>
        </w:rPr>
        <w:t>томат</w:t>
      </w:r>
      <w:r>
        <w:t></w:t>
      </w:r>
      <w:r>
        <w:t></w:t>
      </w:r>
      <w:r>
        <w:rPr>
          <w:rFonts w:hint="eastAsia"/>
        </w:rPr>
        <w:t>перец</w:t>
      </w:r>
      <w:r>
        <w:t></w:t>
      </w:r>
      <w:r>
        <w:rPr>
          <w:rFonts w:hint="eastAsia"/>
        </w:rPr>
        <w:t>и</w:t>
      </w:r>
      <w:r>
        <w:t></w:t>
      </w:r>
      <w:r>
        <w:rPr>
          <w:rFonts w:hint="eastAsia"/>
        </w:rPr>
        <w:t>табак</w:t>
      </w:r>
      <w:r>
        <w:t></w:t>
      </w:r>
      <w:r>
        <w:t></w:t>
      </w:r>
      <w:r>
        <w:rPr>
          <w:rFonts w:hint="eastAsia"/>
        </w:rPr>
        <w:t>Согласно</w:t>
      </w:r>
      <w:r>
        <w:t></w:t>
      </w:r>
      <w:r>
        <w:rPr>
          <w:rFonts w:hint="eastAsia"/>
        </w:rPr>
        <w:t>оценкам</w:t>
      </w:r>
      <w:r>
        <w:t></w:t>
      </w:r>
      <w:r>
        <w:t></w:t>
      </w:r>
      <w:r>
        <w:rPr>
          <w:rFonts w:hint="eastAsia"/>
        </w:rPr>
        <w:t>инфицирование</w:t>
      </w:r>
      <w:r>
        <w:t></w:t>
      </w:r>
      <w:r>
        <w:t></w:t>
      </w:r>
      <w:r>
        <w:t></w:t>
      </w:r>
      <w:r>
        <w:t></w:t>
      </w:r>
      <w:r>
        <w:t></w:t>
      </w:r>
      <w:r>
        <w:rPr>
          <w:rFonts w:hint="eastAsia"/>
        </w:rPr>
        <w:t>приводит</w:t>
      </w:r>
      <w:r>
        <w:t></w:t>
      </w:r>
      <w:r>
        <w:rPr>
          <w:rFonts w:hint="eastAsia"/>
        </w:rPr>
        <w:t>к</w:t>
      </w:r>
      <w:r>
        <w:t></w:t>
      </w:r>
      <w:r>
        <w:rPr>
          <w:rFonts w:hint="eastAsia"/>
        </w:rPr>
        <w:t>снижению</w:t>
      </w:r>
      <w:r>
        <w:t></w:t>
      </w:r>
      <w:r>
        <w:rPr>
          <w:rFonts w:hint="eastAsia"/>
        </w:rPr>
        <w:t>урожайности</w:t>
      </w:r>
      <w:r>
        <w:t></w:t>
      </w:r>
      <w:r>
        <w:rPr>
          <w:rFonts w:hint="eastAsia"/>
        </w:rPr>
        <w:t>картофеля</w:t>
      </w:r>
      <w:r>
        <w:t></w:t>
      </w:r>
      <w:r>
        <w:rPr>
          <w:rFonts w:hint="eastAsia"/>
        </w:rPr>
        <w:t>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Основной</w:t>
      </w:r>
      <w:r>
        <w:t></w:t>
      </w:r>
      <w:r>
        <w:rPr>
          <w:rFonts w:hint="eastAsia"/>
        </w:rPr>
        <w:t>путь</w:t>
      </w:r>
      <w:r>
        <w:t></w:t>
      </w:r>
      <w:r>
        <w:rPr>
          <w:rFonts w:hint="eastAsia"/>
        </w:rPr>
        <w:t>передачи</w:t>
      </w:r>
      <w:r>
        <w:t></w:t>
      </w:r>
      <w:r>
        <w:t></w:t>
      </w:r>
      <w:r>
        <w:t></w:t>
      </w:r>
      <w:r>
        <w:t></w:t>
      </w:r>
      <w:r>
        <w:t></w:t>
      </w:r>
      <w:r>
        <w:rPr>
          <w:rFonts w:hint="eastAsia"/>
        </w:rPr>
        <w:t>связан</w:t>
      </w:r>
      <w:r>
        <w:t></w:t>
      </w:r>
      <w:r>
        <w:rPr>
          <w:rFonts w:hint="eastAsia"/>
        </w:rPr>
        <w:t>со</w:t>
      </w:r>
      <w:r>
        <w:t></w:t>
      </w:r>
      <w:r>
        <w:rPr>
          <w:rFonts w:hint="eastAsia"/>
        </w:rPr>
        <w:t>сложным</w:t>
      </w:r>
      <w:r>
        <w:t></w:t>
      </w:r>
      <w:r>
        <w:rPr>
          <w:rFonts w:hint="eastAsia"/>
        </w:rPr>
        <w:t>пищевым</w:t>
      </w:r>
      <w:r>
        <w:t></w:t>
      </w:r>
      <w:r>
        <w:rPr>
          <w:rFonts w:hint="eastAsia"/>
        </w:rPr>
        <w:t>поведением</w:t>
      </w:r>
      <w:r>
        <w:t></w:t>
      </w:r>
      <w:r>
        <w:rPr>
          <w:rFonts w:hint="eastAsia"/>
        </w:rPr>
        <w:t>насекомых</w:t>
      </w:r>
      <w:r>
        <w:t></w:t>
      </w:r>
      <w:r>
        <w:t></w:t>
      </w:r>
      <w:r>
        <w:t></w:t>
      </w:r>
      <w:r>
        <w:rPr>
          <w:rFonts w:hint="eastAsia"/>
        </w:rPr>
        <w:t>крылатых</w:t>
      </w:r>
      <w:r>
        <w:t></w:t>
      </w:r>
      <w:r>
        <w:rPr>
          <w:rFonts w:hint="eastAsia"/>
        </w:rPr>
        <w:t>тлей</w:t>
      </w:r>
      <w:r>
        <w:t></w:t>
      </w:r>
      <w:r>
        <w:t></w:t>
      </w:r>
      <w:r>
        <w:rPr>
          <w:rFonts w:hint="eastAsia"/>
        </w:rPr>
        <w:t>осуществляющих</w:t>
      </w:r>
      <w:r>
        <w:t></w:t>
      </w:r>
      <w:r>
        <w:rPr>
          <w:rFonts w:hint="eastAsia"/>
        </w:rPr>
        <w:t>неперсистентный</w:t>
      </w:r>
      <w:r>
        <w:t></w:t>
      </w:r>
      <w:r>
        <w:rPr>
          <w:rFonts w:hint="eastAsia"/>
        </w:rPr>
        <w:t>перенос</w:t>
      </w:r>
      <w:r>
        <w:t></w:t>
      </w:r>
      <w:r>
        <w:rPr>
          <w:rFonts w:hint="eastAsia"/>
        </w:rPr>
        <w:t>патогена</w:t>
      </w:r>
      <w:r>
        <w:t></w:t>
      </w:r>
      <w:r>
        <w:t></w:t>
      </w:r>
      <w:r>
        <w:rPr>
          <w:rFonts w:hint="eastAsia"/>
        </w:rPr>
        <w:t>В</w:t>
      </w:r>
      <w:r>
        <w:t></w:t>
      </w:r>
      <w:r>
        <w:rPr>
          <w:rFonts w:hint="eastAsia"/>
        </w:rPr>
        <w:t>инфицированных</w:t>
      </w:r>
      <w:r>
        <w:t></w:t>
      </w:r>
      <w:r>
        <w:rPr>
          <w:rFonts w:hint="eastAsia"/>
        </w:rPr>
        <w:t>растениях</w:t>
      </w:r>
      <w:r>
        <w:t></w:t>
      </w:r>
      <w:r>
        <w:rPr>
          <w:rFonts w:hint="eastAsia"/>
        </w:rPr>
        <w:t>картофеля</w:t>
      </w:r>
      <w:r>
        <w:t></w:t>
      </w:r>
      <w:r>
        <w:rPr>
          <w:rFonts w:hint="eastAsia"/>
        </w:rPr>
        <w:t>вирус</w:t>
      </w:r>
      <w:r>
        <w:t></w:t>
      </w:r>
      <w:r>
        <w:rPr>
          <w:rFonts w:hint="eastAsia"/>
        </w:rPr>
        <w:t>проникает</w:t>
      </w:r>
      <w:r>
        <w:t></w:t>
      </w:r>
      <w:r>
        <w:rPr>
          <w:rFonts w:hint="eastAsia"/>
        </w:rPr>
        <w:t>в</w:t>
      </w:r>
      <w:r>
        <w:t></w:t>
      </w:r>
      <w:r>
        <w:rPr>
          <w:rFonts w:hint="eastAsia"/>
        </w:rPr>
        <w:t>клубни</w:t>
      </w:r>
      <w:r>
        <w:t></w:t>
      </w:r>
      <w:r>
        <w:t></w:t>
      </w:r>
      <w:r>
        <w:rPr>
          <w:rFonts w:hint="eastAsia"/>
        </w:rPr>
        <w:t>с</w:t>
      </w:r>
      <w:r>
        <w:t></w:t>
      </w:r>
      <w:r>
        <w:rPr>
          <w:rFonts w:hint="eastAsia"/>
        </w:rPr>
        <w:t>помощью</w:t>
      </w:r>
      <w:r>
        <w:t></w:t>
      </w:r>
      <w:r>
        <w:rPr>
          <w:rFonts w:hint="eastAsia"/>
        </w:rPr>
        <w:t>которых</w:t>
      </w:r>
      <w:r>
        <w:t></w:t>
      </w:r>
      <w:r>
        <w:rPr>
          <w:rFonts w:hint="eastAsia"/>
        </w:rPr>
        <w:t>в</w:t>
      </w:r>
      <w:r>
        <w:t></w:t>
      </w:r>
      <w:r>
        <w:rPr>
          <w:rFonts w:hint="eastAsia"/>
        </w:rPr>
        <w:t>условиях</w:t>
      </w:r>
      <w:r>
        <w:t></w:t>
      </w:r>
      <w:r>
        <w:rPr>
          <w:rFonts w:hint="eastAsia"/>
        </w:rPr>
        <w:t>аграрного</w:t>
      </w:r>
      <w:r>
        <w:t></w:t>
      </w:r>
      <w:r>
        <w:rPr>
          <w:rFonts w:hint="eastAsia"/>
        </w:rPr>
        <w:t>производства</w:t>
      </w:r>
      <w:r>
        <w:t></w:t>
      </w:r>
      <w:r>
        <w:rPr>
          <w:rFonts w:hint="eastAsia"/>
        </w:rPr>
        <w:t>может</w:t>
      </w:r>
      <w:r>
        <w:t></w:t>
      </w:r>
      <w:r>
        <w:rPr>
          <w:rFonts w:hint="eastAsia"/>
        </w:rPr>
        <w:t>распространяться</w:t>
      </w:r>
      <w:r>
        <w:t></w:t>
      </w:r>
      <w:r>
        <w:rPr>
          <w:rFonts w:hint="eastAsia"/>
        </w:rPr>
        <w:t>на</w:t>
      </w:r>
      <w:r>
        <w:t></w:t>
      </w:r>
      <w:r>
        <w:rPr>
          <w:rFonts w:hint="eastAsia"/>
        </w:rPr>
        <w:t>обширные</w:t>
      </w:r>
      <w:r>
        <w:t></w:t>
      </w:r>
      <w:r>
        <w:rPr>
          <w:rFonts w:hint="eastAsia"/>
        </w:rPr>
        <w:t>территории</w:t>
      </w:r>
      <w:r>
        <w:t></w:t>
      </w:r>
      <w:r>
        <w:t></w:t>
      </w:r>
      <w:r>
        <w:rPr>
          <w:rFonts w:hint="eastAsia"/>
        </w:rPr>
        <w:t>К</w:t>
      </w:r>
      <w:r>
        <w:t></w:t>
      </w:r>
      <w:r>
        <w:rPr>
          <w:rFonts w:hint="eastAsia"/>
        </w:rPr>
        <w:t>причинам</w:t>
      </w:r>
      <w:r>
        <w:t></w:t>
      </w:r>
      <w:r>
        <w:rPr>
          <w:rFonts w:hint="eastAsia"/>
        </w:rPr>
        <w:t>широкого</w:t>
      </w:r>
      <w:r>
        <w:t></w:t>
      </w:r>
      <w:r>
        <w:rPr>
          <w:rFonts w:hint="eastAsia"/>
        </w:rPr>
        <w:t>распространения</w:t>
      </w:r>
      <w:r>
        <w:t></w:t>
      </w:r>
      <w:r>
        <w:t></w:t>
      </w:r>
      <w:r>
        <w:t></w:t>
      </w:r>
      <w:r>
        <w:t></w:t>
      </w:r>
      <w:r>
        <w:t></w:t>
      </w:r>
      <w:r>
        <w:rPr>
          <w:rFonts w:hint="eastAsia"/>
        </w:rPr>
        <w:t>в</w:t>
      </w:r>
      <w:r>
        <w:t></w:t>
      </w:r>
      <w:r>
        <w:rPr>
          <w:rFonts w:hint="eastAsia"/>
        </w:rPr>
        <w:t>настоящее</w:t>
      </w:r>
      <w:r>
        <w:t></w:t>
      </w:r>
      <w:r>
        <w:rPr>
          <w:rFonts w:hint="eastAsia"/>
        </w:rPr>
        <w:t>время</w:t>
      </w:r>
      <w:r>
        <w:t></w:t>
      </w:r>
      <w:r>
        <w:rPr>
          <w:rFonts w:hint="eastAsia"/>
        </w:rPr>
        <w:t>относят</w:t>
      </w:r>
      <w:r>
        <w:t></w:t>
      </w:r>
      <w:r>
        <w:t></w:t>
      </w:r>
      <w:r>
        <w:rPr>
          <w:rFonts w:hint="eastAsia"/>
        </w:rPr>
        <w:t>нарушение</w:t>
      </w:r>
      <w:r>
        <w:t></w:t>
      </w:r>
      <w:r>
        <w:rPr>
          <w:rFonts w:hint="eastAsia"/>
        </w:rPr>
        <w:t>агротехнических</w:t>
      </w:r>
      <w:r>
        <w:t></w:t>
      </w:r>
      <w:r>
        <w:rPr>
          <w:rFonts w:hint="eastAsia"/>
        </w:rPr>
        <w:t>приемов</w:t>
      </w:r>
      <w:r>
        <w:t></w:t>
      </w:r>
      <w:r>
        <w:rPr>
          <w:rFonts w:hint="eastAsia"/>
        </w:rPr>
        <w:t>возделывания</w:t>
      </w:r>
      <w:r>
        <w:t></w:t>
      </w:r>
      <w:r>
        <w:rPr>
          <w:rFonts w:hint="eastAsia"/>
        </w:rPr>
        <w:t>картофеля</w:t>
      </w:r>
      <w:r>
        <w:t></w:t>
      </w:r>
      <w:r>
        <w:t></w:t>
      </w:r>
      <w:r>
        <w:rPr>
          <w:rFonts w:hint="eastAsia"/>
        </w:rPr>
        <w:t>использование</w:t>
      </w:r>
      <w:r>
        <w:t></w:t>
      </w:r>
      <w:r>
        <w:rPr>
          <w:rFonts w:hint="eastAsia"/>
        </w:rPr>
        <w:t>зараженного</w:t>
      </w:r>
      <w:r>
        <w:t></w:t>
      </w:r>
      <w:r>
        <w:rPr>
          <w:rFonts w:hint="eastAsia"/>
        </w:rPr>
        <w:t>семенного</w:t>
      </w:r>
      <w:r>
        <w:t></w:t>
      </w:r>
      <w:r>
        <w:rPr>
          <w:rFonts w:hint="eastAsia"/>
        </w:rPr>
        <w:t>материала</w:t>
      </w:r>
      <w:r>
        <w:t></w:t>
      </w:r>
      <w:r>
        <w:t></w:t>
      </w:r>
      <w:r>
        <w:rPr>
          <w:rFonts w:hint="eastAsia"/>
        </w:rPr>
        <w:t>а</w:t>
      </w:r>
      <w:r>
        <w:t></w:t>
      </w:r>
      <w:r>
        <w:rPr>
          <w:rFonts w:hint="eastAsia"/>
        </w:rPr>
        <w:t>также</w:t>
      </w:r>
      <w:r>
        <w:t></w:t>
      </w:r>
      <w:r>
        <w:rPr>
          <w:rFonts w:hint="eastAsia"/>
        </w:rPr>
        <w:t>несовершенство</w:t>
      </w:r>
      <w:r>
        <w:t></w:t>
      </w:r>
      <w:r>
        <w:rPr>
          <w:rFonts w:hint="eastAsia"/>
        </w:rPr>
        <w:t>методов</w:t>
      </w:r>
      <w:r>
        <w:t></w:t>
      </w:r>
      <w:r>
        <w:rPr>
          <w:rFonts w:hint="eastAsia"/>
        </w:rPr>
        <w:t>обнаружения</w:t>
      </w:r>
      <w:r>
        <w:t></w:t>
      </w:r>
      <w:r>
        <w:rPr>
          <w:rFonts w:hint="eastAsia"/>
        </w:rPr>
        <w:t>патогена</w:t>
      </w:r>
      <w:r>
        <w:t></w:t>
      </w:r>
      <w:r>
        <w:t></w:t>
      </w:r>
      <w:r>
        <w:rPr>
          <w:rFonts w:hint="eastAsia"/>
        </w:rPr>
        <w:t>Иванюк</w:t>
      </w:r>
      <w:r>
        <w:t></w:t>
      </w:r>
      <w:r>
        <w:rPr>
          <w:rFonts w:hint="eastAsia"/>
        </w:rPr>
        <w:t>и</w:t>
      </w:r>
      <w:r>
        <w:t></w:t>
      </w:r>
      <w:r>
        <w:rPr>
          <w:rFonts w:hint="eastAsia"/>
        </w:rPr>
        <w:t>др</w:t>
      </w:r>
      <w:r>
        <w:t></w:t>
      </w:r>
      <w:r>
        <w:t></w:t>
      </w:r>
      <w:r>
        <w:t></w:t>
      </w:r>
      <w:r>
        <w:t></w:t>
      </w:r>
      <w:r>
        <w:t></w:t>
      </w:r>
      <w:r>
        <w:t></w:t>
      </w:r>
      <w:r>
        <w:t></w:t>
      </w:r>
      <w:r>
        <w:t></w:t>
      </w:r>
      <w:r>
        <w:t></w:t>
      </w:r>
    </w:p>
    <w:p w:rsidR="00173556" w:rsidRDefault="00173556" w:rsidP="00173556">
      <w:r>
        <w:rPr>
          <w:rFonts w:hint="eastAsia"/>
        </w:rPr>
        <w:t>Область</w:t>
      </w:r>
      <w:r>
        <w:t></w:t>
      </w:r>
      <w:r>
        <w:rPr>
          <w:rFonts w:hint="eastAsia"/>
        </w:rPr>
        <w:t>диагностики</w:t>
      </w:r>
      <w:r>
        <w:t></w:t>
      </w:r>
      <w:r>
        <w:rPr>
          <w:rFonts w:hint="eastAsia"/>
        </w:rPr>
        <w:t>и</w:t>
      </w:r>
      <w:r>
        <w:t></w:t>
      </w:r>
      <w:r>
        <w:rPr>
          <w:rFonts w:hint="eastAsia"/>
        </w:rPr>
        <w:t>идентификации</w:t>
      </w:r>
      <w:r>
        <w:t></w:t>
      </w:r>
      <w:r>
        <w:rPr>
          <w:rFonts w:hint="eastAsia"/>
        </w:rPr>
        <w:t>вирусов</w:t>
      </w:r>
      <w:r>
        <w:t></w:t>
      </w:r>
      <w:r>
        <w:rPr>
          <w:rFonts w:hint="eastAsia"/>
        </w:rPr>
        <w:t>является</w:t>
      </w:r>
      <w:r>
        <w:t></w:t>
      </w:r>
      <w:r>
        <w:rPr>
          <w:rFonts w:hint="eastAsia"/>
        </w:rPr>
        <w:t>важным</w:t>
      </w:r>
      <w:r>
        <w:t></w:t>
      </w:r>
      <w:r>
        <w:rPr>
          <w:rFonts w:hint="eastAsia"/>
        </w:rPr>
        <w:t>элементом</w:t>
      </w:r>
      <w:r>
        <w:t></w:t>
      </w:r>
      <w:r>
        <w:rPr>
          <w:rFonts w:hint="eastAsia"/>
        </w:rPr>
        <w:t>в</w:t>
      </w:r>
      <w:r>
        <w:t></w:t>
      </w:r>
      <w:r>
        <w:rPr>
          <w:rFonts w:hint="eastAsia"/>
        </w:rPr>
        <w:t>сфере</w:t>
      </w:r>
      <w:r>
        <w:t></w:t>
      </w:r>
      <w:r>
        <w:rPr>
          <w:rFonts w:hint="eastAsia"/>
        </w:rPr>
        <w:t>защиты</w:t>
      </w:r>
      <w:r>
        <w:t></w:t>
      </w:r>
      <w:r>
        <w:rPr>
          <w:rFonts w:hint="eastAsia"/>
        </w:rPr>
        <w:t>растений</w:t>
      </w:r>
      <w:r>
        <w:t></w:t>
      </w:r>
      <w:r>
        <w:rPr>
          <w:rFonts w:hint="eastAsia"/>
        </w:rPr>
        <w:t>от</w:t>
      </w:r>
      <w:r>
        <w:t></w:t>
      </w:r>
      <w:r>
        <w:rPr>
          <w:rFonts w:hint="eastAsia"/>
        </w:rPr>
        <w:t>болезней</w:t>
      </w:r>
      <w:r>
        <w:t></w:t>
      </w:r>
      <w:r>
        <w:t></w:t>
      </w:r>
      <w:r>
        <w:rPr>
          <w:rFonts w:hint="eastAsia"/>
        </w:rPr>
        <w:t>Современные</w:t>
      </w:r>
      <w:r>
        <w:t></w:t>
      </w:r>
      <w:r>
        <w:rPr>
          <w:rFonts w:hint="eastAsia"/>
        </w:rPr>
        <w:t>системы</w:t>
      </w:r>
      <w:r>
        <w:t></w:t>
      </w:r>
      <w:r>
        <w:rPr>
          <w:rFonts w:hint="eastAsia"/>
        </w:rPr>
        <w:t>ведения</w:t>
      </w:r>
      <w:r>
        <w:t></w:t>
      </w:r>
      <w:r>
        <w:rPr>
          <w:rFonts w:hint="eastAsia"/>
        </w:rPr>
        <w:t>семеноводства</w:t>
      </w:r>
      <w:r>
        <w:t></w:t>
      </w:r>
      <w:r>
        <w:rPr>
          <w:rFonts w:hint="eastAsia"/>
        </w:rPr>
        <w:t>картофеля</w:t>
      </w:r>
      <w:r>
        <w:t></w:t>
      </w:r>
      <w:r>
        <w:rPr>
          <w:rFonts w:hint="eastAsia"/>
        </w:rPr>
        <w:t>на</w:t>
      </w:r>
      <w:r>
        <w:t></w:t>
      </w:r>
      <w:r>
        <w:rPr>
          <w:rFonts w:hint="eastAsia"/>
        </w:rPr>
        <w:t>оздоровленной</w:t>
      </w:r>
      <w:r>
        <w:t></w:t>
      </w:r>
      <w:r>
        <w:rPr>
          <w:rFonts w:hint="eastAsia"/>
        </w:rPr>
        <w:t>безвирусной</w:t>
      </w:r>
      <w:r>
        <w:t></w:t>
      </w:r>
      <w:r>
        <w:rPr>
          <w:rFonts w:hint="eastAsia"/>
        </w:rPr>
        <w:t>основе</w:t>
      </w:r>
      <w:r>
        <w:t></w:t>
      </w:r>
      <w:r>
        <w:rPr>
          <w:rFonts w:hint="eastAsia"/>
        </w:rPr>
        <w:t>предусматривают</w:t>
      </w:r>
      <w:r>
        <w:t></w:t>
      </w:r>
      <w:r>
        <w:rPr>
          <w:rFonts w:hint="eastAsia"/>
        </w:rPr>
        <w:t>применение</w:t>
      </w:r>
      <w:r>
        <w:t></w:t>
      </w:r>
      <w:r>
        <w:rPr>
          <w:rFonts w:hint="eastAsia"/>
        </w:rPr>
        <w:t>диагностического</w:t>
      </w:r>
      <w:r>
        <w:t></w:t>
      </w:r>
      <w:r>
        <w:rPr>
          <w:rFonts w:hint="eastAsia"/>
        </w:rPr>
        <w:t>контроля</w:t>
      </w:r>
      <w:r>
        <w:t></w:t>
      </w:r>
      <w:r>
        <w:rPr>
          <w:rFonts w:hint="eastAsia"/>
        </w:rPr>
        <w:t>вирусного</w:t>
      </w:r>
      <w:r>
        <w:t></w:t>
      </w:r>
      <w:r>
        <w:rPr>
          <w:rFonts w:hint="eastAsia"/>
        </w:rPr>
        <w:t>поражения</w:t>
      </w:r>
      <w:r>
        <w:t></w:t>
      </w:r>
      <w:r>
        <w:rPr>
          <w:rFonts w:hint="eastAsia"/>
        </w:rPr>
        <w:t>на</w:t>
      </w:r>
      <w:r>
        <w:t></w:t>
      </w:r>
      <w:r>
        <w:rPr>
          <w:rFonts w:hint="eastAsia"/>
        </w:rPr>
        <w:t>различных</w:t>
      </w:r>
      <w:r>
        <w:t></w:t>
      </w:r>
      <w:r>
        <w:rPr>
          <w:rFonts w:hint="eastAsia"/>
        </w:rPr>
        <w:t>этапах</w:t>
      </w:r>
      <w:r>
        <w:t></w:t>
      </w:r>
      <w:r>
        <w:rPr>
          <w:rFonts w:hint="eastAsia"/>
        </w:rPr>
        <w:t>семеноводческого</w:t>
      </w:r>
      <w:r>
        <w:t></w:t>
      </w:r>
      <w:r>
        <w:rPr>
          <w:rFonts w:hint="eastAsia"/>
        </w:rPr>
        <w:t>процесса</w:t>
      </w:r>
      <w:r>
        <w:t></w:t>
      </w:r>
      <w:r>
        <w:rPr>
          <w:rFonts w:hint="eastAsia"/>
        </w:rPr>
        <w:t>с</w:t>
      </w:r>
      <w:r>
        <w:t></w:t>
      </w:r>
      <w:r>
        <w:rPr>
          <w:rFonts w:hint="eastAsia"/>
        </w:rPr>
        <w:t>целью</w:t>
      </w:r>
      <w:r>
        <w:t></w:t>
      </w:r>
      <w:r>
        <w:rPr>
          <w:rFonts w:hint="eastAsia"/>
        </w:rPr>
        <w:t>своевременного</w:t>
      </w:r>
      <w:r>
        <w:t></w:t>
      </w:r>
      <w:r>
        <w:rPr>
          <w:rFonts w:hint="eastAsia"/>
        </w:rPr>
        <w:t>удаления</w:t>
      </w:r>
      <w:r>
        <w:t></w:t>
      </w:r>
      <w:r>
        <w:rPr>
          <w:rFonts w:hint="eastAsia"/>
        </w:rPr>
        <w:t>инфицированных</w:t>
      </w:r>
      <w:r>
        <w:t></w:t>
      </w:r>
      <w:r>
        <w:rPr>
          <w:rFonts w:hint="eastAsia"/>
        </w:rPr>
        <w:t>партий</w:t>
      </w:r>
      <w:r>
        <w:t></w:t>
      </w:r>
      <w:r>
        <w:rPr>
          <w:rFonts w:hint="eastAsia"/>
        </w:rPr>
        <w:t>посадочного</w:t>
      </w:r>
      <w:r>
        <w:t></w:t>
      </w:r>
      <w:r>
        <w:rPr>
          <w:rFonts w:hint="eastAsia"/>
        </w:rPr>
        <w:t>материала</w:t>
      </w:r>
      <w:r>
        <w:t></w:t>
      </w:r>
      <w:r>
        <w:rPr>
          <w:rFonts w:hint="eastAsia"/>
        </w:rPr>
        <w:t>из</w:t>
      </w:r>
      <w:r>
        <w:t></w:t>
      </w:r>
      <w:r>
        <w:rPr>
          <w:rFonts w:hint="eastAsia"/>
        </w:rPr>
        <w:t>агропромышленного</w:t>
      </w:r>
      <w:r>
        <w:t></w:t>
      </w:r>
      <w:r>
        <w:rPr>
          <w:rFonts w:hint="eastAsia"/>
        </w:rPr>
        <w:t>производства</w:t>
      </w:r>
      <w:r>
        <w:t></w:t>
      </w:r>
      <w:r>
        <w:t></w:t>
      </w:r>
      <w:r>
        <w:rPr>
          <w:rFonts w:hint="eastAsia"/>
        </w:rPr>
        <w:t>Замалиева</w:t>
      </w:r>
      <w:r>
        <w:t></w:t>
      </w:r>
      <w:r>
        <w:t></w:t>
      </w:r>
      <w:r>
        <w:t></w:t>
      </w:r>
      <w:r>
        <w:t></w:t>
      </w:r>
      <w:r>
        <w:t></w:t>
      </w:r>
      <w:r>
        <w:t></w:t>
      </w:r>
      <w:r>
        <w:t></w:t>
      </w:r>
      <w:r>
        <w:t></w:t>
      </w:r>
      <w:r>
        <w:t></w:t>
      </w:r>
      <w:r>
        <w:rPr>
          <w:rFonts w:hint="eastAsia"/>
        </w:rPr>
        <w:t>Также</w:t>
      </w:r>
      <w:r>
        <w:t></w:t>
      </w:r>
      <w:r>
        <w:rPr>
          <w:rFonts w:hint="eastAsia"/>
        </w:rPr>
        <w:t>методы</w:t>
      </w:r>
      <w:r>
        <w:t></w:t>
      </w:r>
      <w:r>
        <w:rPr>
          <w:rFonts w:hint="eastAsia"/>
        </w:rPr>
        <w:t>лабораторной</w:t>
      </w:r>
      <w:r>
        <w:t></w:t>
      </w:r>
      <w:r>
        <w:rPr>
          <w:rFonts w:hint="eastAsia"/>
        </w:rPr>
        <w:t>диагностики</w:t>
      </w:r>
      <w:r>
        <w:t></w:t>
      </w:r>
      <w:r>
        <w:rPr>
          <w:rFonts w:hint="eastAsia"/>
        </w:rPr>
        <w:t>применяются</w:t>
      </w:r>
      <w:r>
        <w:t></w:t>
      </w:r>
      <w:r>
        <w:rPr>
          <w:rFonts w:hint="eastAsia"/>
        </w:rPr>
        <w:t>в</w:t>
      </w:r>
      <w:r>
        <w:t></w:t>
      </w:r>
      <w:r>
        <w:rPr>
          <w:rFonts w:hint="eastAsia"/>
        </w:rPr>
        <w:t>ходе</w:t>
      </w:r>
      <w:r>
        <w:t></w:t>
      </w:r>
      <w:r>
        <w:rPr>
          <w:rFonts w:hint="eastAsia"/>
        </w:rPr>
        <w:t>селекционного</w:t>
      </w:r>
      <w:r>
        <w:t></w:t>
      </w:r>
      <w:r>
        <w:rPr>
          <w:rFonts w:hint="eastAsia"/>
        </w:rPr>
        <w:t>процесса</w:t>
      </w:r>
      <w:r>
        <w:t></w:t>
      </w:r>
      <w:r>
        <w:rPr>
          <w:rFonts w:hint="eastAsia"/>
        </w:rPr>
        <w:t>при</w:t>
      </w:r>
      <w:r>
        <w:t></w:t>
      </w:r>
      <w:r>
        <w:rPr>
          <w:rFonts w:hint="eastAsia"/>
        </w:rPr>
        <w:t>создании</w:t>
      </w:r>
      <w:r>
        <w:t></w:t>
      </w:r>
      <w:r>
        <w:rPr>
          <w:rFonts w:hint="eastAsia"/>
        </w:rPr>
        <w:t>сортов</w:t>
      </w:r>
      <w:r>
        <w:t></w:t>
      </w:r>
      <w:r>
        <w:rPr>
          <w:rFonts w:hint="eastAsia"/>
        </w:rPr>
        <w:t>картофеля</w:t>
      </w:r>
      <w:r>
        <w:t></w:t>
      </w:r>
      <w:r>
        <w:rPr>
          <w:rFonts w:hint="eastAsia"/>
        </w:rPr>
        <w:t>устойчивых</w:t>
      </w:r>
      <w:r>
        <w:t></w:t>
      </w:r>
      <w:r>
        <w:rPr>
          <w:rFonts w:hint="eastAsia"/>
        </w:rPr>
        <w:t>к</w:t>
      </w:r>
      <w:r>
        <w:t></w:t>
      </w:r>
      <w:r>
        <w:t></w:t>
      </w:r>
      <w:r>
        <w:t></w:t>
      </w:r>
      <w:r>
        <w:t></w:t>
      </w:r>
      <w:r>
        <w:t></w:t>
      </w:r>
      <w:r>
        <w:t></w:t>
      </w:r>
      <w:r>
        <w:rPr>
          <w:rFonts w:hint="eastAsia"/>
        </w:rPr>
        <w:t>Салихова</w:t>
      </w:r>
      <w:r>
        <w:t></w:t>
      </w:r>
      <w:r>
        <w:rPr>
          <w:rFonts w:hint="eastAsia"/>
        </w:rPr>
        <w:t>и</w:t>
      </w:r>
      <w:r>
        <w:t></w:t>
      </w:r>
      <w:r>
        <w:rPr>
          <w:rFonts w:hint="eastAsia"/>
        </w:rPr>
        <w:t>др</w:t>
      </w:r>
      <w:r>
        <w:t></w:t>
      </w:r>
      <w:r>
        <w:t></w:t>
      </w:r>
      <w:r>
        <w:t></w:t>
      </w:r>
      <w:r>
        <w:t></w:t>
      </w:r>
      <w:r>
        <w:t></w:t>
      </w:r>
      <w:r>
        <w:t></w:t>
      </w:r>
      <w:r>
        <w:t></w:t>
      </w:r>
      <w:r>
        <w:t></w:t>
      </w:r>
      <w:r>
        <w:t></w:t>
      </w:r>
    </w:p>
    <w:p w:rsidR="00173556" w:rsidRDefault="00173556" w:rsidP="00173556">
      <w:r>
        <w:t></w:t>
      </w:r>
    </w:p>
    <w:p w:rsidR="00173556" w:rsidRDefault="00173556" w:rsidP="00173556">
      <w:r>
        <w:t></w:t>
      </w:r>
    </w:p>
    <w:p w:rsidR="00173556" w:rsidRDefault="00173556" w:rsidP="00173556">
      <w:r>
        <w:rPr>
          <w:rFonts w:hint="eastAsia"/>
        </w:rPr>
        <w:t>В</w:t>
      </w:r>
      <w:r>
        <w:t></w:t>
      </w:r>
      <w:r>
        <w:rPr>
          <w:rFonts w:hint="eastAsia"/>
        </w:rPr>
        <w:t>последние</w:t>
      </w:r>
      <w:r>
        <w:t></w:t>
      </w:r>
      <w:r>
        <w:rPr>
          <w:rFonts w:hint="eastAsia"/>
        </w:rPr>
        <w:t>годы</w:t>
      </w:r>
      <w:r>
        <w:t></w:t>
      </w:r>
      <w:r>
        <w:rPr>
          <w:rFonts w:hint="eastAsia"/>
        </w:rPr>
        <w:t>в</w:t>
      </w:r>
      <w:r>
        <w:t></w:t>
      </w:r>
      <w:r>
        <w:rPr>
          <w:rFonts w:hint="eastAsia"/>
        </w:rPr>
        <w:t>России</w:t>
      </w:r>
      <w:r>
        <w:t></w:t>
      </w:r>
      <w:r>
        <w:rPr>
          <w:rFonts w:hint="eastAsia"/>
        </w:rPr>
        <w:t>разработаны</w:t>
      </w:r>
      <w:r>
        <w:t></w:t>
      </w:r>
      <w:r>
        <w:rPr>
          <w:rFonts w:hint="eastAsia"/>
        </w:rPr>
        <w:t>тест</w:t>
      </w:r>
      <w:r>
        <w:t></w:t>
      </w:r>
      <w:r>
        <w:rPr>
          <w:rFonts w:hint="eastAsia"/>
        </w:rPr>
        <w:t>системы</w:t>
      </w:r>
      <w:r>
        <w:t></w:t>
      </w:r>
      <w:r>
        <w:rPr>
          <w:rFonts w:hint="eastAsia"/>
        </w:rPr>
        <w:t>для</w:t>
      </w:r>
      <w:r>
        <w:t></w:t>
      </w:r>
      <w:r>
        <w:rPr>
          <w:rFonts w:hint="eastAsia"/>
        </w:rPr>
        <w:t>обнаружения</w:t>
      </w:r>
      <w:r>
        <w:t></w:t>
      </w:r>
      <w:r>
        <w:rPr>
          <w:rFonts w:hint="eastAsia"/>
        </w:rPr>
        <w:t>вирусов</w:t>
      </w:r>
      <w:r>
        <w:t></w:t>
      </w:r>
      <w:r>
        <w:rPr>
          <w:rFonts w:hint="eastAsia"/>
        </w:rPr>
        <w:t>картофеля</w:t>
      </w:r>
      <w:r>
        <w:t></w:t>
      </w:r>
      <w:r>
        <w:t></w:t>
      </w:r>
      <w:r>
        <w:rPr>
          <w:rFonts w:hint="eastAsia"/>
        </w:rPr>
        <w:t>основанные</w:t>
      </w:r>
      <w:r>
        <w:t></w:t>
      </w:r>
      <w:r>
        <w:rPr>
          <w:rFonts w:hint="eastAsia"/>
        </w:rPr>
        <w:t>на</w:t>
      </w:r>
      <w:r>
        <w:t></w:t>
      </w:r>
      <w:r>
        <w:rPr>
          <w:rFonts w:hint="eastAsia"/>
        </w:rPr>
        <w:t>методах</w:t>
      </w:r>
      <w:r>
        <w:t></w:t>
      </w:r>
      <w:r>
        <w:rPr>
          <w:rFonts w:hint="eastAsia"/>
        </w:rPr>
        <w:t>иммуноферментного</w:t>
      </w:r>
      <w:r>
        <w:t></w:t>
      </w:r>
      <w:r>
        <w:rPr>
          <w:rFonts w:hint="eastAsia"/>
        </w:rPr>
        <w:t>анализа</w:t>
      </w:r>
      <w:r>
        <w:t></w:t>
      </w:r>
      <w:r>
        <w:t></w:t>
      </w:r>
      <w:r>
        <w:rPr>
          <w:rFonts w:hint="eastAsia"/>
        </w:rPr>
        <w:t>Бобкова</w:t>
      </w:r>
      <w:r>
        <w:t></w:t>
      </w:r>
      <w:r>
        <w:rPr>
          <w:rFonts w:hint="eastAsia"/>
        </w:rPr>
        <w:t>и</w:t>
      </w:r>
      <w:r>
        <w:t></w:t>
      </w:r>
      <w:r>
        <w:rPr>
          <w:rFonts w:hint="eastAsia"/>
        </w:rPr>
        <w:t>др</w:t>
      </w:r>
      <w:r>
        <w:t></w:t>
      </w:r>
      <w:r>
        <w:t></w:t>
      </w:r>
      <w:r>
        <w:t></w:t>
      </w:r>
      <w:r>
        <w:t></w:t>
      </w:r>
      <w:r>
        <w:t></w:t>
      </w:r>
      <w:r>
        <w:t></w:t>
      </w:r>
      <w:r>
        <w:t></w:t>
      </w:r>
      <w:r>
        <w:t></w:t>
      </w:r>
      <w:r>
        <w:t></w:t>
      </w:r>
      <w:r>
        <w:rPr>
          <w:rFonts w:hint="eastAsia"/>
        </w:rPr>
        <w:t>Комаров</w:t>
      </w:r>
      <w:r>
        <w:t></w:t>
      </w:r>
      <w:r>
        <w:rPr>
          <w:rFonts w:hint="eastAsia"/>
        </w:rPr>
        <w:t>и</w:t>
      </w:r>
      <w:r>
        <w:t></w:t>
      </w:r>
      <w:r>
        <w:rPr>
          <w:rFonts w:hint="eastAsia"/>
        </w:rPr>
        <w:t>др</w:t>
      </w:r>
      <w:r>
        <w:t></w:t>
      </w:r>
      <w:r>
        <w:t></w:t>
      </w:r>
      <w:r>
        <w:t></w:t>
      </w:r>
      <w:r>
        <w:t></w:t>
      </w:r>
      <w:r>
        <w:t></w:t>
      </w:r>
      <w:r>
        <w:t></w:t>
      </w:r>
      <w:r>
        <w:t></w:t>
      </w:r>
      <w:r>
        <w:t></w:t>
      </w:r>
      <w:r>
        <w:t></w:t>
      </w:r>
      <w:r>
        <w:t></w:t>
      </w:r>
      <w:r>
        <w:rPr>
          <w:rFonts w:hint="eastAsia"/>
        </w:rPr>
        <w:t>иммунохроматографического</w:t>
      </w:r>
      <w:r>
        <w:t></w:t>
      </w:r>
      <w:r>
        <w:rPr>
          <w:rFonts w:hint="eastAsia"/>
        </w:rPr>
        <w:t>анализа</w:t>
      </w:r>
      <w:r>
        <w:t></w:t>
      </w:r>
      <w:r>
        <w:t></w:t>
      </w:r>
      <w:r>
        <w:rPr>
          <w:rFonts w:hint="eastAsia"/>
        </w:rPr>
        <w:t>Вызова</w:t>
      </w:r>
      <w:r>
        <w:t></w:t>
      </w:r>
      <w:r>
        <w:rPr>
          <w:rFonts w:hint="eastAsia"/>
        </w:rPr>
        <w:t>и</w:t>
      </w:r>
      <w:r>
        <w:t></w:t>
      </w:r>
      <w:r>
        <w:rPr>
          <w:rFonts w:hint="eastAsia"/>
        </w:rPr>
        <w:t>др</w:t>
      </w:r>
      <w:r>
        <w:t></w:t>
      </w:r>
      <w:r>
        <w:t></w:t>
      </w:r>
      <w:r>
        <w:t></w:t>
      </w:r>
      <w:r>
        <w:t></w:t>
      </w:r>
      <w:r>
        <w:t></w:t>
      </w:r>
      <w:r>
        <w:t></w:t>
      </w:r>
      <w:r>
        <w:t></w:t>
      </w:r>
      <w:r>
        <w:t></w:t>
      </w:r>
      <w:r>
        <w:t></w:t>
      </w:r>
      <w:r>
        <w:t></w:t>
      </w:r>
      <w:r>
        <w:rPr>
          <w:rFonts w:hint="eastAsia"/>
        </w:rPr>
        <w:t>полимеразной</w:t>
      </w:r>
      <w:r>
        <w:t></w:t>
      </w:r>
      <w:r>
        <w:rPr>
          <w:rFonts w:hint="eastAsia"/>
        </w:rPr>
        <w:t>цепной</w:t>
      </w:r>
      <w:r>
        <w:t></w:t>
      </w:r>
      <w:r>
        <w:rPr>
          <w:rFonts w:hint="eastAsia"/>
        </w:rPr>
        <w:t>реакции</w:t>
      </w:r>
      <w:r>
        <w:t></w:t>
      </w:r>
      <w:r>
        <w:t></w:t>
      </w:r>
      <w:r>
        <w:rPr>
          <w:rFonts w:hint="eastAsia"/>
        </w:rPr>
        <w:t>Рязанцев</w:t>
      </w:r>
      <w:r>
        <w:t></w:t>
      </w:r>
      <w:r>
        <w:t></w:t>
      </w:r>
      <w:r>
        <w:rPr>
          <w:rFonts w:hint="eastAsia"/>
        </w:rPr>
        <w:t>Завриев</w:t>
      </w:r>
      <w:r>
        <w:t></w:t>
      </w:r>
      <w:r>
        <w:t></w:t>
      </w:r>
      <w:r>
        <w:t></w:t>
      </w:r>
      <w:r>
        <w:t></w:t>
      </w:r>
      <w:r>
        <w:t></w:t>
      </w:r>
      <w:r>
        <w:t></w:t>
      </w:r>
      <w:r>
        <w:t></w:t>
      </w:r>
      <w:r>
        <w:t></w:t>
      </w:r>
      <w:r>
        <w:t></w:t>
      </w:r>
      <w:r>
        <w:rPr>
          <w:rFonts w:hint="eastAsia"/>
        </w:rPr>
        <w:t>а</w:t>
      </w:r>
      <w:r>
        <w:t></w:t>
      </w:r>
      <w:r>
        <w:rPr>
          <w:rFonts w:hint="eastAsia"/>
        </w:rPr>
        <w:t>также</w:t>
      </w:r>
      <w:r>
        <w:t></w:t>
      </w:r>
      <w:r>
        <w:rPr>
          <w:rFonts w:hint="eastAsia"/>
        </w:rPr>
        <w:t>гибридизации</w:t>
      </w:r>
      <w:r>
        <w:t></w:t>
      </w:r>
      <w:r>
        <w:rPr>
          <w:rFonts w:hint="eastAsia"/>
        </w:rPr>
        <w:t>нуклеиновых</w:t>
      </w:r>
      <w:r>
        <w:t></w:t>
      </w:r>
      <w:r>
        <w:rPr>
          <w:rFonts w:hint="eastAsia"/>
        </w:rPr>
        <w:t>кислот</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Данные</w:t>
      </w:r>
      <w:r>
        <w:t></w:t>
      </w:r>
      <w:r>
        <w:rPr>
          <w:rFonts w:hint="eastAsia"/>
        </w:rPr>
        <w:t>работы</w:t>
      </w:r>
      <w:r>
        <w:t></w:t>
      </w:r>
      <w:r>
        <w:t></w:t>
      </w:r>
      <w:r>
        <w:rPr>
          <w:rFonts w:hint="eastAsia"/>
        </w:rPr>
        <w:t>в</w:t>
      </w:r>
      <w:r>
        <w:t></w:t>
      </w:r>
      <w:r>
        <w:rPr>
          <w:rFonts w:hint="eastAsia"/>
        </w:rPr>
        <w:t>основном</w:t>
      </w:r>
      <w:r>
        <w:t></w:t>
      </w:r>
      <w:r>
        <w:t></w:t>
      </w:r>
      <w:r>
        <w:rPr>
          <w:rFonts w:hint="eastAsia"/>
        </w:rPr>
        <w:t>посвящены</w:t>
      </w:r>
      <w:r>
        <w:t></w:t>
      </w:r>
      <w:r>
        <w:rPr>
          <w:rFonts w:hint="eastAsia"/>
        </w:rPr>
        <w:t>аналитическому</w:t>
      </w:r>
      <w:r>
        <w:t></w:t>
      </w:r>
      <w:r>
        <w:rPr>
          <w:rFonts w:hint="eastAsia"/>
        </w:rPr>
        <w:t>этапу</w:t>
      </w:r>
      <w:r>
        <w:t></w:t>
      </w:r>
      <w:r>
        <w:rPr>
          <w:rFonts w:hint="eastAsia"/>
        </w:rPr>
        <w:t>исследований</w:t>
      </w:r>
      <w:r>
        <w:t></w:t>
      </w:r>
      <w:r>
        <w:t></w:t>
      </w:r>
      <w:r>
        <w:rPr>
          <w:rFonts w:hint="eastAsia"/>
        </w:rPr>
        <w:t>разработке</w:t>
      </w:r>
      <w:r>
        <w:t></w:t>
      </w:r>
      <w:r>
        <w:rPr>
          <w:rFonts w:hint="eastAsia"/>
        </w:rPr>
        <w:t>новых</w:t>
      </w:r>
      <w:r>
        <w:t></w:t>
      </w:r>
      <w:r>
        <w:rPr>
          <w:rFonts w:hint="eastAsia"/>
        </w:rPr>
        <w:t>или</w:t>
      </w:r>
      <w:r>
        <w:t></w:t>
      </w:r>
      <w:r>
        <w:rPr>
          <w:rFonts w:hint="eastAsia"/>
        </w:rPr>
        <w:t>усовершенствованию</w:t>
      </w:r>
      <w:r>
        <w:t></w:t>
      </w:r>
      <w:r>
        <w:rPr>
          <w:rFonts w:hint="eastAsia"/>
        </w:rPr>
        <w:t>существующих</w:t>
      </w:r>
      <w:r>
        <w:t></w:t>
      </w:r>
      <w:r>
        <w:rPr>
          <w:rFonts w:hint="eastAsia"/>
        </w:rPr>
        <w:t>протоколов</w:t>
      </w:r>
      <w:r>
        <w:t></w:t>
      </w:r>
      <w:r>
        <w:rPr>
          <w:rFonts w:hint="eastAsia"/>
        </w:rPr>
        <w:t>проведения</w:t>
      </w:r>
      <w:r>
        <w:t></w:t>
      </w:r>
      <w:r>
        <w:rPr>
          <w:rFonts w:hint="eastAsia"/>
        </w:rPr>
        <w:t>сложных</w:t>
      </w:r>
      <w:r>
        <w:t></w:t>
      </w:r>
      <w:r>
        <w:rPr>
          <w:rFonts w:hint="eastAsia"/>
        </w:rPr>
        <w:t>биохимических</w:t>
      </w:r>
      <w:r>
        <w:t></w:t>
      </w:r>
      <w:r>
        <w:rPr>
          <w:rFonts w:hint="eastAsia"/>
        </w:rPr>
        <w:t>реакций</w:t>
      </w:r>
      <w:r>
        <w:t></w:t>
      </w:r>
      <w:r>
        <w:t></w:t>
      </w:r>
      <w:r>
        <w:rPr>
          <w:rFonts w:hint="eastAsia"/>
        </w:rPr>
        <w:t>лежащих</w:t>
      </w:r>
      <w:r>
        <w:t></w:t>
      </w:r>
      <w:r>
        <w:rPr>
          <w:rFonts w:hint="eastAsia"/>
        </w:rPr>
        <w:t>в</w:t>
      </w:r>
      <w:r>
        <w:t></w:t>
      </w:r>
      <w:r>
        <w:rPr>
          <w:rFonts w:hint="eastAsia"/>
        </w:rPr>
        <w:t>основе</w:t>
      </w:r>
      <w:r>
        <w:t></w:t>
      </w:r>
      <w:r>
        <w:rPr>
          <w:rFonts w:hint="eastAsia"/>
        </w:rPr>
        <w:t>диагностики</w:t>
      </w:r>
      <w:r>
        <w:t></w:t>
      </w:r>
      <w:r>
        <w:t></w:t>
      </w:r>
      <w:r>
        <w:rPr>
          <w:rFonts w:hint="eastAsia"/>
        </w:rPr>
        <w:t>При</w:t>
      </w:r>
      <w:r>
        <w:t></w:t>
      </w:r>
      <w:r>
        <w:rPr>
          <w:rFonts w:hint="eastAsia"/>
        </w:rPr>
        <w:t>этом</w:t>
      </w:r>
      <w:r>
        <w:t></w:t>
      </w:r>
      <w:r>
        <w:t></w:t>
      </w:r>
      <w:r>
        <w:rPr>
          <w:rFonts w:hint="eastAsia"/>
        </w:rPr>
        <w:t>остаются</w:t>
      </w:r>
      <w:r>
        <w:t></w:t>
      </w:r>
      <w:r>
        <w:rPr>
          <w:rFonts w:hint="eastAsia"/>
        </w:rPr>
        <w:t>не</w:t>
      </w:r>
      <w:r>
        <w:t></w:t>
      </w:r>
      <w:r>
        <w:rPr>
          <w:rFonts w:hint="eastAsia"/>
        </w:rPr>
        <w:t>достаточно</w:t>
      </w:r>
      <w:r>
        <w:t></w:t>
      </w:r>
      <w:r>
        <w:rPr>
          <w:rFonts w:hint="eastAsia"/>
        </w:rPr>
        <w:t>исследованными</w:t>
      </w:r>
      <w:r>
        <w:t></w:t>
      </w:r>
      <w:r>
        <w:rPr>
          <w:rFonts w:hint="eastAsia"/>
        </w:rPr>
        <w:t>аспекты</w:t>
      </w:r>
      <w:r>
        <w:t></w:t>
      </w:r>
      <w:r>
        <w:t></w:t>
      </w:r>
      <w:r>
        <w:rPr>
          <w:rFonts w:hint="eastAsia"/>
        </w:rPr>
        <w:t>связанные</w:t>
      </w:r>
      <w:r>
        <w:t></w:t>
      </w:r>
      <w:r>
        <w:rPr>
          <w:rFonts w:hint="eastAsia"/>
        </w:rPr>
        <w:t>с</w:t>
      </w:r>
      <w:r>
        <w:t></w:t>
      </w:r>
      <w:r>
        <w:rPr>
          <w:rFonts w:hint="eastAsia"/>
        </w:rPr>
        <w:t>преаналитическим</w:t>
      </w:r>
      <w:r>
        <w:t></w:t>
      </w:r>
      <w:r>
        <w:rPr>
          <w:rFonts w:hint="eastAsia"/>
        </w:rPr>
        <w:t>состоянием</w:t>
      </w:r>
      <w:r>
        <w:t></w:t>
      </w:r>
      <w:r>
        <w:rPr>
          <w:rFonts w:hint="eastAsia"/>
        </w:rPr>
        <w:t>исследуемого</w:t>
      </w:r>
      <w:r>
        <w:t></w:t>
      </w:r>
      <w:r>
        <w:rPr>
          <w:rFonts w:hint="eastAsia"/>
        </w:rPr>
        <w:t>биологического</w:t>
      </w:r>
      <w:r>
        <w:t></w:t>
      </w:r>
      <w:r>
        <w:rPr>
          <w:rFonts w:hint="eastAsia"/>
        </w:rPr>
        <w:t>материала</w:t>
      </w:r>
      <w:r>
        <w:t></w:t>
      </w:r>
      <w:r>
        <w:t></w:t>
      </w:r>
      <w:r>
        <w:rPr>
          <w:rFonts w:hint="eastAsia"/>
        </w:rPr>
        <w:t>условиями</w:t>
      </w:r>
      <w:r>
        <w:t></w:t>
      </w:r>
      <w:r>
        <w:rPr>
          <w:rFonts w:hint="eastAsia"/>
        </w:rPr>
        <w:t>его</w:t>
      </w:r>
      <w:r>
        <w:t></w:t>
      </w:r>
      <w:r>
        <w:rPr>
          <w:rFonts w:hint="eastAsia"/>
        </w:rPr>
        <w:t>обработки</w:t>
      </w:r>
      <w:r>
        <w:t></w:t>
      </w:r>
      <w:r>
        <w:rPr>
          <w:rFonts w:hint="eastAsia"/>
        </w:rPr>
        <w:t>и</w:t>
      </w:r>
      <w:r>
        <w:t></w:t>
      </w:r>
      <w:r>
        <w:rPr>
          <w:rFonts w:hint="eastAsia"/>
        </w:rPr>
        <w:t>хранения</w:t>
      </w:r>
      <w:r>
        <w:t></w:t>
      </w:r>
      <w:r>
        <w:t></w:t>
      </w:r>
      <w:r>
        <w:rPr>
          <w:rFonts w:hint="eastAsia"/>
        </w:rPr>
        <w:t>а</w:t>
      </w:r>
      <w:r>
        <w:t></w:t>
      </w:r>
      <w:r>
        <w:rPr>
          <w:rFonts w:hint="eastAsia"/>
        </w:rPr>
        <w:t>также</w:t>
      </w:r>
      <w:r>
        <w:t></w:t>
      </w:r>
      <w:r>
        <w:rPr>
          <w:rFonts w:hint="eastAsia"/>
        </w:rPr>
        <w:t>особенностями</w:t>
      </w:r>
      <w:r>
        <w:t></w:t>
      </w:r>
      <w:r>
        <w:rPr>
          <w:rFonts w:hint="eastAsia"/>
        </w:rPr>
        <w:t>накопления</w:t>
      </w:r>
      <w:r>
        <w:t></w:t>
      </w:r>
      <w:r>
        <w:rPr>
          <w:rFonts w:hint="eastAsia"/>
        </w:rPr>
        <w:t>вирусных</w:t>
      </w:r>
      <w:r>
        <w:t></w:t>
      </w:r>
      <w:r>
        <w:rPr>
          <w:rFonts w:hint="eastAsia"/>
        </w:rPr>
        <w:t>патогенов</w:t>
      </w:r>
      <w:r>
        <w:t></w:t>
      </w:r>
      <w:r>
        <w:rPr>
          <w:rFonts w:hint="eastAsia"/>
        </w:rPr>
        <w:t>в</w:t>
      </w:r>
      <w:r>
        <w:t></w:t>
      </w:r>
      <w:r>
        <w:rPr>
          <w:rFonts w:hint="eastAsia"/>
        </w:rPr>
        <w:t>различных</w:t>
      </w:r>
      <w:r>
        <w:t></w:t>
      </w:r>
      <w:r>
        <w:rPr>
          <w:rFonts w:hint="eastAsia"/>
        </w:rPr>
        <w:t>растительных</w:t>
      </w:r>
      <w:r>
        <w:t></w:t>
      </w:r>
      <w:r>
        <w:rPr>
          <w:rFonts w:hint="eastAsia"/>
        </w:rPr>
        <w:t>тканях</w:t>
      </w:r>
      <w:r>
        <w:t></w:t>
      </w:r>
      <w:r>
        <w:t></w:t>
      </w:r>
      <w:r>
        <w:rPr>
          <w:rFonts w:hint="eastAsia"/>
        </w:rPr>
        <w:t>Несомненно</w:t>
      </w:r>
      <w:r>
        <w:t></w:t>
      </w:r>
      <w:r>
        <w:t></w:t>
      </w:r>
      <w:r>
        <w:rPr>
          <w:rFonts w:hint="eastAsia"/>
        </w:rPr>
        <w:t>что</w:t>
      </w:r>
      <w:r>
        <w:t></w:t>
      </w:r>
      <w:r>
        <w:rPr>
          <w:rFonts w:hint="eastAsia"/>
        </w:rPr>
        <w:t>все</w:t>
      </w:r>
      <w:r>
        <w:t></w:t>
      </w:r>
      <w:r>
        <w:rPr>
          <w:rFonts w:hint="eastAsia"/>
        </w:rPr>
        <w:t>перечисленные</w:t>
      </w:r>
      <w:r>
        <w:t></w:t>
      </w:r>
      <w:r>
        <w:rPr>
          <w:rFonts w:hint="eastAsia"/>
        </w:rPr>
        <w:t>факторы</w:t>
      </w:r>
      <w:r>
        <w:t></w:t>
      </w:r>
      <w:r>
        <w:rPr>
          <w:rFonts w:hint="eastAsia"/>
        </w:rPr>
        <w:t>оказывают</w:t>
      </w:r>
      <w:r>
        <w:t></w:t>
      </w:r>
      <w:r>
        <w:rPr>
          <w:rFonts w:hint="eastAsia"/>
        </w:rPr>
        <w:t>значительное</w:t>
      </w:r>
      <w:r>
        <w:t></w:t>
      </w:r>
      <w:r>
        <w:rPr>
          <w:rFonts w:hint="eastAsia"/>
        </w:rPr>
        <w:t>влияние</w:t>
      </w:r>
      <w:r>
        <w:t></w:t>
      </w:r>
      <w:r>
        <w:rPr>
          <w:rFonts w:hint="eastAsia"/>
        </w:rPr>
        <w:t>на</w:t>
      </w:r>
      <w:r>
        <w:t></w:t>
      </w:r>
      <w:r>
        <w:rPr>
          <w:rFonts w:hint="eastAsia"/>
        </w:rPr>
        <w:t>результаты</w:t>
      </w:r>
      <w:r>
        <w:t></w:t>
      </w:r>
      <w:r>
        <w:rPr>
          <w:rFonts w:hint="eastAsia"/>
        </w:rPr>
        <w:t>лабораторной</w:t>
      </w:r>
      <w:r>
        <w:t></w:t>
      </w:r>
      <w:r>
        <w:rPr>
          <w:rFonts w:hint="eastAsia"/>
        </w:rPr>
        <w:t>диагностики</w:t>
      </w:r>
      <w:r>
        <w:t></w:t>
      </w:r>
      <w:r>
        <w:t></w:t>
      </w:r>
      <w:r>
        <w:rPr>
          <w:rFonts w:hint="eastAsia"/>
        </w:rPr>
        <w:t>Кроме</w:t>
      </w:r>
      <w:r>
        <w:t></w:t>
      </w:r>
      <w:r>
        <w:rPr>
          <w:rFonts w:hint="eastAsia"/>
        </w:rPr>
        <w:t>того</w:t>
      </w:r>
      <w:r>
        <w:t></w:t>
      </w:r>
      <w:r>
        <w:t></w:t>
      </w:r>
      <w:r>
        <w:rPr>
          <w:rFonts w:hint="eastAsia"/>
        </w:rPr>
        <w:t>в</w:t>
      </w:r>
      <w:r>
        <w:t></w:t>
      </w:r>
      <w:r>
        <w:rPr>
          <w:rFonts w:hint="eastAsia"/>
        </w:rPr>
        <w:t>настоящее</w:t>
      </w:r>
      <w:r>
        <w:t></w:t>
      </w:r>
      <w:r>
        <w:rPr>
          <w:rFonts w:hint="eastAsia"/>
        </w:rPr>
        <w:t>время</w:t>
      </w:r>
      <w:r>
        <w:t></w:t>
      </w:r>
      <w:r>
        <w:rPr>
          <w:rFonts w:hint="eastAsia"/>
        </w:rPr>
        <w:t>практически</w:t>
      </w:r>
      <w:r>
        <w:t></w:t>
      </w:r>
      <w:r>
        <w:rPr>
          <w:rFonts w:hint="eastAsia"/>
        </w:rPr>
        <w:t>не</w:t>
      </w:r>
      <w:r>
        <w:t></w:t>
      </w:r>
      <w:r>
        <w:rPr>
          <w:rFonts w:hint="eastAsia"/>
        </w:rPr>
        <w:t>уделяется</w:t>
      </w:r>
      <w:r>
        <w:t></w:t>
      </w:r>
      <w:r>
        <w:rPr>
          <w:rFonts w:hint="eastAsia"/>
        </w:rPr>
        <w:t>внимание</w:t>
      </w:r>
      <w:r>
        <w:t></w:t>
      </w:r>
      <w:r>
        <w:rPr>
          <w:rFonts w:hint="eastAsia"/>
        </w:rPr>
        <w:t>вопросам</w:t>
      </w:r>
      <w:r>
        <w:t></w:t>
      </w:r>
      <w:r>
        <w:t></w:t>
      </w:r>
      <w:r>
        <w:rPr>
          <w:rFonts w:hint="eastAsia"/>
        </w:rPr>
        <w:t>связанным</w:t>
      </w:r>
      <w:r>
        <w:t></w:t>
      </w:r>
      <w:r>
        <w:rPr>
          <w:rFonts w:hint="eastAsia"/>
        </w:rPr>
        <w:t>с</w:t>
      </w:r>
      <w:r>
        <w:t></w:t>
      </w:r>
      <w:r>
        <w:rPr>
          <w:rFonts w:hint="eastAsia"/>
        </w:rPr>
        <w:t>постаналитическим</w:t>
      </w:r>
      <w:r>
        <w:t></w:t>
      </w:r>
      <w:r>
        <w:rPr>
          <w:rFonts w:hint="eastAsia"/>
        </w:rPr>
        <w:t>этапом</w:t>
      </w:r>
      <w:r>
        <w:t></w:t>
      </w:r>
      <w:r>
        <w:rPr>
          <w:rFonts w:hint="eastAsia"/>
        </w:rPr>
        <w:t>диагностических</w:t>
      </w:r>
      <w:r>
        <w:t></w:t>
      </w:r>
      <w:r>
        <w:rPr>
          <w:rFonts w:hint="eastAsia"/>
        </w:rPr>
        <w:t>исследований</w:t>
      </w:r>
      <w:r>
        <w:t></w:t>
      </w:r>
      <w:r>
        <w:rPr>
          <w:rFonts w:hint="eastAsia"/>
        </w:rPr>
        <w:t>фитопатогенов</w:t>
      </w:r>
      <w:r>
        <w:t></w:t>
      </w:r>
      <w:r>
        <w:t></w:t>
      </w:r>
      <w:r>
        <w:rPr>
          <w:rFonts w:hint="eastAsia"/>
        </w:rPr>
        <w:t>Публикации</w:t>
      </w:r>
      <w:r>
        <w:t></w:t>
      </w:r>
      <w:r>
        <w:rPr>
          <w:rFonts w:hint="eastAsia"/>
        </w:rPr>
        <w:t>на</w:t>
      </w:r>
      <w:r>
        <w:t></w:t>
      </w:r>
      <w:r>
        <w:rPr>
          <w:rFonts w:hint="eastAsia"/>
        </w:rPr>
        <w:t>эту</w:t>
      </w:r>
      <w:r>
        <w:t></w:t>
      </w:r>
      <w:r>
        <w:rPr>
          <w:rFonts w:hint="eastAsia"/>
        </w:rPr>
        <w:t>тему</w:t>
      </w:r>
      <w:r>
        <w:t></w:t>
      </w:r>
      <w:r>
        <w:rPr>
          <w:rFonts w:hint="eastAsia"/>
        </w:rPr>
        <w:t>немногочисленны</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Козлов</w:t>
      </w:r>
      <w:r>
        <w:t></w:t>
      </w:r>
      <w:r>
        <w:rPr>
          <w:rFonts w:hint="eastAsia"/>
        </w:rPr>
        <w:t>и</w:t>
      </w:r>
      <w:r>
        <w:t></w:t>
      </w:r>
      <w:r>
        <w:rPr>
          <w:rFonts w:hint="eastAsia"/>
        </w:rPr>
        <w:t>др</w:t>
      </w:r>
      <w:r>
        <w:t></w:t>
      </w:r>
      <w:r>
        <w:t></w:t>
      </w:r>
      <w:r>
        <w:t></w:t>
      </w:r>
      <w:r>
        <w:t></w:t>
      </w:r>
      <w:r>
        <w:t></w:t>
      </w:r>
      <w:r>
        <w:t></w:t>
      </w:r>
      <w:r>
        <w:t></w:t>
      </w:r>
      <w:r>
        <w:t></w:t>
      </w:r>
      <w:r>
        <w:t></w:t>
      </w:r>
      <w:r>
        <w:rPr>
          <w:rFonts w:hint="eastAsia"/>
        </w:rPr>
        <w:t>Обручков</w:t>
      </w:r>
      <w:r>
        <w:t></w:t>
      </w:r>
      <w:r>
        <w:t></w:t>
      </w:r>
      <w:r>
        <w:rPr>
          <w:rFonts w:hint="eastAsia"/>
        </w:rPr>
        <w:t>Васильев</w:t>
      </w:r>
      <w:r>
        <w:t></w:t>
      </w:r>
      <w:r>
        <w:t></w:t>
      </w:r>
      <w:r>
        <w:t></w:t>
      </w:r>
      <w:r>
        <w:t></w:t>
      </w:r>
      <w:r>
        <w:t></w:t>
      </w:r>
      <w:r>
        <w:t></w:t>
      </w:r>
      <w:r>
        <w:t></w:t>
      </w:r>
      <w:r>
        <w:t></w:t>
      </w:r>
      <w:r>
        <w:t></w:t>
      </w:r>
      <w:r>
        <w:rPr>
          <w:rFonts w:hint="eastAsia"/>
        </w:rPr>
        <w:t>В</w:t>
      </w:r>
      <w:r>
        <w:t></w:t>
      </w:r>
      <w:r>
        <w:rPr>
          <w:rFonts w:hint="eastAsia"/>
        </w:rPr>
        <w:t>тоже</w:t>
      </w:r>
      <w:r>
        <w:t></w:t>
      </w:r>
      <w:r>
        <w:rPr>
          <w:rFonts w:hint="eastAsia"/>
        </w:rPr>
        <w:t>время</w:t>
      </w:r>
      <w:r>
        <w:t></w:t>
      </w:r>
      <w:r>
        <w:t></w:t>
      </w:r>
      <w:r>
        <w:rPr>
          <w:rFonts w:hint="eastAsia"/>
        </w:rPr>
        <w:t>статистическая</w:t>
      </w:r>
      <w:r>
        <w:t></w:t>
      </w:r>
      <w:r>
        <w:rPr>
          <w:rFonts w:hint="eastAsia"/>
        </w:rPr>
        <w:t>обработка</w:t>
      </w:r>
      <w:r>
        <w:t></w:t>
      </w:r>
      <w:r>
        <w:rPr>
          <w:rFonts w:hint="eastAsia"/>
        </w:rPr>
        <w:t>данных</w:t>
      </w:r>
      <w:r>
        <w:t></w:t>
      </w:r>
      <w:r>
        <w:rPr>
          <w:rFonts w:hint="eastAsia"/>
        </w:rPr>
        <w:t>вносит</w:t>
      </w:r>
      <w:r>
        <w:t></w:t>
      </w:r>
      <w:r>
        <w:rPr>
          <w:rFonts w:hint="eastAsia"/>
        </w:rPr>
        <w:t>большой</w:t>
      </w:r>
      <w:r>
        <w:t></w:t>
      </w:r>
      <w:r>
        <w:rPr>
          <w:rFonts w:hint="eastAsia"/>
        </w:rPr>
        <w:t>вклад</w:t>
      </w:r>
      <w:r>
        <w:t></w:t>
      </w:r>
      <w:r>
        <w:rPr>
          <w:rFonts w:hint="eastAsia"/>
        </w:rPr>
        <w:t>в</w:t>
      </w:r>
      <w:r>
        <w:t></w:t>
      </w:r>
      <w:r>
        <w:rPr>
          <w:rFonts w:hint="eastAsia"/>
        </w:rPr>
        <w:t>процесс</w:t>
      </w:r>
      <w:r>
        <w:t></w:t>
      </w:r>
      <w:r>
        <w:rPr>
          <w:rFonts w:hint="eastAsia"/>
        </w:rPr>
        <w:t>интерпретации</w:t>
      </w:r>
      <w:r>
        <w:t></w:t>
      </w:r>
      <w:r>
        <w:rPr>
          <w:rFonts w:hint="eastAsia"/>
        </w:rPr>
        <w:t>результатов</w:t>
      </w:r>
      <w:r>
        <w:t></w:t>
      </w:r>
      <w:r>
        <w:rPr>
          <w:rFonts w:hint="eastAsia"/>
        </w:rPr>
        <w:t>лабораторной</w:t>
      </w:r>
      <w:r>
        <w:t></w:t>
      </w:r>
      <w:r>
        <w:rPr>
          <w:rFonts w:hint="eastAsia"/>
        </w:rPr>
        <w:t>диагностики</w:t>
      </w:r>
      <w:r>
        <w:t></w:t>
      </w:r>
      <w:r>
        <w:t></w:t>
      </w:r>
      <w:r>
        <w:rPr>
          <w:rFonts w:hint="eastAsia"/>
        </w:rPr>
        <w:t>Свежова</w:t>
      </w:r>
      <w:r>
        <w:t></w:t>
      </w:r>
      <w:r>
        <w:rPr>
          <w:rFonts w:hint="eastAsia"/>
        </w:rPr>
        <w:t>и</w:t>
      </w:r>
      <w:r>
        <w:t></w:t>
      </w:r>
      <w:r>
        <w:rPr>
          <w:rFonts w:hint="eastAsia"/>
        </w:rPr>
        <w:t>др</w:t>
      </w:r>
      <w:r>
        <w:t></w:t>
      </w:r>
      <w:r>
        <w:t></w:t>
      </w:r>
      <w:r>
        <w:t></w:t>
      </w:r>
      <w:r>
        <w:t></w:t>
      </w:r>
      <w:r>
        <w:t></w:t>
      </w:r>
      <w:r>
        <w:t></w:t>
      </w:r>
      <w:r>
        <w:t></w:t>
      </w:r>
      <w:r>
        <w:t></w:t>
      </w:r>
      <w:r>
        <w:t></w:t>
      </w:r>
    </w:p>
    <w:p w:rsidR="00173556" w:rsidRDefault="00173556" w:rsidP="00173556">
      <w:r>
        <w:rPr>
          <w:rFonts w:hint="eastAsia"/>
        </w:rPr>
        <w:t>В</w:t>
      </w:r>
      <w:r>
        <w:t></w:t>
      </w:r>
      <w:r>
        <w:rPr>
          <w:rFonts w:hint="eastAsia"/>
        </w:rPr>
        <w:t>настоящее</w:t>
      </w:r>
      <w:r>
        <w:t></w:t>
      </w:r>
      <w:r>
        <w:rPr>
          <w:rFonts w:hint="eastAsia"/>
        </w:rPr>
        <w:t>время</w:t>
      </w:r>
      <w:r>
        <w:t></w:t>
      </w:r>
      <w:r>
        <w:rPr>
          <w:rFonts w:hint="eastAsia"/>
        </w:rPr>
        <w:t>большую</w:t>
      </w:r>
      <w:r>
        <w:t></w:t>
      </w:r>
      <w:r>
        <w:rPr>
          <w:rFonts w:hint="eastAsia"/>
        </w:rPr>
        <w:t>значимость</w:t>
      </w:r>
      <w:r>
        <w:t></w:t>
      </w:r>
      <w:r>
        <w:rPr>
          <w:rFonts w:hint="eastAsia"/>
        </w:rPr>
        <w:t>приобретает</w:t>
      </w:r>
      <w:r>
        <w:t></w:t>
      </w:r>
      <w:r>
        <w:rPr>
          <w:rFonts w:hint="eastAsia"/>
        </w:rPr>
        <w:t>фитосанитарный</w:t>
      </w:r>
      <w:r>
        <w:t></w:t>
      </w:r>
      <w:r>
        <w:rPr>
          <w:rFonts w:hint="eastAsia"/>
        </w:rPr>
        <w:t>мониторинг</w:t>
      </w:r>
      <w:r>
        <w:t></w:t>
      </w:r>
      <w:r>
        <w:t></w:t>
      </w:r>
      <w:r>
        <w:rPr>
          <w:rFonts w:hint="eastAsia"/>
        </w:rPr>
        <w:t>предусматривающий</w:t>
      </w:r>
      <w:r>
        <w:t></w:t>
      </w:r>
      <w:r>
        <w:rPr>
          <w:rFonts w:hint="eastAsia"/>
        </w:rPr>
        <w:t>оценку</w:t>
      </w:r>
      <w:r>
        <w:t></w:t>
      </w:r>
      <w:r>
        <w:rPr>
          <w:rFonts w:hint="eastAsia"/>
        </w:rPr>
        <w:t>видового</w:t>
      </w:r>
      <w:r>
        <w:t></w:t>
      </w:r>
      <w:r>
        <w:rPr>
          <w:rFonts w:hint="eastAsia"/>
        </w:rPr>
        <w:t>и</w:t>
      </w:r>
      <w:r>
        <w:t></w:t>
      </w:r>
      <w:r>
        <w:rPr>
          <w:rFonts w:hint="eastAsia"/>
        </w:rPr>
        <w:t>штаммового</w:t>
      </w:r>
      <w:r>
        <w:t></w:t>
      </w:r>
      <w:r>
        <w:rPr>
          <w:rFonts w:hint="eastAsia"/>
        </w:rPr>
        <w:t>состава</w:t>
      </w:r>
      <w:r>
        <w:t></w:t>
      </w:r>
      <w:r>
        <w:rPr>
          <w:rFonts w:hint="eastAsia"/>
        </w:rPr>
        <w:t>вирусов</w:t>
      </w:r>
      <w:r>
        <w:t></w:t>
      </w:r>
      <w:r>
        <w:rPr>
          <w:rFonts w:hint="eastAsia"/>
        </w:rPr>
        <w:t>растений</w:t>
      </w:r>
      <w:r>
        <w:t></w:t>
      </w:r>
      <w:r>
        <w:t></w:t>
      </w:r>
      <w:r>
        <w:rPr>
          <w:rFonts w:hint="eastAsia"/>
        </w:rPr>
        <w:t>Известно</w:t>
      </w:r>
      <w:r>
        <w:t></w:t>
      </w:r>
      <w:r>
        <w:t></w:t>
      </w:r>
      <w:r>
        <w:rPr>
          <w:rFonts w:hint="eastAsia"/>
        </w:rPr>
        <w:t>что</w:t>
      </w:r>
      <w:r>
        <w:t></w:t>
      </w:r>
      <w:r>
        <w:t></w:t>
      </w:r>
      <w:r>
        <w:t></w:t>
      </w:r>
      <w:r>
        <w:t></w:t>
      </w:r>
      <w:r>
        <w:t></w:t>
      </w:r>
      <w:r>
        <w:rPr>
          <w:rFonts w:hint="eastAsia"/>
        </w:rPr>
        <w:t>обладает</w:t>
      </w:r>
      <w:r>
        <w:t></w:t>
      </w:r>
      <w:r>
        <w:rPr>
          <w:rFonts w:hint="eastAsia"/>
        </w:rPr>
        <w:t>сложной</w:t>
      </w:r>
      <w:r>
        <w:t></w:t>
      </w:r>
      <w:r>
        <w:rPr>
          <w:rFonts w:hint="eastAsia"/>
        </w:rPr>
        <w:t>популяционной</w:t>
      </w:r>
      <w:r>
        <w:t></w:t>
      </w:r>
      <w:r>
        <w:rPr>
          <w:rFonts w:hint="eastAsia"/>
        </w:rPr>
        <w:t>структурой</w:t>
      </w:r>
      <w:r>
        <w:t></w:t>
      </w:r>
      <w:r>
        <w:t></w:t>
      </w:r>
      <w:r>
        <w:rPr>
          <w:rFonts w:hint="eastAsia"/>
        </w:rPr>
        <w:t>Описано</w:t>
      </w:r>
      <w:r>
        <w:t></w:t>
      </w:r>
      <w:r>
        <w:rPr>
          <w:rFonts w:hint="eastAsia"/>
        </w:rPr>
        <w:t>несколько</w:t>
      </w:r>
      <w:r>
        <w:t></w:t>
      </w:r>
      <w:r>
        <w:rPr>
          <w:rFonts w:hint="eastAsia"/>
        </w:rPr>
        <w:t>штаммов</w:t>
      </w:r>
      <w:r>
        <w:t></w:t>
      </w:r>
      <w:r>
        <w:rPr>
          <w:rFonts w:hint="eastAsia"/>
        </w:rPr>
        <w:t>вируса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индуцирующих</w:t>
      </w:r>
      <w:r>
        <w:t></w:t>
      </w:r>
      <w:r>
        <w:rPr>
          <w:rFonts w:hint="eastAsia"/>
        </w:rPr>
        <w:t>образование</w:t>
      </w:r>
      <w:r>
        <w:t></w:t>
      </w:r>
      <w:r>
        <w:rPr>
          <w:rFonts w:hint="eastAsia"/>
        </w:rPr>
        <w:t>различных</w:t>
      </w:r>
      <w:r>
        <w:t></w:t>
      </w:r>
      <w:r>
        <w:rPr>
          <w:rFonts w:hint="eastAsia"/>
        </w:rPr>
        <w:t>симптомов</w:t>
      </w:r>
      <w:r>
        <w:t></w:t>
      </w:r>
      <w:r>
        <w:rPr>
          <w:rFonts w:hint="eastAsia"/>
        </w:rPr>
        <w:t>на</w:t>
      </w:r>
      <w:r>
        <w:t></w:t>
      </w:r>
      <w:r>
        <w:rPr>
          <w:rFonts w:hint="eastAsia"/>
        </w:rPr>
        <w:t>растениях</w:t>
      </w:r>
      <w:r>
        <w:t></w:t>
      </w:r>
      <w:r>
        <w:rPr>
          <w:rFonts w:hint="eastAsia"/>
        </w:rPr>
        <w:t>картофеля</w:t>
      </w:r>
      <w:r>
        <w:t></w:t>
      </w:r>
      <w:r>
        <w:t></w:t>
      </w:r>
      <w:r>
        <w:t></w:t>
      </w:r>
      <w:r>
        <w:rPr>
          <w:rFonts w:hint="eastAsia"/>
        </w:rPr>
        <w:t>а</w:t>
      </w:r>
      <w:r>
        <w:t></w:t>
      </w:r>
      <w:r>
        <w:rPr>
          <w:rFonts w:hint="eastAsia"/>
        </w:rPr>
        <w:t>также</w:t>
      </w:r>
      <w:r>
        <w:t></w:t>
      </w:r>
      <w:r>
        <w:rPr>
          <w:rFonts w:hint="eastAsia"/>
        </w:rPr>
        <w:t>различающихся</w:t>
      </w:r>
      <w:r>
        <w:t></w:t>
      </w:r>
      <w:r>
        <w:rPr>
          <w:rFonts w:hint="eastAsia"/>
        </w:rPr>
        <w:t>по</w:t>
      </w:r>
      <w:r>
        <w:t></w:t>
      </w:r>
      <w:r>
        <w:t></w:t>
      </w:r>
      <w:r>
        <w:rPr>
          <w:rFonts w:hint="eastAsia"/>
        </w:rPr>
        <w:t>серологическим</w:t>
      </w:r>
      <w:r>
        <w:t></w:t>
      </w:r>
      <w:r>
        <w:rPr>
          <w:rFonts w:hint="eastAsia"/>
        </w:rPr>
        <w:t>и</w:t>
      </w:r>
      <w:r>
        <w:t></w:t>
      </w:r>
      <w:r>
        <w:rPr>
          <w:rFonts w:hint="eastAsia"/>
        </w:rPr>
        <w:t>молекулярно</w:t>
      </w:r>
      <w:r>
        <w:t></w:t>
      </w:r>
    </w:p>
    <w:p w:rsidR="00173556" w:rsidRDefault="00173556" w:rsidP="00173556">
      <w:r>
        <w:t></w:t>
      </w:r>
    </w:p>
    <w:p w:rsidR="00173556" w:rsidRDefault="00173556" w:rsidP="00173556">
      <w:r>
        <w:t></w:t>
      </w:r>
    </w:p>
    <w:p w:rsidR="00173556" w:rsidRDefault="00173556" w:rsidP="00173556">
      <w:r>
        <w:rPr>
          <w:rFonts w:hint="eastAsia"/>
        </w:rPr>
        <w:t>генетическим</w:t>
      </w:r>
      <w:r>
        <w:t></w:t>
      </w:r>
      <w:r>
        <w:rPr>
          <w:rFonts w:hint="eastAsia"/>
        </w:rPr>
        <w:t>свойствам</w:t>
      </w:r>
      <w:r>
        <w:t></w:t>
      </w:r>
      <w:r>
        <w:t></w:t>
      </w:r>
      <w:r>
        <w:rPr>
          <w:rFonts w:hint="eastAsia"/>
        </w:rPr>
        <w:t>Наибольшую</w:t>
      </w:r>
      <w:r>
        <w:t></w:t>
      </w:r>
      <w:r>
        <w:rPr>
          <w:rFonts w:hint="eastAsia"/>
        </w:rPr>
        <w:t>угрозу</w:t>
      </w:r>
      <w:r>
        <w:t></w:t>
      </w:r>
      <w:r>
        <w:rPr>
          <w:rFonts w:hint="eastAsia"/>
        </w:rPr>
        <w:t>для</w:t>
      </w:r>
      <w:r>
        <w:t></w:t>
      </w:r>
      <w:r>
        <w:rPr>
          <w:rFonts w:hint="eastAsia"/>
        </w:rPr>
        <w:t>агропромышленного</w:t>
      </w:r>
      <w:r>
        <w:t></w:t>
      </w:r>
      <w:r>
        <w:rPr>
          <w:rFonts w:hint="eastAsia"/>
        </w:rPr>
        <w:t>производства</w:t>
      </w:r>
      <w:r>
        <w:t></w:t>
      </w:r>
      <w:r>
        <w:rPr>
          <w:rFonts w:hint="eastAsia"/>
        </w:rPr>
        <w:t>представляют</w:t>
      </w:r>
      <w:r>
        <w:t></w:t>
      </w:r>
      <w:r>
        <w:rPr>
          <w:rFonts w:hint="eastAsia"/>
        </w:rPr>
        <w:t>штаммы</w:t>
      </w:r>
      <w:r>
        <w:t></w:t>
      </w:r>
      <w:r>
        <w:t></w:t>
      </w:r>
      <w:r>
        <w:rPr>
          <w:rFonts w:hint="eastAsia"/>
        </w:rPr>
        <w:t>индуцирующие</w:t>
      </w:r>
      <w:r>
        <w:t></w:t>
      </w:r>
      <w:r>
        <w:rPr>
          <w:rFonts w:hint="eastAsia"/>
        </w:rPr>
        <w:t>некротическое</w:t>
      </w:r>
      <w:r>
        <w:t></w:t>
      </w:r>
      <w:r>
        <w:rPr>
          <w:rFonts w:hint="eastAsia"/>
        </w:rPr>
        <w:t>поражение</w:t>
      </w:r>
      <w:r>
        <w:t></w:t>
      </w:r>
      <w:r>
        <w:rPr>
          <w:rFonts w:hint="eastAsia"/>
        </w:rPr>
        <w:t>клубней</w:t>
      </w:r>
      <w:r>
        <w:t></w:t>
      </w:r>
      <w:r>
        <w:rPr>
          <w:rFonts w:hint="eastAsia"/>
        </w:rPr>
        <w:t>картофеля</w:t>
      </w:r>
      <w:r>
        <w:t></w:t>
      </w:r>
      <w:r>
        <w:t></w:t>
      </w:r>
      <w:r>
        <w:rPr>
          <w:rFonts w:hint="eastAsia"/>
        </w:rPr>
        <w:t>приводящие</w:t>
      </w:r>
      <w:r>
        <w:t></w:t>
      </w:r>
      <w:r>
        <w:rPr>
          <w:rFonts w:hint="eastAsia"/>
        </w:rPr>
        <w:t>к</w:t>
      </w:r>
      <w:r>
        <w:t></w:t>
      </w:r>
      <w:r>
        <w:rPr>
          <w:rFonts w:hint="eastAsia"/>
        </w:rPr>
        <w:t>значительному</w:t>
      </w:r>
      <w:r>
        <w:t></w:t>
      </w:r>
      <w:r>
        <w:rPr>
          <w:rFonts w:hint="eastAsia"/>
        </w:rPr>
        <w:t>снижению</w:t>
      </w:r>
      <w:r>
        <w:t></w:t>
      </w:r>
      <w:r>
        <w:rPr>
          <w:rFonts w:hint="eastAsia"/>
        </w:rPr>
        <w:t>их</w:t>
      </w:r>
      <w:r>
        <w:t></w:t>
      </w:r>
      <w:r>
        <w:rPr>
          <w:rFonts w:hint="eastAsia"/>
        </w:rPr>
        <w:t>товарного</w:t>
      </w:r>
      <w:r>
        <w:t></w:t>
      </w:r>
      <w:r>
        <w:rPr>
          <w:rFonts w:hint="eastAsia"/>
        </w:rPr>
        <w:t>вида</w:t>
      </w:r>
      <w:r>
        <w:t></w:t>
      </w:r>
      <w:r>
        <w:rPr>
          <w:rFonts w:hint="eastAsia"/>
        </w:rPr>
        <w:t>и</w:t>
      </w:r>
      <w:r>
        <w:t></w:t>
      </w:r>
      <w:r>
        <w:rPr>
          <w:rFonts w:hint="eastAsia"/>
        </w:rPr>
        <w:t>пищевой</w:t>
      </w:r>
      <w:r>
        <w:t></w:t>
      </w:r>
      <w:r>
        <w:rPr>
          <w:rFonts w:hint="eastAsia"/>
        </w:rPr>
        <w:t>ценности</w:t>
      </w:r>
      <w:r>
        <w:t></w:t>
      </w:r>
      <w:r>
        <w:t></w:t>
      </w:r>
      <w:r>
        <w:rPr>
          <w:rFonts w:hint="eastAsia"/>
        </w:rPr>
        <w:t>Вайдеманн</w:t>
      </w:r>
      <w:r>
        <w:t></w:t>
      </w:r>
      <w:r>
        <w:rPr>
          <w:rFonts w:hint="eastAsia"/>
        </w:rPr>
        <w:t>и</w:t>
      </w:r>
      <w:r>
        <w:t></w:t>
      </w:r>
      <w:r>
        <w:rPr>
          <w:rFonts w:hint="eastAsia"/>
        </w:rPr>
        <w:t>др</w:t>
      </w:r>
      <w:r>
        <w:t></w:t>
      </w:r>
      <w:r>
        <w:t></w:t>
      </w:r>
      <w:r>
        <w:t></w:t>
      </w:r>
      <w:r>
        <w:t></w:t>
      </w:r>
      <w:r>
        <w:t></w:t>
      </w:r>
      <w:r>
        <w:t></w:t>
      </w:r>
      <w:r>
        <w:t></w:t>
      </w:r>
      <w:r>
        <w:t></w:t>
      </w:r>
      <w:r>
        <w:t></w:t>
      </w:r>
      <w:r>
        <w:rPr>
          <w:rFonts w:hint="eastAsia"/>
        </w:rPr>
        <w:t>Иванюк</w:t>
      </w:r>
      <w:r>
        <w:t></w:t>
      </w:r>
      <w:r>
        <w:rPr>
          <w:rFonts w:hint="eastAsia"/>
        </w:rPr>
        <w:t>и</w:t>
      </w:r>
      <w:r>
        <w:t></w:t>
      </w:r>
      <w:r>
        <w:rPr>
          <w:rFonts w:hint="eastAsia"/>
        </w:rPr>
        <w:t>др</w:t>
      </w:r>
      <w:r>
        <w:t></w:t>
      </w:r>
      <w:r>
        <w:t></w:t>
      </w:r>
      <w:r>
        <w:t></w:t>
      </w:r>
      <w:r>
        <w:t></w:t>
      </w:r>
      <w:r>
        <w:t></w:t>
      </w:r>
      <w:r>
        <w:t></w:t>
      </w:r>
      <w:r>
        <w:t></w:t>
      </w:r>
      <w:r>
        <w:t></w:t>
      </w:r>
      <w:r>
        <w:t></w:t>
      </w:r>
      <w:r>
        <w:t></w:t>
      </w:r>
      <w:r>
        <w:rPr>
          <w:rFonts w:hint="eastAsia"/>
        </w:rPr>
        <w:t>Также</w:t>
      </w:r>
      <w:r>
        <w:t></w:t>
      </w:r>
      <w:r>
        <w:rPr>
          <w:rFonts w:hint="eastAsia"/>
        </w:rPr>
        <w:t>серьезную</w:t>
      </w:r>
      <w:r>
        <w:t></w:t>
      </w:r>
      <w:r>
        <w:rPr>
          <w:rFonts w:hint="eastAsia"/>
        </w:rPr>
        <w:t>опасность</w:t>
      </w:r>
      <w:r>
        <w:t></w:t>
      </w:r>
      <w:r>
        <w:rPr>
          <w:rFonts w:hint="eastAsia"/>
        </w:rPr>
        <w:t>несут</w:t>
      </w:r>
      <w:r>
        <w:t></w:t>
      </w:r>
      <w:r>
        <w:rPr>
          <w:rFonts w:hint="eastAsia"/>
        </w:rPr>
        <w:t>рекомбинантные</w:t>
      </w:r>
      <w:r>
        <w:t></w:t>
      </w:r>
      <w:r>
        <w:rPr>
          <w:rFonts w:hint="eastAsia"/>
        </w:rPr>
        <w:t>формы</w:t>
      </w:r>
      <w:r>
        <w:t></w:t>
      </w:r>
      <w:r>
        <w:t></w:t>
      </w:r>
      <w:r>
        <w:t></w:t>
      </w:r>
      <w:r>
        <w:t></w:t>
      </w:r>
      <w:r>
        <w:t></w:t>
      </w:r>
      <w:r>
        <w:t></w:t>
      </w:r>
      <w:r>
        <w:rPr>
          <w:rFonts w:hint="eastAsia"/>
        </w:rPr>
        <w:t>характеризующиеся</w:t>
      </w:r>
      <w:r>
        <w:t></w:t>
      </w:r>
      <w:r>
        <w:rPr>
          <w:rFonts w:hint="eastAsia"/>
        </w:rPr>
        <w:t>высокой</w:t>
      </w:r>
      <w:r>
        <w:t></w:t>
      </w:r>
      <w:r>
        <w:rPr>
          <w:rFonts w:hint="eastAsia"/>
        </w:rPr>
        <w:t>эффективностью</w:t>
      </w:r>
      <w:r>
        <w:t></w:t>
      </w:r>
      <w:r>
        <w:rPr>
          <w:rFonts w:hint="eastAsia"/>
        </w:rPr>
        <w:t>переноса</w:t>
      </w:r>
      <w:r>
        <w:t></w:t>
      </w:r>
      <w:r>
        <w:rPr>
          <w:rFonts w:hint="eastAsia"/>
        </w:rPr>
        <w:t>с</w:t>
      </w:r>
      <w:r>
        <w:t></w:t>
      </w:r>
      <w:r>
        <w:rPr>
          <w:rFonts w:hint="eastAsia"/>
        </w:rPr>
        <w:t>помощью</w:t>
      </w:r>
      <w:r>
        <w:t></w:t>
      </w:r>
      <w:r>
        <w:rPr>
          <w:rFonts w:hint="eastAsia"/>
        </w:rPr>
        <w:t>насекомых</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результате</w:t>
      </w:r>
      <w:r>
        <w:t></w:t>
      </w:r>
      <w:r>
        <w:rPr>
          <w:rFonts w:hint="eastAsia"/>
        </w:rPr>
        <w:t>быстрого</w:t>
      </w:r>
      <w:r>
        <w:t></w:t>
      </w:r>
      <w:r>
        <w:rPr>
          <w:rFonts w:hint="eastAsia"/>
        </w:rPr>
        <w:t>распространения</w:t>
      </w:r>
      <w:r>
        <w:t></w:t>
      </w:r>
      <w:r>
        <w:rPr>
          <w:rFonts w:hint="eastAsia"/>
        </w:rPr>
        <w:t>рекомбинантных</w:t>
      </w:r>
      <w:r>
        <w:t></w:t>
      </w:r>
      <w:r>
        <w:rPr>
          <w:rFonts w:hint="eastAsia"/>
        </w:rPr>
        <w:t>штаммов</w:t>
      </w:r>
      <w:r>
        <w:t></w:t>
      </w:r>
      <w:r>
        <w:t></w:t>
      </w:r>
      <w:r>
        <w:rPr>
          <w:rFonts w:hint="eastAsia"/>
        </w:rPr>
        <w:t>способных</w:t>
      </w:r>
      <w:r>
        <w:t></w:t>
      </w:r>
      <w:r>
        <w:rPr>
          <w:rFonts w:hint="eastAsia"/>
        </w:rPr>
        <w:t>к</w:t>
      </w:r>
      <w:r>
        <w:t></w:t>
      </w:r>
      <w:r>
        <w:rPr>
          <w:rFonts w:hint="eastAsia"/>
        </w:rPr>
        <w:t>индукции</w:t>
      </w:r>
      <w:r>
        <w:t></w:t>
      </w:r>
      <w:r>
        <w:rPr>
          <w:rFonts w:hint="eastAsia"/>
        </w:rPr>
        <w:t>некрозообразования</w:t>
      </w:r>
      <w:r>
        <w:t></w:t>
      </w:r>
      <w:r>
        <w:t></w:t>
      </w:r>
      <w:r>
        <w:rPr>
          <w:rFonts w:hint="eastAsia"/>
        </w:rPr>
        <w:t>многие</w:t>
      </w:r>
      <w:r>
        <w:t></w:t>
      </w:r>
      <w:r>
        <w:rPr>
          <w:rFonts w:hint="eastAsia"/>
        </w:rPr>
        <w:t>сорта</w:t>
      </w:r>
      <w:r>
        <w:t></w:t>
      </w:r>
      <w:r>
        <w:rPr>
          <w:rFonts w:hint="eastAsia"/>
        </w:rPr>
        <w:t>картофеля</w:t>
      </w:r>
      <w:r>
        <w:t></w:t>
      </w:r>
      <w:r>
        <w:rPr>
          <w:rFonts w:hint="eastAsia"/>
        </w:rPr>
        <w:t>потеряли</w:t>
      </w:r>
      <w:r>
        <w:t></w:t>
      </w:r>
      <w:r>
        <w:rPr>
          <w:rFonts w:hint="eastAsia"/>
        </w:rPr>
        <w:t>свою</w:t>
      </w:r>
      <w:r>
        <w:t></w:t>
      </w:r>
      <w:r>
        <w:rPr>
          <w:rFonts w:hint="eastAsia"/>
        </w:rPr>
        <w:t>привлекательность</w:t>
      </w:r>
      <w:r>
        <w:t></w:t>
      </w:r>
      <w:r>
        <w:rPr>
          <w:rFonts w:hint="eastAsia"/>
        </w:rPr>
        <w:t>для</w:t>
      </w:r>
      <w:r>
        <w:t></w:t>
      </w:r>
      <w:r>
        <w:rPr>
          <w:rFonts w:hint="eastAsia"/>
        </w:rPr>
        <w:t>сельскохозяйственного</w:t>
      </w:r>
      <w:r>
        <w:t></w:t>
      </w:r>
      <w:r>
        <w:rPr>
          <w:rFonts w:hint="eastAsia"/>
        </w:rPr>
        <w:t>производства</w:t>
      </w:r>
      <w:r>
        <w:t></w:t>
      </w:r>
      <w:r>
        <w:t></w:t>
      </w:r>
      <w:r>
        <w:t></w:t>
      </w:r>
      <w:r>
        <w:t></w:t>
      </w:r>
      <w:r>
        <w:t></w:t>
      </w:r>
      <w:r>
        <w:t></w:t>
      </w:r>
      <w:r>
        <w:t></w:t>
      </w:r>
      <w:r>
        <w:t></w:t>
      </w:r>
      <w:r>
        <w:t></w:t>
      </w:r>
      <w:r>
        <w:t></w:t>
      </w:r>
      <w:r>
        <w:t></w:t>
      </w:r>
      <w:r>
        <w:t></w:t>
      </w:r>
      <w:r>
        <w:t></w:t>
      </w:r>
      <w:r>
        <w:t></w:t>
      </w:r>
      <w:r>
        <w:t></w:t>
      </w:r>
    </w:p>
    <w:p w:rsidR="00173556" w:rsidRDefault="00173556" w:rsidP="00173556">
      <w:r>
        <w:rPr>
          <w:rFonts w:hint="eastAsia"/>
        </w:rPr>
        <w:t>В</w:t>
      </w:r>
      <w:r>
        <w:t></w:t>
      </w:r>
      <w:r>
        <w:rPr>
          <w:rFonts w:hint="eastAsia"/>
        </w:rPr>
        <w:t>Средневолжском</w:t>
      </w:r>
      <w:r>
        <w:t></w:t>
      </w:r>
      <w:r>
        <w:rPr>
          <w:rFonts w:hint="eastAsia"/>
        </w:rPr>
        <w:t>регионе</w:t>
      </w:r>
      <w:r>
        <w:t></w:t>
      </w:r>
      <w:r>
        <w:rPr>
          <w:rFonts w:hint="eastAsia"/>
        </w:rPr>
        <w:t>России</w:t>
      </w:r>
      <w:r>
        <w:t></w:t>
      </w:r>
      <w:r>
        <w:rPr>
          <w:rFonts w:hint="eastAsia"/>
        </w:rPr>
        <w:t>сосредоточены</w:t>
      </w:r>
      <w:r>
        <w:t></w:t>
      </w:r>
      <w:r>
        <w:rPr>
          <w:rFonts w:hint="eastAsia"/>
        </w:rPr>
        <w:t>значительные</w:t>
      </w:r>
      <w:r>
        <w:t></w:t>
      </w:r>
      <w:r>
        <w:rPr>
          <w:rFonts w:hint="eastAsia"/>
        </w:rPr>
        <w:t>площади</w:t>
      </w:r>
      <w:r>
        <w:t></w:t>
      </w:r>
      <w:r>
        <w:rPr>
          <w:rFonts w:hint="eastAsia"/>
        </w:rPr>
        <w:t>посадок</w:t>
      </w:r>
      <w:r>
        <w:t></w:t>
      </w:r>
      <w:r>
        <w:rPr>
          <w:rFonts w:hint="eastAsia"/>
        </w:rPr>
        <w:t>семенного</w:t>
      </w:r>
      <w:r>
        <w:t></w:t>
      </w:r>
      <w:r>
        <w:rPr>
          <w:rFonts w:hint="eastAsia"/>
        </w:rPr>
        <w:t>и</w:t>
      </w:r>
      <w:r>
        <w:t></w:t>
      </w:r>
      <w:r>
        <w:rPr>
          <w:rFonts w:hint="eastAsia"/>
        </w:rPr>
        <w:t>товарного</w:t>
      </w:r>
      <w:r>
        <w:t></w:t>
      </w:r>
      <w:r>
        <w:rPr>
          <w:rFonts w:hint="eastAsia"/>
        </w:rPr>
        <w:t>картофеля</w:t>
      </w:r>
      <w:r>
        <w:t></w:t>
      </w:r>
      <w:r>
        <w:t></w:t>
      </w:r>
      <w:r>
        <w:rPr>
          <w:rFonts w:hint="eastAsia"/>
        </w:rPr>
        <w:t>Кроме</w:t>
      </w:r>
      <w:r>
        <w:t></w:t>
      </w:r>
      <w:r>
        <w:rPr>
          <w:rFonts w:hint="eastAsia"/>
        </w:rPr>
        <w:t>того</w:t>
      </w:r>
      <w:r>
        <w:t></w:t>
      </w:r>
      <w:r>
        <w:t></w:t>
      </w:r>
      <w:r>
        <w:rPr>
          <w:rFonts w:hint="eastAsia"/>
        </w:rPr>
        <w:t>здесь</w:t>
      </w:r>
      <w:r>
        <w:t></w:t>
      </w:r>
      <w:r>
        <w:rPr>
          <w:rFonts w:hint="eastAsia"/>
        </w:rPr>
        <w:t>функционирует</w:t>
      </w:r>
      <w:r>
        <w:t></w:t>
      </w:r>
      <w:r>
        <w:rPr>
          <w:rFonts w:hint="eastAsia"/>
        </w:rPr>
        <w:t>ряд</w:t>
      </w:r>
      <w:r>
        <w:t></w:t>
      </w:r>
      <w:r>
        <w:rPr>
          <w:rFonts w:hint="eastAsia"/>
        </w:rPr>
        <w:t>крупных</w:t>
      </w:r>
      <w:r>
        <w:t></w:t>
      </w:r>
      <w:r>
        <w:rPr>
          <w:rFonts w:hint="eastAsia"/>
        </w:rPr>
        <w:t>селекционных</w:t>
      </w:r>
      <w:r>
        <w:t></w:t>
      </w:r>
      <w:r>
        <w:rPr>
          <w:rFonts w:hint="eastAsia"/>
        </w:rPr>
        <w:t>и</w:t>
      </w:r>
      <w:r>
        <w:t></w:t>
      </w:r>
      <w:r>
        <w:rPr>
          <w:rFonts w:hint="eastAsia"/>
        </w:rPr>
        <w:t>семеноводческих</w:t>
      </w:r>
      <w:r>
        <w:t></w:t>
      </w:r>
      <w:r>
        <w:rPr>
          <w:rFonts w:hint="eastAsia"/>
        </w:rPr>
        <w:t>учреждений</w:t>
      </w:r>
      <w:r>
        <w:t></w:t>
      </w:r>
      <w:r>
        <w:t></w:t>
      </w:r>
      <w:r>
        <w:rPr>
          <w:rFonts w:hint="eastAsia"/>
        </w:rPr>
        <w:t>В</w:t>
      </w:r>
      <w:r>
        <w:t></w:t>
      </w:r>
      <w:r>
        <w:rPr>
          <w:rFonts w:hint="eastAsia"/>
        </w:rPr>
        <w:t>связи</w:t>
      </w:r>
      <w:r>
        <w:t></w:t>
      </w:r>
      <w:r>
        <w:rPr>
          <w:rFonts w:hint="eastAsia"/>
        </w:rPr>
        <w:t>с</w:t>
      </w:r>
      <w:r>
        <w:t></w:t>
      </w:r>
      <w:r>
        <w:rPr>
          <w:rFonts w:hint="eastAsia"/>
        </w:rPr>
        <w:t>этим</w:t>
      </w:r>
      <w:r>
        <w:t></w:t>
      </w:r>
      <w:r>
        <w:t></w:t>
      </w:r>
      <w:r>
        <w:rPr>
          <w:rFonts w:hint="eastAsia"/>
        </w:rPr>
        <w:t>исследование</w:t>
      </w:r>
      <w:r>
        <w:t></w:t>
      </w:r>
      <w:r>
        <w:rPr>
          <w:rFonts w:hint="eastAsia"/>
        </w:rPr>
        <w:t>аспектов</w:t>
      </w:r>
      <w:r>
        <w:t></w:t>
      </w:r>
      <w:r>
        <w:rPr>
          <w:rFonts w:hint="eastAsia"/>
        </w:rPr>
        <w:t>связанных</w:t>
      </w:r>
      <w:r>
        <w:t></w:t>
      </w:r>
      <w:r>
        <w:rPr>
          <w:rFonts w:hint="eastAsia"/>
        </w:rPr>
        <w:t>с</w:t>
      </w:r>
      <w:r>
        <w:t></w:t>
      </w:r>
      <w:r>
        <w:rPr>
          <w:rFonts w:hint="eastAsia"/>
        </w:rPr>
        <w:t>лабораторной</w:t>
      </w:r>
      <w:r>
        <w:t></w:t>
      </w:r>
      <w:r>
        <w:rPr>
          <w:rFonts w:hint="eastAsia"/>
        </w:rPr>
        <w:t>диагностикой</w:t>
      </w:r>
      <w:r>
        <w:t></w:t>
      </w:r>
      <w:r>
        <w:rPr>
          <w:rFonts w:hint="eastAsia"/>
        </w:rPr>
        <w:t>и</w:t>
      </w:r>
      <w:r>
        <w:t></w:t>
      </w:r>
      <w:r>
        <w:rPr>
          <w:rFonts w:hint="eastAsia"/>
        </w:rPr>
        <w:t>фитосанитарным</w:t>
      </w:r>
      <w:r>
        <w:t></w:t>
      </w:r>
      <w:r>
        <w:rPr>
          <w:rFonts w:hint="eastAsia"/>
        </w:rPr>
        <w:t>мониторингом</w:t>
      </w:r>
      <w:r>
        <w:t></w:t>
      </w:r>
      <w:r>
        <w:rPr>
          <w:rFonts w:hint="eastAsia"/>
        </w:rPr>
        <w:t>популяционного</w:t>
      </w:r>
      <w:r>
        <w:t></w:t>
      </w:r>
      <w:r>
        <w:rPr>
          <w:rFonts w:hint="eastAsia"/>
        </w:rPr>
        <w:t>состава</w:t>
      </w:r>
      <w:r>
        <w:t></w:t>
      </w:r>
      <w:r>
        <w:t></w:t>
      </w:r>
      <w:r>
        <w:t></w:t>
      </w:r>
      <w:r>
        <w:t></w:t>
      </w:r>
      <w:r>
        <w:t></w:t>
      </w:r>
      <w:r>
        <w:rPr>
          <w:rFonts w:hint="eastAsia"/>
        </w:rPr>
        <w:t>на</w:t>
      </w:r>
      <w:r>
        <w:t></w:t>
      </w:r>
      <w:r>
        <w:rPr>
          <w:rFonts w:hint="eastAsia"/>
        </w:rPr>
        <w:t>территории</w:t>
      </w:r>
      <w:r>
        <w:t></w:t>
      </w:r>
      <w:r>
        <w:rPr>
          <w:rFonts w:hint="eastAsia"/>
        </w:rPr>
        <w:t>данного</w:t>
      </w:r>
      <w:r>
        <w:t></w:t>
      </w:r>
      <w:r>
        <w:rPr>
          <w:rFonts w:hint="eastAsia"/>
        </w:rPr>
        <w:t>региона</w:t>
      </w:r>
      <w:r>
        <w:t></w:t>
      </w:r>
      <w:r>
        <w:rPr>
          <w:rFonts w:hint="eastAsia"/>
        </w:rPr>
        <w:t>является</w:t>
      </w:r>
      <w:r>
        <w:t></w:t>
      </w:r>
      <w:r>
        <w:rPr>
          <w:rFonts w:hint="eastAsia"/>
        </w:rPr>
        <w:t>актуальным</w:t>
      </w:r>
      <w:r>
        <w:t></w:t>
      </w:r>
    </w:p>
    <w:p w:rsidR="00173556" w:rsidRDefault="00173556" w:rsidP="00173556">
      <w:r>
        <w:rPr>
          <w:rFonts w:hint="eastAsia"/>
        </w:rPr>
        <w:t>Цель</w:t>
      </w:r>
      <w:r>
        <w:t></w:t>
      </w:r>
      <w:r>
        <w:rPr>
          <w:rFonts w:hint="eastAsia"/>
        </w:rPr>
        <w:t>и</w:t>
      </w:r>
      <w:r>
        <w:t></w:t>
      </w:r>
      <w:r>
        <w:rPr>
          <w:rFonts w:hint="eastAsia"/>
        </w:rPr>
        <w:t>задачи</w:t>
      </w:r>
      <w:r>
        <w:t></w:t>
      </w:r>
      <w:r>
        <w:rPr>
          <w:rFonts w:hint="eastAsia"/>
        </w:rPr>
        <w:t>исследования</w:t>
      </w:r>
      <w:r>
        <w:t></w:t>
      </w:r>
      <w:r>
        <w:t></w:t>
      </w:r>
      <w:r>
        <w:rPr>
          <w:rFonts w:hint="eastAsia"/>
        </w:rPr>
        <w:t>Целью</w:t>
      </w:r>
      <w:r>
        <w:t></w:t>
      </w:r>
      <w:r>
        <w:rPr>
          <w:rFonts w:hint="eastAsia"/>
        </w:rPr>
        <w:t>работы</w:t>
      </w:r>
      <w:r>
        <w:t></w:t>
      </w:r>
      <w:r>
        <w:rPr>
          <w:rFonts w:hint="eastAsia"/>
        </w:rPr>
        <w:t>явилось</w:t>
      </w:r>
      <w:r>
        <w:t></w:t>
      </w:r>
      <w:r>
        <w:rPr>
          <w:rFonts w:hint="eastAsia"/>
        </w:rPr>
        <w:t>установление</w:t>
      </w:r>
      <w:r>
        <w:t></w:t>
      </w:r>
      <w:r>
        <w:rPr>
          <w:rFonts w:hint="eastAsia"/>
        </w:rPr>
        <w:t>особенностей</w:t>
      </w:r>
      <w:r>
        <w:t></w:t>
      </w:r>
      <w:r>
        <w:rPr>
          <w:rFonts w:hint="eastAsia"/>
        </w:rPr>
        <w:t>диагностического</w:t>
      </w:r>
      <w:r>
        <w:t></w:t>
      </w:r>
      <w:r>
        <w:rPr>
          <w:rFonts w:hint="eastAsia"/>
        </w:rPr>
        <w:t>выявления</w:t>
      </w:r>
      <w:r>
        <w:t></w:t>
      </w:r>
      <w:r>
        <w:t></w:t>
      </w:r>
      <w:r>
        <w:t></w:t>
      </w:r>
      <w:r>
        <w:t></w:t>
      </w:r>
      <w:r>
        <w:t></w:t>
      </w:r>
      <w:r>
        <w:rPr>
          <w:rFonts w:hint="eastAsia"/>
        </w:rPr>
        <w:t>и</w:t>
      </w:r>
      <w:r>
        <w:t></w:t>
      </w:r>
      <w:r>
        <w:rPr>
          <w:rFonts w:hint="eastAsia"/>
        </w:rPr>
        <w:t>штаммового</w:t>
      </w:r>
      <w:r>
        <w:t></w:t>
      </w:r>
      <w:r>
        <w:rPr>
          <w:rFonts w:hint="eastAsia"/>
        </w:rPr>
        <w:t>состава</w:t>
      </w:r>
      <w:r>
        <w:t></w:t>
      </w:r>
      <w:r>
        <w:rPr>
          <w:rFonts w:hint="eastAsia"/>
        </w:rPr>
        <w:t>патогена</w:t>
      </w:r>
      <w:r>
        <w:t></w:t>
      </w:r>
      <w:r>
        <w:rPr>
          <w:rFonts w:hint="eastAsia"/>
        </w:rPr>
        <w:t>в</w:t>
      </w:r>
      <w:r>
        <w:t></w:t>
      </w:r>
      <w:r>
        <w:rPr>
          <w:rFonts w:hint="eastAsia"/>
        </w:rPr>
        <w:t>Среднем</w:t>
      </w:r>
      <w:r>
        <w:t></w:t>
      </w:r>
      <w:r>
        <w:rPr>
          <w:rFonts w:hint="eastAsia"/>
        </w:rPr>
        <w:t>Поволжье</w:t>
      </w:r>
      <w:r>
        <w:t></w:t>
      </w:r>
    </w:p>
    <w:p w:rsidR="00173556" w:rsidRDefault="00173556" w:rsidP="00173556">
      <w:r>
        <w:rPr>
          <w:rFonts w:hint="eastAsia"/>
        </w:rPr>
        <w:t>Для</w:t>
      </w:r>
      <w:r>
        <w:t></w:t>
      </w:r>
      <w:r>
        <w:rPr>
          <w:rFonts w:hint="eastAsia"/>
        </w:rPr>
        <w:t>достижения</w:t>
      </w:r>
      <w:r>
        <w:t></w:t>
      </w:r>
      <w:r>
        <w:rPr>
          <w:rFonts w:hint="eastAsia"/>
        </w:rPr>
        <w:t>цели</w:t>
      </w:r>
      <w:r>
        <w:t></w:t>
      </w:r>
      <w:r>
        <w:rPr>
          <w:rFonts w:hint="eastAsia"/>
        </w:rPr>
        <w:t>были</w:t>
      </w:r>
      <w:r>
        <w:t></w:t>
      </w:r>
      <w:r>
        <w:rPr>
          <w:rFonts w:hint="eastAsia"/>
        </w:rPr>
        <w:t>поставлены</w:t>
      </w:r>
      <w:r>
        <w:t></w:t>
      </w:r>
      <w:r>
        <w:rPr>
          <w:rFonts w:hint="eastAsia"/>
        </w:rPr>
        <w:t>следующие</w:t>
      </w:r>
      <w:r>
        <w:t></w:t>
      </w:r>
      <w:r>
        <w:rPr>
          <w:rFonts w:hint="eastAsia"/>
        </w:rPr>
        <w:t>задачи</w:t>
      </w:r>
      <w:r>
        <w:t></w:t>
      </w:r>
    </w:p>
    <w:p w:rsidR="00173556" w:rsidRDefault="00173556" w:rsidP="00173556">
      <w:r>
        <w:t></w:t>
      </w:r>
      <w:r>
        <w:t></w:t>
      </w:r>
      <w:r>
        <w:tab/>
      </w:r>
      <w:r>
        <w:rPr>
          <w:rFonts w:hint="eastAsia"/>
        </w:rPr>
        <w:t>Усовершенствовать</w:t>
      </w:r>
      <w:r>
        <w:t></w:t>
      </w:r>
      <w:r>
        <w:rPr>
          <w:rFonts w:hint="eastAsia"/>
        </w:rPr>
        <w:t>процесс</w:t>
      </w:r>
      <w:r>
        <w:t></w:t>
      </w:r>
      <w:r>
        <w:rPr>
          <w:rFonts w:hint="eastAsia"/>
        </w:rPr>
        <w:t>подготовки</w:t>
      </w:r>
      <w:r>
        <w:t></w:t>
      </w:r>
      <w:r>
        <w:rPr>
          <w:rFonts w:hint="eastAsia"/>
        </w:rPr>
        <w:t>растительного</w:t>
      </w:r>
      <w:r>
        <w:t></w:t>
      </w:r>
      <w:r>
        <w:rPr>
          <w:rFonts w:hint="eastAsia"/>
        </w:rPr>
        <w:t>материала</w:t>
      </w:r>
      <w:r>
        <w:t></w:t>
      </w:r>
      <w:r>
        <w:rPr>
          <w:rFonts w:hint="eastAsia"/>
        </w:rPr>
        <w:t>для</w:t>
      </w:r>
      <w:r>
        <w:t></w:t>
      </w:r>
      <w:r>
        <w:rPr>
          <w:rFonts w:hint="eastAsia"/>
        </w:rPr>
        <w:t>диагностического</w:t>
      </w:r>
      <w:r>
        <w:t></w:t>
      </w:r>
      <w:r>
        <w:rPr>
          <w:rFonts w:hint="eastAsia"/>
        </w:rPr>
        <w:t>обнаружения</w:t>
      </w:r>
      <w:r>
        <w:t></w:t>
      </w:r>
      <w:r>
        <w:t></w:t>
      </w:r>
      <w:r>
        <w:t></w:t>
      </w:r>
      <w:r>
        <w:t></w:t>
      </w:r>
      <w:r>
        <w:t></w:t>
      </w:r>
    </w:p>
    <w:p w:rsidR="00173556" w:rsidRDefault="00173556" w:rsidP="00173556">
      <w:r>
        <w:t></w:t>
      </w:r>
      <w:r>
        <w:t></w:t>
      </w:r>
      <w:r>
        <w:tab/>
      </w:r>
      <w:r>
        <w:rPr>
          <w:rFonts w:hint="eastAsia"/>
        </w:rPr>
        <w:t>Изучить</w:t>
      </w:r>
      <w:r>
        <w:t></w:t>
      </w:r>
      <w:r>
        <w:rPr>
          <w:rFonts w:hint="eastAsia"/>
        </w:rPr>
        <w:t>уровень</w:t>
      </w:r>
      <w:r>
        <w:t></w:t>
      </w:r>
      <w:r>
        <w:rPr>
          <w:rFonts w:hint="eastAsia"/>
        </w:rPr>
        <w:t>распространения</w:t>
      </w:r>
      <w:r>
        <w:t></w:t>
      </w:r>
      <w:r>
        <w:t></w:t>
      </w:r>
      <w:r>
        <w:t></w:t>
      </w:r>
      <w:r>
        <w:t></w:t>
      </w:r>
      <w:r>
        <w:t></w:t>
      </w:r>
      <w:r>
        <w:rPr>
          <w:rFonts w:hint="eastAsia"/>
        </w:rPr>
        <w:t>и</w:t>
      </w:r>
      <w:r>
        <w:t></w:t>
      </w:r>
      <w:proofErr w:type="gramStart"/>
      <w:r>
        <w:rPr>
          <w:rFonts w:hint="eastAsia"/>
        </w:rPr>
        <w:t>других</w:t>
      </w:r>
      <w:proofErr w:type="gramEnd"/>
      <w:r>
        <w:t></w:t>
      </w:r>
      <w:r>
        <w:rPr>
          <w:rFonts w:hint="eastAsia"/>
        </w:rPr>
        <w:t>вирусных</w:t>
      </w:r>
      <w:r>
        <w:t></w:t>
      </w:r>
      <w:r>
        <w:rPr>
          <w:rFonts w:hint="eastAsia"/>
        </w:rPr>
        <w:t>патогенов</w:t>
      </w:r>
      <w:r>
        <w:t></w:t>
      </w:r>
      <w:r>
        <w:rPr>
          <w:rFonts w:hint="eastAsia"/>
        </w:rPr>
        <w:t>в</w:t>
      </w:r>
      <w:r>
        <w:t></w:t>
      </w:r>
      <w:r>
        <w:rPr>
          <w:rFonts w:hint="eastAsia"/>
        </w:rPr>
        <w:t>растениях</w:t>
      </w:r>
      <w:r>
        <w:t></w:t>
      </w:r>
      <w:r>
        <w:rPr>
          <w:rFonts w:hint="eastAsia"/>
        </w:rPr>
        <w:t>картофеля</w:t>
      </w:r>
      <w:r>
        <w:t></w:t>
      </w:r>
      <w:r>
        <w:rPr>
          <w:rFonts w:hint="eastAsia"/>
        </w:rPr>
        <w:t>открытого</w:t>
      </w:r>
      <w:r>
        <w:t></w:t>
      </w:r>
      <w:r>
        <w:rPr>
          <w:rFonts w:hint="eastAsia"/>
        </w:rPr>
        <w:t>грунта</w:t>
      </w:r>
      <w:r>
        <w:t></w:t>
      </w:r>
      <w:r>
        <w:t></w:t>
      </w:r>
      <w:r>
        <w:rPr>
          <w:rFonts w:hint="eastAsia"/>
        </w:rPr>
        <w:t>а</w:t>
      </w:r>
      <w:r>
        <w:t></w:t>
      </w:r>
      <w:r>
        <w:rPr>
          <w:rFonts w:hint="eastAsia"/>
        </w:rPr>
        <w:t>также</w:t>
      </w:r>
      <w:r>
        <w:t></w:t>
      </w:r>
      <w:r>
        <w:rPr>
          <w:rFonts w:hint="eastAsia"/>
        </w:rPr>
        <w:t>в</w:t>
      </w:r>
      <w:r>
        <w:t></w:t>
      </w:r>
      <w:r>
        <w:rPr>
          <w:rFonts w:hint="eastAsia"/>
        </w:rPr>
        <w:t>меристемных</w:t>
      </w:r>
      <w:r>
        <w:t></w:t>
      </w:r>
      <w:r>
        <w:rPr>
          <w:rFonts w:hint="eastAsia"/>
        </w:rPr>
        <w:t>линиях</w:t>
      </w:r>
      <w:r>
        <w:t></w:t>
      </w:r>
      <w:r>
        <w:t></w:t>
      </w:r>
      <w:r>
        <w:t></w:t>
      </w:r>
      <w:r>
        <w:t></w:t>
      </w:r>
      <w:r>
        <w:t></w:t>
      </w:r>
      <w:r>
        <w:t></w:t>
      </w:r>
      <w:r>
        <w:t></w:t>
      </w:r>
      <w:r>
        <w:t></w:t>
      </w:r>
      <w:r>
        <w:t></w:t>
      </w:r>
      <w:r>
        <w:t></w:t>
      </w:r>
    </w:p>
    <w:p w:rsidR="00173556" w:rsidRDefault="00173556" w:rsidP="00173556">
      <w:r>
        <w:t></w:t>
      </w:r>
      <w:r>
        <w:t></w:t>
      </w:r>
      <w:r>
        <w:tab/>
      </w:r>
      <w:r>
        <w:rPr>
          <w:rFonts w:hint="eastAsia"/>
        </w:rPr>
        <w:t>Осуществить</w:t>
      </w:r>
      <w:r>
        <w:t></w:t>
      </w:r>
      <w:r>
        <w:rPr>
          <w:rFonts w:hint="eastAsia"/>
        </w:rPr>
        <w:t>биометрический</w:t>
      </w:r>
      <w:r>
        <w:t></w:t>
      </w:r>
      <w:r>
        <w:rPr>
          <w:rFonts w:hint="eastAsia"/>
        </w:rPr>
        <w:t>анализ</w:t>
      </w:r>
      <w:r>
        <w:t></w:t>
      </w:r>
      <w:r>
        <w:rPr>
          <w:rFonts w:hint="eastAsia"/>
        </w:rPr>
        <w:t>данных</w:t>
      </w:r>
      <w:r>
        <w:t></w:t>
      </w:r>
      <w:r>
        <w:rPr>
          <w:rFonts w:hint="eastAsia"/>
        </w:rPr>
        <w:t>ИФА</w:t>
      </w:r>
      <w:r>
        <w:t></w:t>
      </w:r>
      <w:r>
        <w:t></w:t>
      </w:r>
      <w:r>
        <w:rPr>
          <w:rFonts w:hint="eastAsia"/>
        </w:rPr>
        <w:t>полученных</w:t>
      </w:r>
      <w:r>
        <w:t></w:t>
      </w:r>
      <w:r>
        <w:rPr>
          <w:rFonts w:hint="eastAsia"/>
        </w:rPr>
        <w:t>при</w:t>
      </w:r>
      <w:r>
        <w:t></w:t>
      </w:r>
      <w:r>
        <w:rPr>
          <w:rFonts w:hint="eastAsia"/>
        </w:rPr>
        <w:t>диагностике</w:t>
      </w:r>
      <w:r>
        <w:t></w:t>
      </w:r>
      <w:r>
        <w:t></w:t>
      </w:r>
      <w:r>
        <w:t></w:t>
      </w:r>
      <w:r>
        <w:t></w:t>
      </w:r>
      <w:r>
        <w:t></w:t>
      </w:r>
    </w:p>
    <w:p w:rsidR="00173556" w:rsidRDefault="00173556" w:rsidP="00173556">
      <w:r>
        <w:t></w:t>
      </w:r>
      <w:r>
        <w:t></w:t>
      </w:r>
      <w:r>
        <w:tab/>
      </w:r>
      <w:r>
        <w:rPr>
          <w:rFonts w:hint="eastAsia"/>
        </w:rPr>
        <w:t>Исследовать</w:t>
      </w:r>
      <w:r>
        <w:t></w:t>
      </w:r>
      <w:r>
        <w:rPr>
          <w:rFonts w:hint="eastAsia"/>
        </w:rPr>
        <w:t>штаммовый</w:t>
      </w:r>
      <w:r>
        <w:t></w:t>
      </w:r>
      <w:r>
        <w:rPr>
          <w:rFonts w:hint="eastAsia"/>
        </w:rPr>
        <w:t>состав</w:t>
      </w:r>
      <w:r>
        <w:t></w:t>
      </w:r>
      <w:r>
        <w:rPr>
          <w:rFonts w:hint="eastAsia"/>
        </w:rPr>
        <w:t>вируса</w:t>
      </w:r>
      <w:r>
        <w:t></w:t>
      </w:r>
      <w:r>
        <w:rPr>
          <w:rFonts w:hint="eastAsia"/>
        </w:rPr>
        <w:t>на</w:t>
      </w:r>
      <w:r>
        <w:t></w:t>
      </w:r>
      <w:r>
        <w:rPr>
          <w:rFonts w:hint="eastAsia"/>
        </w:rPr>
        <w:t>территории</w:t>
      </w:r>
      <w:r>
        <w:t></w:t>
      </w:r>
      <w:r>
        <w:rPr>
          <w:rFonts w:hint="eastAsia"/>
        </w:rPr>
        <w:t>Среднего</w:t>
      </w:r>
      <w:r>
        <w:t></w:t>
      </w:r>
      <w:r>
        <w:rPr>
          <w:rFonts w:hint="eastAsia"/>
        </w:rPr>
        <w:t>Поволжья</w:t>
      </w:r>
      <w:r>
        <w:t></w:t>
      </w:r>
    </w:p>
    <w:p w:rsidR="00173556" w:rsidRDefault="00173556" w:rsidP="00173556">
      <w:r>
        <w:t></w:t>
      </w:r>
    </w:p>
    <w:p w:rsidR="00173556" w:rsidRDefault="00173556" w:rsidP="00173556">
      <w:r>
        <w:t></w:t>
      </w:r>
    </w:p>
    <w:p w:rsidR="00173556" w:rsidRDefault="00173556" w:rsidP="00173556">
      <w:r>
        <w:rPr>
          <w:rFonts w:hint="eastAsia"/>
        </w:rPr>
        <w:t>Научная</w:t>
      </w:r>
      <w:r>
        <w:t></w:t>
      </w:r>
      <w:r>
        <w:rPr>
          <w:rFonts w:hint="eastAsia"/>
        </w:rPr>
        <w:t>новизна</w:t>
      </w:r>
      <w:r>
        <w:t></w:t>
      </w:r>
      <w:r>
        <w:t></w:t>
      </w:r>
      <w:r>
        <w:rPr>
          <w:rFonts w:hint="eastAsia"/>
        </w:rPr>
        <w:t>Впервые</w:t>
      </w:r>
      <w:r>
        <w:t></w:t>
      </w:r>
      <w:r>
        <w:rPr>
          <w:rFonts w:hint="eastAsia"/>
        </w:rPr>
        <w:t>установлен</w:t>
      </w:r>
      <w:r>
        <w:t></w:t>
      </w:r>
      <w:r>
        <w:rPr>
          <w:rFonts w:hint="eastAsia"/>
        </w:rPr>
        <w:t>эффект</w:t>
      </w:r>
      <w:r>
        <w:t></w:t>
      </w:r>
      <w:r>
        <w:rPr>
          <w:rFonts w:hint="eastAsia"/>
        </w:rPr>
        <w:t>повышения</w:t>
      </w:r>
      <w:r>
        <w:t></w:t>
      </w:r>
      <w:r>
        <w:rPr>
          <w:rFonts w:hint="eastAsia"/>
        </w:rPr>
        <w:t>достоверности</w:t>
      </w:r>
      <w:r>
        <w:t></w:t>
      </w:r>
      <w:r>
        <w:rPr>
          <w:rFonts w:hint="eastAsia"/>
        </w:rPr>
        <w:t>результатов</w:t>
      </w:r>
      <w:r>
        <w:t></w:t>
      </w:r>
      <w:r>
        <w:rPr>
          <w:rFonts w:hint="eastAsia"/>
        </w:rPr>
        <w:t>лабораторной</w:t>
      </w:r>
      <w:r>
        <w:t></w:t>
      </w:r>
      <w:r>
        <w:rPr>
          <w:rFonts w:hint="eastAsia"/>
        </w:rPr>
        <w:t>диагностики</w:t>
      </w:r>
      <w:r>
        <w:t></w:t>
      </w:r>
      <w:r>
        <w:rPr>
          <w:rFonts w:hint="eastAsia"/>
        </w:rPr>
        <w:t>при</w:t>
      </w:r>
      <w:r>
        <w:t></w:t>
      </w:r>
      <w:r>
        <w:rPr>
          <w:rFonts w:hint="eastAsia"/>
        </w:rPr>
        <w:t>использовании</w:t>
      </w:r>
      <w:r>
        <w:t></w:t>
      </w:r>
      <w:r>
        <w:rPr>
          <w:rFonts w:hint="eastAsia"/>
        </w:rPr>
        <w:t>комплекса</w:t>
      </w:r>
      <w:r>
        <w:t></w:t>
      </w:r>
      <w:r>
        <w:rPr>
          <w:rFonts w:hint="eastAsia"/>
        </w:rPr>
        <w:t>преаналитических</w:t>
      </w:r>
      <w:r>
        <w:t></w:t>
      </w:r>
      <w:r>
        <w:rPr>
          <w:rFonts w:hint="eastAsia"/>
        </w:rPr>
        <w:t>факторов</w:t>
      </w:r>
      <w:r>
        <w:t></w:t>
      </w:r>
      <w:r>
        <w:t></w:t>
      </w:r>
      <w:r>
        <w:rPr>
          <w:rFonts w:hint="eastAsia"/>
        </w:rPr>
        <w:t>однократного</w:t>
      </w:r>
      <w:r>
        <w:t></w:t>
      </w:r>
      <w:r>
        <w:rPr>
          <w:rFonts w:hint="eastAsia"/>
        </w:rPr>
        <w:t>цикла</w:t>
      </w:r>
      <w:r>
        <w:t></w:t>
      </w:r>
      <w:r>
        <w:rPr>
          <w:rFonts w:hint="eastAsia"/>
        </w:rPr>
        <w:t>замораживания</w:t>
      </w:r>
      <w:r>
        <w:t></w:t>
      </w:r>
      <w:r>
        <w:rPr>
          <w:rFonts w:hint="eastAsia"/>
        </w:rPr>
        <w:t>оттаивания</w:t>
      </w:r>
      <w:r>
        <w:t></w:t>
      </w:r>
      <w:r>
        <w:rPr>
          <w:rFonts w:hint="eastAsia"/>
        </w:rPr>
        <w:t>разрушенной</w:t>
      </w:r>
      <w:r>
        <w:t></w:t>
      </w:r>
      <w:r>
        <w:rPr>
          <w:rFonts w:hint="eastAsia"/>
        </w:rPr>
        <w:t>листовой</w:t>
      </w:r>
      <w:r>
        <w:t></w:t>
      </w:r>
      <w:r>
        <w:rPr>
          <w:rFonts w:hint="eastAsia"/>
        </w:rPr>
        <w:t>ткани</w:t>
      </w:r>
      <w:r>
        <w:t></w:t>
      </w:r>
      <w:r>
        <w:rPr>
          <w:rFonts w:hint="eastAsia"/>
        </w:rPr>
        <w:t>растений</w:t>
      </w:r>
      <w:r>
        <w:t></w:t>
      </w:r>
      <w:r>
        <w:t></w:t>
      </w:r>
      <w:r>
        <w:rPr>
          <w:rFonts w:hint="eastAsia"/>
        </w:rPr>
        <w:t>а</w:t>
      </w:r>
      <w:r>
        <w:t></w:t>
      </w:r>
      <w:r>
        <w:rPr>
          <w:rFonts w:hint="eastAsia"/>
        </w:rPr>
        <w:t>также</w:t>
      </w:r>
      <w:r>
        <w:t></w:t>
      </w:r>
      <w:r>
        <w:rPr>
          <w:rFonts w:hint="eastAsia"/>
        </w:rPr>
        <w:t>внесения</w:t>
      </w:r>
      <w:r>
        <w:t></w:t>
      </w:r>
      <w:r>
        <w:rPr>
          <w:rFonts w:hint="eastAsia"/>
        </w:rPr>
        <w:t>в</w:t>
      </w:r>
      <w:r>
        <w:t></w:t>
      </w:r>
      <w:r>
        <w:rPr>
          <w:rFonts w:hint="eastAsia"/>
        </w:rPr>
        <w:t>состав</w:t>
      </w:r>
      <w:r>
        <w:t></w:t>
      </w:r>
      <w:r>
        <w:rPr>
          <w:rFonts w:hint="eastAsia"/>
        </w:rPr>
        <w:t>листовых</w:t>
      </w:r>
      <w:r>
        <w:t></w:t>
      </w:r>
      <w:r>
        <w:rPr>
          <w:rFonts w:hint="eastAsia"/>
        </w:rPr>
        <w:t>и</w:t>
      </w:r>
      <w:r>
        <w:t></w:t>
      </w:r>
      <w:r>
        <w:rPr>
          <w:rFonts w:hint="eastAsia"/>
        </w:rPr>
        <w:t>клубневых</w:t>
      </w:r>
      <w:r>
        <w:t></w:t>
      </w:r>
      <w:r>
        <w:rPr>
          <w:rFonts w:hint="eastAsia"/>
        </w:rPr>
        <w:t>проб</w:t>
      </w:r>
      <w:r>
        <w:t></w:t>
      </w:r>
      <w:r>
        <w:rPr>
          <w:rFonts w:hint="eastAsia"/>
        </w:rPr>
        <w:t>картофеля</w:t>
      </w:r>
      <w:r>
        <w:t></w:t>
      </w:r>
      <w:r>
        <w:rPr>
          <w:rFonts w:hint="eastAsia"/>
        </w:rPr>
        <w:t>мертиолята</w:t>
      </w:r>
      <w:r>
        <w:t></w:t>
      </w:r>
      <w:r>
        <w:rPr>
          <w:rFonts w:hint="eastAsia"/>
        </w:rPr>
        <w:t>натрия</w:t>
      </w:r>
      <w:r>
        <w:t></w:t>
      </w:r>
      <w:r>
        <w:rPr>
          <w:rFonts w:hint="eastAsia"/>
        </w:rPr>
        <w:t>и</w:t>
      </w:r>
      <w:r>
        <w:t></w:t>
      </w:r>
      <w:r>
        <w:rPr>
          <w:rFonts w:hint="eastAsia"/>
        </w:rPr>
        <w:t>тиосалициловой</w:t>
      </w:r>
      <w:r>
        <w:t></w:t>
      </w:r>
      <w:r>
        <w:rPr>
          <w:rFonts w:hint="eastAsia"/>
        </w:rPr>
        <w:t>кислоты</w:t>
      </w:r>
      <w:r>
        <w:t></w:t>
      </w:r>
      <w:r>
        <w:t></w:t>
      </w:r>
      <w:r>
        <w:rPr>
          <w:rFonts w:hint="eastAsia"/>
        </w:rPr>
        <w:t>С</w:t>
      </w:r>
      <w:r>
        <w:t></w:t>
      </w:r>
      <w:r>
        <w:rPr>
          <w:rFonts w:hint="eastAsia"/>
        </w:rPr>
        <w:t>помощью</w:t>
      </w:r>
      <w:r>
        <w:t></w:t>
      </w:r>
      <w:r>
        <w:rPr>
          <w:rFonts w:hint="eastAsia"/>
        </w:rPr>
        <w:t>биометрического</w:t>
      </w:r>
      <w:r>
        <w:t></w:t>
      </w:r>
      <w:r>
        <w:rPr>
          <w:rFonts w:hint="eastAsia"/>
        </w:rPr>
        <w:t>анализа</w:t>
      </w:r>
      <w:r>
        <w:t></w:t>
      </w:r>
      <w:r>
        <w:rPr>
          <w:rFonts w:hint="eastAsia"/>
        </w:rPr>
        <w:t>выявлено</w:t>
      </w:r>
      <w:r>
        <w:t></w:t>
      </w:r>
      <w:r>
        <w:rPr>
          <w:rFonts w:hint="eastAsia"/>
        </w:rPr>
        <w:t>существование</w:t>
      </w:r>
      <w:r>
        <w:t></w:t>
      </w:r>
      <w:r>
        <w:rPr>
          <w:rFonts w:hint="eastAsia"/>
        </w:rPr>
        <w:t>взаимосвязи</w:t>
      </w:r>
      <w:r>
        <w:t></w:t>
      </w:r>
      <w:r>
        <w:rPr>
          <w:rFonts w:hint="eastAsia"/>
        </w:rPr>
        <w:t>между</w:t>
      </w:r>
      <w:r>
        <w:t></w:t>
      </w:r>
      <w:r>
        <w:rPr>
          <w:rFonts w:hint="eastAsia"/>
        </w:rPr>
        <w:t>результатами</w:t>
      </w:r>
      <w:r>
        <w:t></w:t>
      </w:r>
      <w:r>
        <w:rPr>
          <w:rFonts w:hint="eastAsia"/>
        </w:rPr>
        <w:t>ИФА</w:t>
      </w:r>
      <w:r>
        <w:t></w:t>
      </w:r>
      <w:r>
        <w:rPr>
          <w:rFonts w:hint="eastAsia"/>
        </w:rPr>
        <w:t>и</w:t>
      </w:r>
      <w:r>
        <w:t></w:t>
      </w:r>
      <w:r>
        <w:rPr>
          <w:rFonts w:hint="eastAsia"/>
        </w:rPr>
        <w:t>процессом</w:t>
      </w:r>
      <w:r>
        <w:t></w:t>
      </w:r>
      <w:r>
        <w:rPr>
          <w:rFonts w:hint="eastAsia"/>
        </w:rPr>
        <w:t>распространения</w:t>
      </w:r>
      <w:r>
        <w:t></w:t>
      </w:r>
      <w:r>
        <w:rPr>
          <w:rFonts w:hint="eastAsia"/>
        </w:rPr>
        <w:t>патогена</w:t>
      </w:r>
      <w:r>
        <w:t></w:t>
      </w:r>
      <w:r>
        <w:rPr>
          <w:rFonts w:hint="eastAsia"/>
        </w:rPr>
        <w:t>в</w:t>
      </w:r>
      <w:r>
        <w:t></w:t>
      </w:r>
      <w:r>
        <w:rPr>
          <w:rFonts w:hint="eastAsia"/>
        </w:rPr>
        <w:t>вегетативных</w:t>
      </w:r>
      <w:r>
        <w:t></w:t>
      </w:r>
      <w:r>
        <w:rPr>
          <w:rFonts w:hint="eastAsia"/>
        </w:rPr>
        <w:t>поколениях</w:t>
      </w:r>
      <w:r>
        <w:t></w:t>
      </w:r>
      <w:r>
        <w:rPr>
          <w:rFonts w:hint="eastAsia"/>
        </w:rPr>
        <w:t>картофеля</w:t>
      </w:r>
      <w:r>
        <w:t></w:t>
      </w:r>
      <w:r>
        <w:t></w:t>
      </w:r>
      <w:r>
        <w:rPr>
          <w:rFonts w:hint="eastAsia"/>
        </w:rPr>
        <w:t>Впервые</w:t>
      </w:r>
      <w:r>
        <w:t></w:t>
      </w:r>
      <w:r>
        <w:rPr>
          <w:rFonts w:hint="eastAsia"/>
        </w:rPr>
        <w:t>на</w:t>
      </w:r>
      <w:r>
        <w:t></w:t>
      </w:r>
      <w:r>
        <w:rPr>
          <w:rFonts w:hint="eastAsia"/>
        </w:rPr>
        <w:t>территории</w:t>
      </w:r>
      <w:r>
        <w:t></w:t>
      </w:r>
      <w:r>
        <w:rPr>
          <w:rFonts w:hint="eastAsia"/>
        </w:rPr>
        <w:t>Среднего</w:t>
      </w:r>
      <w:r>
        <w:t></w:t>
      </w:r>
      <w:r>
        <w:rPr>
          <w:rFonts w:hint="eastAsia"/>
        </w:rPr>
        <w:t>Поволжья</w:t>
      </w:r>
      <w:r>
        <w:t></w:t>
      </w:r>
      <w:r>
        <w:rPr>
          <w:rFonts w:hint="eastAsia"/>
        </w:rPr>
        <w:t>обнаружена</w:t>
      </w:r>
      <w:r>
        <w:t></w:t>
      </w:r>
      <w:r>
        <w:rPr>
          <w:rFonts w:hint="eastAsia"/>
        </w:rPr>
        <w:t>циркуляция</w:t>
      </w:r>
      <w:r>
        <w:t></w:t>
      </w:r>
      <w:r>
        <w:rPr>
          <w:rFonts w:hint="eastAsia"/>
        </w:rPr>
        <w:t>штаммов</w:t>
      </w:r>
      <w:r>
        <w:t></w:t>
      </w:r>
      <w:r>
        <w:t></w:t>
      </w:r>
      <w:r>
        <w:t></w:t>
      </w:r>
      <w:r>
        <w:t></w:t>
      </w:r>
      <w:r>
        <w:t></w:t>
      </w:r>
      <w:r>
        <w:rPr>
          <w:rFonts w:hint="eastAsia"/>
        </w:rPr>
        <w:t>™</w:t>
      </w:r>
      <w:r>
        <w:t></w:t>
      </w:r>
      <w:r>
        <w:rPr>
          <w:rFonts w:hint="eastAsia"/>
        </w:rPr>
        <w:t>и</w:t>
      </w:r>
      <w:r>
        <w:t></w:t>
      </w:r>
      <w:r>
        <w:t></w:t>
      </w:r>
      <w:r>
        <w:t></w:t>
      </w:r>
      <w:r>
        <w:t></w:t>
      </w:r>
      <w:r>
        <w:t></w:t>
      </w:r>
      <w:r>
        <w:t></w:t>
      </w:r>
      <w:r>
        <w:t></w:t>
      </w:r>
      <w:r>
        <w:t></w:t>
      </w:r>
      <w:r>
        <w:t></w:t>
      </w:r>
      <w:r>
        <w:rPr>
          <w:rFonts w:hint="eastAsia"/>
        </w:rPr>
        <w:t>индуцирующих</w:t>
      </w:r>
      <w:r>
        <w:t></w:t>
      </w:r>
      <w:r>
        <w:rPr>
          <w:rFonts w:hint="eastAsia"/>
        </w:rPr>
        <w:t>развитие</w:t>
      </w:r>
      <w:r>
        <w:t></w:t>
      </w:r>
      <w:r>
        <w:rPr>
          <w:rFonts w:hint="eastAsia"/>
        </w:rPr>
        <w:t>симптомов</w:t>
      </w:r>
      <w:r>
        <w:t></w:t>
      </w:r>
      <w:r>
        <w:rPr>
          <w:rFonts w:hint="eastAsia"/>
        </w:rPr>
        <w:t>кольцевого</w:t>
      </w:r>
      <w:r>
        <w:t></w:t>
      </w:r>
      <w:r>
        <w:rPr>
          <w:rFonts w:hint="eastAsia"/>
        </w:rPr>
        <w:t>некроза</w:t>
      </w:r>
      <w:r>
        <w:t></w:t>
      </w:r>
      <w:r>
        <w:rPr>
          <w:rFonts w:hint="eastAsia"/>
        </w:rPr>
        <w:t>клубней</w:t>
      </w:r>
      <w:r>
        <w:t></w:t>
      </w:r>
      <w:r>
        <w:rPr>
          <w:rFonts w:hint="eastAsia"/>
        </w:rPr>
        <w:t>картофеля</w:t>
      </w:r>
      <w:r>
        <w:t></w:t>
      </w:r>
      <w:r>
        <w:t></w:t>
      </w:r>
      <w:r>
        <w:rPr>
          <w:rFonts w:hint="eastAsia"/>
        </w:rPr>
        <w:t>На</w:t>
      </w:r>
      <w:r>
        <w:t></w:t>
      </w:r>
      <w:r>
        <w:rPr>
          <w:rFonts w:hint="eastAsia"/>
        </w:rPr>
        <w:t>территории</w:t>
      </w:r>
      <w:r>
        <w:t></w:t>
      </w:r>
      <w:r>
        <w:rPr>
          <w:rFonts w:hint="eastAsia"/>
        </w:rPr>
        <w:t>европейской</w:t>
      </w:r>
      <w:r>
        <w:t></w:t>
      </w:r>
      <w:r>
        <w:rPr>
          <w:rFonts w:hint="eastAsia"/>
        </w:rPr>
        <w:t>части</w:t>
      </w:r>
      <w:r>
        <w:t></w:t>
      </w:r>
      <w:r>
        <w:rPr>
          <w:rFonts w:hint="eastAsia"/>
        </w:rPr>
        <w:t>России</w:t>
      </w:r>
      <w:r>
        <w:t></w:t>
      </w:r>
      <w:r>
        <w:rPr>
          <w:rFonts w:hint="eastAsia"/>
        </w:rPr>
        <w:t>показано</w:t>
      </w:r>
      <w:r>
        <w:t></w:t>
      </w:r>
      <w:r>
        <w:rPr>
          <w:rFonts w:hint="eastAsia"/>
        </w:rPr>
        <w:t>распространение</w:t>
      </w:r>
      <w:r>
        <w:t></w:t>
      </w:r>
      <w:r>
        <w:rPr>
          <w:rFonts w:hint="eastAsia"/>
        </w:rPr>
        <w:t>изолятов</w:t>
      </w:r>
      <w:r>
        <w:t></w:t>
      </w:r>
      <w:r>
        <w:t></w:t>
      </w:r>
      <w:r>
        <w:t></w:t>
      </w:r>
      <w:r>
        <w:t></w:t>
      </w:r>
      <w:r>
        <w:t></w:t>
      </w:r>
      <w:r>
        <w:t></w:t>
      </w:r>
      <w:r>
        <w:rPr>
          <w:rFonts w:hint="eastAsia"/>
        </w:rPr>
        <w:t>обладающих</w:t>
      </w:r>
      <w:r>
        <w:t></w:t>
      </w:r>
      <w:r>
        <w:rPr>
          <w:rFonts w:hint="eastAsia"/>
        </w:rPr>
        <w:t>рекомбинантной</w:t>
      </w:r>
      <w:r>
        <w:t></w:t>
      </w:r>
      <w:r>
        <w:rPr>
          <w:rFonts w:hint="eastAsia"/>
        </w:rPr>
        <w:t>формой</w:t>
      </w:r>
      <w:r>
        <w:t></w:t>
      </w:r>
      <w:r>
        <w:rPr>
          <w:rFonts w:hint="eastAsia"/>
        </w:rPr>
        <w:t>генома</w:t>
      </w:r>
      <w:r>
        <w:t></w:t>
      </w:r>
    </w:p>
    <w:p w:rsidR="00173556" w:rsidRDefault="00173556" w:rsidP="00173556">
      <w:r>
        <w:rPr>
          <w:rFonts w:hint="eastAsia"/>
        </w:rPr>
        <w:t>Практическая</w:t>
      </w:r>
      <w:r>
        <w:t></w:t>
      </w:r>
      <w:r>
        <w:rPr>
          <w:rFonts w:hint="eastAsia"/>
        </w:rPr>
        <w:t>значимость</w:t>
      </w:r>
      <w:r>
        <w:t></w:t>
      </w:r>
      <w:r>
        <w:rPr>
          <w:rFonts w:hint="eastAsia"/>
        </w:rPr>
        <w:t>работы</w:t>
      </w:r>
      <w:r>
        <w:t></w:t>
      </w:r>
      <w:r>
        <w:t></w:t>
      </w:r>
      <w:r>
        <w:rPr>
          <w:rFonts w:hint="eastAsia"/>
        </w:rPr>
        <w:t>Полученные</w:t>
      </w:r>
      <w:r>
        <w:t></w:t>
      </w:r>
      <w:r>
        <w:rPr>
          <w:rFonts w:hint="eastAsia"/>
        </w:rPr>
        <w:t>результаты</w:t>
      </w:r>
      <w:r>
        <w:t></w:t>
      </w:r>
      <w:r>
        <w:rPr>
          <w:rFonts w:hint="eastAsia"/>
        </w:rPr>
        <w:t>могут</w:t>
      </w:r>
      <w:r>
        <w:t></w:t>
      </w:r>
      <w:r>
        <w:rPr>
          <w:rFonts w:hint="eastAsia"/>
        </w:rPr>
        <w:t>быть</w:t>
      </w:r>
      <w:r>
        <w:t></w:t>
      </w:r>
      <w:r>
        <w:rPr>
          <w:rFonts w:hint="eastAsia"/>
        </w:rPr>
        <w:t>применены</w:t>
      </w:r>
      <w:r>
        <w:t></w:t>
      </w:r>
      <w:r>
        <w:rPr>
          <w:rFonts w:hint="eastAsia"/>
        </w:rPr>
        <w:t>в</w:t>
      </w:r>
      <w:r>
        <w:t></w:t>
      </w:r>
      <w:r>
        <w:rPr>
          <w:rFonts w:hint="eastAsia"/>
        </w:rPr>
        <w:t>испытательных</w:t>
      </w:r>
      <w:r>
        <w:t></w:t>
      </w:r>
      <w:r>
        <w:rPr>
          <w:rFonts w:hint="eastAsia"/>
        </w:rPr>
        <w:t>лабораториях</w:t>
      </w:r>
      <w:r>
        <w:t></w:t>
      </w:r>
      <w:r>
        <w:rPr>
          <w:rFonts w:hint="eastAsia"/>
        </w:rPr>
        <w:t>системы</w:t>
      </w:r>
      <w:r>
        <w:t></w:t>
      </w:r>
      <w:r>
        <w:rPr>
          <w:rFonts w:hint="eastAsia"/>
        </w:rPr>
        <w:t>Россельхознадзора</w:t>
      </w:r>
      <w:r>
        <w:t></w:t>
      </w:r>
      <w:r>
        <w:rPr>
          <w:rFonts w:hint="eastAsia"/>
        </w:rPr>
        <w:t>и</w:t>
      </w:r>
      <w:r>
        <w:t></w:t>
      </w:r>
      <w:r>
        <w:rPr>
          <w:rFonts w:hint="eastAsia"/>
        </w:rPr>
        <w:t>Россельхозцентра</w:t>
      </w:r>
      <w:r>
        <w:t></w:t>
      </w:r>
      <w:r>
        <w:t></w:t>
      </w:r>
      <w:r>
        <w:rPr>
          <w:rFonts w:hint="eastAsia"/>
        </w:rPr>
        <w:t>а</w:t>
      </w:r>
      <w:r>
        <w:t></w:t>
      </w:r>
      <w:r>
        <w:rPr>
          <w:rFonts w:hint="eastAsia"/>
        </w:rPr>
        <w:t>также</w:t>
      </w:r>
      <w:r>
        <w:t></w:t>
      </w:r>
      <w:r>
        <w:rPr>
          <w:rFonts w:hint="eastAsia"/>
        </w:rPr>
        <w:t>в</w:t>
      </w:r>
      <w:r>
        <w:t></w:t>
      </w:r>
      <w:r>
        <w:rPr>
          <w:rFonts w:hint="eastAsia"/>
        </w:rPr>
        <w:t>учреждениях</w:t>
      </w:r>
      <w:r>
        <w:t></w:t>
      </w:r>
      <w:r>
        <w:t></w:t>
      </w:r>
      <w:r>
        <w:rPr>
          <w:rFonts w:hint="eastAsia"/>
        </w:rPr>
        <w:t>связанных</w:t>
      </w:r>
      <w:r>
        <w:t></w:t>
      </w:r>
      <w:r>
        <w:rPr>
          <w:rFonts w:hint="eastAsia"/>
        </w:rPr>
        <w:t>с</w:t>
      </w:r>
      <w:r>
        <w:t></w:t>
      </w:r>
      <w:r>
        <w:rPr>
          <w:rFonts w:hint="eastAsia"/>
        </w:rPr>
        <w:t>семеноводством</w:t>
      </w:r>
      <w:r>
        <w:t></w:t>
      </w:r>
      <w:r>
        <w:rPr>
          <w:rFonts w:hint="eastAsia"/>
        </w:rPr>
        <w:t>и</w:t>
      </w:r>
      <w:r>
        <w:t></w:t>
      </w:r>
      <w:r>
        <w:rPr>
          <w:rFonts w:hint="eastAsia"/>
        </w:rPr>
        <w:t>селекцией</w:t>
      </w:r>
      <w:r>
        <w:t></w:t>
      </w:r>
      <w:r>
        <w:rPr>
          <w:rFonts w:hint="eastAsia"/>
        </w:rPr>
        <w:t>картофеля</w:t>
      </w:r>
      <w:r>
        <w:t></w:t>
      </w:r>
      <w:r>
        <w:t></w:t>
      </w:r>
      <w:r>
        <w:rPr>
          <w:rFonts w:hint="eastAsia"/>
        </w:rPr>
        <w:t>Разработанный</w:t>
      </w:r>
      <w:r>
        <w:t></w:t>
      </w:r>
      <w:r>
        <w:rPr>
          <w:rFonts w:hint="eastAsia"/>
        </w:rPr>
        <w:t>алгоритм</w:t>
      </w:r>
      <w:r>
        <w:t></w:t>
      </w:r>
      <w:r>
        <w:rPr>
          <w:rFonts w:hint="eastAsia"/>
        </w:rPr>
        <w:t>преаналитической</w:t>
      </w:r>
      <w:r>
        <w:t></w:t>
      </w:r>
      <w:r>
        <w:rPr>
          <w:rFonts w:hint="eastAsia"/>
        </w:rPr>
        <w:t>подготовки</w:t>
      </w:r>
      <w:r>
        <w:t></w:t>
      </w:r>
      <w:r>
        <w:rPr>
          <w:rFonts w:hint="eastAsia"/>
        </w:rPr>
        <w:t>исследуемого</w:t>
      </w:r>
      <w:r>
        <w:t></w:t>
      </w:r>
      <w:r>
        <w:rPr>
          <w:rFonts w:hint="eastAsia"/>
        </w:rPr>
        <w:t>материала</w:t>
      </w:r>
      <w:r>
        <w:t></w:t>
      </w:r>
      <w:r>
        <w:rPr>
          <w:rFonts w:hint="eastAsia"/>
        </w:rPr>
        <w:t>используется</w:t>
      </w:r>
      <w:r>
        <w:t></w:t>
      </w:r>
      <w:r>
        <w:rPr>
          <w:rFonts w:hint="eastAsia"/>
        </w:rPr>
        <w:t>в</w:t>
      </w:r>
      <w:r>
        <w:t></w:t>
      </w:r>
      <w:r>
        <w:rPr>
          <w:rFonts w:hint="eastAsia"/>
        </w:rPr>
        <w:t>ГНУ</w:t>
      </w:r>
      <w:r>
        <w:t></w:t>
      </w:r>
      <w:r>
        <w:rPr>
          <w:rFonts w:hint="eastAsia"/>
        </w:rPr>
        <w:t>ТатНИИСХ</w:t>
      </w:r>
      <w:r>
        <w:t></w:t>
      </w:r>
      <w:r>
        <w:rPr>
          <w:rFonts w:hint="eastAsia"/>
        </w:rPr>
        <w:t>при</w:t>
      </w:r>
      <w:r>
        <w:t></w:t>
      </w:r>
      <w:r>
        <w:rPr>
          <w:rFonts w:hint="eastAsia"/>
        </w:rPr>
        <w:t>диагностическом</w:t>
      </w:r>
      <w:r>
        <w:t></w:t>
      </w:r>
      <w:r>
        <w:rPr>
          <w:rFonts w:hint="eastAsia"/>
        </w:rPr>
        <w:t>выявлении</w:t>
      </w:r>
      <w:r>
        <w:t></w:t>
      </w:r>
      <w:r>
        <w:rPr>
          <w:rFonts w:hint="eastAsia"/>
        </w:rPr>
        <w:t>вирусов</w:t>
      </w:r>
      <w:r>
        <w:t></w:t>
      </w:r>
      <w:r>
        <w:rPr>
          <w:rFonts w:hint="eastAsia"/>
        </w:rPr>
        <w:t>в</w:t>
      </w:r>
      <w:r>
        <w:t></w:t>
      </w:r>
      <w:r>
        <w:rPr>
          <w:rFonts w:hint="eastAsia"/>
        </w:rPr>
        <w:t>системе</w:t>
      </w:r>
      <w:r>
        <w:t></w:t>
      </w:r>
      <w:r>
        <w:rPr>
          <w:rFonts w:hint="eastAsia"/>
        </w:rPr>
        <w:t>семеноводства</w:t>
      </w:r>
      <w:r>
        <w:t></w:t>
      </w:r>
      <w:r>
        <w:rPr>
          <w:rFonts w:hint="eastAsia"/>
        </w:rPr>
        <w:t>картофеля</w:t>
      </w:r>
      <w:r>
        <w:t></w:t>
      </w:r>
      <w:r>
        <w:rPr>
          <w:rFonts w:hint="eastAsia"/>
        </w:rPr>
        <w:t>на</w:t>
      </w:r>
      <w:r>
        <w:t></w:t>
      </w:r>
      <w:r>
        <w:rPr>
          <w:rFonts w:hint="eastAsia"/>
        </w:rPr>
        <w:t>оздоровленной</w:t>
      </w:r>
      <w:r>
        <w:t></w:t>
      </w:r>
      <w:r>
        <w:rPr>
          <w:rFonts w:hint="eastAsia"/>
        </w:rPr>
        <w:t>основе</w:t>
      </w:r>
      <w:r>
        <w:t></w:t>
      </w:r>
    </w:p>
    <w:p w:rsidR="00173556" w:rsidRDefault="00173556" w:rsidP="00173556">
      <w:r>
        <w:rPr>
          <w:rFonts w:hint="eastAsia"/>
        </w:rPr>
        <w:t>Охарактеризованные</w:t>
      </w:r>
      <w:r>
        <w:t></w:t>
      </w:r>
      <w:r>
        <w:rPr>
          <w:rFonts w:hint="eastAsia"/>
        </w:rPr>
        <w:t>изоляты</w:t>
      </w:r>
      <w:r>
        <w:t></w:t>
      </w:r>
      <w:r>
        <w:t></w:t>
      </w:r>
      <w:r>
        <w:t></w:t>
      </w:r>
      <w:r>
        <w:t></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селекционных</w:t>
      </w:r>
      <w:r>
        <w:t></w:t>
      </w:r>
      <w:r>
        <w:rPr>
          <w:rFonts w:hint="eastAsia"/>
        </w:rPr>
        <w:t>исследованиях</w:t>
      </w:r>
      <w:r>
        <w:t></w:t>
      </w:r>
      <w:r>
        <w:rPr>
          <w:rFonts w:hint="eastAsia"/>
        </w:rPr>
        <w:t>при</w:t>
      </w:r>
      <w:r>
        <w:t></w:t>
      </w:r>
      <w:r>
        <w:rPr>
          <w:rFonts w:hint="eastAsia"/>
        </w:rPr>
        <w:t>создании</w:t>
      </w:r>
      <w:r>
        <w:t></w:t>
      </w:r>
      <w:r>
        <w:rPr>
          <w:rFonts w:hint="eastAsia"/>
        </w:rPr>
        <w:t>форм</w:t>
      </w:r>
      <w:r>
        <w:t></w:t>
      </w:r>
      <w:r>
        <w:rPr>
          <w:rFonts w:hint="eastAsia"/>
        </w:rPr>
        <w:t>растений</w:t>
      </w:r>
      <w:r>
        <w:t></w:t>
      </w:r>
      <w:r>
        <w:rPr>
          <w:rFonts w:hint="eastAsia"/>
        </w:rPr>
        <w:t>устойчивых</w:t>
      </w:r>
      <w:r>
        <w:t></w:t>
      </w:r>
      <w:r>
        <w:rPr>
          <w:rFonts w:hint="eastAsia"/>
        </w:rPr>
        <w:t>к</w:t>
      </w:r>
      <w:r>
        <w:t></w:t>
      </w:r>
      <w:r>
        <w:rPr>
          <w:rFonts w:hint="eastAsia"/>
        </w:rPr>
        <w:t>патогену</w:t>
      </w:r>
      <w:r>
        <w:t></w:t>
      </w:r>
      <w:r>
        <w:t></w:t>
      </w:r>
      <w:r>
        <w:rPr>
          <w:rFonts w:hint="eastAsia"/>
        </w:rPr>
        <w:t>а</w:t>
      </w:r>
      <w:r>
        <w:t></w:t>
      </w:r>
      <w:r>
        <w:rPr>
          <w:rFonts w:hint="eastAsia"/>
        </w:rPr>
        <w:t>также</w:t>
      </w:r>
      <w:r>
        <w:t></w:t>
      </w:r>
      <w:r>
        <w:rPr>
          <w:rFonts w:hint="eastAsia"/>
        </w:rPr>
        <w:t>могут</w:t>
      </w:r>
      <w:r>
        <w:t></w:t>
      </w:r>
      <w:r>
        <w:rPr>
          <w:rFonts w:hint="eastAsia"/>
        </w:rPr>
        <w:t>быть</w:t>
      </w:r>
      <w:r>
        <w:t></w:t>
      </w:r>
      <w:r>
        <w:rPr>
          <w:rFonts w:hint="eastAsia"/>
        </w:rPr>
        <w:t>применены</w:t>
      </w:r>
      <w:r>
        <w:t></w:t>
      </w:r>
      <w:r>
        <w:rPr>
          <w:rFonts w:hint="eastAsia"/>
        </w:rPr>
        <w:t>при</w:t>
      </w:r>
      <w:r>
        <w:t></w:t>
      </w:r>
      <w:r>
        <w:rPr>
          <w:rFonts w:hint="eastAsia"/>
        </w:rPr>
        <w:t>создании</w:t>
      </w:r>
      <w:r>
        <w:t></w:t>
      </w:r>
      <w:r>
        <w:rPr>
          <w:rFonts w:hint="eastAsia"/>
        </w:rPr>
        <w:t>диагностикумов</w:t>
      </w:r>
      <w:r>
        <w:t></w:t>
      </w:r>
      <w:r>
        <w:rPr>
          <w:rFonts w:hint="eastAsia"/>
        </w:rPr>
        <w:t>и</w:t>
      </w:r>
      <w:r>
        <w:t></w:t>
      </w:r>
      <w:r>
        <w:rPr>
          <w:rFonts w:hint="eastAsia"/>
        </w:rPr>
        <w:t>контрольной</w:t>
      </w:r>
      <w:r>
        <w:t></w:t>
      </w:r>
      <w:r>
        <w:rPr>
          <w:rFonts w:hint="eastAsia"/>
        </w:rPr>
        <w:t>панели</w:t>
      </w:r>
      <w:r>
        <w:t></w:t>
      </w:r>
      <w:r>
        <w:rPr>
          <w:rFonts w:hint="eastAsia"/>
        </w:rPr>
        <w:t>образцов</w:t>
      </w:r>
      <w:r>
        <w:t></w:t>
      </w:r>
      <w:r>
        <w:t></w:t>
      </w:r>
      <w:r>
        <w:rPr>
          <w:rFonts w:hint="eastAsia"/>
        </w:rPr>
        <w:t>предназначенной</w:t>
      </w:r>
      <w:r>
        <w:t></w:t>
      </w:r>
      <w:r>
        <w:rPr>
          <w:rFonts w:hint="eastAsia"/>
        </w:rPr>
        <w:t>для</w:t>
      </w:r>
      <w:r>
        <w:t></w:t>
      </w:r>
      <w:r>
        <w:rPr>
          <w:rFonts w:hint="eastAsia"/>
        </w:rPr>
        <w:t>оценки</w:t>
      </w:r>
      <w:r>
        <w:t></w:t>
      </w:r>
      <w:r>
        <w:rPr>
          <w:rFonts w:hint="eastAsia"/>
        </w:rPr>
        <w:t>качества</w:t>
      </w:r>
      <w:r>
        <w:t></w:t>
      </w:r>
      <w:r>
        <w:rPr>
          <w:rFonts w:hint="eastAsia"/>
        </w:rPr>
        <w:t>работы</w:t>
      </w:r>
      <w:r>
        <w:t></w:t>
      </w:r>
      <w:r>
        <w:rPr>
          <w:rFonts w:hint="eastAsia"/>
        </w:rPr>
        <w:t>диагностических</w:t>
      </w:r>
      <w:r>
        <w:t></w:t>
      </w:r>
      <w:r>
        <w:rPr>
          <w:rFonts w:hint="eastAsia"/>
        </w:rPr>
        <w:t>тест</w:t>
      </w:r>
      <w:r>
        <w:t></w:t>
      </w:r>
      <w:r>
        <w:rPr>
          <w:rFonts w:hint="eastAsia"/>
        </w:rPr>
        <w:t>систем</w:t>
      </w:r>
      <w:r>
        <w:t></w:t>
      </w:r>
    </w:p>
    <w:p w:rsidR="00173556" w:rsidRDefault="00173556" w:rsidP="00173556">
      <w:r>
        <w:rPr>
          <w:rFonts w:hint="eastAsia"/>
        </w:rPr>
        <w:t>Связь</w:t>
      </w:r>
      <w:r>
        <w:t></w:t>
      </w:r>
      <w:r>
        <w:rPr>
          <w:rFonts w:hint="eastAsia"/>
        </w:rPr>
        <w:t>работы</w:t>
      </w:r>
      <w:r>
        <w:t></w:t>
      </w:r>
      <w:r>
        <w:rPr>
          <w:rFonts w:hint="eastAsia"/>
        </w:rPr>
        <w:t>с</w:t>
      </w:r>
      <w:r>
        <w:t></w:t>
      </w:r>
      <w:r>
        <w:rPr>
          <w:rFonts w:hint="eastAsia"/>
        </w:rPr>
        <w:t>научными</w:t>
      </w:r>
      <w:r>
        <w:t></w:t>
      </w:r>
      <w:r>
        <w:rPr>
          <w:rFonts w:hint="eastAsia"/>
        </w:rPr>
        <w:t>программами</w:t>
      </w:r>
      <w:r>
        <w:t></w:t>
      </w:r>
      <w:r>
        <w:rPr>
          <w:rFonts w:hint="eastAsia"/>
        </w:rPr>
        <w:t>и</w:t>
      </w:r>
      <w:r>
        <w:t></w:t>
      </w:r>
      <w:r>
        <w:rPr>
          <w:rFonts w:hint="eastAsia"/>
        </w:rPr>
        <w:t>собственный</w:t>
      </w:r>
      <w:r>
        <w:t></w:t>
      </w:r>
      <w:r>
        <w:rPr>
          <w:rFonts w:hint="eastAsia"/>
        </w:rPr>
        <w:t>вклад</w:t>
      </w:r>
      <w:r>
        <w:t></w:t>
      </w:r>
      <w:r>
        <w:rPr>
          <w:rFonts w:hint="eastAsia"/>
        </w:rPr>
        <w:t>автора</w:t>
      </w:r>
      <w:r>
        <w:t></w:t>
      </w:r>
      <w:r>
        <w:t></w:t>
      </w:r>
      <w:r>
        <w:rPr>
          <w:rFonts w:hint="eastAsia"/>
        </w:rPr>
        <w:t>Работа</w:t>
      </w:r>
      <w:r>
        <w:t></w:t>
      </w:r>
      <w:r>
        <w:rPr>
          <w:rFonts w:hint="eastAsia"/>
        </w:rPr>
        <w:t>проводилась</w:t>
      </w:r>
      <w:r>
        <w:t></w:t>
      </w:r>
      <w:r>
        <w:rPr>
          <w:rFonts w:hint="eastAsia"/>
        </w:rPr>
        <w:t>в</w:t>
      </w:r>
      <w:r>
        <w:t></w:t>
      </w:r>
      <w:r>
        <w:rPr>
          <w:rFonts w:hint="eastAsia"/>
        </w:rPr>
        <w:t>соответствие</w:t>
      </w:r>
      <w:r>
        <w:t></w:t>
      </w:r>
      <w:r>
        <w:rPr>
          <w:rFonts w:hint="eastAsia"/>
        </w:rPr>
        <w:t>с</w:t>
      </w:r>
      <w:r>
        <w:t></w:t>
      </w:r>
      <w:r>
        <w:rPr>
          <w:rFonts w:hint="eastAsia"/>
        </w:rPr>
        <w:t>темами</w:t>
      </w:r>
      <w:r>
        <w:t></w:t>
      </w:r>
      <w:r>
        <w:t></w:t>
      </w:r>
      <w:r>
        <w:t></w:t>
      </w:r>
      <w:r>
        <w:t></w:t>
      </w:r>
      <w:r>
        <w:t></w:t>
      </w:r>
      <w:r>
        <w:t></w:t>
      </w:r>
      <w:r>
        <w:t></w:t>
      </w:r>
      <w:r>
        <w:t></w:t>
      </w:r>
      <w:r>
        <w:t></w:t>
      </w:r>
      <w:r>
        <w:t></w:t>
      </w:r>
      <w:r>
        <w:rPr>
          <w:rFonts w:hint="eastAsia"/>
        </w:rPr>
        <w:t>и</w:t>
      </w:r>
      <w:r>
        <w:t></w:t>
      </w:r>
      <w:r>
        <w:t></w:t>
      </w:r>
      <w:r>
        <w:t></w:t>
      </w:r>
      <w:r>
        <w:t></w:t>
      </w:r>
      <w:r>
        <w:t></w:t>
      </w:r>
      <w:r>
        <w:t></w:t>
      </w:r>
      <w:r>
        <w:t></w:t>
      </w:r>
      <w:r>
        <w:t></w:t>
      </w:r>
      <w:r>
        <w:t></w:t>
      </w:r>
      <w:r>
        <w:t></w:t>
      </w:r>
      <w:r>
        <w:rPr>
          <w:rFonts w:hint="eastAsia"/>
        </w:rPr>
        <w:t>Программы</w:t>
      </w:r>
      <w:r>
        <w:t></w:t>
      </w:r>
      <w:r>
        <w:rPr>
          <w:rFonts w:hint="eastAsia"/>
        </w:rPr>
        <w:t>фундаментальных</w:t>
      </w:r>
      <w:r>
        <w:t></w:t>
      </w:r>
      <w:r>
        <w:rPr>
          <w:rFonts w:hint="eastAsia"/>
        </w:rPr>
        <w:t>и</w:t>
      </w:r>
      <w:r>
        <w:t></w:t>
      </w:r>
      <w:r>
        <w:rPr>
          <w:rFonts w:hint="eastAsia"/>
        </w:rPr>
        <w:t>приоритетных</w:t>
      </w:r>
      <w:r>
        <w:t></w:t>
      </w:r>
      <w:r>
        <w:rPr>
          <w:rFonts w:hint="eastAsia"/>
        </w:rPr>
        <w:t>прикладных</w:t>
      </w:r>
      <w:r>
        <w:t></w:t>
      </w:r>
      <w:r>
        <w:rPr>
          <w:rFonts w:hint="eastAsia"/>
        </w:rPr>
        <w:t>исследований</w:t>
      </w:r>
      <w:r>
        <w:t></w:t>
      </w:r>
      <w:r>
        <w:rPr>
          <w:rFonts w:hint="eastAsia"/>
        </w:rPr>
        <w:t>по</w:t>
      </w:r>
      <w:r>
        <w:t></w:t>
      </w:r>
      <w:r>
        <w:rPr>
          <w:rFonts w:hint="eastAsia"/>
        </w:rPr>
        <w:t>научному</w:t>
      </w:r>
      <w:r>
        <w:t></w:t>
      </w:r>
      <w:r>
        <w:t></w:t>
      </w:r>
      <w:r>
        <w:t></w:t>
      </w:r>
      <w:r>
        <w:t></w:t>
      </w:r>
      <w:r>
        <w:t></w:t>
      </w:r>
      <w:r>
        <w:rPr>
          <w:rFonts w:hint="eastAsia"/>
        </w:rPr>
        <w:t>обеспечению</w:t>
      </w:r>
      <w:r>
        <w:t></w:t>
      </w:r>
      <w:r>
        <w:t></w:t>
      </w:r>
      <w:r>
        <w:t></w:t>
      </w:r>
      <w:r>
        <w:t></w:t>
      </w:r>
      <w:r>
        <w:t></w:t>
      </w:r>
      <w:r>
        <w:rPr>
          <w:rFonts w:hint="eastAsia"/>
        </w:rPr>
        <w:t>агропромышленного</w:t>
      </w:r>
      <w:r>
        <w:t></w:t>
      </w:r>
      <w:r>
        <w:t></w:t>
      </w:r>
      <w:r>
        <w:t></w:t>
      </w:r>
      <w:r>
        <w:t></w:t>
      </w:r>
      <w:r>
        <w:t></w:t>
      </w:r>
      <w:r>
        <w:rPr>
          <w:rFonts w:hint="eastAsia"/>
        </w:rPr>
        <w:t>комплекса</w:t>
      </w:r>
      <w:r>
        <w:t></w:t>
      </w:r>
      <w:r>
        <w:t></w:t>
      </w:r>
      <w:r>
        <w:t></w:t>
      </w:r>
      <w:r>
        <w:t></w:t>
      </w:r>
      <w:r>
        <w:rPr>
          <w:rFonts w:hint="eastAsia"/>
        </w:rPr>
        <w:t>Российской</w:t>
      </w:r>
    </w:p>
    <w:p w:rsidR="00173556" w:rsidRDefault="00173556" w:rsidP="00173556">
      <w:r>
        <w:t></w:t>
      </w:r>
    </w:p>
    <w:p w:rsidR="00173556" w:rsidRDefault="00173556" w:rsidP="00173556">
      <w:r>
        <w:t></w:t>
      </w:r>
    </w:p>
    <w:p w:rsidR="00173556" w:rsidRDefault="00173556" w:rsidP="00173556">
      <w:r>
        <w:rPr>
          <w:rFonts w:hint="eastAsia"/>
        </w:rPr>
        <w:t>Федерации</w:t>
      </w:r>
      <w:r>
        <w:t></w:t>
      </w:r>
      <w:r>
        <w:t></w:t>
      </w:r>
      <w:r>
        <w:rPr>
          <w:rFonts w:hint="eastAsia"/>
        </w:rPr>
        <w:t>на</w:t>
      </w:r>
      <w:r>
        <w:t></w:t>
      </w:r>
      <w:r>
        <w:rPr>
          <w:rFonts w:hint="eastAsia"/>
        </w:rPr>
        <w:t>период</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rPr>
          <w:rFonts w:hint="eastAsia"/>
        </w:rPr>
        <w:t>гг</w:t>
      </w:r>
      <w:r>
        <w:t></w:t>
      </w:r>
      <w:r>
        <w:t></w:t>
      </w:r>
      <w:r>
        <w:t></w:t>
      </w:r>
      <w:r>
        <w:rPr>
          <w:rFonts w:hint="eastAsia"/>
        </w:rPr>
        <w:t>Научные</w:t>
      </w:r>
      <w:r>
        <w:t></w:t>
      </w:r>
      <w:r>
        <w:t></w:t>
      </w:r>
      <w:r>
        <w:rPr>
          <w:rFonts w:hint="eastAsia"/>
        </w:rPr>
        <w:t>положения</w:t>
      </w:r>
      <w:r>
        <w:t></w:t>
      </w:r>
      <w:r>
        <w:rPr>
          <w:rFonts w:hint="eastAsia"/>
        </w:rPr>
        <w:t>диссертации</w:t>
      </w:r>
      <w:r>
        <w:t></w:t>
      </w:r>
      <w:r>
        <w:rPr>
          <w:rFonts w:hint="eastAsia"/>
        </w:rPr>
        <w:t>и</w:t>
      </w:r>
      <w:r>
        <w:t></w:t>
      </w:r>
      <w:r>
        <w:rPr>
          <w:rFonts w:hint="eastAsia"/>
        </w:rPr>
        <w:t>выводы</w:t>
      </w:r>
      <w:r>
        <w:t></w:t>
      </w:r>
      <w:r>
        <w:rPr>
          <w:rFonts w:hint="eastAsia"/>
        </w:rPr>
        <w:t>базируются</w:t>
      </w:r>
      <w:r>
        <w:t></w:t>
      </w:r>
      <w:r>
        <w:rPr>
          <w:rFonts w:hint="eastAsia"/>
        </w:rPr>
        <w:t>на</w:t>
      </w:r>
      <w:r>
        <w:t></w:t>
      </w:r>
      <w:r>
        <w:rPr>
          <w:rFonts w:hint="eastAsia"/>
        </w:rPr>
        <w:t>результатах</w:t>
      </w:r>
      <w:r>
        <w:t></w:t>
      </w:r>
      <w:r>
        <w:rPr>
          <w:rFonts w:hint="eastAsia"/>
        </w:rPr>
        <w:t>собственных</w:t>
      </w:r>
      <w:r>
        <w:t></w:t>
      </w:r>
      <w:r>
        <w:rPr>
          <w:rFonts w:hint="eastAsia"/>
        </w:rPr>
        <w:t>исследований</w:t>
      </w:r>
      <w:r>
        <w:t></w:t>
      </w:r>
      <w:r>
        <w:rPr>
          <w:rFonts w:hint="eastAsia"/>
        </w:rPr>
        <w:t>автора</w:t>
      </w:r>
      <w:r>
        <w:t></w:t>
      </w:r>
      <w:r>
        <w:t></w:t>
      </w:r>
      <w:r>
        <w:rPr>
          <w:rFonts w:hint="eastAsia"/>
        </w:rPr>
        <w:t>проводившихся</w:t>
      </w:r>
      <w:r>
        <w:t></w:t>
      </w:r>
      <w:r>
        <w:rPr>
          <w:rFonts w:hint="eastAsia"/>
        </w:rPr>
        <w:t>на</w:t>
      </w:r>
      <w:r>
        <w:t></w:t>
      </w:r>
      <w:r>
        <w:rPr>
          <w:rFonts w:hint="eastAsia"/>
        </w:rPr>
        <w:t>протяжении</w:t>
      </w:r>
      <w:r>
        <w:t></w:t>
      </w:r>
      <w:r>
        <w:t></w:t>
      </w:r>
      <w:r>
        <w:t></w:t>
      </w:r>
      <w:r>
        <w:t></w:t>
      </w:r>
      <w:r>
        <w:t></w:t>
      </w:r>
      <w:r>
        <w:t></w:t>
      </w:r>
      <w:r>
        <w:t></w:t>
      </w:r>
      <w:r>
        <w:t></w:t>
      </w:r>
      <w:r>
        <w:t></w:t>
      </w:r>
      <w:r>
        <w:t></w:t>
      </w:r>
      <w:r>
        <w:t></w:t>
      </w:r>
      <w:r>
        <w:rPr>
          <w:rFonts w:hint="eastAsia"/>
        </w:rPr>
        <w:t>гг</w:t>
      </w:r>
      <w:r>
        <w:t></w:t>
      </w:r>
      <w:r>
        <w:t></w:t>
      </w:r>
      <w:r>
        <w:rPr>
          <w:rFonts w:hint="eastAsia"/>
        </w:rPr>
        <w:t>Положения</w:t>
      </w:r>
      <w:r>
        <w:t></w:t>
      </w:r>
      <w:r>
        <w:rPr>
          <w:rFonts w:hint="eastAsia"/>
        </w:rPr>
        <w:t>выносимые</w:t>
      </w:r>
      <w:r>
        <w:t></w:t>
      </w:r>
      <w:r>
        <w:rPr>
          <w:rFonts w:hint="eastAsia"/>
        </w:rPr>
        <w:t>на</w:t>
      </w:r>
      <w:r>
        <w:t></w:t>
      </w:r>
      <w:r>
        <w:rPr>
          <w:rFonts w:hint="eastAsia"/>
        </w:rPr>
        <w:t>защиту</w:t>
      </w:r>
      <w:r>
        <w:t></w:t>
      </w:r>
    </w:p>
    <w:p w:rsidR="00173556" w:rsidRDefault="00173556" w:rsidP="00173556">
      <w:r>
        <w:t></w:t>
      </w:r>
      <w:r>
        <w:t></w:t>
      </w:r>
      <w:r>
        <w:tab/>
      </w:r>
      <w:r>
        <w:rPr>
          <w:rFonts w:hint="eastAsia"/>
        </w:rPr>
        <w:t>Алгоритм</w:t>
      </w:r>
      <w:r>
        <w:t></w:t>
      </w:r>
      <w:r>
        <w:rPr>
          <w:rFonts w:hint="eastAsia"/>
        </w:rPr>
        <w:t>пробоподготовки</w:t>
      </w:r>
      <w:r>
        <w:t></w:t>
      </w:r>
      <w:r>
        <w:rPr>
          <w:rFonts w:hint="eastAsia"/>
        </w:rPr>
        <w:t>растительного</w:t>
      </w:r>
      <w:r>
        <w:t></w:t>
      </w:r>
      <w:r>
        <w:rPr>
          <w:rFonts w:hint="eastAsia"/>
        </w:rPr>
        <w:t>материала</w:t>
      </w:r>
      <w:r>
        <w:t></w:t>
      </w:r>
      <w:r>
        <w:t></w:t>
      </w:r>
      <w:r>
        <w:rPr>
          <w:rFonts w:hint="eastAsia"/>
        </w:rPr>
        <w:t>повышающий</w:t>
      </w:r>
      <w:r>
        <w:t></w:t>
      </w:r>
      <w:r>
        <w:rPr>
          <w:rFonts w:hint="eastAsia"/>
        </w:rPr>
        <w:t>эффективность</w:t>
      </w:r>
      <w:r>
        <w:t></w:t>
      </w:r>
      <w:r>
        <w:rPr>
          <w:rFonts w:hint="eastAsia"/>
        </w:rPr>
        <w:t>диагностических</w:t>
      </w:r>
      <w:r>
        <w:t></w:t>
      </w:r>
      <w:r>
        <w:rPr>
          <w:rFonts w:hint="eastAsia"/>
        </w:rPr>
        <w:t>исследований</w:t>
      </w:r>
      <w:r>
        <w:t></w:t>
      </w:r>
      <w:r>
        <w:rPr>
          <w:rFonts w:hint="eastAsia"/>
        </w:rPr>
        <w:t>методом</w:t>
      </w:r>
      <w:r>
        <w:t></w:t>
      </w:r>
      <w:r>
        <w:rPr>
          <w:rFonts w:hint="eastAsia"/>
        </w:rPr>
        <w:t>ИФА</w:t>
      </w:r>
      <w:r>
        <w:t></w:t>
      </w:r>
    </w:p>
    <w:p w:rsidR="00173556" w:rsidRDefault="00173556" w:rsidP="00173556">
      <w:r>
        <w:t></w:t>
      </w:r>
      <w:r>
        <w:t></w:t>
      </w:r>
      <w:r>
        <w:tab/>
      </w:r>
      <w:r>
        <w:rPr>
          <w:rFonts w:hint="eastAsia"/>
        </w:rPr>
        <w:t>Зависимость</w:t>
      </w:r>
      <w:r>
        <w:t></w:t>
      </w:r>
      <w:r>
        <w:rPr>
          <w:rFonts w:hint="eastAsia"/>
        </w:rPr>
        <w:t>данных</w:t>
      </w:r>
      <w:r>
        <w:t></w:t>
      </w:r>
      <w:r>
        <w:rPr>
          <w:rFonts w:hint="eastAsia"/>
        </w:rPr>
        <w:t>ИФА</w:t>
      </w:r>
      <w:r>
        <w:t></w:t>
      </w:r>
      <w:r>
        <w:rPr>
          <w:rFonts w:hint="eastAsia"/>
        </w:rPr>
        <w:t>от</w:t>
      </w:r>
      <w:r>
        <w:t></w:t>
      </w:r>
      <w:r>
        <w:rPr>
          <w:rFonts w:hint="eastAsia"/>
        </w:rPr>
        <w:t>продолжительности</w:t>
      </w:r>
      <w:r>
        <w:t></w:t>
      </w:r>
      <w:r>
        <w:rPr>
          <w:rFonts w:hint="eastAsia"/>
        </w:rPr>
        <w:t>распространения</w:t>
      </w:r>
      <w:r>
        <w:t></w:t>
      </w:r>
      <w:r>
        <w:t></w:t>
      </w:r>
      <w:r>
        <w:t></w:t>
      </w:r>
      <w:r>
        <w:t></w:t>
      </w:r>
      <w:r>
        <w:t></w:t>
      </w:r>
      <w:r>
        <w:rPr>
          <w:rFonts w:hint="eastAsia"/>
        </w:rPr>
        <w:t>в</w:t>
      </w:r>
      <w:r>
        <w:t></w:t>
      </w:r>
      <w:r>
        <w:rPr>
          <w:rFonts w:hint="eastAsia"/>
        </w:rPr>
        <w:t>ряду</w:t>
      </w:r>
      <w:r>
        <w:t></w:t>
      </w:r>
      <w:r>
        <w:rPr>
          <w:rFonts w:hint="eastAsia"/>
        </w:rPr>
        <w:t>вегетативных</w:t>
      </w:r>
      <w:r>
        <w:t></w:t>
      </w:r>
      <w:r>
        <w:rPr>
          <w:rFonts w:hint="eastAsia"/>
        </w:rPr>
        <w:t>поколений</w:t>
      </w:r>
      <w:r>
        <w:t></w:t>
      </w:r>
      <w:r>
        <w:rPr>
          <w:rFonts w:hint="eastAsia"/>
        </w:rPr>
        <w:t>картофеля</w:t>
      </w:r>
      <w:r>
        <w:t></w:t>
      </w:r>
    </w:p>
    <w:p w:rsidR="00173556" w:rsidRDefault="00173556" w:rsidP="00173556">
      <w:r>
        <w:t></w:t>
      </w:r>
      <w:r>
        <w:t></w:t>
      </w:r>
      <w:r>
        <w:tab/>
      </w:r>
      <w:r>
        <w:rPr>
          <w:rFonts w:hint="eastAsia"/>
        </w:rPr>
        <w:t>Структура</w:t>
      </w:r>
      <w:r>
        <w:t></w:t>
      </w:r>
      <w:r>
        <w:rPr>
          <w:rFonts w:hint="eastAsia"/>
        </w:rPr>
        <w:t>патогена</w:t>
      </w:r>
      <w:r>
        <w:t></w:t>
      </w:r>
      <w:r>
        <w:rPr>
          <w:rFonts w:hint="eastAsia"/>
        </w:rPr>
        <w:t>на</w:t>
      </w:r>
      <w:r>
        <w:t></w:t>
      </w:r>
      <w:r>
        <w:rPr>
          <w:rFonts w:hint="eastAsia"/>
        </w:rPr>
        <w:t>территории</w:t>
      </w:r>
      <w:r>
        <w:t></w:t>
      </w:r>
      <w:r>
        <w:rPr>
          <w:rFonts w:hint="eastAsia"/>
        </w:rPr>
        <w:t>Среднего</w:t>
      </w:r>
      <w:r>
        <w:t></w:t>
      </w:r>
      <w:r>
        <w:rPr>
          <w:rFonts w:hint="eastAsia"/>
        </w:rPr>
        <w:t>Поволжья</w:t>
      </w:r>
      <w:r>
        <w:t></w:t>
      </w:r>
      <w:r>
        <w:t></w:t>
      </w:r>
      <w:r>
        <w:rPr>
          <w:rFonts w:hint="eastAsia"/>
        </w:rPr>
        <w:t>представленная</w:t>
      </w:r>
      <w:r>
        <w:t></w:t>
      </w:r>
      <w:r>
        <w:rPr>
          <w:rFonts w:hint="eastAsia"/>
        </w:rPr>
        <w:t>изолятами</w:t>
      </w:r>
      <w:r>
        <w:t></w:t>
      </w:r>
      <w:r>
        <w:t></w:t>
      </w:r>
      <w:r>
        <w:rPr>
          <w:rFonts w:hint="eastAsia"/>
        </w:rPr>
        <w:t>проявляющими</w:t>
      </w:r>
      <w:r>
        <w:t></w:t>
      </w:r>
      <w:r>
        <w:rPr>
          <w:rFonts w:hint="eastAsia"/>
        </w:rPr>
        <w:t>свойства</w:t>
      </w:r>
      <w:r>
        <w:t></w:t>
      </w:r>
      <w:r>
        <w:rPr>
          <w:rFonts w:hint="eastAsia"/>
        </w:rPr>
        <w:t>штаммов</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обладающими</w:t>
      </w:r>
      <w:r>
        <w:t></w:t>
      </w:r>
      <w:r>
        <w:rPr>
          <w:rFonts w:hint="eastAsia"/>
        </w:rPr>
        <w:t>рекомбинантной</w:t>
      </w:r>
      <w:r>
        <w:t></w:t>
      </w:r>
      <w:r>
        <w:rPr>
          <w:rFonts w:hint="eastAsia"/>
        </w:rPr>
        <w:t>формой</w:t>
      </w:r>
      <w:r>
        <w:t></w:t>
      </w:r>
      <w:r>
        <w:rPr>
          <w:rFonts w:hint="eastAsia"/>
        </w:rPr>
        <w:t>генома</w:t>
      </w:r>
      <w:r>
        <w:t></w:t>
      </w:r>
    </w:p>
    <w:p w:rsidR="00173556" w:rsidRDefault="00173556" w:rsidP="00173556">
      <w:r>
        <w:rPr>
          <w:rFonts w:hint="eastAsia"/>
        </w:rPr>
        <w:t>Апробация</w:t>
      </w:r>
      <w:r>
        <w:t></w:t>
      </w:r>
      <w:r>
        <w:rPr>
          <w:rFonts w:hint="eastAsia"/>
        </w:rPr>
        <w:t>работы</w:t>
      </w:r>
      <w:r>
        <w:t></w:t>
      </w:r>
      <w:r>
        <w:t></w:t>
      </w:r>
      <w:r>
        <w:rPr>
          <w:rFonts w:hint="eastAsia"/>
        </w:rPr>
        <w:t>Основные</w:t>
      </w:r>
      <w:r>
        <w:t></w:t>
      </w:r>
      <w:r>
        <w:rPr>
          <w:rFonts w:hint="eastAsia"/>
        </w:rPr>
        <w:t>положения</w:t>
      </w:r>
      <w:r>
        <w:t></w:t>
      </w:r>
      <w:r>
        <w:rPr>
          <w:rFonts w:hint="eastAsia"/>
        </w:rPr>
        <w:t>диссертации</w:t>
      </w:r>
      <w:r>
        <w:t></w:t>
      </w:r>
      <w:r>
        <w:rPr>
          <w:rFonts w:hint="eastAsia"/>
        </w:rPr>
        <w:t>представлены</w:t>
      </w:r>
      <w:r>
        <w:t></w:t>
      </w:r>
      <w:r>
        <w:rPr>
          <w:rFonts w:hint="eastAsia"/>
        </w:rPr>
        <w:t>на</w:t>
      </w:r>
      <w:r>
        <w:t></w:t>
      </w:r>
      <w:r>
        <w:t></w:t>
      </w:r>
      <w:r>
        <w:t></w:t>
      </w:r>
      <w:r>
        <w:t></w:t>
      </w:r>
      <w:r>
        <w:rPr>
          <w:rFonts w:hint="eastAsia"/>
        </w:rPr>
        <w:t>Международной</w:t>
      </w:r>
      <w:r>
        <w:t></w:t>
      </w:r>
      <w:r>
        <w:rPr>
          <w:rFonts w:hint="eastAsia"/>
        </w:rPr>
        <w:t>школе</w:t>
      </w:r>
      <w:r>
        <w:t></w:t>
      </w:r>
      <w:r>
        <w:rPr>
          <w:rFonts w:hint="eastAsia"/>
        </w:rPr>
        <w:t>конференции</w:t>
      </w:r>
      <w:r>
        <w:t></w:t>
      </w:r>
      <w:r>
        <w:rPr>
          <w:rFonts w:hint="eastAsia"/>
        </w:rPr>
        <w:t>молодых</w:t>
      </w:r>
      <w:r>
        <w:t></w:t>
      </w:r>
      <w:r>
        <w:rPr>
          <w:rFonts w:hint="eastAsia"/>
        </w:rPr>
        <w:t>ученых</w:t>
      </w:r>
      <w:r>
        <w:t></w:t>
      </w:r>
      <w:r>
        <w:t></w:t>
      </w:r>
      <w:r>
        <w:rPr>
          <w:rFonts w:hint="eastAsia"/>
        </w:rPr>
        <w:t>Биология</w:t>
      </w:r>
      <w:r>
        <w:t></w:t>
      </w:r>
      <w:r>
        <w:rPr>
          <w:rFonts w:hint="eastAsia"/>
        </w:rPr>
        <w:t>наука</w:t>
      </w:r>
      <w:r>
        <w:t></w:t>
      </w:r>
      <w:r>
        <w:t></w:t>
      </w:r>
      <w:r>
        <w:t></w:t>
      </w:r>
      <w:r>
        <w:t></w:t>
      </w:r>
      <w:r>
        <w:t></w:t>
      </w:r>
      <w:r>
        <w:rPr>
          <w:rFonts w:hint="eastAsia"/>
        </w:rPr>
        <w:t>века</w:t>
      </w:r>
      <w:r>
        <w:t></w:t>
      </w:r>
      <w:r>
        <w:t></w:t>
      </w:r>
      <w:r>
        <w:t></w:t>
      </w:r>
      <w:r>
        <w:rPr>
          <w:rFonts w:hint="eastAsia"/>
        </w:rPr>
        <w:t>Пущино</w:t>
      </w:r>
      <w:r>
        <w:t></w:t>
      </w:r>
      <w:r>
        <w:t></w:t>
      </w:r>
      <w:r>
        <w:t></w:t>
      </w:r>
      <w:r>
        <w:t></w:t>
      </w:r>
      <w:r>
        <w:t></w:t>
      </w:r>
      <w:r>
        <w:t></w:t>
      </w:r>
      <w:r>
        <w:t></w:t>
      </w:r>
      <w:r>
        <w:t></w:t>
      </w:r>
      <w:r>
        <w:t></w:t>
      </w:r>
      <w:r>
        <w:t></w:t>
      </w:r>
      <w:r>
        <w:t></w:t>
      </w:r>
      <w:r>
        <w:t></w:t>
      </w:r>
      <w:r>
        <w:rPr>
          <w:rFonts w:hint="eastAsia"/>
        </w:rPr>
        <w:t>Международной</w:t>
      </w:r>
      <w:r>
        <w:t></w:t>
      </w:r>
      <w:r>
        <w:rPr>
          <w:rFonts w:hint="eastAsia"/>
        </w:rPr>
        <w:t>конференции</w:t>
      </w:r>
      <w:r>
        <w:t></w:t>
      </w:r>
      <w:r>
        <w:t></w:t>
      </w:r>
      <w:r>
        <w:rPr>
          <w:rFonts w:hint="eastAsia"/>
        </w:rPr>
        <w:t>Биология</w:t>
      </w:r>
      <w:r>
        <w:t></w:t>
      </w:r>
      <w:r>
        <w:rPr>
          <w:rFonts w:hint="eastAsia"/>
        </w:rPr>
        <w:t>клеток</w:t>
      </w:r>
      <w:r>
        <w:t></w:t>
      </w:r>
      <w:r>
        <w:rPr>
          <w:rFonts w:hint="eastAsia"/>
        </w:rPr>
        <w:t>растений</w:t>
      </w:r>
      <w:r>
        <w:t></w:t>
      </w:r>
      <w:r>
        <w:t></w:t>
      </w:r>
      <w:r>
        <w:t></w:t>
      </w:r>
      <w:r>
        <w:t></w:t>
      </w:r>
      <w:r>
        <w:t></w:t>
      </w:r>
      <w:r>
        <w:t></w:t>
      </w:r>
      <w:r>
        <w:t></w:t>
      </w:r>
      <w:r>
        <w:t></w:t>
      </w:r>
      <w:r>
        <w:t></w:t>
      </w:r>
      <w:r>
        <w:t></w:t>
      </w:r>
      <w:r>
        <w:t></w:t>
      </w:r>
      <w:r>
        <w:t></w:t>
      </w:r>
      <w:r>
        <w:rPr>
          <w:rFonts w:hint="eastAsia"/>
        </w:rPr>
        <w:t>Зеленоград</w:t>
      </w:r>
      <w:r>
        <w:t></w:t>
      </w:r>
      <w:r>
        <w:t></w:t>
      </w:r>
      <w:r>
        <w:t></w:t>
      </w:r>
      <w:r>
        <w:t></w:t>
      </w:r>
      <w:r>
        <w:t></w:t>
      </w:r>
      <w:r>
        <w:t></w:t>
      </w:r>
      <w:r>
        <w:t></w:t>
      </w:r>
      <w:r>
        <w:t></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Картофелеводство</w:t>
      </w:r>
      <w:r>
        <w:t></w:t>
      </w:r>
      <w:r>
        <w:t></w:t>
      </w:r>
      <w:r>
        <w:rPr>
          <w:rFonts w:hint="eastAsia"/>
        </w:rPr>
        <w:t>результаты</w:t>
      </w:r>
      <w:r>
        <w:t></w:t>
      </w:r>
      <w:r>
        <w:t></w:t>
      </w:r>
      <w:r>
        <w:rPr>
          <w:rFonts w:hint="eastAsia"/>
        </w:rPr>
        <w:t>инновации</w:t>
      </w:r>
      <w:r>
        <w:t></w:t>
      </w:r>
      <w:r>
        <w:t></w:t>
      </w:r>
      <w:r>
        <w:rPr>
          <w:rFonts w:hint="eastAsia"/>
        </w:rPr>
        <w:t>практический</w:t>
      </w:r>
      <w:r>
        <w:t></w:t>
      </w:r>
      <w:r>
        <w:rPr>
          <w:rFonts w:hint="eastAsia"/>
        </w:rPr>
        <w:t>опыт</w:t>
      </w:r>
      <w:r>
        <w:t></w:t>
      </w:r>
      <w:r>
        <w:t></w:t>
      </w:r>
      <w:r>
        <w:t></w:t>
      </w:r>
      <w:r>
        <w:rPr>
          <w:rFonts w:hint="eastAsia"/>
        </w:rPr>
        <w:t>Москва</w:t>
      </w:r>
      <w:r>
        <w:t></w:t>
      </w:r>
      <w:r>
        <w:t></w:t>
      </w:r>
      <w:r>
        <w:t></w:t>
      </w:r>
      <w:r>
        <w:t></w:t>
      </w:r>
      <w:r>
        <w:t></w:t>
      </w:r>
      <w:r>
        <w:t></w:t>
      </w:r>
      <w:r>
        <w:t></w:t>
      </w:r>
      <w:r>
        <w:t></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Актуальные</w:t>
      </w:r>
      <w:r>
        <w:t></w:t>
      </w:r>
      <w:r>
        <w:rPr>
          <w:rFonts w:hint="eastAsia"/>
        </w:rPr>
        <w:t>проблемы</w:t>
      </w:r>
      <w:r>
        <w:t></w:t>
      </w:r>
      <w:r>
        <w:rPr>
          <w:rFonts w:hint="eastAsia"/>
        </w:rPr>
        <w:t>сельскохозяйственной</w:t>
      </w:r>
      <w:r>
        <w:t></w:t>
      </w:r>
      <w:r>
        <w:rPr>
          <w:rFonts w:hint="eastAsia"/>
        </w:rPr>
        <w:t>науки</w:t>
      </w:r>
      <w:r>
        <w:t></w:t>
      </w:r>
      <w:r>
        <w:rPr>
          <w:rFonts w:hint="eastAsia"/>
        </w:rPr>
        <w:t>и</w:t>
      </w:r>
      <w:r>
        <w:t></w:t>
      </w:r>
      <w:r>
        <w:rPr>
          <w:rFonts w:hint="eastAsia"/>
        </w:rPr>
        <w:t>практики</w:t>
      </w:r>
      <w:r>
        <w:t></w:t>
      </w:r>
      <w:r>
        <w:rPr>
          <w:rFonts w:hint="eastAsia"/>
        </w:rPr>
        <w:t>в</w:t>
      </w:r>
      <w:r>
        <w:t></w:t>
      </w:r>
      <w:r>
        <w:rPr>
          <w:rFonts w:hint="eastAsia"/>
        </w:rPr>
        <w:t>современных</w:t>
      </w:r>
      <w:r>
        <w:t></w:t>
      </w:r>
      <w:r>
        <w:rPr>
          <w:rFonts w:hint="eastAsia"/>
        </w:rPr>
        <w:t>условиях</w:t>
      </w:r>
      <w:r>
        <w:t></w:t>
      </w:r>
      <w:r>
        <w:rPr>
          <w:rFonts w:hint="eastAsia"/>
        </w:rPr>
        <w:t>и</w:t>
      </w:r>
      <w:r>
        <w:t></w:t>
      </w:r>
      <w:r>
        <w:rPr>
          <w:rFonts w:hint="eastAsia"/>
        </w:rPr>
        <w:t>пути</w:t>
      </w:r>
      <w:r>
        <w:t></w:t>
      </w:r>
      <w:r>
        <w:rPr>
          <w:rFonts w:hint="eastAsia"/>
        </w:rPr>
        <w:t>их</w:t>
      </w:r>
      <w:r>
        <w:t></w:t>
      </w:r>
      <w:r>
        <w:rPr>
          <w:rFonts w:hint="eastAsia"/>
        </w:rPr>
        <w:t>решения</w:t>
      </w:r>
      <w:r>
        <w:t></w:t>
      </w:r>
      <w:r>
        <w:t></w:t>
      </w:r>
      <w:r>
        <w:t></w:t>
      </w:r>
      <w:r>
        <w:rPr>
          <w:rFonts w:hint="eastAsia"/>
        </w:rPr>
        <w:t>Казань</w:t>
      </w:r>
      <w:r>
        <w:t></w:t>
      </w:r>
      <w:r>
        <w:t></w:t>
      </w:r>
      <w:r>
        <w:t></w:t>
      </w:r>
      <w:r>
        <w:t></w:t>
      </w:r>
      <w:r>
        <w:t></w:t>
      </w:r>
      <w:r>
        <w:t></w:t>
      </w:r>
      <w:r>
        <w:t></w:t>
      </w:r>
      <w:r>
        <w:t></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молодых</w:t>
      </w:r>
      <w:r>
        <w:t></w:t>
      </w:r>
      <w:r>
        <w:rPr>
          <w:rFonts w:hint="eastAsia"/>
        </w:rPr>
        <w:t>ученых</w:t>
      </w:r>
      <w:r>
        <w:t></w:t>
      </w:r>
      <w:r>
        <w:t></w:t>
      </w:r>
      <w:r>
        <w:rPr>
          <w:rFonts w:hint="eastAsia"/>
        </w:rPr>
        <w:t>Инновационные</w:t>
      </w:r>
      <w:r>
        <w:t></w:t>
      </w:r>
      <w:r>
        <w:rPr>
          <w:rFonts w:hint="eastAsia"/>
        </w:rPr>
        <w:t>разработки</w:t>
      </w:r>
      <w:r>
        <w:t></w:t>
      </w:r>
      <w:r>
        <w:rPr>
          <w:rFonts w:hint="eastAsia"/>
        </w:rPr>
        <w:t>молодых</w:t>
      </w:r>
      <w:r>
        <w:t></w:t>
      </w:r>
      <w:r>
        <w:rPr>
          <w:rFonts w:hint="eastAsia"/>
        </w:rPr>
        <w:t>ученых</w:t>
      </w:r>
      <w:r>
        <w:t></w:t>
      </w:r>
      <w:r>
        <w:t></w:t>
      </w:r>
      <w:r>
        <w:t></w:t>
      </w:r>
      <w:r>
        <w:rPr>
          <w:rFonts w:hint="eastAsia"/>
        </w:rPr>
        <w:t>АПК</w:t>
      </w:r>
      <w:r>
        <w:t></w:t>
      </w:r>
      <w:r>
        <w:rPr>
          <w:rFonts w:hint="eastAsia"/>
        </w:rPr>
        <w:t>России</w:t>
      </w:r>
      <w:r>
        <w:t></w:t>
      </w:r>
      <w:r>
        <w:t></w:t>
      </w:r>
      <w:r>
        <w:t></w:t>
      </w:r>
      <w:r>
        <w:rPr>
          <w:rFonts w:hint="eastAsia"/>
        </w:rPr>
        <w:t>Казань</w:t>
      </w:r>
      <w:r>
        <w:t></w:t>
      </w:r>
      <w:r>
        <w:t></w:t>
      </w:r>
      <w:r>
        <w:t></w:t>
      </w:r>
      <w:r>
        <w:t></w:t>
      </w:r>
      <w:r>
        <w:t></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Состояние</w:t>
      </w:r>
      <w:r>
        <w:t></w:t>
      </w:r>
      <w:r>
        <w:rPr>
          <w:rFonts w:hint="eastAsia"/>
        </w:rPr>
        <w:t>и</w:t>
      </w:r>
      <w:r>
        <w:t></w:t>
      </w:r>
      <w:r>
        <w:rPr>
          <w:rFonts w:hint="eastAsia"/>
        </w:rPr>
        <w:t>перспективы</w:t>
      </w:r>
      <w:r>
        <w:t></w:t>
      </w:r>
      <w:r>
        <w:rPr>
          <w:rFonts w:hint="eastAsia"/>
        </w:rPr>
        <w:t>научных</w:t>
      </w:r>
      <w:r>
        <w:t></w:t>
      </w:r>
      <w:r>
        <w:rPr>
          <w:rFonts w:hint="eastAsia"/>
        </w:rPr>
        <w:t>исследований</w:t>
      </w:r>
      <w:r>
        <w:t></w:t>
      </w:r>
      <w:r>
        <w:rPr>
          <w:rFonts w:hint="eastAsia"/>
        </w:rPr>
        <w:t>по</w:t>
      </w:r>
      <w:r>
        <w:t></w:t>
      </w:r>
      <w:r>
        <w:rPr>
          <w:rFonts w:hint="eastAsia"/>
        </w:rPr>
        <w:t>картофелеводству</w:t>
      </w:r>
      <w:r>
        <w:t></w:t>
      </w:r>
      <w:r>
        <w:t></w:t>
      </w:r>
      <w:r>
        <w:rPr>
          <w:rFonts w:hint="eastAsia"/>
        </w:rPr>
        <w:t>овощеводству</w:t>
      </w:r>
      <w:r>
        <w:t></w:t>
      </w:r>
      <w:r>
        <w:rPr>
          <w:rFonts w:hint="eastAsia"/>
        </w:rPr>
        <w:t>и</w:t>
      </w:r>
      <w:r>
        <w:t></w:t>
      </w:r>
      <w:r>
        <w:rPr>
          <w:rFonts w:hint="eastAsia"/>
        </w:rPr>
        <w:t>бахчеводству</w:t>
      </w:r>
      <w:r>
        <w:t></w:t>
      </w:r>
      <w:r>
        <w:t></w:t>
      </w:r>
      <w:r>
        <w:t></w:t>
      </w:r>
      <w:r>
        <w:rPr>
          <w:rFonts w:hint="eastAsia"/>
        </w:rPr>
        <w:t>Алматы</w:t>
      </w:r>
      <w:r>
        <w:t></w:t>
      </w:r>
      <w:r>
        <w:t></w:t>
      </w:r>
      <w:r>
        <w:t></w:t>
      </w:r>
      <w:r>
        <w:t></w:t>
      </w:r>
      <w:r>
        <w:t></w:t>
      </w:r>
      <w:r>
        <w:t></w:t>
      </w:r>
      <w:r>
        <w:t></w:t>
      </w:r>
      <w:r>
        <w:t></w:t>
      </w:r>
      <w:r>
        <w:t></w:t>
      </w:r>
      <w:r>
        <w:t></w:t>
      </w:r>
      <w:r>
        <w:t></w:t>
      </w:r>
      <w:r>
        <w:t></w:t>
      </w:r>
      <w:r>
        <w:t></w:t>
      </w:r>
      <w:r>
        <w:rPr>
          <w:rFonts w:hint="eastAsia"/>
        </w:rPr>
        <w:t>международного</w:t>
      </w:r>
      <w:r>
        <w:t></w:t>
      </w:r>
      <w:r>
        <w:rPr>
          <w:rFonts w:hint="eastAsia"/>
        </w:rPr>
        <w:t>симпозиума</w:t>
      </w:r>
      <w:r>
        <w:t></w:t>
      </w:r>
      <w:r>
        <w:t></w:t>
      </w:r>
      <w:r>
        <w:rPr>
          <w:rFonts w:hint="eastAsia"/>
        </w:rPr>
        <w:t>Клеточная</w:t>
      </w:r>
      <w:r>
        <w:t></w:t>
      </w:r>
      <w:r>
        <w:rPr>
          <w:rFonts w:hint="eastAsia"/>
        </w:rPr>
        <w:t>сигнализация</w:t>
      </w:r>
      <w:r>
        <w:t></w:t>
      </w:r>
      <w:r>
        <w:rPr>
          <w:rFonts w:hint="eastAsia"/>
        </w:rPr>
        <w:t>у</w:t>
      </w:r>
      <w:r>
        <w:t></w:t>
      </w:r>
      <w:r>
        <w:rPr>
          <w:rFonts w:hint="eastAsia"/>
        </w:rPr>
        <w:t>растений</w:t>
      </w:r>
      <w:r>
        <w:t></w:t>
      </w:r>
      <w:r>
        <w:t></w:t>
      </w:r>
      <w:r>
        <w:t></w:t>
      </w:r>
      <w:r>
        <w:rPr>
          <w:rFonts w:hint="eastAsia"/>
        </w:rPr>
        <w:t>Казань</w:t>
      </w:r>
      <w:r>
        <w:t></w:t>
      </w:r>
      <w:r>
        <w:t></w:t>
      </w:r>
      <w:r>
        <w:t></w:t>
      </w:r>
      <w:r>
        <w:t></w:t>
      </w:r>
      <w:r>
        <w:t></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молодых</w:t>
      </w:r>
      <w:r>
        <w:t></w:t>
      </w:r>
      <w:r>
        <w:rPr>
          <w:rFonts w:hint="eastAsia"/>
        </w:rPr>
        <w:t>ученых</w:t>
      </w:r>
      <w:r>
        <w:t></w:t>
      </w:r>
      <w:r>
        <w:rPr>
          <w:rFonts w:hint="eastAsia"/>
        </w:rPr>
        <w:t>и</w:t>
      </w:r>
      <w:r>
        <w:t></w:t>
      </w:r>
      <w:r>
        <w:rPr>
          <w:rFonts w:hint="eastAsia"/>
        </w:rPr>
        <w:t>специалистов</w:t>
      </w:r>
      <w:r>
        <w:t></w:t>
      </w:r>
      <w:r>
        <w:t></w:t>
      </w:r>
      <w:r>
        <w:rPr>
          <w:rFonts w:hint="eastAsia"/>
        </w:rPr>
        <w:t>Вклад</w:t>
      </w:r>
      <w:r>
        <w:t></w:t>
      </w:r>
      <w:r>
        <w:rPr>
          <w:rFonts w:hint="eastAsia"/>
        </w:rPr>
        <w:t>молодых</w:t>
      </w:r>
      <w:r>
        <w:t></w:t>
      </w:r>
      <w:r>
        <w:rPr>
          <w:rFonts w:hint="eastAsia"/>
        </w:rPr>
        <w:t>ученых</w:t>
      </w:r>
      <w:r>
        <w:t></w:t>
      </w:r>
      <w:r>
        <w:rPr>
          <w:rFonts w:hint="eastAsia"/>
        </w:rPr>
        <w:t>в</w:t>
      </w:r>
      <w:r>
        <w:t></w:t>
      </w:r>
      <w:r>
        <w:rPr>
          <w:rFonts w:hint="eastAsia"/>
        </w:rPr>
        <w:t>инновационное</w:t>
      </w:r>
      <w:r>
        <w:t></w:t>
      </w:r>
      <w:r>
        <w:rPr>
          <w:rFonts w:hint="eastAsia"/>
        </w:rPr>
        <w:t>развитие</w:t>
      </w:r>
      <w:r>
        <w:t></w:t>
      </w:r>
      <w:r>
        <w:rPr>
          <w:rFonts w:hint="eastAsia"/>
        </w:rPr>
        <w:t>АПК</w:t>
      </w:r>
      <w:r>
        <w:t></w:t>
      </w:r>
      <w:r>
        <w:rPr>
          <w:rFonts w:hint="eastAsia"/>
        </w:rPr>
        <w:t>России</w:t>
      </w:r>
      <w:r>
        <w:t></w:t>
      </w:r>
      <w:r>
        <w:t></w:t>
      </w:r>
      <w:r>
        <w:t></w:t>
      </w:r>
      <w:r>
        <w:rPr>
          <w:rFonts w:hint="eastAsia"/>
        </w:rPr>
        <w:t>Екатеринбург</w:t>
      </w:r>
      <w:r>
        <w:t></w:t>
      </w:r>
      <w:r>
        <w:t></w:t>
      </w:r>
      <w:r>
        <w:t></w:t>
      </w:r>
      <w:r>
        <w:t></w:t>
      </w:r>
      <w:r>
        <w:t></w:t>
      </w:r>
      <w:r>
        <w:t></w:t>
      </w:r>
      <w:r>
        <w:t></w:t>
      </w:r>
      <w:r>
        <w:t></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молодых</w:t>
      </w:r>
      <w:r>
        <w:t></w:t>
      </w:r>
      <w:r>
        <w:rPr>
          <w:rFonts w:hint="eastAsia"/>
        </w:rPr>
        <w:t>ученых</w:t>
      </w:r>
      <w:r>
        <w:t></w:t>
      </w:r>
      <w:r>
        <w:rPr>
          <w:rFonts w:hint="eastAsia"/>
        </w:rPr>
        <w:t>и</w:t>
      </w:r>
      <w:r>
        <w:t></w:t>
      </w:r>
      <w:r>
        <w:rPr>
          <w:rFonts w:hint="eastAsia"/>
        </w:rPr>
        <w:t>специалистов</w:t>
      </w:r>
      <w:r>
        <w:t></w:t>
      </w:r>
      <w:r>
        <w:t></w:t>
      </w:r>
      <w:r>
        <w:rPr>
          <w:rFonts w:hint="eastAsia"/>
        </w:rPr>
        <w:t>Проблемы</w:t>
      </w:r>
      <w:r>
        <w:t></w:t>
      </w:r>
      <w:r>
        <w:rPr>
          <w:rFonts w:hint="eastAsia"/>
        </w:rPr>
        <w:t>и</w:t>
      </w:r>
      <w:r>
        <w:t></w:t>
      </w:r>
      <w:r>
        <w:rPr>
          <w:rFonts w:hint="eastAsia"/>
        </w:rPr>
        <w:t>перспективы</w:t>
      </w:r>
      <w:r>
        <w:t></w:t>
      </w:r>
      <w:r>
        <w:rPr>
          <w:rFonts w:hint="eastAsia"/>
        </w:rPr>
        <w:t>аграрной</w:t>
      </w:r>
      <w:r>
        <w:t></w:t>
      </w:r>
      <w:r>
        <w:t></w:t>
      </w:r>
      <w:r>
        <w:t></w:t>
      </w:r>
      <w:r>
        <w:rPr>
          <w:rFonts w:hint="eastAsia"/>
        </w:rPr>
        <w:t>науки</w:t>
      </w:r>
      <w:r>
        <w:t></w:t>
      </w:r>
      <w:r>
        <w:t></w:t>
      </w:r>
      <w:r>
        <w:t></w:t>
      </w:r>
      <w:r>
        <w:rPr>
          <w:rFonts w:hint="eastAsia"/>
        </w:rPr>
        <w:t>в</w:t>
      </w:r>
      <w:r>
        <w:t></w:t>
      </w:r>
      <w:r>
        <w:t></w:t>
      </w:r>
      <w:r>
        <w:t></w:t>
      </w:r>
      <w:r>
        <w:rPr>
          <w:rFonts w:hint="eastAsia"/>
        </w:rPr>
        <w:t>России</w:t>
      </w:r>
      <w:r>
        <w:t></w:t>
      </w:r>
      <w:r>
        <w:t></w:t>
      </w:r>
      <w:r>
        <w:t></w:t>
      </w:r>
      <w:r>
        <w:t></w:t>
      </w:r>
      <w:r>
        <w:t></w:t>
      </w:r>
      <w:r>
        <w:rPr>
          <w:rFonts w:hint="eastAsia"/>
        </w:rPr>
        <w:t>Саратов</w:t>
      </w:r>
      <w:r>
        <w:t></w:t>
      </w:r>
      <w:r>
        <w:t></w:t>
      </w:r>
      <w:r>
        <w:t></w:t>
      </w:r>
      <w:r>
        <w:t></w:t>
      </w:r>
      <w:r>
        <w:t></w:t>
      </w:r>
      <w:r>
        <w:t></w:t>
      </w:r>
      <w:r>
        <w:t></w:t>
      </w:r>
      <w:r>
        <w:t></w:t>
      </w:r>
      <w:r>
        <w:t></w:t>
      </w:r>
      <w:r>
        <w:t></w:t>
      </w:r>
      <w:r>
        <w:t></w:t>
      </w:r>
      <w:r>
        <w:t></w:t>
      </w:r>
      <w:r>
        <w:t></w:t>
      </w:r>
      <w:r>
        <w:rPr>
          <w:rFonts w:hint="eastAsia"/>
        </w:rPr>
        <w:t>Всероссийской</w:t>
      </w:r>
      <w:r>
        <w:t></w:t>
      </w:r>
      <w:r>
        <w:t></w:t>
      </w:r>
      <w:r>
        <w:t></w:t>
      </w:r>
      <w:r>
        <w:rPr>
          <w:rFonts w:hint="eastAsia"/>
        </w:rPr>
        <w:t>научно</w:t>
      </w:r>
      <w:r>
        <w:t></w:t>
      </w:r>
    </w:p>
    <w:p w:rsidR="00173556" w:rsidRDefault="00173556" w:rsidP="00173556">
      <w:r>
        <w:t></w:t>
      </w:r>
    </w:p>
    <w:p w:rsidR="00173556" w:rsidRDefault="00173556" w:rsidP="00173556">
      <w:r>
        <w:t></w:t>
      </w:r>
      <w:r>
        <w:t></w:t>
      </w:r>
    </w:p>
    <w:p w:rsidR="00173556" w:rsidRDefault="00173556" w:rsidP="00173556">
      <w:r>
        <w:rPr>
          <w:rFonts w:hint="eastAsia"/>
        </w:rPr>
        <w:t>практической</w:t>
      </w:r>
      <w:r>
        <w:t></w:t>
      </w:r>
      <w:r>
        <w:rPr>
          <w:rFonts w:hint="eastAsia"/>
        </w:rPr>
        <w:t>конференции</w:t>
      </w:r>
      <w:r>
        <w:t></w:t>
      </w:r>
      <w:r>
        <w:t></w:t>
      </w:r>
      <w:r>
        <w:rPr>
          <w:rFonts w:hint="eastAsia"/>
        </w:rPr>
        <w:t>Научное</w:t>
      </w:r>
      <w:r>
        <w:t></w:t>
      </w:r>
      <w:r>
        <w:rPr>
          <w:rFonts w:hint="eastAsia"/>
        </w:rPr>
        <w:t>обеспечение</w:t>
      </w:r>
      <w:r>
        <w:t></w:t>
      </w:r>
      <w:r>
        <w:rPr>
          <w:rFonts w:hint="eastAsia"/>
        </w:rPr>
        <w:t>агропромышленного</w:t>
      </w:r>
      <w:r>
        <w:t></w:t>
      </w:r>
      <w:r>
        <w:rPr>
          <w:rFonts w:hint="eastAsia"/>
        </w:rPr>
        <w:t>комплекса</w:t>
      </w:r>
      <w:r>
        <w:t></w:t>
      </w:r>
      <w:r>
        <w:rPr>
          <w:rFonts w:hint="eastAsia"/>
        </w:rPr>
        <w:t>России</w:t>
      </w:r>
      <w:r>
        <w:t></w:t>
      </w:r>
      <w:r>
        <w:t></w:t>
      </w:r>
      <w:r>
        <w:t></w:t>
      </w:r>
      <w:r>
        <w:rPr>
          <w:rFonts w:hint="eastAsia"/>
        </w:rPr>
        <w:t>Казань</w:t>
      </w:r>
      <w:r>
        <w:t></w:t>
      </w:r>
      <w:r>
        <w:t></w:t>
      </w:r>
      <w:r>
        <w:t></w:t>
      </w:r>
      <w:r>
        <w:t></w:t>
      </w:r>
      <w:r>
        <w:t></w:t>
      </w:r>
      <w:r>
        <w:t></w:t>
      </w:r>
      <w:r>
        <w:t></w:t>
      </w:r>
      <w:r>
        <w:t></w:t>
      </w:r>
      <w:r>
        <w:t></w:t>
      </w:r>
      <w:r>
        <w:t></w:t>
      </w:r>
      <w:r>
        <w:t></w:t>
      </w:r>
      <w:r>
        <w:t></w:t>
      </w:r>
      <w:r>
        <w:rPr>
          <w:rFonts w:hint="eastAsia"/>
        </w:rPr>
        <w:t>Всероссийской</w:t>
      </w:r>
      <w:r>
        <w:t></w:t>
      </w:r>
      <w:r>
        <w:rPr>
          <w:rFonts w:hint="eastAsia"/>
        </w:rPr>
        <w:t>конференции</w:t>
      </w:r>
      <w:r>
        <w:t></w:t>
      </w:r>
      <w:r>
        <w:rPr>
          <w:rFonts w:hint="eastAsia"/>
        </w:rPr>
        <w:t>молодых</w:t>
      </w:r>
      <w:r>
        <w:t></w:t>
      </w:r>
      <w:r>
        <w:rPr>
          <w:rFonts w:hint="eastAsia"/>
        </w:rPr>
        <w:t>ученых</w:t>
      </w:r>
      <w:r>
        <w:t></w:t>
      </w:r>
      <w:r>
        <w:t></w:t>
      </w:r>
      <w:r>
        <w:rPr>
          <w:rFonts w:hint="eastAsia"/>
        </w:rPr>
        <w:t>Стратегия</w:t>
      </w:r>
      <w:r>
        <w:t></w:t>
      </w:r>
      <w:r>
        <w:rPr>
          <w:rFonts w:hint="eastAsia"/>
        </w:rPr>
        <w:t>взаимодействия</w:t>
      </w:r>
      <w:r>
        <w:t></w:t>
      </w:r>
      <w:r>
        <w:rPr>
          <w:rFonts w:hint="eastAsia"/>
        </w:rPr>
        <w:t>микроорганизмов</w:t>
      </w:r>
      <w:r>
        <w:t></w:t>
      </w:r>
      <w:r>
        <w:rPr>
          <w:rFonts w:hint="eastAsia"/>
        </w:rPr>
        <w:t>и</w:t>
      </w:r>
      <w:r>
        <w:t></w:t>
      </w:r>
      <w:r>
        <w:rPr>
          <w:rFonts w:hint="eastAsia"/>
        </w:rPr>
        <w:t>растений</w:t>
      </w:r>
      <w:r>
        <w:t></w:t>
      </w:r>
      <w:r>
        <w:rPr>
          <w:rFonts w:hint="eastAsia"/>
        </w:rPr>
        <w:t>с</w:t>
      </w:r>
      <w:r>
        <w:t></w:t>
      </w:r>
      <w:r>
        <w:rPr>
          <w:rFonts w:hint="eastAsia"/>
        </w:rPr>
        <w:t>окружающей</w:t>
      </w:r>
      <w:r>
        <w:t></w:t>
      </w:r>
      <w:r>
        <w:rPr>
          <w:rFonts w:hint="eastAsia"/>
        </w:rPr>
        <w:t>средой</w:t>
      </w:r>
      <w:r>
        <w:t></w:t>
      </w:r>
      <w:r>
        <w:t></w:t>
      </w:r>
      <w:r>
        <w:t></w:t>
      </w:r>
      <w:r>
        <w:rPr>
          <w:rFonts w:hint="eastAsia"/>
        </w:rPr>
        <w:t>Саратов</w:t>
      </w:r>
      <w:r>
        <w:t></w:t>
      </w:r>
      <w:r>
        <w:t></w:t>
      </w:r>
      <w:r>
        <w:t></w:t>
      </w:r>
      <w:r>
        <w:t></w:t>
      </w:r>
      <w:r>
        <w:t></w:t>
      </w:r>
      <w:r>
        <w:t></w:t>
      </w:r>
      <w:r>
        <w:t></w:t>
      </w:r>
      <w:r>
        <w:t></w:t>
      </w:r>
      <w:r>
        <w:t></w:t>
      </w:r>
      <w:r>
        <w:t></w:t>
      </w:r>
      <w:r>
        <w:t></w:t>
      </w:r>
      <w:r>
        <w:rPr>
          <w:rFonts w:hint="eastAsia"/>
        </w:rPr>
        <w:t>международного</w:t>
      </w:r>
      <w:r>
        <w:t></w:t>
      </w:r>
      <w:r>
        <w:rPr>
          <w:rFonts w:hint="eastAsia"/>
        </w:rPr>
        <w:t>симпозиума</w:t>
      </w:r>
      <w:r>
        <w:t></w:t>
      </w:r>
      <w:r>
        <w:t></w:t>
      </w:r>
      <w:r>
        <w:rPr>
          <w:rFonts w:hint="eastAsia"/>
        </w:rPr>
        <w:t>Молекулярные</w:t>
      </w:r>
      <w:r>
        <w:t></w:t>
      </w:r>
      <w:r>
        <w:rPr>
          <w:rFonts w:hint="eastAsia"/>
        </w:rPr>
        <w:t>аспекты</w:t>
      </w:r>
      <w:r>
        <w:t></w:t>
      </w:r>
      <w:r>
        <w:rPr>
          <w:rFonts w:hint="eastAsia"/>
        </w:rPr>
        <w:t>редокс</w:t>
      </w:r>
      <w:r>
        <w:t></w:t>
      </w:r>
      <w:r>
        <w:rPr>
          <w:rFonts w:hint="eastAsia"/>
        </w:rPr>
        <w:t>метаболизма</w:t>
      </w:r>
      <w:r>
        <w:t></w:t>
      </w:r>
      <w:r>
        <w:rPr>
          <w:rFonts w:hint="eastAsia"/>
        </w:rPr>
        <w:t>растений</w:t>
      </w:r>
      <w:r>
        <w:t></w:t>
      </w:r>
      <w:r>
        <w:t></w:t>
      </w:r>
      <w:r>
        <w:t></w:t>
      </w:r>
      <w:r>
        <w:rPr>
          <w:rFonts w:hint="eastAsia"/>
        </w:rPr>
        <w:t>Казань</w:t>
      </w:r>
      <w:r>
        <w:t></w:t>
      </w:r>
      <w:r>
        <w:t></w:t>
      </w:r>
      <w:r>
        <w:t></w:t>
      </w:r>
      <w:r>
        <w:t></w:t>
      </w:r>
      <w:r>
        <w:t></w:t>
      </w:r>
      <w:r>
        <w:t></w:t>
      </w:r>
      <w:r>
        <w:t></w:t>
      </w:r>
      <w:r>
        <w:t></w:t>
      </w:r>
      <w:r>
        <w:t></w:t>
      </w:r>
      <w:r>
        <w:rPr>
          <w:rFonts w:hint="eastAsia"/>
        </w:rPr>
        <w:t>научной</w:t>
      </w:r>
      <w:r>
        <w:t></w:t>
      </w:r>
      <w:r>
        <w:rPr>
          <w:rFonts w:hint="eastAsia"/>
        </w:rPr>
        <w:t>конференции</w:t>
      </w:r>
      <w:r>
        <w:t></w:t>
      </w:r>
      <w:r>
        <w:t></w:t>
      </w:r>
      <w:r>
        <w:rPr>
          <w:rFonts w:hint="eastAsia"/>
        </w:rPr>
        <w:t>Молекулярно</w:t>
      </w:r>
      <w:r>
        <w:t></w:t>
      </w:r>
      <w:r>
        <w:rPr>
          <w:rFonts w:hint="eastAsia"/>
        </w:rPr>
        <w:t>генетические</w:t>
      </w:r>
      <w:r>
        <w:t></w:t>
      </w:r>
      <w:r>
        <w:rPr>
          <w:rFonts w:hint="eastAsia"/>
        </w:rPr>
        <w:t>подходы</w:t>
      </w:r>
      <w:r>
        <w:t></w:t>
      </w:r>
      <w:r>
        <w:rPr>
          <w:rFonts w:hint="eastAsia"/>
        </w:rPr>
        <w:t>в</w:t>
      </w:r>
      <w:r>
        <w:t></w:t>
      </w:r>
      <w:r>
        <w:rPr>
          <w:rFonts w:hint="eastAsia"/>
        </w:rPr>
        <w:t>таксономии</w:t>
      </w:r>
      <w:r>
        <w:t></w:t>
      </w:r>
      <w:r>
        <w:rPr>
          <w:rFonts w:hint="eastAsia"/>
        </w:rPr>
        <w:t>и</w:t>
      </w:r>
      <w:r>
        <w:t></w:t>
      </w:r>
      <w:r>
        <w:rPr>
          <w:rFonts w:hint="eastAsia"/>
        </w:rPr>
        <w:t>экологии</w:t>
      </w:r>
      <w:r>
        <w:t></w:t>
      </w:r>
      <w:r>
        <w:t></w:t>
      </w:r>
      <w:r>
        <w:t></w:t>
      </w:r>
      <w:r>
        <w:rPr>
          <w:rFonts w:hint="eastAsia"/>
        </w:rPr>
        <w:t>Ростов</w:t>
      </w:r>
      <w:r>
        <w:t></w:t>
      </w:r>
      <w:r>
        <w:rPr>
          <w:rFonts w:hint="eastAsia"/>
        </w:rPr>
        <w:t>на</w:t>
      </w:r>
      <w:r>
        <w:t></w:t>
      </w:r>
      <w:r>
        <w:rPr>
          <w:rFonts w:hint="eastAsia"/>
        </w:rPr>
        <w:t>Дону</w:t>
      </w:r>
      <w:r>
        <w:t></w:t>
      </w:r>
      <w:r>
        <w:t></w:t>
      </w:r>
      <w:r>
        <w:t></w:t>
      </w:r>
      <w:r>
        <w:t></w:t>
      </w:r>
      <w:r>
        <w:t></w:t>
      </w:r>
      <w:r>
        <w:t></w:t>
      </w:r>
      <w:r>
        <w:t></w:t>
      </w:r>
      <w:r>
        <w:t></w:t>
      </w:r>
      <w:r>
        <w:t></w:t>
      </w:r>
      <w:r>
        <w:rPr>
          <w:rFonts w:hint="eastAsia"/>
        </w:rPr>
        <w:t>Всероссийской</w:t>
      </w:r>
      <w:r>
        <w:t></w:t>
      </w:r>
      <w:r>
        <w:rPr>
          <w:rFonts w:hint="eastAsia"/>
        </w:rPr>
        <w:t>научной</w:t>
      </w:r>
      <w:r>
        <w:t></w:t>
      </w:r>
      <w:r>
        <w:rPr>
          <w:rFonts w:hint="eastAsia"/>
        </w:rPr>
        <w:t>конференции</w:t>
      </w:r>
      <w:r>
        <w:t></w:t>
      </w:r>
      <w:r>
        <w:rPr>
          <w:rFonts w:hint="eastAsia"/>
        </w:rPr>
        <w:t>с</w:t>
      </w:r>
      <w:r>
        <w:t></w:t>
      </w:r>
      <w:r>
        <w:rPr>
          <w:rFonts w:hint="eastAsia"/>
        </w:rPr>
        <w:t>международным</w:t>
      </w:r>
      <w:r>
        <w:t></w:t>
      </w:r>
      <w:r>
        <w:rPr>
          <w:rFonts w:hint="eastAsia"/>
        </w:rPr>
        <w:t>участием</w:t>
      </w:r>
      <w:r>
        <w:t></w:t>
      </w:r>
      <w:r>
        <w:t></w:t>
      </w:r>
      <w:r>
        <w:rPr>
          <w:rFonts w:hint="eastAsia"/>
        </w:rPr>
        <w:t>Биотехнологии</w:t>
      </w:r>
      <w:r>
        <w:t></w:t>
      </w:r>
      <w:r>
        <w:t></w:t>
      </w:r>
      <w:r>
        <w:rPr>
          <w:rFonts w:hint="eastAsia"/>
        </w:rPr>
        <w:t>наука</w:t>
      </w:r>
      <w:r>
        <w:t></w:t>
      </w:r>
      <w:r>
        <w:rPr>
          <w:rFonts w:hint="eastAsia"/>
        </w:rPr>
        <w:t>и</w:t>
      </w:r>
      <w:r>
        <w:t></w:t>
      </w:r>
      <w:r>
        <w:rPr>
          <w:rFonts w:hint="eastAsia"/>
        </w:rPr>
        <w:t>практика</w:t>
      </w:r>
      <w:r>
        <w:t></w:t>
      </w:r>
      <w:r>
        <w:t></w:t>
      </w:r>
      <w:r>
        <w:rPr>
          <w:rFonts w:hint="eastAsia"/>
        </w:rPr>
        <w:t>инновации</w:t>
      </w:r>
      <w:r>
        <w:t></w:t>
      </w:r>
      <w:r>
        <w:rPr>
          <w:rFonts w:hint="eastAsia"/>
        </w:rPr>
        <w:t>и</w:t>
      </w:r>
      <w:r>
        <w:t></w:t>
      </w:r>
      <w:r>
        <w:rPr>
          <w:rFonts w:hint="eastAsia"/>
        </w:rPr>
        <w:t>бизнес</w:t>
      </w:r>
      <w:r>
        <w:t></w:t>
      </w:r>
      <w:r>
        <w:t></w:t>
      </w:r>
      <w:r>
        <w:t></w:t>
      </w:r>
      <w:r>
        <w:rPr>
          <w:rFonts w:hint="eastAsia"/>
        </w:rPr>
        <w:t>Астрахань</w:t>
      </w:r>
      <w:r>
        <w:t></w:t>
      </w:r>
      <w:r>
        <w:t></w:t>
      </w:r>
      <w:r>
        <w:t></w:t>
      </w:r>
      <w:r>
        <w:t></w:t>
      </w:r>
      <w:r>
        <w:t></w:t>
      </w:r>
      <w:r>
        <w:t></w:t>
      </w:r>
      <w:r>
        <w:t></w:t>
      </w:r>
    </w:p>
    <w:p w:rsidR="00A441A3" w:rsidRPr="00173556" w:rsidRDefault="00173556" w:rsidP="00173556">
      <w:r>
        <w:rPr>
          <w:rFonts w:hint="eastAsia"/>
        </w:rPr>
        <w:t>Публикации</w:t>
      </w:r>
      <w:r>
        <w:t></w:t>
      </w:r>
      <w:r>
        <w:t></w:t>
      </w:r>
      <w:r>
        <w:rPr>
          <w:rFonts w:hint="eastAsia"/>
        </w:rPr>
        <w:t>По</w:t>
      </w:r>
      <w:r>
        <w:t></w:t>
      </w:r>
      <w:r>
        <w:rPr>
          <w:rFonts w:hint="eastAsia"/>
        </w:rPr>
        <w:t>теме</w:t>
      </w:r>
      <w:r>
        <w:t></w:t>
      </w:r>
      <w:r>
        <w:rPr>
          <w:rFonts w:hint="eastAsia"/>
        </w:rPr>
        <w:t>диссертационного</w:t>
      </w:r>
      <w:r>
        <w:t></w:t>
      </w:r>
      <w:r>
        <w:rPr>
          <w:rFonts w:hint="eastAsia"/>
        </w:rPr>
        <w:t>исследования</w:t>
      </w:r>
      <w:r>
        <w:t></w:t>
      </w:r>
      <w:r>
        <w:rPr>
          <w:rFonts w:hint="eastAsia"/>
        </w:rPr>
        <w:t>опубликовано</w:t>
      </w:r>
      <w:r>
        <w:t></w:t>
      </w:r>
      <w:r>
        <w:t></w:t>
      </w:r>
      <w:r>
        <w:t></w:t>
      </w:r>
      <w:r>
        <w:t></w:t>
      </w:r>
      <w:r>
        <w:rPr>
          <w:rFonts w:hint="eastAsia"/>
        </w:rPr>
        <w:t>научных</w:t>
      </w:r>
      <w:r>
        <w:t></w:t>
      </w:r>
      <w:r>
        <w:rPr>
          <w:rFonts w:hint="eastAsia"/>
        </w:rPr>
        <w:t>работ</w:t>
      </w:r>
      <w:r>
        <w:t></w:t>
      </w:r>
      <w:r>
        <w:t></w:t>
      </w:r>
      <w:r>
        <w:rPr>
          <w:rFonts w:hint="eastAsia"/>
        </w:rPr>
        <w:t>из</w:t>
      </w:r>
      <w:r>
        <w:t></w:t>
      </w:r>
      <w:r>
        <w:rPr>
          <w:rFonts w:hint="eastAsia"/>
        </w:rPr>
        <w:t>них</w:t>
      </w:r>
      <w:r>
        <w:t></w:t>
      </w:r>
      <w:r>
        <w:t></w:t>
      </w:r>
      <w:r>
        <w:t></w:t>
      </w:r>
      <w:r>
        <w:rPr>
          <w:rFonts w:hint="eastAsia"/>
        </w:rPr>
        <w:t>статьи</w:t>
      </w:r>
      <w:r>
        <w:t></w:t>
      </w:r>
      <w:r>
        <w:rPr>
          <w:rFonts w:hint="eastAsia"/>
        </w:rPr>
        <w:t>в</w:t>
      </w:r>
      <w:r>
        <w:t></w:t>
      </w:r>
      <w:r>
        <w:rPr>
          <w:rFonts w:hint="eastAsia"/>
        </w:rPr>
        <w:t>ведущих</w:t>
      </w:r>
      <w:r>
        <w:t></w:t>
      </w:r>
      <w:r>
        <w:rPr>
          <w:rFonts w:hint="eastAsia"/>
        </w:rPr>
        <w:t>рецензируемых</w:t>
      </w:r>
      <w:r>
        <w:t></w:t>
      </w:r>
      <w:r>
        <w:rPr>
          <w:rFonts w:hint="eastAsia"/>
        </w:rPr>
        <w:t>изданиях</w:t>
      </w:r>
      <w:r>
        <w:t></w:t>
      </w:r>
    </w:p>
    <w:p w:rsidR="00173556" w:rsidRPr="00173556" w:rsidRDefault="00173556" w:rsidP="00173556"/>
    <w:p w:rsidR="00173556" w:rsidRPr="00173556" w:rsidRDefault="00173556" w:rsidP="00173556"/>
    <w:p w:rsidR="00173556" w:rsidRPr="00173556" w:rsidRDefault="00173556" w:rsidP="00173556"/>
    <w:p w:rsidR="00173556" w:rsidRDefault="00173556" w:rsidP="00173556">
      <w:r>
        <w:rPr>
          <w:rFonts w:hint="eastAsia"/>
        </w:rPr>
        <w:t>ВЫВОДЫ</w:t>
      </w:r>
    </w:p>
    <w:p w:rsidR="00173556" w:rsidRDefault="00173556" w:rsidP="00173556">
      <w:r>
        <w:t></w:t>
      </w:r>
      <w:r>
        <w:t></w:t>
      </w:r>
      <w:r>
        <w:tab/>
      </w:r>
      <w:r>
        <w:rPr>
          <w:rFonts w:hint="eastAsia"/>
        </w:rPr>
        <w:t>Применение</w:t>
      </w:r>
      <w:r>
        <w:t></w:t>
      </w:r>
      <w:r>
        <w:rPr>
          <w:rFonts w:hint="eastAsia"/>
        </w:rPr>
        <w:t>усовершенствованного</w:t>
      </w:r>
      <w:r>
        <w:t></w:t>
      </w:r>
      <w:r>
        <w:rPr>
          <w:rFonts w:hint="eastAsia"/>
        </w:rPr>
        <w:t>алгоритма</w:t>
      </w:r>
      <w:r>
        <w:t></w:t>
      </w:r>
      <w:r>
        <w:rPr>
          <w:rFonts w:hint="eastAsia"/>
        </w:rPr>
        <w:t>преаналитической</w:t>
      </w:r>
      <w:r>
        <w:t></w:t>
      </w:r>
      <w:r>
        <w:rPr>
          <w:rFonts w:hint="eastAsia"/>
        </w:rPr>
        <w:t>подготовки</w:t>
      </w:r>
      <w:r>
        <w:t></w:t>
      </w:r>
      <w:r>
        <w:t></w:t>
      </w:r>
      <w:proofErr w:type="gramStart"/>
      <w:r>
        <w:rPr>
          <w:rFonts w:hint="eastAsia"/>
        </w:rPr>
        <w:t>включающего</w:t>
      </w:r>
      <w:proofErr w:type="gramEnd"/>
      <w:r>
        <w:t></w:t>
      </w:r>
      <w:r>
        <w:t></w:t>
      </w:r>
      <w:r>
        <w:rPr>
          <w:rFonts w:hint="eastAsia"/>
        </w:rPr>
        <w:t>а</w:t>
      </w:r>
      <w:r>
        <w:t></w:t>
      </w:r>
      <w:r>
        <w:t></w:t>
      </w:r>
      <w:r>
        <w:rPr>
          <w:rFonts w:hint="eastAsia"/>
        </w:rPr>
        <w:t>внесение</w:t>
      </w:r>
      <w:r>
        <w:t></w:t>
      </w:r>
      <w:r>
        <w:rPr>
          <w:rFonts w:hint="eastAsia"/>
        </w:rPr>
        <w:t>в</w:t>
      </w:r>
      <w:r>
        <w:t></w:t>
      </w:r>
      <w:r>
        <w:rPr>
          <w:rFonts w:hint="eastAsia"/>
        </w:rPr>
        <w:t>состав</w:t>
      </w:r>
      <w:r>
        <w:t></w:t>
      </w:r>
      <w:r>
        <w:rPr>
          <w:rFonts w:hint="eastAsia"/>
        </w:rPr>
        <w:t>разрушенного</w:t>
      </w:r>
      <w:r>
        <w:t></w:t>
      </w:r>
      <w:r>
        <w:rPr>
          <w:rFonts w:hint="eastAsia"/>
        </w:rPr>
        <w:t>растительного</w:t>
      </w:r>
      <w:r>
        <w:t></w:t>
      </w:r>
      <w:r>
        <w:rPr>
          <w:rFonts w:hint="eastAsia"/>
        </w:rPr>
        <w:t>материала</w:t>
      </w:r>
      <w:r>
        <w:t></w:t>
      </w:r>
      <w:r>
        <w:t></w:t>
      </w:r>
      <w:r>
        <w:t></w:t>
      </w:r>
      <w:r>
        <w:t></w:t>
      </w:r>
      <w:r>
        <w:t></w:t>
      </w:r>
      <w:r>
        <w:t></w:t>
      </w:r>
      <w:r>
        <w:rPr>
          <w:rFonts w:hint="eastAsia"/>
        </w:rPr>
        <w:t>М</w:t>
      </w:r>
      <w:r>
        <w:t></w:t>
      </w:r>
      <w:r>
        <w:rPr>
          <w:rFonts w:hint="eastAsia"/>
        </w:rPr>
        <w:t>тиосалициловой</w:t>
      </w:r>
      <w:r>
        <w:t></w:t>
      </w:r>
      <w:r>
        <w:rPr>
          <w:rFonts w:hint="eastAsia"/>
        </w:rPr>
        <w:t>кислоты</w:t>
      </w:r>
      <w:r>
        <w:t></w:t>
      </w:r>
      <w:r>
        <w:rPr>
          <w:rFonts w:hint="eastAsia"/>
        </w:rPr>
        <w:t>и</w:t>
      </w:r>
      <w:r>
        <w:t></w:t>
      </w:r>
      <w:r>
        <w:t></w:t>
      </w:r>
      <w:r>
        <w:t></w:t>
      </w:r>
      <w:r>
        <w:t></w:t>
      </w:r>
      <w:r>
        <w:t></w:t>
      </w:r>
      <w:r>
        <w:rPr>
          <w:rFonts w:hint="eastAsia"/>
        </w:rPr>
        <w:t>М</w:t>
      </w:r>
      <w:r>
        <w:t></w:t>
      </w:r>
      <w:r>
        <w:t></w:t>
      </w:r>
      <w:r>
        <w:t></w:t>
      </w:r>
      <w:r>
        <w:t></w:t>
      </w:r>
      <w:r>
        <w:t></w:t>
      </w:r>
      <w:r>
        <w:t></w:t>
      </w:r>
      <w:r>
        <w:t></w:t>
      </w:r>
      <w:r>
        <w:t></w:t>
      </w:r>
      <w:r>
        <w:t></w:t>
      </w:r>
      <w:r>
        <w:t></w:t>
      </w:r>
      <w:r>
        <w:rPr>
          <w:rFonts w:hint="eastAsia"/>
        </w:rPr>
        <w:t>буфера</w:t>
      </w:r>
      <w:r>
        <w:t></w:t>
      </w:r>
      <w:r>
        <w:t></w:t>
      </w:r>
      <w:r>
        <w:rPr>
          <w:rFonts w:hint="eastAsia"/>
        </w:rPr>
        <w:t>б</w:t>
      </w:r>
      <w:r>
        <w:t></w:t>
      </w:r>
      <w:r>
        <w:t></w:t>
      </w:r>
      <w:r>
        <w:rPr>
          <w:rFonts w:hint="eastAsia"/>
        </w:rPr>
        <w:t>однократного</w:t>
      </w:r>
      <w:r>
        <w:t></w:t>
      </w:r>
      <w:r>
        <w:rPr>
          <w:rFonts w:hint="eastAsia"/>
        </w:rPr>
        <w:t>цикла</w:t>
      </w:r>
      <w:r>
        <w:t></w:t>
      </w:r>
      <w:r>
        <w:rPr>
          <w:rFonts w:hint="eastAsia"/>
        </w:rPr>
        <w:t>замораживания</w:t>
      </w:r>
      <w:r>
        <w:t></w:t>
      </w:r>
      <w:r>
        <w:rPr>
          <w:rFonts w:hint="eastAsia"/>
        </w:rPr>
        <w:t>оттаивания</w:t>
      </w:r>
      <w:r>
        <w:t></w:t>
      </w:r>
      <w:r>
        <w:tab/>
      </w:r>
      <w:r>
        <w:rPr>
          <w:rFonts w:hint="eastAsia"/>
        </w:rPr>
        <w:t>в</w:t>
      </w:r>
      <w:r>
        <w:t></w:t>
      </w:r>
      <w:r>
        <w:t></w:t>
      </w:r>
      <w:r>
        <w:rPr>
          <w:rFonts w:hint="eastAsia"/>
        </w:rPr>
        <w:t>удаления</w:t>
      </w:r>
      <w:r>
        <w:t></w:t>
      </w:r>
      <w:r>
        <w:rPr>
          <w:rFonts w:hint="eastAsia"/>
        </w:rPr>
        <w:t>разрушенных</w:t>
      </w:r>
      <w:r>
        <w:t></w:t>
      </w:r>
      <w:r>
        <w:rPr>
          <w:rFonts w:hint="eastAsia"/>
        </w:rPr>
        <w:t>растительных</w:t>
      </w:r>
      <w:r>
        <w:t></w:t>
      </w:r>
      <w:r>
        <w:rPr>
          <w:rFonts w:hint="eastAsia"/>
        </w:rPr>
        <w:t>компонентов</w:t>
      </w:r>
      <w:r>
        <w:t></w:t>
      </w:r>
      <w:r>
        <w:rPr>
          <w:rFonts w:hint="eastAsia"/>
        </w:rPr>
        <w:t>с</w:t>
      </w:r>
      <w:r>
        <w:t></w:t>
      </w:r>
      <w:r>
        <w:rPr>
          <w:rFonts w:hint="eastAsia"/>
        </w:rPr>
        <w:t>помощью</w:t>
      </w:r>
      <w:r>
        <w:t></w:t>
      </w:r>
      <w:r>
        <w:rPr>
          <w:rFonts w:hint="eastAsia"/>
        </w:rPr>
        <w:t>центрифугирования</w:t>
      </w:r>
      <w:r>
        <w:t></w:t>
      </w:r>
      <w:r>
        <w:t></w:t>
      </w:r>
      <w:r>
        <w:rPr>
          <w:rFonts w:hint="eastAsia"/>
        </w:rPr>
        <w:t>позволило</w:t>
      </w:r>
      <w:r>
        <w:t></w:t>
      </w:r>
      <w:r>
        <w:rPr>
          <w:rFonts w:hint="eastAsia"/>
        </w:rPr>
        <w:t>повысить</w:t>
      </w:r>
      <w:r>
        <w:t></w:t>
      </w:r>
      <w:r>
        <w:rPr>
          <w:rFonts w:hint="eastAsia"/>
        </w:rPr>
        <w:t>уровень</w:t>
      </w:r>
      <w:r>
        <w:t></w:t>
      </w:r>
      <w:r>
        <w:rPr>
          <w:rFonts w:hint="eastAsia"/>
        </w:rPr>
        <w:t>выявления</w:t>
      </w:r>
      <w:r>
        <w:t></w:t>
      </w:r>
      <w:r>
        <w:t></w:t>
      </w:r>
      <w:r>
        <w:t></w:t>
      </w:r>
      <w:r>
        <w:t></w:t>
      </w:r>
      <w:r>
        <w:t></w:t>
      </w:r>
      <w:r>
        <w:rPr>
          <w:rFonts w:hint="eastAsia"/>
        </w:rPr>
        <w:t>в</w:t>
      </w:r>
      <w:r>
        <w:t></w:t>
      </w:r>
      <w:r>
        <w:rPr>
          <w:rFonts w:hint="eastAsia"/>
        </w:rPr>
        <w:t>листовых</w:t>
      </w:r>
      <w:r>
        <w:t></w:t>
      </w:r>
      <w:r>
        <w:rPr>
          <w:rFonts w:hint="eastAsia"/>
        </w:rPr>
        <w:t>пробах</w:t>
      </w:r>
      <w:r>
        <w:t></w:t>
      </w:r>
      <w:r>
        <w:rPr>
          <w:rFonts w:hint="eastAsia"/>
        </w:rPr>
        <w:t>на</w:t>
      </w:r>
      <w:r>
        <w:t></w:t>
      </w:r>
      <w:r>
        <w:t></w:t>
      </w:r>
      <w:r>
        <w:t></w:t>
      </w:r>
      <w:r>
        <w:t></w:t>
      </w:r>
      <w:r>
        <w:t></w:t>
      </w:r>
      <w:r>
        <w:t></w:t>
      </w:r>
      <w:r>
        <w:t></w:t>
      </w:r>
      <w:r>
        <w:rPr>
          <w:rFonts w:hint="eastAsia"/>
        </w:rPr>
        <w:t>в</w:t>
      </w:r>
      <w:r>
        <w:t></w:t>
      </w:r>
      <w:r>
        <w:rPr>
          <w:rFonts w:hint="eastAsia"/>
        </w:rPr>
        <w:t>клубневых</w:t>
      </w:r>
      <w:r>
        <w:t></w:t>
      </w:r>
      <w:r>
        <w:rPr>
          <w:rFonts w:hint="eastAsia"/>
        </w:rPr>
        <w:t>этиолированных</w:t>
      </w:r>
      <w:r>
        <w:t></w:t>
      </w:r>
      <w:r>
        <w:rPr>
          <w:rFonts w:hint="eastAsia"/>
        </w:rPr>
        <w:t>ростках</w:t>
      </w:r>
      <w:r>
        <w:t></w:t>
      </w:r>
      <w:r>
        <w:rPr>
          <w:rFonts w:hint="eastAsia"/>
        </w:rPr>
        <w:t>на</w:t>
      </w:r>
      <w:r>
        <w:t></w:t>
      </w:r>
      <w:r>
        <w:t></w:t>
      </w:r>
      <w:r>
        <w:t></w:t>
      </w:r>
      <w:r>
        <w:t></w:t>
      </w:r>
      <w:r>
        <w:t></w:t>
      </w:r>
      <w:r>
        <w:t></w:t>
      </w:r>
      <w:r>
        <w:t></w:t>
      </w:r>
      <w:r>
        <w:rPr>
          <w:rFonts w:hint="eastAsia"/>
        </w:rPr>
        <w:t>в</w:t>
      </w:r>
      <w:r>
        <w:t></w:t>
      </w:r>
      <w:r>
        <w:rPr>
          <w:rFonts w:hint="eastAsia"/>
        </w:rPr>
        <w:t>биоматериале</w:t>
      </w:r>
      <w:r>
        <w:t></w:t>
      </w:r>
      <w:r>
        <w:rPr>
          <w:rFonts w:hint="eastAsia"/>
        </w:rPr>
        <w:t>меристемных</w:t>
      </w:r>
      <w:r>
        <w:t></w:t>
      </w:r>
      <w:r>
        <w:rPr>
          <w:rFonts w:hint="eastAsia"/>
        </w:rPr>
        <w:t>растений</w:t>
      </w:r>
      <w:r>
        <w:t></w:t>
      </w:r>
      <w:r>
        <w:t></w:t>
      </w:r>
      <w:r>
        <w:t></w:t>
      </w:r>
      <w:r>
        <w:t></w:t>
      </w:r>
      <w:r>
        <w:t></w:t>
      </w:r>
      <w:r>
        <w:t></w:t>
      </w:r>
      <w:r>
        <w:t></w:t>
      </w:r>
      <w:r>
        <w:t></w:t>
      </w:r>
      <w:r>
        <w:t></w:t>
      </w:r>
      <w:r>
        <w:t></w:t>
      </w:r>
      <w:r>
        <w:rPr>
          <w:rFonts w:hint="eastAsia"/>
        </w:rPr>
        <w:t>на</w:t>
      </w:r>
      <w:r>
        <w:t></w:t>
      </w:r>
      <w:r>
        <w:t></w:t>
      </w:r>
      <w:r>
        <w:t></w:t>
      </w:r>
      <w:r>
        <w:t></w:t>
      </w:r>
      <w:r>
        <w:t></w:t>
      </w:r>
      <w:r>
        <w:t></w:t>
      </w:r>
      <w:r>
        <w:t></w:t>
      </w:r>
    </w:p>
    <w:p w:rsidR="00173556" w:rsidRDefault="00173556" w:rsidP="00173556">
      <w:r>
        <w:t></w:t>
      </w:r>
      <w:r>
        <w:t></w:t>
      </w:r>
      <w:r>
        <w:tab/>
      </w:r>
      <w:r>
        <w:rPr>
          <w:rFonts w:hint="eastAsia"/>
        </w:rPr>
        <w:t>В</w:t>
      </w:r>
      <w:r>
        <w:t></w:t>
      </w:r>
      <w:r>
        <w:rPr>
          <w:rFonts w:hint="eastAsia"/>
        </w:rPr>
        <w:t>условиях</w:t>
      </w:r>
      <w:r>
        <w:t></w:t>
      </w:r>
      <w:r>
        <w:rPr>
          <w:rFonts w:hint="eastAsia"/>
        </w:rPr>
        <w:t>открытого</w:t>
      </w:r>
      <w:r>
        <w:t></w:t>
      </w:r>
      <w:r>
        <w:rPr>
          <w:rFonts w:hint="eastAsia"/>
        </w:rPr>
        <w:t>грунта</w:t>
      </w:r>
      <w:r>
        <w:t></w:t>
      </w:r>
      <w:r>
        <w:rPr>
          <w:rFonts w:hint="eastAsia"/>
        </w:rPr>
        <w:t>северной</w:t>
      </w:r>
      <w:r>
        <w:t></w:t>
      </w:r>
      <w:r>
        <w:rPr>
          <w:rFonts w:hint="eastAsia"/>
        </w:rPr>
        <w:t>части</w:t>
      </w:r>
      <w:r>
        <w:t></w:t>
      </w:r>
      <w:r>
        <w:rPr>
          <w:rFonts w:hint="eastAsia"/>
        </w:rPr>
        <w:t>Среднего</w:t>
      </w:r>
      <w:r>
        <w:t></w:t>
      </w:r>
      <w:r>
        <w:rPr>
          <w:rFonts w:hint="eastAsia"/>
        </w:rPr>
        <w:t>Поволжья</w:t>
      </w:r>
      <w:r>
        <w:t></w:t>
      </w:r>
      <w:r>
        <w:rPr>
          <w:rFonts w:hint="eastAsia"/>
        </w:rPr>
        <w:t>наибольшей</w:t>
      </w:r>
      <w:r>
        <w:t></w:t>
      </w:r>
      <w:r>
        <w:rPr>
          <w:rFonts w:hint="eastAsia"/>
        </w:rPr>
        <w:t>частотой</w:t>
      </w:r>
      <w:r>
        <w:t></w:t>
      </w:r>
      <w:r>
        <w:rPr>
          <w:rFonts w:hint="eastAsia"/>
        </w:rPr>
        <w:t>распространения</w:t>
      </w:r>
      <w:r>
        <w:t></w:t>
      </w:r>
      <w:r>
        <w:rPr>
          <w:rFonts w:hint="eastAsia"/>
        </w:rPr>
        <w:t>характеризовался</w:t>
      </w:r>
      <w:r>
        <w:t></w:t>
      </w:r>
      <w:r>
        <w:t></w:t>
      </w:r>
      <w:r>
        <w:t></w:t>
      </w:r>
      <w:r>
        <w:t></w:t>
      </w:r>
      <w:r>
        <w:t></w:t>
      </w:r>
      <w:r>
        <w:t></w:t>
      </w:r>
      <w:proofErr w:type="gramStart"/>
      <w:r>
        <w:rPr>
          <w:rFonts w:hint="eastAsia"/>
        </w:rPr>
        <w:t>обнаруженный</w:t>
      </w:r>
      <w:proofErr w:type="gramEnd"/>
      <w:r>
        <w:t></w:t>
      </w:r>
      <w:r>
        <w:rPr>
          <w:rFonts w:hint="eastAsia"/>
        </w:rPr>
        <w:t>в</w:t>
      </w:r>
      <w:r>
        <w:t></w:t>
      </w:r>
      <w:r>
        <w:t></w:t>
      </w:r>
      <w:r>
        <w:t></w:t>
      </w:r>
      <w:r>
        <w:t></w:t>
      </w:r>
      <w:r>
        <w:t></w:t>
      </w:r>
      <w:r>
        <w:t></w:t>
      </w:r>
      <w:r>
        <w:t></w:t>
      </w:r>
      <w:r>
        <w:rPr>
          <w:rFonts w:hint="eastAsia"/>
        </w:rPr>
        <w:t>исследованных</w:t>
      </w:r>
      <w:r>
        <w:t></w:t>
      </w:r>
      <w:r>
        <w:rPr>
          <w:rFonts w:hint="eastAsia"/>
        </w:rPr>
        <w:t>образцов</w:t>
      </w:r>
      <w:r>
        <w:t></w:t>
      </w:r>
      <w:r>
        <w:t></w:t>
      </w:r>
      <w:r>
        <w:rPr>
          <w:rFonts w:hint="eastAsia"/>
        </w:rPr>
        <w:t>Другие</w:t>
      </w:r>
      <w:r>
        <w:t></w:t>
      </w:r>
      <w:r>
        <w:rPr>
          <w:rFonts w:hint="eastAsia"/>
        </w:rPr>
        <w:t>патогены</w:t>
      </w:r>
      <w:r>
        <w:t></w:t>
      </w:r>
      <w:r>
        <w:rPr>
          <w:rFonts w:hint="eastAsia"/>
        </w:rPr>
        <w:t>диагностировались</w:t>
      </w:r>
      <w:r>
        <w:t></w:t>
      </w:r>
      <w:r>
        <w:rPr>
          <w:rFonts w:hint="eastAsia"/>
        </w:rPr>
        <w:t>реже</w:t>
      </w:r>
      <w:r>
        <w:t></w:t>
      </w:r>
      <w:r>
        <w:t></w:t>
      </w:r>
      <w:r>
        <w:rPr>
          <w:rFonts w:hint="eastAsia"/>
        </w:rPr>
        <w:t>МВК</w:t>
      </w:r>
      <w:r>
        <w:t></w:t>
      </w:r>
      <w:r>
        <w:t></w:t>
      </w:r>
      <w:r>
        <w:t></w:t>
      </w:r>
      <w:r>
        <w:t></w:t>
      </w:r>
      <w:r>
        <w:t></w:t>
      </w:r>
      <w:r>
        <w:t></w:t>
      </w:r>
      <w:r>
        <w:t></w:t>
      </w:r>
      <w:r>
        <w:t></w:t>
      </w:r>
      <w:r>
        <w:t></w:t>
      </w:r>
      <w:r>
        <w:rPr>
          <w:rFonts w:hint="eastAsia"/>
        </w:rPr>
        <w:t>ХВК</w:t>
      </w:r>
      <w:r>
        <w:t></w:t>
      </w:r>
      <w:r>
        <w:t></w:t>
      </w:r>
      <w:r>
        <w:t></w:t>
      </w:r>
      <w:r>
        <w:t></w:t>
      </w:r>
      <w:r>
        <w:t></w:t>
      </w:r>
      <w:r>
        <w:t></w:t>
      </w:r>
      <w:r>
        <w:t></w:t>
      </w:r>
      <w:r>
        <w:t></w:t>
      </w:r>
      <w:r>
        <w:rPr>
          <w:rFonts w:hint="eastAsia"/>
        </w:rPr>
        <w:t>и</w:t>
      </w:r>
      <w:r>
        <w:t></w:t>
      </w:r>
      <w:r>
        <w:rPr>
          <w:rFonts w:hint="eastAsia"/>
        </w:rPr>
        <w:t>ВСЯК</w:t>
      </w:r>
      <w:r>
        <w:t></w:t>
      </w:r>
      <w:r>
        <w:t></w:t>
      </w:r>
      <w:r>
        <w:t></w:t>
      </w:r>
      <w:r>
        <w:t></w:t>
      </w:r>
      <w:r>
        <w:t></w:t>
      </w:r>
      <w:r>
        <w:t></w:t>
      </w:r>
      <w:r>
        <w:t></w:t>
      </w:r>
      <w:r>
        <w:t></w:t>
      </w:r>
      <w:r>
        <w:t></w:t>
      </w:r>
      <w:r>
        <w:rPr>
          <w:rFonts w:hint="eastAsia"/>
        </w:rPr>
        <w:t>изученных</w:t>
      </w:r>
      <w:r>
        <w:t></w:t>
      </w:r>
      <w:r>
        <w:rPr>
          <w:rFonts w:hint="eastAsia"/>
        </w:rPr>
        <w:t>образцов</w:t>
      </w:r>
      <w:r>
        <w:t></w:t>
      </w:r>
    </w:p>
    <w:p w:rsidR="00173556" w:rsidRDefault="00173556" w:rsidP="00173556">
      <w:r>
        <w:t></w:t>
      </w:r>
      <w:r>
        <w:t></w:t>
      </w:r>
      <w:r>
        <w:tab/>
      </w:r>
      <w:r>
        <w:rPr>
          <w:rFonts w:hint="eastAsia"/>
        </w:rPr>
        <w:t>Меристемные</w:t>
      </w:r>
      <w:r>
        <w:t></w:t>
      </w:r>
      <w:r>
        <w:rPr>
          <w:rFonts w:hint="eastAsia"/>
        </w:rPr>
        <w:t>растения</w:t>
      </w:r>
      <w:r>
        <w:t></w:t>
      </w:r>
      <w:r>
        <w:rPr>
          <w:rFonts w:hint="eastAsia"/>
        </w:rPr>
        <w:t>сортов</w:t>
      </w:r>
      <w:r>
        <w:t></w:t>
      </w:r>
      <w:r>
        <w:rPr>
          <w:rFonts w:hint="eastAsia"/>
        </w:rPr>
        <w:t>и</w:t>
      </w:r>
      <w:r>
        <w:t></w:t>
      </w:r>
      <w:r>
        <w:rPr>
          <w:rFonts w:hint="eastAsia"/>
        </w:rPr>
        <w:t>гибридов</w:t>
      </w:r>
      <w:r>
        <w:t></w:t>
      </w:r>
      <w:r>
        <w:rPr>
          <w:rFonts w:hint="eastAsia"/>
        </w:rPr>
        <w:t>картофеля</w:t>
      </w:r>
      <w:r>
        <w:t></w:t>
      </w:r>
      <w:r>
        <w:rPr>
          <w:rFonts w:hint="eastAsia"/>
        </w:rPr>
        <w:t>характеризовались</w:t>
      </w:r>
      <w:r>
        <w:t></w:t>
      </w:r>
      <w:r>
        <w:rPr>
          <w:rFonts w:hint="eastAsia"/>
        </w:rPr>
        <w:t>различным</w:t>
      </w:r>
      <w:r>
        <w:t></w:t>
      </w:r>
      <w:r>
        <w:rPr>
          <w:rFonts w:hint="eastAsia"/>
        </w:rPr>
        <w:t>количественным</w:t>
      </w:r>
      <w:r>
        <w:t></w:t>
      </w:r>
      <w:r>
        <w:rPr>
          <w:rFonts w:hint="eastAsia"/>
        </w:rPr>
        <w:t>и</w:t>
      </w:r>
      <w:r>
        <w:t></w:t>
      </w:r>
      <w:r>
        <w:rPr>
          <w:rFonts w:hint="eastAsia"/>
        </w:rPr>
        <w:t>видовым</w:t>
      </w:r>
      <w:r>
        <w:t></w:t>
      </w:r>
      <w:r>
        <w:rPr>
          <w:rFonts w:hint="eastAsia"/>
        </w:rPr>
        <w:t>составом</w:t>
      </w:r>
      <w:r>
        <w:t></w:t>
      </w:r>
      <w:r>
        <w:rPr>
          <w:rFonts w:hint="eastAsia"/>
        </w:rPr>
        <w:t>вирусных</w:t>
      </w:r>
      <w:r>
        <w:t></w:t>
      </w:r>
      <w:r>
        <w:rPr>
          <w:rFonts w:hint="eastAsia"/>
        </w:rPr>
        <w:t>патогенов</w:t>
      </w:r>
      <w:r>
        <w:t></w:t>
      </w:r>
      <w:r>
        <w:t></w:t>
      </w:r>
      <w:r>
        <w:rPr>
          <w:rFonts w:hint="eastAsia"/>
        </w:rPr>
        <w:t>Поражение</w:t>
      </w:r>
      <w:r>
        <w:t></w:t>
      </w:r>
      <w:r>
        <w:rPr>
          <w:rFonts w:hint="eastAsia"/>
        </w:rPr>
        <w:t>меристемных</w:t>
      </w:r>
      <w:r>
        <w:t></w:t>
      </w:r>
      <w:r>
        <w:rPr>
          <w:rFonts w:hint="eastAsia"/>
        </w:rPr>
        <w:t>линии</w:t>
      </w:r>
      <w:r>
        <w:t></w:t>
      </w:r>
      <w:r>
        <w:rPr>
          <w:rFonts w:hint="eastAsia"/>
        </w:rPr>
        <w:t>сортов</w:t>
      </w:r>
      <w:r>
        <w:t></w:t>
      </w:r>
      <w:r>
        <w:rPr>
          <w:rFonts w:hint="eastAsia"/>
        </w:rPr>
        <w:t>картофеля</w:t>
      </w:r>
      <w:r>
        <w:t></w:t>
      </w:r>
      <w:r>
        <w:rPr>
          <w:rFonts w:hint="eastAsia"/>
        </w:rPr>
        <w:t>составило</w:t>
      </w:r>
      <w:r>
        <w:t></w:t>
      </w:r>
      <w:r>
        <w:t></w:t>
      </w:r>
      <w:r>
        <w:t></w:t>
      </w:r>
      <w:r>
        <w:t></w:t>
      </w:r>
      <w:r>
        <w:t></w:t>
      </w:r>
      <w:r>
        <w:t></w:t>
      </w:r>
      <w:r>
        <w:t></w:t>
      </w:r>
      <w:r>
        <w:t></w:t>
      </w:r>
      <w:r>
        <w:t></w:t>
      </w:r>
      <w:r>
        <w:t></w:t>
      </w:r>
      <w:r>
        <w:t></w:t>
      </w:r>
      <w:r>
        <w:t></w:t>
      </w:r>
      <w:r>
        <w:t></w:t>
      </w:r>
      <w:r>
        <w:t></w:t>
      </w:r>
      <w:r>
        <w:t></w:t>
      </w:r>
      <w:r>
        <w:rPr>
          <w:rFonts w:hint="eastAsia"/>
        </w:rPr>
        <w:t>МВК</w:t>
      </w:r>
      <w:r>
        <w:t></w:t>
      </w:r>
      <w:r>
        <w:t></w:t>
      </w:r>
      <w:r>
        <w:t></w:t>
      </w:r>
      <w:r>
        <w:t></w:t>
      </w:r>
      <w:r>
        <w:t></w:t>
      </w:r>
      <w:r>
        <w:t></w:t>
      </w:r>
      <w:r>
        <w:t></w:t>
      </w:r>
      <w:r>
        <w:t></w:t>
      </w:r>
      <w:r>
        <w:t></w:t>
      </w:r>
      <w:r>
        <w:t></w:t>
      </w:r>
      <w:r>
        <w:rPr>
          <w:rFonts w:hint="eastAsia"/>
        </w:rPr>
        <w:t>ХВК</w:t>
      </w:r>
      <w:r>
        <w:t></w:t>
      </w:r>
      <w:r>
        <w:t></w:t>
      </w:r>
      <w:r>
        <w:t></w:t>
      </w:r>
      <w:r>
        <w:t></w:t>
      </w:r>
      <w:r>
        <w:t></w:t>
      </w:r>
      <w:r>
        <w:t></w:t>
      </w:r>
      <w:r>
        <w:t></w:t>
      </w:r>
      <w:r>
        <w:t></w:t>
      </w:r>
      <w:r>
        <w:rPr>
          <w:rFonts w:hint="eastAsia"/>
        </w:rPr>
        <w:t>и</w:t>
      </w:r>
      <w:r>
        <w:t></w:t>
      </w:r>
      <w:r>
        <w:rPr>
          <w:rFonts w:hint="eastAsia"/>
        </w:rPr>
        <w:t>ВСЛК</w:t>
      </w:r>
      <w:r>
        <w:t></w:t>
      </w:r>
      <w:r>
        <w:t></w:t>
      </w:r>
      <w:r>
        <w:t></w:t>
      </w:r>
      <w:r>
        <w:t></w:t>
      </w:r>
      <w:r>
        <w:t></w:t>
      </w:r>
      <w:r>
        <w:t></w:t>
      </w:r>
      <w:r>
        <w:t></w:t>
      </w:r>
      <w:r>
        <w:t></w:t>
      </w:r>
      <w:r>
        <w:t></w:t>
      </w:r>
      <w:r>
        <w:rPr>
          <w:rFonts w:hint="eastAsia"/>
        </w:rPr>
        <w:t>Линии</w:t>
      </w:r>
      <w:r>
        <w:t></w:t>
      </w:r>
      <w:r>
        <w:rPr>
          <w:rFonts w:hint="eastAsia"/>
        </w:rPr>
        <w:t>перспективных</w:t>
      </w:r>
      <w:r>
        <w:t></w:t>
      </w:r>
      <w:r>
        <w:rPr>
          <w:rFonts w:hint="eastAsia"/>
        </w:rPr>
        <w:t>гибридов</w:t>
      </w:r>
      <w:r>
        <w:t></w:t>
      </w:r>
      <w:r>
        <w:rPr>
          <w:rFonts w:hint="eastAsia"/>
        </w:rPr>
        <w:t>содержали</w:t>
      </w:r>
      <w:r>
        <w:t></w:t>
      </w:r>
      <w:r>
        <w:rPr>
          <w:rFonts w:hint="eastAsia"/>
        </w:rPr>
        <w:t>МВК</w:t>
      </w:r>
      <w:r>
        <w:t></w:t>
      </w:r>
      <w:proofErr w:type="gramStart"/>
      <w:r>
        <w:rPr>
          <w:rFonts w:hint="eastAsia"/>
        </w:rPr>
        <w:t>в</w:t>
      </w:r>
      <w:proofErr w:type="gramEnd"/>
      <w:r>
        <w:t></w:t>
      </w:r>
      <w:r>
        <w:t></w:t>
      </w:r>
      <w:r>
        <w:t></w:t>
      </w:r>
      <w:r>
        <w:t></w:t>
      </w:r>
      <w:r>
        <w:t></w:t>
      </w:r>
      <w:r>
        <w:t></w:t>
      </w:r>
      <w:r>
        <w:t></w:t>
      </w:r>
      <w:r>
        <w:t></w:t>
      </w:r>
      <w:r>
        <w:rPr>
          <w:rFonts w:hint="eastAsia"/>
        </w:rPr>
        <w:t>а</w:t>
      </w:r>
      <w:r>
        <w:t></w:t>
      </w:r>
      <w:r>
        <w:rPr>
          <w:rFonts w:hint="eastAsia"/>
        </w:rPr>
        <w:t>УВКв</w:t>
      </w:r>
      <w:r>
        <w:t></w:t>
      </w:r>
      <w:r>
        <w:t></w:t>
      </w:r>
      <w:r>
        <w:t></w:t>
      </w:r>
      <w:r>
        <w:t></w:t>
      </w:r>
      <w:r>
        <w:t></w:t>
      </w:r>
      <w:r>
        <w:t></w:t>
      </w:r>
      <w:r>
        <w:t></w:t>
      </w:r>
      <w:r>
        <w:rPr>
          <w:rFonts w:hint="eastAsia"/>
        </w:rPr>
        <w:t>исследованных</w:t>
      </w:r>
      <w:r>
        <w:t></w:t>
      </w:r>
      <w:r>
        <w:rPr>
          <w:rFonts w:hint="eastAsia"/>
        </w:rPr>
        <w:t>случаев</w:t>
      </w:r>
      <w:r>
        <w:t></w:t>
      </w:r>
    </w:p>
    <w:p w:rsidR="00173556" w:rsidRDefault="00173556" w:rsidP="00173556">
      <w:proofErr w:type="gramStart"/>
      <w:r>
        <w:t></w:t>
      </w:r>
      <w:r>
        <w:t></w:t>
      </w:r>
      <w:r>
        <w:tab/>
      </w:r>
      <w:r>
        <w:rPr>
          <w:rFonts w:hint="eastAsia"/>
        </w:rPr>
        <w:t>Результаты</w:t>
      </w:r>
      <w:r>
        <w:t></w:t>
      </w:r>
      <w:r>
        <w:rPr>
          <w:rFonts w:hint="eastAsia"/>
        </w:rPr>
        <w:t>ИФА</w:t>
      </w:r>
      <w:r>
        <w:t></w:t>
      </w:r>
      <w:r>
        <w:t></w:t>
      </w:r>
      <w:r>
        <w:rPr>
          <w:rFonts w:hint="eastAsia"/>
        </w:rPr>
        <w:t>отражающие</w:t>
      </w:r>
      <w:r>
        <w:t></w:t>
      </w:r>
      <w:r>
        <w:rPr>
          <w:rFonts w:hint="eastAsia"/>
        </w:rPr>
        <w:t>уровень</w:t>
      </w:r>
      <w:r>
        <w:t></w:t>
      </w:r>
      <w:r>
        <w:rPr>
          <w:rFonts w:hint="eastAsia"/>
        </w:rPr>
        <w:t>содержания</w:t>
      </w:r>
      <w:r>
        <w:t></w:t>
      </w:r>
      <w:r>
        <w:t></w:t>
      </w:r>
      <w:r>
        <w:t></w:t>
      </w:r>
      <w:r>
        <w:t></w:t>
      </w:r>
      <w:r>
        <w:t></w:t>
      </w:r>
      <w:r>
        <w:rPr>
          <w:rFonts w:hint="eastAsia"/>
        </w:rPr>
        <w:t>в</w:t>
      </w:r>
      <w:r>
        <w:t></w:t>
      </w:r>
      <w:r>
        <w:rPr>
          <w:rFonts w:hint="eastAsia"/>
        </w:rPr>
        <w:t>биоматериале</w:t>
      </w:r>
      <w:r>
        <w:t></w:t>
      </w:r>
      <w:r>
        <w:t></w:t>
      </w:r>
      <w:r>
        <w:rPr>
          <w:rFonts w:hint="eastAsia"/>
        </w:rPr>
        <w:t>характеризуются</w:t>
      </w:r>
      <w:r>
        <w:t></w:t>
      </w:r>
      <w:r>
        <w:rPr>
          <w:rFonts w:hint="eastAsia"/>
        </w:rPr>
        <w:t>проявлениями</w:t>
      </w:r>
      <w:r>
        <w:t></w:t>
      </w:r>
      <w:r>
        <w:rPr>
          <w:rFonts w:hint="eastAsia"/>
        </w:rPr>
        <w:t>асимметрии</w:t>
      </w:r>
      <w:r>
        <w:t></w:t>
      </w:r>
      <w:r>
        <w:rPr>
          <w:rFonts w:hint="eastAsia"/>
        </w:rPr>
        <w:t>и</w:t>
      </w:r>
      <w:r>
        <w:t></w:t>
      </w:r>
      <w:r>
        <w:rPr>
          <w:rFonts w:hint="eastAsia"/>
        </w:rPr>
        <w:t>эксцесса</w:t>
      </w:r>
      <w:r>
        <w:t></w:t>
      </w:r>
      <w:r>
        <w:t></w:t>
      </w:r>
      <w:r>
        <w:rPr>
          <w:rFonts w:hint="eastAsia"/>
        </w:rPr>
        <w:t>Выявлен</w:t>
      </w:r>
      <w:r>
        <w:t></w:t>
      </w:r>
      <w:r>
        <w:rPr>
          <w:rFonts w:hint="eastAsia"/>
        </w:rPr>
        <w:t>переход</w:t>
      </w:r>
      <w:r>
        <w:t></w:t>
      </w:r>
      <w:r>
        <w:rPr>
          <w:rFonts w:hint="eastAsia"/>
        </w:rPr>
        <w:t>от</w:t>
      </w:r>
      <w:r>
        <w:t></w:t>
      </w:r>
      <w:r>
        <w:rPr>
          <w:rFonts w:hint="eastAsia"/>
        </w:rPr>
        <w:t>одновершинной</w:t>
      </w:r>
      <w:r>
        <w:t></w:t>
      </w:r>
      <w:r>
        <w:rPr>
          <w:rFonts w:hint="eastAsia"/>
        </w:rPr>
        <w:t>к</w:t>
      </w:r>
      <w:r>
        <w:t></w:t>
      </w:r>
      <w:r>
        <w:rPr>
          <w:rFonts w:hint="eastAsia"/>
        </w:rPr>
        <w:t>двухвершинной</w:t>
      </w:r>
      <w:r>
        <w:t></w:t>
      </w:r>
      <w:r>
        <w:rPr>
          <w:rFonts w:hint="eastAsia"/>
        </w:rPr>
        <w:t>форме</w:t>
      </w:r>
      <w:r>
        <w:t></w:t>
      </w:r>
      <w:r>
        <w:rPr>
          <w:rFonts w:hint="eastAsia"/>
        </w:rPr>
        <w:t>вариационного</w:t>
      </w:r>
      <w:r>
        <w:t></w:t>
      </w:r>
      <w:r>
        <w:rPr>
          <w:rFonts w:hint="eastAsia"/>
        </w:rPr>
        <w:t>ряда</w:t>
      </w:r>
      <w:r>
        <w:t></w:t>
      </w:r>
      <w:r>
        <w:rPr>
          <w:rFonts w:hint="eastAsia"/>
        </w:rPr>
        <w:t>изучаемого</w:t>
      </w:r>
      <w:r>
        <w:t></w:t>
      </w:r>
      <w:r>
        <w:rPr>
          <w:rFonts w:hint="eastAsia"/>
        </w:rPr>
        <w:t>признака</w:t>
      </w:r>
      <w:r>
        <w:t></w:t>
      </w:r>
      <w:r>
        <w:t></w:t>
      </w:r>
      <w:r>
        <w:rPr>
          <w:rFonts w:hint="eastAsia"/>
        </w:rPr>
        <w:t>происходящий</w:t>
      </w:r>
      <w:r>
        <w:t></w:t>
      </w:r>
      <w:r>
        <w:rPr>
          <w:rFonts w:hint="eastAsia"/>
        </w:rPr>
        <w:t>при</w:t>
      </w:r>
      <w:r>
        <w:t></w:t>
      </w:r>
      <w:r>
        <w:rPr>
          <w:rFonts w:hint="eastAsia"/>
        </w:rPr>
        <w:t>распространении</w:t>
      </w:r>
      <w:r>
        <w:t></w:t>
      </w:r>
      <w:r>
        <w:t></w:t>
      </w:r>
      <w:r>
        <w:t></w:t>
      </w:r>
      <w:r>
        <w:t></w:t>
      </w:r>
      <w:r>
        <w:t></w:t>
      </w:r>
      <w:r>
        <w:rPr>
          <w:rFonts w:hint="eastAsia"/>
        </w:rPr>
        <w:t>в</w:t>
      </w:r>
      <w:r>
        <w:t></w:t>
      </w:r>
      <w:r>
        <w:rPr>
          <w:rFonts w:hint="eastAsia"/>
        </w:rPr>
        <w:t>ряду</w:t>
      </w:r>
      <w:r>
        <w:t></w:t>
      </w:r>
      <w:r>
        <w:rPr>
          <w:rFonts w:hint="eastAsia"/>
        </w:rPr>
        <w:t>вегетативных</w:t>
      </w:r>
      <w:r>
        <w:t></w:t>
      </w:r>
      <w:r>
        <w:rPr>
          <w:rFonts w:hint="eastAsia"/>
        </w:rPr>
        <w:t>репродукций</w:t>
      </w:r>
      <w:r>
        <w:t></w:t>
      </w:r>
      <w:r>
        <w:rPr>
          <w:rFonts w:hint="eastAsia"/>
        </w:rPr>
        <w:t>картофеля</w:t>
      </w:r>
      <w:r>
        <w:t></w:t>
      </w:r>
      <w:proofErr w:type="gramEnd"/>
    </w:p>
    <w:p w:rsidR="00173556" w:rsidRDefault="00173556" w:rsidP="00173556">
      <w:r>
        <w:t></w:t>
      </w:r>
    </w:p>
    <w:p w:rsidR="00173556" w:rsidRDefault="00173556" w:rsidP="00173556">
      <w:r>
        <w:rPr>
          <w:rFonts w:hint="eastAsia"/>
        </w:rPr>
        <w:t>из</w:t>
      </w:r>
    </w:p>
    <w:p w:rsidR="00173556" w:rsidRDefault="00173556" w:rsidP="00173556">
      <w:r>
        <w:t></w:t>
      </w:r>
      <w:r>
        <w:t></w:t>
      </w:r>
      <w:r>
        <w:t></w:t>
      </w:r>
      <w:r>
        <w:rPr>
          <w:rFonts w:hint="eastAsia"/>
        </w:rPr>
        <w:t>На</w:t>
      </w:r>
      <w:r>
        <w:t></w:t>
      </w:r>
      <w:r>
        <w:rPr>
          <w:rFonts w:hint="eastAsia"/>
        </w:rPr>
        <w:t>территории</w:t>
      </w:r>
      <w:r>
        <w:t></w:t>
      </w:r>
      <w:r>
        <w:rPr>
          <w:rFonts w:hint="eastAsia"/>
        </w:rPr>
        <w:t>Среднего</w:t>
      </w:r>
      <w:r>
        <w:t></w:t>
      </w:r>
      <w:r>
        <w:rPr>
          <w:rFonts w:hint="eastAsia"/>
        </w:rPr>
        <w:t>Поволжья</w:t>
      </w:r>
      <w:r>
        <w:t></w:t>
      </w:r>
      <w:r>
        <w:rPr>
          <w:rFonts w:hint="eastAsia"/>
        </w:rPr>
        <w:t>патоген</w:t>
      </w:r>
      <w:r>
        <w:t></w:t>
      </w:r>
      <w:proofErr w:type="gramStart"/>
      <w:r>
        <w:rPr>
          <w:rFonts w:hint="eastAsia"/>
        </w:rPr>
        <w:t>представлен</w:t>
      </w:r>
      <w:proofErr w:type="gramEnd"/>
      <w:r>
        <w:t></w:t>
      </w:r>
      <w:r>
        <w:rPr>
          <w:rFonts w:hint="eastAsia"/>
        </w:rPr>
        <w:t>изолятами</w:t>
      </w:r>
      <w:r>
        <w:t></w:t>
      </w:r>
    </w:p>
    <w:p w:rsidR="00173556" w:rsidRDefault="00173556" w:rsidP="00173556">
      <w:r>
        <w:rPr>
          <w:rFonts w:hint="eastAsia"/>
        </w:rPr>
        <w:t>проявляющими</w:t>
      </w:r>
      <w:r>
        <w:t></w:t>
      </w:r>
      <w:r>
        <w:rPr>
          <w:rFonts w:hint="eastAsia"/>
        </w:rPr>
        <w:t>свойства</w:t>
      </w:r>
      <w:r>
        <w:t></w:t>
      </w:r>
      <w:r>
        <w:rPr>
          <w:rFonts w:hint="eastAsia"/>
        </w:rPr>
        <w:t>штаммов</w:t>
      </w:r>
      <w:r>
        <w:tab/>
      </w:r>
      <w:r>
        <w:rPr>
          <w:rFonts w:hint="eastAsia"/>
        </w:rPr>
        <w:t>а</w:t>
      </w:r>
      <w:r>
        <w:t></w:t>
      </w:r>
      <w:r>
        <w:rPr>
          <w:rFonts w:hint="eastAsia"/>
        </w:rPr>
        <w:t>также</w:t>
      </w:r>
      <w:r>
        <w:t></w:t>
      </w:r>
      <w:r>
        <w:rPr>
          <w:rFonts w:hint="eastAsia"/>
        </w:rPr>
        <w:t>штаммов</w:t>
      </w:r>
      <w:r>
        <w:t></w:t>
      </w:r>
      <w:r>
        <w:t></w:t>
      </w:r>
      <w:r>
        <w:t></w:t>
      </w:r>
      <w:r>
        <w:t></w:t>
      </w:r>
      <w:r>
        <w:t></w:t>
      </w:r>
      <w:r>
        <w:t></w:t>
      </w:r>
      <w:r>
        <w:t></w:t>
      </w:r>
      <w:r>
        <w:rPr>
          <w:rFonts w:hint="eastAsia"/>
        </w:rPr>
        <w:t>и</w:t>
      </w:r>
    </w:p>
    <w:p w:rsidR="00173556" w:rsidRPr="00173556" w:rsidRDefault="00173556" w:rsidP="00173556">
      <w:r>
        <w:t></w:t>
      </w:r>
      <w:r>
        <w:t></w:t>
      </w:r>
      <w:r>
        <w:t></w:t>
      </w:r>
      <w:r>
        <w:t></w:t>
      </w:r>
      <w:r>
        <w:t></w:t>
      </w:r>
      <w:r>
        <w:t></w:t>
      </w:r>
      <w:r>
        <w:t></w:t>
      </w:r>
      <w:r>
        <w:t></w:t>
      </w:r>
      <w:r>
        <w:rPr>
          <w:rFonts w:hint="eastAsia"/>
        </w:rPr>
        <w:t>индуцирующих</w:t>
      </w:r>
      <w:r>
        <w:t></w:t>
      </w:r>
      <w:r>
        <w:rPr>
          <w:rFonts w:hint="eastAsia"/>
        </w:rPr>
        <w:t>развитие</w:t>
      </w:r>
      <w:r>
        <w:t></w:t>
      </w:r>
      <w:r>
        <w:rPr>
          <w:rFonts w:hint="eastAsia"/>
        </w:rPr>
        <w:t>кольцевого</w:t>
      </w:r>
      <w:r>
        <w:t></w:t>
      </w:r>
      <w:r>
        <w:rPr>
          <w:rFonts w:hint="eastAsia"/>
        </w:rPr>
        <w:t>некроза</w:t>
      </w:r>
      <w:r>
        <w:t></w:t>
      </w:r>
      <w:r>
        <w:rPr>
          <w:rFonts w:hint="eastAsia"/>
        </w:rPr>
        <w:t>клубней</w:t>
      </w:r>
      <w:r>
        <w:t></w:t>
      </w:r>
      <w:r>
        <w:rPr>
          <w:rFonts w:hint="eastAsia"/>
        </w:rPr>
        <w:t>картофеля</w:t>
      </w:r>
      <w:proofErr w:type="gramStart"/>
      <w:r>
        <w:t></w:t>
      </w:r>
      <w:r>
        <w:t></w:t>
      </w:r>
      <w:r>
        <w:rPr>
          <w:rFonts w:hint="eastAsia"/>
        </w:rPr>
        <w:t>У</w:t>
      </w:r>
      <w:proofErr w:type="gramEnd"/>
      <w:r>
        <w:t></w:t>
      </w:r>
      <w:r>
        <w:rPr>
          <w:rFonts w:hint="eastAsia"/>
        </w:rPr>
        <w:t>изолятов</w:t>
      </w:r>
      <w:r>
        <w:t></w:t>
      </w:r>
      <w:r>
        <w:rPr>
          <w:rFonts w:hint="eastAsia"/>
        </w:rPr>
        <w:t>обнаружены</w:t>
      </w:r>
      <w:r>
        <w:t></w:t>
      </w:r>
      <w:r>
        <w:rPr>
          <w:rFonts w:hint="eastAsia"/>
        </w:rPr>
        <w:t>сайты</w:t>
      </w:r>
      <w:r>
        <w:t></w:t>
      </w:r>
      <w:r>
        <w:rPr>
          <w:rFonts w:hint="eastAsia"/>
        </w:rPr>
        <w:t>рекомбинационных</w:t>
      </w:r>
      <w:r>
        <w:t></w:t>
      </w:r>
      <w:r>
        <w:rPr>
          <w:rFonts w:hint="eastAsia"/>
        </w:rPr>
        <w:t>переходов</w:t>
      </w:r>
      <w:r>
        <w:t></w:t>
      </w:r>
      <w:r>
        <w:rPr>
          <w:rFonts w:hint="eastAsia"/>
        </w:rPr>
        <w:t>в</w:t>
      </w:r>
      <w:r>
        <w:t></w:t>
      </w:r>
      <w:r>
        <w:rPr>
          <w:rFonts w:hint="eastAsia"/>
        </w:rPr>
        <w:t>генах</w:t>
      </w:r>
      <w:r>
        <w:t></w:t>
      </w:r>
      <w:r>
        <w:t></w:t>
      </w:r>
      <w:r>
        <w:t></w:t>
      </w:r>
      <w:r>
        <w:t></w:t>
      </w:r>
      <w:r>
        <w:t></w:t>
      </w:r>
      <w:r>
        <w:rPr>
          <w:rFonts w:hint="eastAsia"/>
        </w:rPr>
        <w:t>НС</w:t>
      </w:r>
      <w:r>
        <w:t></w:t>
      </w:r>
      <w:r>
        <w:rPr>
          <w:rFonts w:hint="eastAsia"/>
        </w:rPr>
        <w:t>Рго</w:t>
      </w:r>
      <w:r>
        <w:t></w:t>
      </w:r>
      <w:r>
        <w:rPr>
          <w:rFonts w:hint="eastAsia"/>
        </w:rPr>
        <w:t>и</w:t>
      </w:r>
      <w:r>
        <w:t></w:t>
      </w:r>
      <w:r>
        <w:t></w:t>
      </w:r>
      <w:r>
        <w:t></w:t>
      </w:r>
      <w:r>
        <w:t></w:t>
      </w:r>
      <w:r>
        <w:t></w:t>
      </w:r>
      <w:r>
        <w:t></w:t>
      </w:r>
      <w:r>
        <w:rPr>
          <w:rFonts w:hint="eastAsia"/>
        </w:rPr>
        <w:t>Нуклеотидная</w:t>
      </w:r>
      <w:r>
        <w:t></w:t>
      </w:r>
      <w:r>
        <w:rPr>
          <w:rFonts w:hint="eastAsia"/>
        </w:rPr>
        <w:t>последовательность</w:t>
      </w:r>
      <w:r>
        <w:t></w:t>
      </w:r>
      <w:r>
        <w:rPr>
          <w:rFonts w:hint="eastAsia"/>
        </w:rPr>
        <w:t>СР</w:t>
      </w:r>
      <w:r>
        <w:t></w:t>
      </w:r>
      <w:r>
        <w:rPr>
          <w:rFonts w:hint="eastAsia"/>
        </w:rPr>
        <w:t>гена</w:t>
      </w:r>
      <w:r>
        <w:t></w:t>
      </w:r>
      <w:r>
        <w:rPr>
          <w:rFonts w:hint="eastAsia"/>
        </w:rPr>
        <w:t>и</w:t>
      </w:r>
      <w:r>
        <w:t></w:t>
      </w:r>
      <w:r>
        <w:rPr>
          <w:rFonts w:hint="eastAsia"/>
        </w:rPr>
        <w:t>аминокислотная</w:t>
      </w:r>
      <w:r>
        <w:t></w:t>
      </w:r>
      <w:r>
        <w:rPr>
          <w:rFonts w:hint="eastAsia"/>
        </w:rPr>
        <w:t>последовательность</w:t>
      </w:r>
      <w:r>
        <w:t></w:t>
      </w:r>
      <w:r>
        <w:rPr>
          <w:rFonts w:hint="eastAsia"/>
        </w:rPr>
        <w:t>белка</w:t>
      </w:r>
      <w:r>
        <w:t></w:t>
      </w:r>
      <w:r>
        <w:rPr>
          <w:rFonts w:hint="eastAsia"/>
        </w:rPr>
        <w:t>оболочки</w:t>
      </w:r>
      <w:r>
        <w:t></w:t>
      </w:r>
      <w:r>
        <w:rPr>
          <w:rFonts w:hint="eastAsia"/>
        </w:rPr>
        <w:t>соответствуют</w:t>
      </w:r>
      <w:r>
        <w:t></w:t>
      </w:r>
      <w:r>
        <w:rPr>
          <w:rFonts w:hint="eastAsia"/>
        </w:rPr>
        <w:t>типичным</w:t>
      </w:r>
      <w:r>
        <w:t></w:t>
      </w:r>
      <w:r>
        <w:rPr>
          <w:rFonts w:hint="eastAsia"/>
        </w:rPr>
        <w:t>штаммам</w:t>
      </w:r>
      <w:r>
        <w:t></w:t>
      </w:r>
      <w:r>
        <w:rPr>
          <w:rFonts w:hint="eastAsia"/>
        </w:rPr>
        <w:t>патогена</w:t>
      </w:r>
      <w:r>
        <w:t></w:t>
      </w:r>
    </w:p>
    <w:sectPr w:rsidR="00173556" w:rsidRPr="0017355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173556" w:rsidRPr="00173556">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C31C9-9D49-42BD-B905-79AEACB6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10</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2022-11-21T19:25:00Z</dcterms:created>
  <dcterms:modified xsi:type="dcterms:W3CDTF">2023-01-20T11:21:00Z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