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6AAB5" w14:textId="3FC19C1D" w:rsidR="00F53AF4" w:rsidRDefault="00493CE0" w:rsidP="00493CE0">
      <w:pPr>
        <w:rPr>
          <w:rFonts w:ascii="Times New Roman" w:eastAsia="Arial Unicode MS" w:hAnsi="Times New Roman" w:cs="Times New Roman"/>
          <w:b/>
          <w:bCs/>
          <w:color w:val="000000"/>
          <w:kern w:val="0"/>
          <w:sz w:val="28"/>
          <w:szCs w:val="28"/>
          <w:lang w:eastAsia="ru-RU" w:bidi="uk-UA"/>
        </w:rPr>
      </w:pPr>
      <w:r w:rsidRPr="00493CE0">
        <w:rPr>
          <w:rFonts w:ascii="Times New Roman" w:eastAsia="Arial Unicode MS" w:hAnsi="Times New Roman" w:cs="Times New Roman" w:hint="eastAsia"/>
          <w:b/>
          <w:bCs/>
          <w:color w:val="000000"/>
          <w:kern w:val="0"/>
          <w:sz w:val="28"/>
          <w:szCs w:val="28"/>
          <w:lang w:eastAsia="ru-RU" w:bidi="uk-UA"/>
        </w:rPr>
        <w:t>Зайцева</w:t>
      </w:r>
      <w:r w:rsidRPr="00493CE0">
        <w:rPr>
          <w:rFonts w:ascii="Times New Roman" w:eastAsia="Arial Unicode MS" w:hAnsi="Times New Roman" w:cs="Times New Roman"/>
          <w:b/>
          <w:bCs/>
          <w:color w:val="000000"/>
          <w:kern w:val="0"/>
          <w:sz w:val="28"/>
          <w:szCs w:val="28"/>
          <w:lang w:eastAsia="ru-RU" w:bidi="uk-UA"/>
        </w:rPr>
        <w:t xml:space="preserve"> </w:t>
      </w:r>
      <w:r w:rsidRPr="00493CE0">
        <w:rPr>
          <w:rFonts w:ascii="Times New Roman" w:eastAsia="Arial Unicode MS" w:hAnsi="Times New Roman" w:cs="Times New Roman" w:hint="eastAsia"/>
          <w:b/>
          <w:bCs/>
          <w:color w:val="000000"/>
          <w:kern w:val="0"/>
          <w:sz w:val="28"/>
          <w:szCs w:val="28"/>
          <w:lang w:eastAsia="ru-RU" w:bidi="uk-UA"/>
        </w:rPr>
        <w:t>Надежда</w:t>
      </w:r>
      <w:r w:rsidRPr="00493CE0">
        <w:rPr>
          <w:rFonts w:ascii="Times New Roman" w:eastAsia="Arial Unicode MS" w:hAnsi="Times New Roman" w:cs="Times New Roman"/>
          <w:b/>
          <w:bCs/>
          <w:color w:val="000000"/>
          <w:kern w:val="0"/>
          <w:sz w:val="28"/>
          <w:szCs w:val="28"/>
          <w:lang w:eastAsia="ru-RU" w:bidi="uk-UA"/>
        </w:rPr>
        <w:t xml:space="preserve"> </w:t>
      </w:r>
      <w:r w:rsidRPr="00493CE0">
        <w:rPr>
          <w:rFonts w:ascii="Times New Roman" w:eastAsia="Arial Unicode MS" w:hAnsi="Times New Roman" w:cs="Times New Roman" w:hint="eastAsia"/>
          <w:b/>
          <w:bCs/>
          <w:color w:val="000000"/>
          <w:kern w:val="0"/>
          <w:sz w:val="28"/>
          <w:szCs w:val="28"/>
          <w:lang w:eastAsia="ru-RU" w:bidi="uk-UA"/>
        </w:rPr>
        <w:t>Игоревна</w:t>
      </w:r>
      <w:r>
        <w:rPr>
          <w:rFonts w:ascii="Times New Roman" w:eastAsia="Arial Unicode MS" w:hAnsi="Times New Roman" w:cs="Times New Roman" w:hint="eastAsia"/>
          <w:b/>
          <w:bCs/>
          <w:color w:val="000000"/>
          <w:kern w:val="0"/>
          <w:sz w:val="28"/>
          <w:szCs w:val="28"/>
          <w:lang w:eastAsia="ru-RU" w:bidi="uk-UA"/>
        </w:rPr>
        <w:t xml:space="preserve"> </w:t>
      </w:r>
      <w:r w:rsidRPr="00493CE0">
        <w:rPr>
          <w:rFonts w:ascii="Times New Roman" w:eastAsia="Arial Unicode MS" w:hAnsi="Times New Roman" w:cs="Times New Roman" w:hint="eastAsia"/>
          <w:b/>
          <w:bCs/>
          <w:color w:val="000000"/>
          <w:kern w:val="0"/>
          <w:sz w:val="28"/>
          <w:szCs w:val="28"/>
          <w:lang w:eastAsia="ru-RU" w:bidi="uk-UA"/>
        </w:rPr>
        <w:t>Математическое</w:t>
      </w:r>
      <w:r w:rsidRPr="00493CE0">
        <w:rPr>
          <w:rFonts w:ascii="Times New Roman" w:eastAsia="Arial Unicode MS" w:hAnsi="Times New Roman" w:cs="Times New Roman"/>
          <w:b/>
          <w:bCs/>
          <w:color w:val="000000"/>
          <w:kern w:val="0"/>
          <w:sz w:val="28"/>
          <w:szCs w:val="28"/>
          <w:lang w:eastAsia="ru-RU" w:bidi="uk-UA"/>
        </w:rPr>
        <w:t xml:space="preserve"> </w:t>
      </w:r>
      <w:r w:rsidRPr="00493CE0">
        <w:rPr>
          <w:rFonts w:ascii="Times New Roman" w:eastAsia="Arial Unicode MS" w:hAnsi="Times New Roman" w:cs="Times New Roman" w:hint="eastAsia"/>
          <w:b/>
          <w:bCs/>
          <w:color w:val="000000"/>
          <w:kern w:val="0"/>
          <w:sz w:val="28"/>
          <w:szCs w:val="28"/>
          <w:lang w:eastAsia="ru-RU" w:bidi="uk-UA"/>
        </w:rPr>
        <w:t>моделирование</w:t>
      </w:r>
      <w:r w:rsidRPr="00493CE0">
        <w:rPr>
          <w:rFonts w:ascii="Times New Roman" w:eastAsia="Arial Unicode MS" w:hAnsi="Times New Roman" w:cs="Times New Roman"/>
          <w:b/>
          <w:bCs/>
          <w:color w:val="000000"/>
          <w:kern w:val="0"/>
          <w:sz w:val="28"/>
          <w:szCs w:val="28"/>
          <w:lang w:eastAsia="ru-RU" w:bidi="uk-UA"/>
        </w:rPr>
        <w:t xml:space="preserve"> </w:t>
      </w:r>
      <w:r w:rsidRPr="00493CE0">
        <w:rPr>
          <w:rFonts w:ascii="Times New Roman" w:eastAsia="Arial Unicode MS" w:hAnsi="Times New Roman" w:cs="Times New Roman" w:hint="eastAsia"/>
          <w:b/>
          <w:bCs/>
          <w:color w:val="000000"/>
          <w:kern w:val="0"/>
          <w:sz w:val="28"/>
          <w:szCs w:val="28"/>
          <w:lang w:eastAsia="ru-RU" w:bidi="uk-UA"/>
        </w:rPr>
        <w:t>отклонений</w:t>
      </w:r>
      <w:r w:rsidRPr="00493CE0">
        <w:rPr>
          <w:rFonts w:ascii="Times New Roman" w:eastAsia="Arial Unicode MS" w:hAnsi="Times New Roman" w:cs="Times New Roman"/>
          <w:b/>
          <w:bCs/>
          <w:color w:val="000000"/>
          <w:kern w:val="0"/>
          <w:sz w:val="28"/>
          <w:szCs w:val="28"/>
          <w:lang w:eastAsia="ru-RU" w:bidi="uk-UA"/>
        </w:rPr>
        <w:t xml:space="preserve"> </w:t>
      </w:r>
      <w:r w:rsidRPr="00493CE0">
        <w:rPr>
          <w:rFonts w:ascii="Times New Roman" w:eastAsia="Arial Unicode MS" w:hAnsi="Times New Roman" w:cs="Times New Roman" w:hint="eastAsia"/>
          <w:b/>
          <w:bCs/>
          <w:color w:val="000000"/>
          <w:kern w:val="0"/>
          <w:sz w:val="28"/>
          <w:szCs w:val="28"/>
          <w:lang w:eastAsia="ru-RU" w:bidi="uk-UA"/>
        </w:rPr>
        <w:t>поверхностей</w:t>
      </w:r>
      <w:r w:rsidRPr="00493CE0">
        <w:rPr>
          <w:rFonts w:ascii="Times New Roman" w:eastAsia="Arial Unicode MS" w:hAnsi="Times New Roman" w:cs="Times New Roman"/>
          <w:b/>
          <w:bCs/>
          <w:color w:val="000000"/>
          <w:kern w:val="0"/>
          <w:sz w:val="28"/>
          <w:szCs w:val="28"/>
          <w:lang w:eastAsia="ru-RU" w:bidi="uk-UA"/>
        </w:rPr>
        <w:t xml:space="preserve"> </w:t>
      </w:r>
      <w:r w:rsidRPr="00493CE0">
        <w:rPr>
          <w:rFonts w:ascii="Times New Roman" w:eastAsia="Arial Unicode MS" w:hAnsi="Times New Roman" w:cs="Times New Roman" w:hint="eastAsia"/>
          <w:b/>
          <w:bCs/>
          <w:color w:val="000000"/>
          <w:kern w:val="0"/>
          <w:sz w:val="28"/>
          <w:szCs w:val="28"/>
          <w:lang w:eastAsia="ru-RU" w:bidi="uk-UA"/>
        </w:rPr>
        <w:t>деталей</w:t>
      </w:r>
      <w:r w:rsidRPr="00493CE0">
        <w:rPr>
          <w:rFonts w:ascii="Times New Roman" w:eastAsia="Arial Unicode MS" w:hAnsi="Times New Roman" w:cs="Times New Roman"/>
          <w:b/>
          <w:bCs/>
          <w:color w:val="000000"/>
          <w:kern w:val="0"/>
          <w:sz w:val="28"/>
          <w:szCs w:val="28"/>
          <w:lang w:eastAsia="ru-RU" w:bidi="uk-UA"/>
        </w:rPr>
        <w:t xml:space="preserve"> </w:t>
      </w:r>
      <w:r w:rsidRPr="00493CE0">
        <w:rPr>
          <w:rFonts w:ascii="Times New Roman" w:eastAsia="Arial Unicode MS" w:hAnsi="Times New Roman" w:cs="Times New Roman" w:hint="eastAsia"/>
          <w:b/>
          <w:bCs/>
          <w:color w:val="000000"/>
          <w:kern w:val="0"/>
          <w:sz w:val="28"/>
          <w:szCs w:val="28"/>
          <w:lang w:eastAsia="ru-RU" w:bidi="uk-UA"/>
        </w:rPr>
        <w:t>и</w:t>
      </w:r>
      <w:r w:rsidRPr="00493CE0">
        <w:rPr>
          <w:rFonts w:ascii="Times New Roman" w:eastAsia="Arial Unicode MS" w:hAnsi="Times New Roman" w:cs="Times New Roman"/>
          <w:b/>
          <w:bCs/>
          <w:color w:val="000000"/>
          <w:kern w:val="0"/>
          <w:sz w:val="28"/>
          <w:szCs w:val="28"/>
          <w:lang w:eastAsia="ru-RU" w:bidi="uk-UA"/>
        </w:rPr>
        <w:t xml:space="preserve"> </w:t>
      </w:r>
      <w:r w:rsidRPr="00493CE0">
        <w:rPr>
          <w:rFonts w:ascii="Times New Roman" w:eastAsia="Arial Unicode MS" w:hAnsi="Times New Roman" w:cs="Times New Roman" w:hint="eastAsia"/>
          <w:b/>
          <w:bCs/>
          <w:color w:val="000000"/>
          <w:kern w:val="0"/>
          <w:sz w:val="28"/>
          <w:szCs w:val="28"/>
          <w:lang w:eastAsia="ru-RU" w:bidi="uk-UA"/>
        </w:rPr>
        <w:t>анализ</w:t>
      </w:r>
      <w:r w:rsidRPr="00493CE0">
        <w:rPr>
          <w:rFonts w:ascii="Times New Roman" w:eastAsia="Arial Unicode MS" w:hAnsi="Times New Roman" w:cs="Times New Roman"/>
          <w:b/>
          <w:bCs/>
          <w:color w:val="000000"/>
          <w:kern w:val="0"/>
          <w:sz w:val="28"/>
          <w:szCs w:val="28"/>
          <w:lang w:eastAsia="ru-RU" w:bidi="uk-UA"/>
        </w:rPr>
        <w:t xml:space="preserve"> </w:t>
      </w:r>
      <w:r w:rsidRPr="00493CE0">
        <w:rPr>
          <w:rFonts w:ascii="Times New Roman" w:eastAsia="Arial Unicode MS" w:hAnsi="Times New Roman" w:cs="Times New Roman" w:hint="eastAsia"/>
          <w:b/>
          <w:bCs/>
          <w:color w:val="000000"/>
          <w:kern w:val="0"/>
          <w:sz w:val="28"/>
          <w:szCs w:val="28"/>
          <w:lang w:eastAsia="ru-RU" w:bidi="uk-UA"/>
        </w:rPr>
        <w:t>качества</w:t>
      </w:r>
      <w:r w:rsidRPr="00493CE0">
        <w:rPr>
          <w:rFonts w:ascii="Times New Roman" w:eastAsia="Arial Unicode MS" w:hAnsi="Times New Roman" w:cs="Times New Roman"/>
          <w:b/>
          <w:bCs/>
          <w:color w:val="000000"/>
          <w:kern w:val="0"/>
          <w:sz w:val="28"/>
          <w:szCs w:val="28"/>
          <w:lang w:eastAsia="ru-RU" w:bidi="uk-UA"/>
        </w:rPr>
        <w:t xml:space="preserve"> </w:t>
      </w:r>
      <w:r w:rsidRPr="00493CE0">
        <w:rPr>
          <w:rFonts w:ascii="Times New Roman" w:eastAsia="Arial Unicode MS" w:hAnsi="Times New Roman" w:cs="Times New Roman" w:hint="eastAsia"/>
          <w:b/>
          <w:bCs/>
          <w:color w:val="000000"/>
          <w:kern w:val="0"/>
          <w:sz w:val="28"/>
          <w:szCs w:val="28"/>
          <w:lang w:eastAsia="ru-RU" w:bidi="uk-UA"/>
        </w:rPr>
        <w:t>сборки</w:t>
      </w:r>
      <w:r w:rsidRPr="00493CE0">
        <w:rPr>
          <w:rFonts w:ascii="Times New Roman" w:eastAsia="Arial Unicode MS" w:hAnsi="Times New Roman" w:cs="Times New Roman"/>
          <w:b/>
          <w:bCs/>
          <w:color w:val="000000"/>
          <w:kern w:val="0"/>
          <w:sz w:val="28"/>
          <w:szCs w:val="28"/>
          <w:lang w:eastAsia="ru-RU" w:bidi="uk-UA"/>
        </w:rPr>
        <w:t xml:space="preserve"> </w:t>
      </w:r>
      <w:r w:rsidRPr="00493CE0">
        <w:rPr>
          <w:rFonts w:ascii="Times New Roman" w:eastAsia="Arial Unicode MS" w:hAnsi="Times New Roman" w:cs="Times New Roman" w:hint="eastAsia"/>
          <w:b/>
          <w:bCs/>
          <w:color w:val="000000"/>
          <w:kern w:val="0"/>
          <w:sz w:val="28"/>
          <w:szCs w:val="28"/>
          <w:lang w:eastAsia="ru-RU" w:bidi="uk-UA"/>
        </w:rPr>
        <w:t>в</w:t>
      </w:r>
      <w:r w:rsidRPr="00493CE0">
        <w:rPr>
          <w:rFonts w:ascii="Times New Roman" w:eastAsia="Arial Unicode MS" w:hAnsi="Times New Roman" w:cs="Times New Roman"/>
          <w:b/>
          <w:bCs/>
          <w:color w:val="000000"/>
          <w:kern w:val="0"/>
          <w:sz w:val="28"/>
          <w:szCs w:val="28"/>
          <w:lang w:eastAsia="ru-RU" w:bidi="uk-UA"/>
        </w:rPr>
        <w:t xml:space="preserve"> </w:t>
      </w:r>
      <w:r w:rsidRPr="00493CE0">
        <w:rPr>
          <w:rFonts w:ascii="Times New Roman" w:eastAsia="Arial Unicode MS" w:hAnsi="Times New Roman" w:cs="Times New Roman" w:hint="eastAsia"/>
          <w:b/>
          <w:bCs/>
          <w:color w:val="000000"/>
          <w:kern w:val="0"/>
          <w:sz w:val="28"/>
          <w:szCs w:val="28"/>
          <w:lang w:eastAsia="ru-RU" w:bidi="uk-UA"/>
        </w:rPr>
        <w:t>авиастроении</w:t>
      </w:r>
    </w:p>
    <w:p w14:paraId="45E81F10" w14:textId="77777777" w:rsidR="00493CE0" w:rsidRDefault="00493CE0" w:rsidP="00493CE0">
      <w:r>
        <w:rPr>
          <w:rFonts w:hint="eastAsia"/>
        </w:rPr>
        <w:t>ОГЛАВЛЕНИЕ</w:t>
      </w:r>
      <w:r>
        <w:t xml:space="preserve"> </w:t>
      </w:r>
      <w:r>
        <w:rPr>
          <w:rFonts w:hint="eastAsia"/>
        </w:rPr>
        <w:t>ДИССЕРТАЦИИ</w:t>
      </w:r>
    </w:p>
    <w:p w14:paraId="74FC8AD1" w14:textId="77777777" w:rsidR="00493CE0" w:rsidRDefault="00493CE0" w:rsidP="00493CE0">
      <w:r>
        <w:rPr>
          <w:rFonts w:hint="eastAsia"/>
        </w:rPr>
        <w:t>кандидат</w:t>
      </w:r>
      <w:r>
        <w:t xml:space="preserve"> </w:t>
      </w:r>
      <w:r>
        <w:rPr>
          <w:rFonts w:hint="eastAsia"/>
        </w:rPr>
        <w:t>наук</w:t>
      </w:r>
      <w:r>
        <w:t xml:space="preserve"> </w:t>
      </w:r>
      <w:r>
        <w:rPr>
          <w:rFonts w:hint="eastAsia"/>
        </w:rPr>
        <w:t>Зайцева</w:t>
      </w:r>
      <w:r>
        <w:t xml:space="preserve"> </w:t>
      </w:r>
      <w:r>
        <w:rPr>
          <w:rFonts w:hint="eastAsia"/>
        </w:rPr>
        <w:t>Надежда</w:t>
      </w:r>
      <w:r>
        <w:t xml:space="preserve"> </w:t>
      </w:r>
      <w:r>
        <w:rPr>
          <w:rFonts w:hint="eastAsia"/>
        </w:rPr>
        <w:t>Игоревна</w:t>
      </w:r>
    </w:p>
    <w:p w14:paraId="1766643F" w14:textId="77777777" w:rsidR="00493CE0" w:rsidRDefault="00493CE0" w:rsidP="00493CE0">
      <w:r>
        <w:rPr>
          <w:rFonts w:hint="eastAsia"/>
        </w:rPr>
        <w:t>Введение</w:t>
      </w:r>
    </w:p>
    <w:p w14:paraId="4E208327" w14:textId="77777777" w:rsidR="00493CE0" w:rsidRDefault="00493CE0" w:rsidP="00493CE0"/>
    <w:p w14:paraId="505446D5" w14:textId="77777777" w:rsidR="00493CE0" w:rsidRDefault="00493CE0" w:rsidP="00493CE0">
      <w:r>
        <w:rPr>
          <w:rFonts w:hint="eastAsia"/>
        </w:rPr>
        <w:t>Глава</w:t>
      </w:r>
      <w:r>
        <w:t xml:space="preserve"> 1. </w:t>
      </w:r>
      <w:r>
        <w:rPr>
          <w:rFonts w:hint="eastAsia"/>
        </w:rPr>
        <w:t>Анализ</w:t>
      </w:r>
      <w:r>
        <w:t xml:space="preserve"> </w:t>
      </w:r>
      <w:r>
        <w:rPr>
          <w:rFonts w:hint="eastAsia"/>
        </w:rPr>
        <w:t>сборочного</w:t>
      </w:r>
      <w:r>
        <w:t xml:space="preserve"> </w:t>
      </w:r>
      <w:r>
        <w:rPr>
          <w:rFonts w:hint="eastAsia"/>
        </w:rPr>
        <w:t>процесса</w:t>
      </w:r>
      <w:r>
        <w:t xml:space="preserve"> </w:t>
      </w:r>
      <w:r>
        <w:rPr>
          <w:rFonts w:hint="eastAsia"/>
        </w:rPr>
        <w:t>в</w:t>
      </w:r>
      <w:r>
        <w:t xml:space="preserve"> </w:t>
      </w:r>
      <w:r>
        <w:rPr>
          <w:rFonts w:hint="eastAsia"/>
        </w:rPr>
        <w:t>авиастроении</w:t>
      </w:r>
    </w:p>
    <w:p w14:paraId="4C2E4726" w14:textId="77777777" w:rsidR="00493CE0" w:rsidRDefault="00493CE0" w:rsidP="00493CE0"/>
    <w:p w14:paraId="266C5A9E" w14:textId="77777777" w:rsidR="00493CE0" w:rsidRDefault="00493CE0" w:rsidP="00493CE0">
      <w:r>
        <w:t xml:space="preserve">1.1 </w:t>
      </w:r>
      <w:r>
        <w:rPr>
          <w:rFonts w:hint="eastAsia"/>
        </w:rPr>
        <w:t>Анализ</w:t>
      </w:r>
      <w:r>
        <w:t xml:space="preserve"> </w:t>
      </w:r>
      <w:r>
        <w:rPr>
          <w:rFonts w:hint="eastAsia"/>
        </w:rPr>
        <w:t>вариаций</w:t>
      </w:r>
      <w:r>
        <w:t xml:space="preserve"> </w:t>
      </w:r>
      <w:r>
        <w:rPr>
          <w:rFonts w:hint="eastAsia"/>
        </w:rPr>
        <w:t>сборочного</w:t>
      </w:r>
      <w:r>
        <w:t xml:space="preserve"> </w:t>
      </w:r>
      <w:r>
        <w:rPr>
          <w:rFonts w:hint="eastAsia"/>
        </w:rPr>
        <w:t>процесса</w:t>
      </w:r>
    </w:p>
    <w:p w14:paraId="25DD22C3" w14:textId="77777777" w:rsidR="00493CE0" w:rsidRDefault="00493CE0" w:rsidP="00493CE0"/>
    <w:p w14:paraId="2F8B51A2" w14:textId="77777777" w:rsidR="00493CE0" w:rsidRDefault="00493CE0" w:rsidP="00493CE0">
      <w:r>
        <w:t xml:space="preserve">1.2 </w:t>
      </w:r>
      <w:r>
        <w:rPr>
          <w:rFonts w:hint="eastAsia"/>
        </w:rPr>
        <w:t>Моделирование</w:t>
      </w:r>
      <w:r>
        <w:t xml:space="preserve"> </w:t>
      </w:r>
      <w:r>
        <w:rPr>
          <w:rFonts w:hint="eastAsia"/>
        </w:rPr>
        <w:t>процесса</w:t>
      </w:r>
      <w:r>
        <w:t xml:space="preserve"> </w:t>
      </w:r>
      <w:r>
        <w:rPr>
          <w:rFonts w:hint="eastAsia"/>
        </w:rPr>
        <w:t>сборки</w:t>
      </w:r>
    </w:p>
    <w:p w14:paraId="0EC76F93" w14:textId="77777777" w:rsidR="00493CE0" w:rsidRDefault="00493CE0" w:rsidP="00493CE0"/>
    <w:p w14:paraId="141004F7" w14:textId="77777777" w:rsidR="00493CE0" w:rsidRDefault="00493CE0" w:rsidP="00493CE0">
      <w:r>
        <w:t xml:space="preserve">1.3 </w:t>
      </w:r>
      <w:r>
        <w:rPr>
          <w:rFonts w:hint="eastAsia"/>
        </w:rPr>
        <w:t>Моделирование</w:t>
      </w:r>
      <w:r>
        <w:t xml:space="preserve"> </w:t>
      </w:r>
      <w:r>
        <w:rPr>
          <w:rFonts w:hint="eastAsia"/>
        </w:rPr>
        <w:t>контактного</w:t>
      </w:r>
      <w:r>
        <w:t xml:space="preserve"> </w:t>
      </w:r>
      <w:r>
        <w:rPr>
          <w:rFonts w:hint="eastAsia"/>
        </w:rPr>
        <w:t>взаимодействия</w:t>
      </w:r>
    </w:p>
    <w:p w14:paraId="459B31CD" w14:textId="77777777" w:rsidR="00493CE0" w:rsidRDefault="00493CE0" w:rsidP="00493CE0"/>
    <w:p w14:paraId="6DD2568B" w14:textId="77777777" w:rsidR="00493CE0" w:rsidRDefault="00493CE0" w:rsidP="00493CE0">
      <w:r>
        <w:t xml:space="preserve">1.4 </w:t>
      </w:r>
      <w:r>
        <w:rPr>
          <w:rFonts w:hint="eastAsia"/>
        </w:rPr>
        <w:t>Начальный</w:t>
      </w:r>
      <w:r>
        <w:t xml:space="preserve"> </w:t>
      </w:r>
      <w:r>
        <w:rPr>
          <w:rFonts w:hint="eastAsia"/>
        </w:rPr>
        <w:t>зазор</w:t>
      </w:r>
    </w:p>
    <w:p w14:paraId="394F00DE" w14:textId="77777777" w:rsidR="00493CE0" w:rsidRDefault="00493CE0" w:rsidP="00493CE0"/>
    <w:p w14:paraId="26E10D8E" w14:textId="77777777" w:rsidR="00493CE0" w:rsidRDefault="00493CE0" w:rsidP="00493CE0">
      <w:r>
        <w:t xml:space="preserve">1.5 </w:t>
      </w:r>
      <w:r>
        <w:rPr>
          <w:rFonts w:hint="eastAsia"/>
        </w:rPr>
        <w:t>Статистический</w:t>
      </w:r>
      <w:r>
        <w:t xml:space="preserve"> </w:t>
      </w:r>
      <w:r>
        <w:rPr>
          <w:rFonts w:hint="eastAsia"/>
        </w:rPr>
        <w:t>анализ</w:t>
      </w:r>
      <w:r>
        <w:t xml:space="preserve"> </w:t>
      </w:r>
      <w:r>
        <w:rPr>
          <w:rFonts w:hint="eastAsia"/>
        </w:rPr>
        <w:t>сборки</w:t>
      </w:r>
    </w:p>
    <w:p w14:paraId="22D1D050" w14:textId="77777777" w:rsidR="00493CE0" w:rsidRDefault="00493CE0" w:rsidP="00493CE0"/>
    <w:p w14:paraId="66314ABA" w14:textId="77777777" w:rsidR="00493CE0" w:rsidRDefault="00493CE0" w:rsidP="00493CE0">
      <w:r>
        <w:t xml:space="preserve">1.5.1 </w:t>
      </w:r>
      <w:r>
        <w:rPr>
          <w:rFonts w:hint="eastAsia"/>
        </w:rPr>
        <w:t>Измерения</w:t>
      </w:r>
      <w:r>
        <w:t xml:space="preserve"> </w:t>
      </w:r>
      <w:r>
        <w:rPr>
          <w:rFonts w:hint="eastAsia"/>
        </w:rPr>
        <w:t>начального</w:t>
      </w:r>
      <w:r>
        <w:t xml:space="preserve"> </w:t>
      </w:r>
      <w:r>
        <w:rPr>
          <w:rFonts w:hint="eastAsia"/>
        </w:rPr>
        <w:t>зазора</w:t>
      </w:r>
    </w:p>
    <w:p w14:paraId="0C0CAE38" w14:textId="77777777" w:rsidR="00493CE0" w:rsidRDefault="00493CE0" w:rsidP="00493CE0"/>
    <w:p w14:paraId="5D845C5B" w14:textId="77777777" w:rsidR="00493CE0" w:rsidRDefault="00493CE0" w:rsidP="00493CE0">
      <w:r>
        <w:t xml:space="preserve">1.5.2 </w:t>
      </w:r>
      <w:r>
        <w:rPr>
          <w:rFonts w:hint="eastAsia"/>
        </w:rPr>
        <w:t>Моделирование</w:t>
      </w:r>
      <w:r>
        <w:t xml:space="preserve"> </w:t>
      </w:r>
      <w:r>
        <w:rPr>
          <w:rFonts w:hint="eastAsia"/>
        </w:rPr>
        <w:t>начального</w:t>
      </w:r>
      <w:r>
        <w:t xml:space="preserve"> </w:t>
      </w:r>
      <w:r>
        <w:rPr>
          <w:rFonts w:hint="eastAsia"/>
        </w:rPr>
        <w:t>зазора</w:t>
      </w:r>
    </w:p>
    <w:p w14:paraId="39D7E9DF" w14:textId="77777777" w:rsidR="00493CE0" w:rsidRDefault="00493CE0" w:rsidP="00493CE0"/>
    <w:p w14:paraId="2B33EF8C" w14:textId="77777777" w:rsidR="00493CE0" w:rsidRDefault="00493CE0" w:rsidP="00493CE0">
      <w:r>
        <w:t xml:space="preserve">1.5.3 </w:t>
      </w:r>
      <w:r>
        <w:rPr>
          <w:rFonts w:hint="eastAsia"/>
        </w:rPr>
        <w:t>Методы</w:t>
      </w:r>
      <w:r>
        <w:t xml:space="preserve"> </w:t>
      </w:r>
      <w:r>
        <w:rPr>
          <w:rFonts w:hint="eastAsia"/>
        </w:rPr>
        <w:t>моделирования</w:t>
      </w:r>
      <w:r>
        <w:t xml:space="preserve"> </w:t>
      </w:r>
      <w:r>
        <w:rPr>
          <w:rFonts w:hint="eastAsia"/>
        </w:rPr>
        <w:t>отклонений</w:t>
      </w:r>
    </w:p>
    <w:p w14:paraId="0279980B" w14:textId="77777777" w:rsidR="00493CE0" w:rsidRDefault="00493CE0" w:rsidP="00493CE0"/>
    <w:p w14:paraId="0DCA8ABB" w14:textId="77777777" w:rsidR="00493CE0" w:rsidRDefault="00493CE0" w:rsidP="00493CE0">
      <w:r>
        <w:t xml:space="preserve">1.6 </w:t>
      </w:r>
      <w:r>
        <w:rPr>
          <w:rFonts w:hint="eastAsia"/>
        </w:rPr>
        <w:t>Постановка</w:t>
      </w:r>
      <w:r>
        <w:t xml:space="preserve"> </w:t>
      </w:r>
      <w:r>
        <w:rPr>
          <w:rFonts w:hint="eastAsia"/>
        </w:rPr>
        <w:t>задачи</w:t>
      </w:r>
    </w:p>
    <w:p w14:paraId="2E38EC46" w14:textId="77777777" w:rsidR="00493CE0" w:rsidRDefault="00493CE0" w:rsidP="00493CE0"/>
    <w:p w14:paraId="58CCF6B8" w14:textId="77777777" w:rsidR="00493CE0" w:rsidRDefault="00493CE0" w:rsidP="00493CE0">
      <w:r>
        <w:rPr>
          <w:rFonts w:hint="eastAsia"/>
        </w:rPr>
        <w:t>Глава</w:t>
      </w:r>
      <w:r>
        <w:t xml:space="preserve"> 2. </w:t>
      </w:r>
      <w:r>
        <w:rPr>
          <w:rFonts w:hint="eastAsia"/>
        </w:rPr>
        <w:t>Моделирование</w:t>
      </w:r>
      <w:r>
        <w:t xml:space="preserve"> </w:t>
      </w:r>
      <w:r>
        <w:rPr>
          <w:rFonts w:hint="eastAsia"/>
        </w:rPr>
        <w:t>начального</w:t>
      </w:r>
      <w:r>
        <w:t xml:space="preserve"> </w:t>
      </w:r>
      <w:r>
        <w:rPr>
          <w:rFonts w:hint="eastAsia"/>
        </w:rPr>
        <w:t>зазора</w:t>
      </w:r>
      <w:r>
        <w:t xml:space="preserve"> </w:t>
      </w:r>
      <w:r>
        <w:rPr>
          <w:rFonts w:hint="eastAsia"/>
        </w:rPr>
        <w:t>как</w:t>
      </w:r>
      <w:r>
        <w:t xml:space="preserve"> </w:t>
      </w:r>
      <w:r>
        <w:rPr>
          <w:rFonts w:hint="eastAsia"/>
        </w:rPr>
        <w:t>случайного</w:t>
      </w:r>
      <w:r>
        <w:t xml:space="preserve"> </w:t>
      </w:r>
      <w:r>
        <w:rPr>
          <w:rFonts w:hint="eastAsia"/>
        </w:rPr>
        <w:t>поля</w:t>
      </w:r>
    </w:p>
    <w:p w14:paraId="4A21E103" w14:textId="77777777" w:rsidR="00493CE0" w:rsidRDefault="00493CE0" w:rsidP="00493CE0"/>
    <w:p w14:paraId="10C206B6" w14:textId="77777777" w:rsidR="00493CE0" w:rsidRDefault="00493CE0" w:rsidP="00493CE0">
      <w:r>
        <w:t xml:space="preserve">2.1 </w:t>
      </w:r>
      <w:r>
        <w:rPr>
          <w:rFonts w:hint="eastAsia"/>
        </w:rPr>
        <w:t>Параметры</w:t>
      </w:r>
      <w:r>
        <w:t xml:space="preserve"> </w:t>
      </w:r>
      <w:r>
        <w:rPr>
          <w:rFonts w:hint="eastAsia"/>
        </w:rPr>
        <w:t>модели</w:t>
      </w:r>
    </w:p>
    <w:p w14:paraId="7E8826B1" w14:textId="77777777" w:rsidR="00493CE0" w:rsidRDefault="00493CE0" w:rsidP="00493CE0"/>
    <w:p w14:paraId="48414571" w14:textId="77777777" w:rsidR="00493CE0" w:rsidRDefault="00493CE0" w:rsidP="00493CE0">
      <w:r>
        <w:t xml:space="preserve">2.2 </w:t>
      </w:r>
      <w:r>
        <w:rPr>
          <w:rFonts w:hint="eastAsia"/>
        </w:rPr>
        <w:t>Оценки</w:t>
      </w:r>
      <w:r>
        <w:t xml:space="preserve"> </w:t>
      </w:r>
      <w:r>
        <w:rPr>
          <w:rFonts w:hint="eastAsia"/>
        </w:rPr>
        <w:t>параметров</w:t>
      </w:r>
      <w:r>
        <w:t xml:space="preserve"> </w:t>
      </w:r>
      <w:r>
        <w:rPr>
          <w:rFonts w:hint="eastAsia"/>
        </w:rPr>
        <w:t>модели</w:t>
      </w:r>
    </w:p>
    <w:p w14:paraId="0B11E4AF" w14:textId="77777777" w:rsidR="00493CE0" w:rsidRDefault="00493CE0" w:rsidP="00493CE0"/>
    <w:p w14:paraId="487EBEE0" w14:textId="77777777" w:rsidR="00493CE0" w:rsidRDefault="00493CE0" w:rsidP="00493CE0">
      <w:r>
        <w:t xml:space="preserve">2.3 </w:t>
      </w:r>
      <w:r>
        <w:rPr>
          <w:rFonts w:hint="eastAsia"/>
        </w:rPr>
        <w:t>Генерация</w:t>
      </w:r>
      <w:r>
        <w:t xml:space="preserve"> </w:t>
      </w:r>
      <w:r>
        <w:rPr>
          <w:rFonts w:hint="eastAsia"/>
        </w:rPr>
        <w:t>численных</w:t>
      </w:r>
      <w:r>
        <w:t xml:space="preserve"> </w:t>
      </w:r>
      <w:r>
        <w:rPr>
          <w:rFonts w:hint="eastAsia"/>
        </w:rPr>
        <w:t>реализаций</w:t>
      </w:r>
    </w:p>
    <w:p w14:paraId="416D8525" w14:textId="77777777" w:rsidR="00493CE0" w:rsidRDefault="00493CE0" w:rsidP="00493CE0"/>
    <w:p w14:paraId="2199BA41" w14:textId="77777777" w:rsidR="00493CE0" w:rsidRDefault="00493CE0" w:rsidP="00493CE0">
      <w:r>
        <w:rPr>
          <w:rFonts w:hint="eastAsia"/>
        </w:rPr>
        <w:t>Глава</w:t>
      </w:r>
      <w:r>
        <w:t xml:space="preserve"> 3. </w:t>
      </w:r>
      <w:r>
        <w:rPr>
          <w:rFonts w:hint="eastAsia"/>
        </w:rPr>
        <w:t>Моделирование</w:t>
      </w:r>
      <w:r>
        <w:t xml:space="preserve"> </w:t>
      </w:r>
      <w:r>
        <w:rPr>
          <w:rFonts w:hint="eastAsia"/>
        </w:rPr>
        <w:t>начального</w:t>
      </w:r>
      <w:r>
        <w:t xml:space="preserve"> </w:t>
      </w:r>
      <w:r>
        <w:rPr>
          <w:rFonts w:hint="eastAsia"/>
        </w:rPr>
        <w:t>зазора</w:t>
      </w:r>
      <w:r>
        <w:t xml:space="preserve"> </w:t>
      </w:r>
      <w:r>
        <w:rPr>
          <w:rFonts w:hint="eastAsia"/>
        </w:rPr>
        <w:t>на</w:t>
      </w:r>
      <w:r>
        <w:t xml:space="preserve"> </w:t>
      </w:r>
      <w:r>
        <w:rPr>
          <w:rFonts w:hint="eastAsia"/>
        </w:rPr>
        <w:t>основе</w:t>
      </w:r>
      <w:r>
        <w:t xml:space="preserve"> </w:t>
      </w:r>
      <w:r>
        <w:rPr>
          <w:rFonts w:hint="eastAsia"/>
        </w:rPr>
        <w:t>собственных</w:t>
      </w:r>
      <w:r>
        <w:t xml:space="preserve"> </w:t>
      </w:r>
      <w:r>
        <w:rPr>
          <w:rFonts w:hint="eastAsia"/>
        </w:rPr>
        <w:t>форм</w:t>
      </w:r>
    </w:p>
    <w:p w14:paraId="218B12FA" w14:textId="77777777" w:rsidR="00493CE0" w:rsidRDefault="00493CE0" w:rsidP="00493CE0"/>
    <w:p w14:paraId="6F63BF9C" w14:textId="77777777" w:rsidR="00493CE0" w:rsidRDefault="00493CE0" w:rsidP="00493CE0">
      <w:r>
        <w:t xml:space="preserve">3.1 </w:t>
      </w:r>
      <w:r>
        <w:rPr>
          <w:rFonts w:hint="eastAsia"/>
        </w:rPr>
        <w:t>Набор</w:t>
      </w:r>
      <w:r>
        <w:t xml:space="preserve"> </w:t>
      </w:r>
      <w:r>
        <w:rPr>
          <w:rFonts w:hint="eastAsia"/>
        </w:rPr>
        <w:t>ортонормированных</w:t>
      </w:r>
      <w:r>
        <w:t xml:space="preserve"> </w:t>
      </w:r>
      <w:r>
        <w:rPr>
          <w:rFonts w:hint="eastAsia"/>
        </w:rPr>
        <w:t>функций</w:t>
      </w:r>
      <w:r>
        <w:t xml:space="preserve"> </w:t>
      </w:r>
      <w:r>
        <w:rPr>
          <w:rFonts w:hint="eastAsia"/>
        </w:rPr>
        <w:t>на</w:t>
      </w:r>
      <w:r>
        <w:t xml:space="preserve"> </w:t>
      </w:r>
      <w:r>
        <w:rPr>
          <w:rFonts w:hint="eastAsia"/>
        </w:rPr>
        <w:t>основе</w:t>
      </w:r>
      <w:r>
        <w:t xml:space="preserve"> </w:t>
      </w:r>
      <w:r>
        <w:rPr>
          <w:rFonts w:hint="eastAsia"/>
        </w:rPr>
        <w:t>собственных</w:t>
      </w:r>
      <w:r>
        <w:t xml:space="preserve"> </w:t>
      </w:r>
      <w:r>
        <w:rPr>
          <w:rFonts w:hint="eastAsia"/>
        </w:rPr>
        <w:t>форм</w:t>
      </w:r>
    </w:p>
    <w:p w14:paraId="60BAA5C0" w14:textId="77777777" w:rsidR="00493CE0" w:rsidRDefault="00493CE0" w:rsidP="00493CE0"/>
    <w:p w14:paraId="7375AE1C" w14:textId="77777777" w:rsidR="00493CE0" w:rsidRDefault="00493CE0" w:rsidP="00493CE0">
      <w:r>
        <w:t xml:space="preserve">3.2 </w:t>
      </w:r>
      <w:r>
        <w:rPr>
          <w:rFonts w:hint="eastAsia"/>
        </w:rPr>
        <w:t>Разложение</w:t>
      </w:r>
      <w:r>
        <w:t xml:space="preserve"> </w:t>
      </w:r>
      <w:r>
        <w:rPr>
          <w:rFonts w:hint="eastAsia"/>
        </w:rPr>
        <w:t>начального</w:t>
      </w:r>
      <w:r>
        <w:t xml:space="preserve"> </w:t>
      </w:r>
      <w:r>
        <w:rPr>
          <w:rFonts w:hint="eastAsia"/>
        </w:rPr>
        <w:t>зазора</w:t>
      </w:r>
    </w:p>
    <w:p w14:paraId="04A54F94" w14:textId="77777777" w:rsidR="00493CE0" w:rsidRDefault="00493CE0" w:rsidP="00493CE0"/>
    <w:p w14:paraId="54EA875A" w14:textId="77777777" w:rsidR="00493CE0" w:rsidRDefault="00493CE0" w:rsidP="00493CE0">
      <w:r>
        <w:t xml:space="preserve">3.3 </w:t>
      </w:r>
      <w:r>
        <w:rPr>
          <w:rFonts w:hint="eastAsia"/>
        </w:rPr>
        <w:t>Оценка</w:t>
      </w:r>
      <w:r>
        <w:t xml:space="preserve"> </w:t>
      </w:r>
      <w:r>
        <w:rPr>
          <w:rFonts w:hint="eastAsia"/>
        </w:rPr>
        <w:t>параметров</w:t>
      </w:r>
      <w:r>
        <w:t xml:space="preserve"> </w:t>
      </w:r>
      <w:r>
        <w:rPr>
          <w:rFonts w:hint="eastAsia"/>
        </w:rPr>
        <w:t>модели</w:t>
      </w:r>
    </w:p>
    <w:p w14:paraId="44577670" w14:textId="77777777" w:rsidR="00493CE0" w:rsidRDefault="00493CE0" w:rsidP="00493CE0"/>
    <w:p w14:paraId="6A67925B" w14:textId="77777777" w:rsidR="00493CE0" w:rsidRDefault="00493CE0" w:rsidP="00493CE0">
      <w:r>
        <w:t xml:space="preserve">3.4 </w:t>
      </w:r>
      <w:r>
        <w:rPr>
          <w:rFonts w:hint="eastAsia"/>
        </w:rPr>
        <w:t>Определение</w:t>
      </w:r>
      <w:r>
        <w:t xml:space="preserve"> </w:t>
      </w:r>
      <w:r>
        <w:rPr>
          <w:rFonts w:hint="eastAsia"/>
        </w:rPr>
        <w:t>оптимального</w:t>
      </w:r>
      <w:r>
        <w:t xml:space="preserve"> </w:t>
      </w:r>
      <w:r>
        <w:rPr>
          <w:rFonts w:hint="eastAsia"/>
        </w:rPr>
        <w:t>числа</w:t>
      </w:r>
      <w:r>
        <w:t xml:space="preserve"> </w:t>
      </w:r>
      <w:r>
        <w:rPr>
          <w:rFonts w:hint="eastAsia"/>
        </w:rPr>
        <w:t>используемых</w:t>
      </w:r>
      <w:r>
        <w:t xml:space="preserve"> </w:t>
      </w:r>
      <w:r>
        <w:rPr>
          <w:rFonts w:hint="eastAsia"/>
        </w:rPr>
        <w:t>собственных</w:t>
      </w:r>
      <w:r>
        <w:t xml:space="preserve"> </w:t>
      </w:r>
      <w:r>
        <w:rPr>
          <w:rFonts w:hint="eastAsia"/>
        </w:rPr>
        <w:t>форм</w:t>
      </w:r>
    </w:p>
    <w:p w14:paraId="2266ADF0" w14:textId="77777777" w:rsidR="00493CE0" w:rsidRDefault="00493CE0" w:rsidP="00493CE0"/>
    <w:p w14:paraId="582B93D9" w14:textId="77777777" w:rsidR="00493CE0" w:rsidRDefault="00493CE0" w:rsidP="00493CE0">
      <w:r>
        <w:rPr>
          <w:rFonts w:hint="eastAsia"/>
        </w:rPr>
        <w:t>Глава</w:t>
      </w:r>
      <w:r>
        <w:t xml:space="preserve"> 4. </w:t>
      </w:r>
      <w:r>
        <w:rPr>
          <w:rFonts w:hint="eastAsia"/>
        </w:rPr>
        <w:t>Анализ</w:t>
      </w:r>
      <w:r>
        <w:t xml:space="preserve"> </w:t>
      </w:r>
      <w:r>
        <w:rPr>
          <w:rFonts w:hint="eastAsia"/>
        </w:rPr>
        <w:t>сборки</w:t>
      </w:r>
      <w:r>
        <w:t xml:space="preserve"> </w:t>
      </w:r>
      <w:r>
        <w:rPr>
          <w:rFonts w:hint="eastAsia"/>
        </w:rPr>
        <w:t>авиационных</w:t>
      </w:r>
      <w:r>
        <w:t xml:space="preserve"> </w:t>
      </w:r>
      <w:r>
        <w:rPr>
          <w:rFonts w:hint="eastAsia"/>
        </w:rPr>
        <w:t>конструкций</w:t>
      </w:r>
    </w:p>
    <w:p w14:paraId="1AD3C67F" w14:textId="77777777" w:rsidR="00493CE0" w:rsidRDefault="00493CE0" w:rsidP="00493CE0"/>
    <w:p w14:paraId="4972C7BC" w14:textId="77777777" w:rsidR="00493CE0" w:rsidRDefault="00493CE0" w:rsidP="00493CE0">
      <w:r>
        <w:t xml:space="preserve">4.1 </w:t>
      </w:r>
      <w:r>
        <w:rPr>
          <w:rFonts w:hint="eastAsia"/>
        </w:rPr>
        <w:t>Метод</w:t>
      </w:r>
      <w:r>
        <w:t xml:space="preserve"> </w:t>
      </w:r>
      <w:r>
        <w:rPr>
          <w:rFonts w:hint="eastAsia"/>
        </w:rPr>
        <w:t>статистического</w:t>
      </w:r>
      <w:r>
        <w:t xml:space="preserve"> </w:t>
      </w:r>
      <w:r>
        <w:rPr>
          <w:rFonts w:hint="eastAsia"/>
        </w:rPr>
        <w:t>анализа</w:t>
      </w:r>
      <w:r>
        <w:t xml:space="preserve"> </w:t>
      </w:r>
      <w:r>
        <w:rPr>
          <w:rFonts w:hint="eastAsia"/>
        </w:rPr>
        <w:t>сборки</w:t>
      </w:r>
    </w:p>
    <w:p w14:paraId="536549B8" w14:textId="77777777" w:rsidR="00493CE0" w:rsidRDefault="00493CE0" w:rsidP="00493CE0"/>
    <w:p w14:paraId="6FC9EA30" w14:textId="77777777" w:rsidR="00493CE0" w:rsidRDefault="00493CE0" w:rsidP="00493CE0">
      <w:r>
        <w:t xml:space="preserve">4.2 </w:t>
      </w:r>
      <w:r>
        <w:rPr>
          <w:rFonts w:hint="eastAsia"/>
        </w:rPr>
        <w:t>Задание</w:t>
      </w:r>
      <w:r>
        <w:t xml:space="preserve"> </w:t>
      </w:r>
      <w:r>
        <w:rPr>
          <w:rFonts w:hint="eastAsia"/>
        </w:rPr>
        <w:t>конфигурации</w:t>
      </w:r>
      <w:r>
        <w:t xml:space="preserve"> </w:t>
      </w:r>
      <w:r>
        <w:rPr>
          <w:rFonts w:hint="eastAsia"/>
        </w:rPr>
        <w:t>сборочного</w:t>
      </w:r>
      <w:r>
        <w:t xml:space="preserve"> </w:t>
      </w:r>
      <w:r>
        <w:rPr>
          <w:rFonts w:hint="eastAsia"/>
        </w:rPr>
        <w:t>процесса</w:t>
      </w:r>
    </w:p>
    <w:p w14:paraId="302A252E" w14:textId="77777777" w:rsidR="00493CE0" w:rsidRDefault="00493CE0" w:rsidP="00493CE0"/>
    <w:p w14:paraId="5BE1255C" w14:textId="77777777" w:rsidR="00493CE0" w:rsidRDefault="00493CE0" w:rsidP="00493CE0">
      <w:r>
        <w:t xml:space="preserve">4.3 </w:t>
      </w:r>
      <w:r>
        <w:rPr>
          <w:rFonts w:hint="eastAsia"/>
        </w:rPr>
        <w:t>Получение</w:t>
      </w:r>
      <w:r>
        <w:t xml:space="preserve"> </w:t>
      </w:r>
      <w:r>
        <w:rPr>
          <w:rFonts w:hint="eastAsia"/>
        </w:rPr>
        <w:t>облака</w:t>
      </w:r>
      <w:r>
        <w:t xml:space="preserve"> </w:t>
      </w:r>
      <w:r>
        <w:rPr>
          <w:rFonts w:hint="eastAsia"/>
        </w:rPr>
        <w:t>начальных</w:t>
      </w:r>
      <w:r>
        <w:t xml:space="preserve"> </w:t>
      </w:r>
      <w:r>
        <w:rPr>
          <w:rFonts w:hint="eastAsia"/>
        </w:rPr>
        <w:t>зазоров</w:t>
      </w:r>
    </w:p>
    <w:p w14:paraId="6763177B" w14:textId="77777777" w:rsidR="00493CE0" w:rsidRDefault="00493CE0" w:rsidP="00493CE0"/>
    <w:p w14:paraId="5F88BA73" w14:textId="77777777" w:rsidR="00493CE0" w:rsidRDefault="00493CE0" w:rsidP="00493CE0">
      <w:r>
        <w:t xml:space="preserve">4.4 </w:t>
      </w:r>
      <w:r>
        <w:rPr>
          <w:rFonts w:hint="eastAsia"/>
        </w:rPr>
        <w:t>Учет</w:t>
      </w:r>
      <w:r>
        <w:t xml:space="preserve"> </w:t>
      </w:r>
      <w:r>
        <w:rPr>
          <w:rFonts w:hint="eastAsia"/>
        </w:rPr>
        <w:t>шероховатости</w:t>
      </w:r>
      <w:r>
        <w:t xml:space="preserve"> </w:t>
      </w:r>
      <w:r>
        <w:rPr>
          <w:rFonts w:hint="eastAsia"/>
        </w:rPr>
        <w:t>поверхностей</w:t>
      </w:r>
    </w:p>
    <w:p w14:paraId="1B65B5C8" w14:textId="77777777" w:rsidR="00493CE0" w:rsidRDefault="00493CE0" w:rsidP="00493CE0"/>
    <w:p w14:paraId="27FB71A1" w14:textId="77777777" w:rsidR="00493CE0" w:rsidRDefault="00493CE0" w:rsidP="00493CE0">
      <w:r>
        <w:t xml:space="preserve">4.5 </w:t>
      </w:r>
      <w:r>
        <w:rPr>
          <w:rFonts w:hint="eastAsia"/>
        </w:rPr>
        <w:t>Моделирование</w:t>
      </w:r>
      <w:r>
        <w:t xml:space="preserve"> </w:t>
      </w:r>
      <w:r>
        <w:rPr>
          <w:rFonts w:hint="eastAsia"/>
        </w:rPr>
        <w:t>сборочного</w:t>
      </w:r>
      <w:r>
        <w:t xml:space="preserve"> </w:t>
      </w:r>
      <w:r>
        <w:rPr>
          <w:rFonts w:hint="eastAsia"/>
        </w:rPr>
        <w:t>процесса</w:t>
      </w:r>
    </w:p>
    <w:p w14:paraId="7442FB43" w14:textId="77777777" w:rsidR="00493CE0" w:rsidRDefault="00493CE0" w:rsidP="00493CE0"/>
    <w:p w14:paraId="48AE2802" w14:textId="77777777" w:rsidR="00493CE0" w:rsidRDefault="00493CE0" w:rsidP="00493CE0">
      <w:r>
        <w:t xml:space="preserve">4.6 </w:t>
      </w:r>
      <w:r>
        <w:rPr>
          <w:rFonts w:hint="eastAsia"/>
        </w:rPr>
        <w:t>Статистическая</w:t>
      </w:r>
      <w:r>
        <w:t xml:space="preserve"> </w:t>
      </w:r>
      <w:r>
        <w:rPr>
          <w:rFonts w:hint="eastAsia"/>
        </w:rPr>
        <w:t>оценка</w:t>
      </w:r>
      <w:r>
        <w:t xml:space="preserve"> </w:t>
      </w:r>
      <w:r>
        <w:rPr>
          <w:rFonts w:hint="eastAsia"/>
        </w:rPr>
        <w:t>качества</w:t>
      </w:r>
      <w:r>
        <w:t xml:space="preserve"> </w:t>
      </w:r>
      <w:r>
        <w:rPr>
          <w:rFonts w:hint="eastAsia"/>
        </w:rPr>
        <w:t>соединения</w:t>
      </w:r>
    </w:p>
    <w:p w14:paraId="5C41B981" w14:textId="77777777" w:rsidR="00493CE0" w:rsidRDefault="00493CE0" w:rsidP="00493CE0"/>
    <w:p w14:paraId="60766F77" w14:textId="77777777" w:rsidR="00493CE0" w:rsidRDefault="00493CE0" w:rsidP="00493CE0">
      <w:r>
        <w:lastRenderedPageBreak/>
        <w:t xml:space="preserve">4.7 </w:t>
      </w:r>
      <w:r>
        <w:rPr>
          <w:rFonts w:hint="eastAsia"/>
        </w:rPr>
        <w:t>Внедрение</w:t>
      </w:r>
      <w:r>
        <w:t xml:space="preserve"> </w:t>
      </w:r>
      <w:r>
        <w:rPr>
          <w:rFonts w:hint="eastAsia"/>
        </w:rPr>
        <w:t>разработанного</w:t>
      </w:r>
      <w:r>
        <w:t xml:space="preserve"> </w:t>
      </w:r>
      <w:r>
        <w:rPr>
          <w:rFonts w:hint="eastAsia"/>
        </w:rPr>
        <w:t>подхода</w:t>
      </w:r>
    </w:p>
    <w:p w14:paraId="3A9F0DC2" w14:textId="77777777" w:rsidR="00493CE0" w:rsidRDefault="00493CE0" w:rsidP="00493CE0"/>
    <w:p w14:paraId="02DFAA0A" w14:textId="77777777" w:rsidR="00493CE0" w:rsidRDefault="00493CE0" w:rsidP="00493CE0">
      <w:r>
        <w:rPr>
          <w:rFonts w:hint="eastAsia"/>
        </w:rPr>
        <w:t>Глава</w:t>
      </w:r>
      <w:r>
        <w:t xml:space="preserve"> 5. </w:t>
      </w:r>
      <w:r>
        <w:rPr>
          <w:rFonts w:hint="eastAsia"/>
        </w:rPr>
        <w:t>Исследование</w:t>
      </w:r>
      <w:r>
        <w:t xml:space="preserve"> </w:t>
      </w:r>
      <w:r>
        <w:rPr>
          <w:rFonts w:hint="eastAsia"/>
        </w:rPr>
        <w:t>применимости</w:t>
      </w:r>
      <w:r>
        <w:t xml:space="preserve"> </w:t>
      </w:r>
      <w:r>
        <w:rPr>
          <w:rFonts w:hint="eastAsia"/>
        </w:rPr>
        <w:t>методов</w:t>
      </w:r>
      <w:r>
        <w:t xml:space="preserve"> </w:t>
      </w:r>
      <w:r>
        <w:rPr>
          <w:rFonts w:hint="eastAsia"/>
        </w:rPr>
        <w:t>моделирования</w:t>
      </w:r>
    </w:p>
    <w:p w14:paraId="598AFDF3" w14:textId="77777777" w:rsidR="00493CE0" w:rsidRDefault="00493CE0" w:rsidP="00493CE0"/>
    <w:p w14:paraId="443D3596" w14:textId="77777777" w:rsidR="00493CE0" w:rsidRDefault="00493CE0" w:rsidP="00493CE0">
      <w:r>
        <w:t xml:space="preserve">5.1 </w:t>
      </w:r>
      <w:r>
        <w:rPr>
          <w:rFonts w:hint="eastAsia"/>
        </w:rPr>
        <w:t>Анализ</w:t>
      </w:r>
      <w:r>
        <w:t xml:space="preserve"> </w:t>
      </w:r>
      <w:r>
        <w:rPr>
          <w:rFonts w:hint="eastAsia"/>
        </w:rPr>
        <w:t>качества</w:t>
      </w:r>
      <w:r>
        <w:t xml:space="preserve"> </w:t>
      </w:r>
      <w:r>
        <w:rPr>
          <w:rFonts w:hint="eastAsia"/>
        </w:rPr>
        <w:t>соединения</w:t>
      </w:r>
      <w:r>
        <w:t xml:space="preserve"> </w:t>
      </w:r>
      <w:r>
        <w:rPr>
          <w:rFonts w:hint="eastAsia"/>
        </w:rPr>
        <w:t>для</w:t>
      </w:r>
      <w:r>
        <w:t xml:space="preserve"> </w:t>
      </w:r>
      <w:r>
        <w:rPr>
          <w:rFonts w:hint="eastAsia"/>
        </w:rPr>
        <w:t>процесса</w:t>
      </w:r>
      <w:r>
        <w:t xml:space="preserve"> </w:t>
      </w:r>
      <w:r>
        <w:rPr>
          <w:rFonts w:hint="eastAsia"/>
        </w:rPr>
        <w:t>сборки</w:t>
      </w:r>
      <w:r>
        <w:t xml:space="preserve"> </w:t>
      </w:r>
      <w:r>
        <w:rPr>
          <w:rFonts w:hint="eastAsia"/>
        </w:rPr>
        <w:t>крыла</w:t>
      </w:r>
      <w:r>
        <w:t xml:space="preserve"> </w:t>
      </w:r>
      <w:r>
        <w:rPr>
          <w:rFonts w:hint="eastAsia"/>
        </w:rPr>
        <w:t>и</w:t>
      </w:r>
      <w:r>
        <w:t xml:space="preserve"> </w:t>
      </w:r>
      <w:r>
        <w:rPr>
          <w:rFonts w:hint="eastAsia"/>
        </w:rPr>
        <w:t>фюзеляжа</w:t>
      </w:r>
    </w:p>
    <w:p w14:paraId="7B3D91F5" w14:textId="77777777" w:rsidR="00493CE0" w:rsidRDefault="00493CE0" w:rsidP="00493CE0"/>
    <w:p w14:paraId="04155560" w14:textId="77777777" w:rsidR="00493CE0" w:rsidRDefault="00493CE0" w:rsidP="00493CE0">
      <w:r>
        <w:t xml:space="preserve">5.2 </w:t>
      </w:r>
      <w:r>
        <w:rPr>
          <w:rFonts w:hint="eastAsia"/>
        </w:rPr>
        <w:t>Зависимость</w:t>
      </w:r>
      <w:r>
        <w:t xml:space="preserve"> </w:t>
      </w:r>
      <w:r>
        <w:rPr>
          <w:rFonts w:hint="eastAsia"/>
        </w:rPr>
        <w:t>оценок</w:t>
      </w:r>
      <w:r>
        <w:t xml:space="preserve"> </w:t>
      </w:r>
      <w:r>
        <w:rPr>
          <w:rFonts w:hint="eastAsia"/>
        </w:rPr>
        <w:t>параметров</w:t>
      </w:r>
      <w:r>
        <w:t xml:space="preserve"> </w:t>
      </w:r>
      <w:r>
        <w:rPr>
          <w:rFonts w:hint="eastAsia"/>
        </w:rPr>
        <w:t>от</w:t>
      </w:r>
      <w:r>
        <w:t xml:space="preserve"> </w:t>
      </w:r>
      <w:r>
        <w:rPr>
          <w:rFonts w:hint="eastAsia"/>
        </w:rPr>
        <w:t>числа</w:t>
      </w:r>
      <w:r>
        <w:t xml:space="preserve"> </w:t>
      </w:r>
      <w:r>
        <w:rPr>
          <w:rFonts w:hint="eastAsia"/>
        </w:rPr>
        <w:t>доступных</w:t>
      </w:r>
      <w:r>
        <w:t xml:space="preserve"> </w:t>
      </w:r>
      <w:r>
        <w:rPr>
          <w:rFonts w:hint="eastAsia"/>
        </w:rPr>
        <w:t>измерений</w:t>
      </w:r>
    </w:p>
    <w:p w14:paraId="4178F09C" w14:textId="77777777" w:rsidR="00493CE0" w:rsidRDefault="00493CE0" w:rsidP="00493CE0"/>
    <w:p w14:paraId="57B35501" w14:textId="77777777" w:rsidR="00493CE0" w:rsidRDefault="00493CE0" w:rsidP="00493CE0">
      <w:r>
        <w:t xml:space="preserve">5.2.1 </w:t>
      </w:r>
      <w:r>
        <w:rPr>
          <w:rFonts w:hint="eastAsia"/>
        </w:rPr>
        <w:t>Моделирование</w:t>
      </w:r>
      <w:r>
        <w:t xml:space="preserve"> </w:t>
      </w:r>
      <w:r>
        <w:rPr>
          <w:rFonts w:hint="eastAsia"/>
        </w:rPr>
        <w:t>начального</w:t>
      </w:r>
      <w:r>
        <w:t xml:space="preserve"> </w:t>
      </w:r>
      <w:r>
        <w:rPr>
          <w:rFonts w:hint="eastAsia"/>
        </w:rPr>
        <w:t>зазора</w:t>
      </w:r>
      <w:r>
        <w:t xml:space="preserve"> </w:t>
      </w:r>
      <w:r>
        <w:rPr>
          <w:rFonts w:hint="eastAsia"/>
        </w:rPr>
        <w:t>на</w:t>
      </w:r>
      <w:r>
        <w:t xml:space="preserve"> </w:t>
      </w:r>
      <w:r>
        <w:rPr>
          <w:rFonts w:hint="eastAsia"/>
        </w:rPr>
        <w:t>основе</w:t>
      </w:r>
      <w:r>
        <w:t xml:space="preserve"> </w:t>
      </w:r>
      <w:r>
        <w:rPr>
          <w:rFonts w:hint="eastAsia"/>
        </w:rPr>
        <w:t>случайного</w:t>
      </w:r>
      <w:r>
        <w:t xml:space="preserve"> </w:t>
      </w:r>
      <w:r>
        <w:rPr>
          <w:rFonts w:hint="eastAsia"/>
        </w:rPr>
        <w:t>поля</w:t>
      </w:r>
    </w:p>
    <w:p w14:paraId="15D0FA62" w14:textId="77777777" w:rsidR="00493CE0" w:rsidRDefault="00493CE0" w:rsidP="00493CE0"/>
    <w:p w14:paraId="0D222E1D" w14:textId="77777777" w:rsidR="00493CE0" w:rsidRDefault="00493CE0" w:rsidP="00493CE0">
      <w:r>
        <w:t xml:space="preserve">5.2.2 </w:t>
      </w:r>
      <w:r>
        <w:rPr>
          <w:rFonts w:hint="eastAsia"/>
        </w:rPr>
        <w:t>Моделирование</w:t>
      </w:r>
      <w:r>
        <w:t xml:space="preserve"> </w:t>
      </w:r>
      <w:r>
        <w:rPr>
          <w:rFonts w:hint="eastAsia"/>
        </w:rPr>
        <w:t>начального</w:t>
      </w:r>
      <w:r>
        <w:t xml:space="preserve"> </w:t>
      </w:r>
      <w:r>
        <w:rPr>
          <w:rFonts w:hint="eastAsia"/>
        </w:rPr>
        <w:t>зазора</w:t>
      </w:r>
      <w:r>
        <w:t xml:space="preserve"> </w:t>
      </w:r>
      <w:r>
        <w:rPr>
          <w:rFonts w:hint="eastAsia"/>
        </w:rPr>
        <w:t>на</w:t>
      </w:r>
      <w:r>
        <w:t xml:space="preserve"> </w:t>
      </w:r>
      <w:r>
        <w:rPr>
          <w:rFonts w:hint="eastAsia"/>
        </w:rPr>
        <w:t>основе</w:t>
      </w:r>
      <w:r>
        <w:t xml:space="preserve"> </w:t>
      </w:r>
      <w:r>
        <w:rPr>
          <w:rFonts w:hint="eastAsia"/>
        </w:rPr>
        <w:t>собственных</w:t>
      </w:r>
      <w:r>
        <w:t xml:space="preserve"> </w:t>
      </w:r>
      <w:r>
        <w:rPr>
          <w:rFonts w:hint="eastAsia"/>
        </w:rPr>
        <w:t>форм</w:t>
      </w:r>
    </w:p>
    <w:p w14:paraId="734FBDF6" w14:textId="77777777" w:rsidR="00493CE0" w:rsidRDefault="00493CE0" w:rsidP="00493CE0"/>
    <w:p w14:paraId="553785BF" w14:textId="77777777" w:rsidR="00493CE0" w:rsidRDefault="00493CE0" w:rsidP="00493CE0">
      <w:r>
        <w:t xml:space="preserve">5.3 </w:t>
      </w:r>
      <w:r>
        <w:rPr>
          <w:rFonts w:hint="eastAsia"/>
        </w:rPr>
        <w:t>Валидация</w:t>
      </w:r>
      <w:r>
        <w:t xml:space="preserve"> </w:t>
      </w:r>
      <w:r>
        <w:rPr>
          <w:rFonts w:hint="eastAsia"/>
        </w:rPr>
        <w:t>моделей</w:t>
      </w:r>
      <w:r>
        <w:t xml:space="preserve"> </w:t>
      </w:r>
      <w:r>
        <w:rPr>
          <w:rFonts w:hint="eastAsia"/>
        </w:rPr>
        <w:t>начального</w:t>
      </w:r>
      <w:r>
        <w:t xml:space="preserve"> </w:t>
      </w:r>
      <w:r>
        <w:rPr>
          <w:rFonts w:hint="eastAsia"/>
        </w:rPr>
        <w:t>зазора</w:t>
      </w:r>
    </w:p>
    <w:p w14:paraId="4E12C222" w14:textId="77777777" w:rsidR="00493CE0" w:rsidRDefault="00493CE0" w:rsidP="00493CE0"/>
    <w:p w14:paraId="40AE72B6" w14:textId="77777777" w:rsidR="00493CE0" w:rsidRDefault="00493CE0" w:rsidP="00493CE0">
      <w:r>
        <w:t xml:space="preserve">5.4 </w:t>
      </w:r>
      <w:r>
        <w:rPr>
          <w:rFonts w:hint="eastAsia"/>
        </w:rPr>
        <w:t>Влияние</w:t>
      </w:r>
      <w:r>
        <w:t xml:space="preserve"> </w:t>
      </w:r>
      <w:r>
        <w:rPr>
          <w:rFonts w:hint="eastAsia"/>
        </w:rPr>
        <w:t>метода</w:t>
      </w:r>
      <w:r>
        <w:t xml:space="preserve"> </w:t>
      </w:r>
      <w:r>
        <w:rPr>
          <w:rFonts w:hint="eastAsia"/>
        </w:rPr>
        <w:t>моделирования</w:t>
      </w:r>
      <w:r>
        <w:t xml:space="preserve"> </w:t>
      </w:r>
      <w:r>
        <w:rPr>
          <w:rFonts w:hint="eastAsia"/>
        </w:rPr>
        <w:t>на</w:t>
      </w:r>
      <w:r>
        <w:t xml:space="preserve"> </w:t>
      </w:r>
      <w:r>
        <w:rPr>
          <w:rFonts w:hint="eastAsia"/>
        </w:rPr>
        <w:t>оценку</w:t>
      </w:r>
      <w:r>
        <w:t xml:space="preserve"> </w:t>
      </w:r>
      <w:r>
        <w:rPr>
          <w:rFonts w:hint="eastAsia"/>
        </w:rPr>
        <w:t>качества</w:t>
      </w:r>
      <w:r>
        <w:t xml:space="preserve"> </w:t>
      </w:r>
      <w:r>
        <w:rPr>
          <w:rFonts w:hint="eastAsia"/>
        </w:rPr>
        <w:t>сборки</w:t>
      </w:r>
    </w:p>
    <w:p w14:paraId="7F737A38" w14:textId="77777777" w:rsidR="00493CE0" w:rsidRDefault="00493CE0" w:rsidP="00493CE0"/>
    <w:p w14:paraId="0C24A8D6" w14:textId="77777777" w:rsidR="00493CE0" w:rsidRDefault="00493CE0" w:rsidP="00493CE0">
      <w:r>
        <w:rPr>
          <w:rFonts w:hint="eastAsia"/>
        </w:rPr>
        <w:t>Глава</w:t>
      </w:r>
      <w:r>
        <w:t xml:space="preserve"> 6. </w:t>
      </w:r>
      <w:r>
        <w:rPr>
          <w:rFonts w:hint="eastAsia"/>
        </w:rPr>
        <w:t>Применение</w:t>
      </w:r>
      <w:r>
        <w:t xml:space="preserve"> </w:t>
      </w:r>
      <w:r>
        <w:rPr>
          <w:rFonts w:hint="eastAsia"/>
        </w:rPr>
        <w:t>разработанного</w:t>
      </w:r>
      <w:r>
        <w:t xml:space="preserve"> </w:t>
      </w:r>
      <w:r>
        <w:rPr>
          <w:rFonts w:hint="eastAsia"/>
        </w:rPr>
        <w:t>подхода</w:t>
      </w:r>
      <w:r>
        <w:t xml:space="preserve"> </w:t>
      </w:r>
      <w:r>
        <w:rPr>
          <w:rFonts w:hint="eastAsia"/>
        </w:rPr>
        <w:t>для</w:t>
      </w:r>
      <w:r>
        <w:t xml:space="preserve"> </w:t>
      </w:r>
      <w:r>
        <w:rPr>
          <w:rFonts w:hint="eastAsia"/>
        </w:rPr>
        <w:t>анализа</w:t>
      </w:r>
      <w:r>
        <w:t xml:space="preserve"> </w:t>
      </w:r>
      <w:r>
        <w:rPr>
          <w:rFonts w:hint="eastAsia"/>
        </w:rPr>
        <w:t>сборки</w:t>
      </w:r>
    </w:p>
    <w:p w14:paraId="756DE232" w14:textId="77777777" w:rsidR="00493CE0" w:rsidRDefault="00493CE0" w:rsidP="00493CE0"/>
    <w:p w14:paraId="138B8ACF" w14:textId="77777777" w:rsidR="00493CE0" w:rsidRDefault="00493CE0" w:rsidP="00493CE0">
      <w:r>
        <w:t xml:space="preserve">6.1 </w:t>
      </w:r>
      <w:r>
        <w:rPr>
          <w:rFonts w:hint="eastAsia"/>
        </w:rPr>
        <w:t>Сборка</w:t>
      </w:r>
      <w:r>
        <w:t xml:space="preserve"> </w:t>
      </w:r>
      <w:r>
        <w:rPr>
          <w:rFonts w:hint="eastAsia"/>
        </w:rPr>
        <w:t>крыла</w:t>
      </w:r>
      <w:r>
        <w:t xml:space="preserve"> </w:t>
      </w:r>
      <w:r>
        <w:rPr>
          <w:rFonts w:hint="eastAsia"/>
        </w:rPr>
        <w:t>самолета</w:t>
      </w:r>
    </w:p>
    <w:p w14:paraId="6B58D760" w14:textId="77777777" w:rsidR="00493CE0" w:rsidRDefault="00493CE0" w:rsidP="00493CE0"/>
    <w:p w14:paraId="4A4B7636" w14:textId="77777777" w:rsidR="00493CE0" w:rsidRDefault="00493CE0" w:rsidP="00493CE0">
      <w:r>
        <w:t xml:space="preserve">6.2 </w:t>
      </w:r>
      <w:r>
        <w:rPr>
          <w:rFonts w:hint="eastAsia"/>
        </w:rPr>
        <w:t>Присоединение</w:t>
      </w:r>
      <w:r>
        <w:t xml:space="preserve"> </w:t>
      </w:r>
      <w:r>
        <w:rPr>
          <w:rFonts w:hint="eastAsia"/>
        </w:rPr>
        <w:t>усилительной</w:t>
      </w:r>
      <w:r>
        <w:t xml:space="preserve"> </w:t>
      </w:r>
      <w:r>
        <w:rPr>
          <w:rFonts w:hint="eastAsia"/>
        </w:rPr>
        <w:t>накладки</w:t>
      </w:r>
      <w:r>
        <w:t xml:space="preserve"> </w:t>
      </w:r>
      <w:r>
        <w:rPr>
          <w:rFonts w:hint="eastAsia"/>
        </w:rPr>
        <w:t>к</w:t>
      </w:r>
      <w:r>
        <w:t xml:space="preserve"> </w:t>
      </w:r>
      <w:r>
        <w:rPr>
          <w:rFonts w:hint="eastAsia"/>
        </w:rPr>
        <w:t>фюзеляжу</w:t>
      </w:r>
    </w:p>
    <w:p w14:paraId="4C02C4AB" w14:textId="77777777" w:rsidR="00493CE0" w:rsidRDefault="00493CE0" w:rsidP="00493CE0"/>
    <w:p w14:paraId="213F9FCD" w14:textId="77777777" w:rsidR="00493CE0" w:rsidRDefault="00493CE0" w:rsidP="00493CE0">
      <w:r>
        <w:t xml:space="preserve">6.3 </w:t>
      </w:r>
      <w:r>
        <w:rPr>
          <w:rFonts w:hint="eastAsia"/>
        </w:rPr>
        <w:t>Соединение</w:t>
      </w:r>
      <w:r>
        <w:t xml:space="preserve"> </w:t>
      </w:r>
      <w:r>
        <w:rPr>
          <w:rFonts w:hint="eastAsia"/>
        </w:rPr>
        <w:t>крыла</w:t>
      </w:r>
      <w:r>
        <w:t xml:space="preserve"> </w:t>
      </w:r>
      <w:r>
        <w:rPr>
          <w:rFonts w:hint="eastAsia"/>
        </w:rPr>
        <w:t>и</w:t>
      </w:r>
      <w:r>
        <w:t xml:space="preserve"> </w:t>
      </w:r>
      <w:r>
        <w:rPr>
          <w:rFonts w:hint="eastAsia"/>
        </w:rPr>
        <w:t>фюзеляжа</w:t>
      </w:r>
    </w:p>
    <w:p w14:paraId="20E2407C" w14:textId="77777777" w:rsidR="00493CE0" w:rsidRDefault="00493CE0" w:rsidP="00493CE0"/>
    <w:p w14:paraId="22D093B0" w14:textId="77777777" w:rsidR="00493CE0" w:rsidRDefault="00493CE0" w:rsidP="00493CE0">
      <w:r>
        <w:rPr>
          <w:rFonts w:hint="eastAsia"/>
        </w:rPr>
        <w:t>Заключение</w:t>
      </w:r>
    </w:p>
    <w:p w14:paraId="36BE9B15" w14:textId="77777777" w:rsidR="00493CE0" w:rsidRDefault="00493CE0" w:rsidP="00493CE0"/>
    <w:p w14:paraId="49504DCB" w14:textId="77777777" w:rsidR="00493CE0" w:rsidRDefault="00493CE0" w:rsidP="00493CE0">
      <w:r>
        <w:rPr>
          <w:rFonts w:hint="eastAsia"/>
        </w:rPr>
        <w:lastRenderedPageBreak/>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28C5446E" w14:textId="77777777" w:rsidR="00493CE0" w:rsidRDefault="00493CE0" w:rsidP="00493CE0"/>
    <w:p w14:paraId="32DF0814" w14:textId="77777777" w:rsidR="00493CE0" w:rsidRDefault="00493CE0" w:rsidP="00493CE0">
      <w:r>
        <w:rPr>
          <w:rFonts w:hint="eastAsia"/>
        </w:rPr>
        <w:t>Список</w:t>
      </w:r>
      <w:r>
        <w:t xml:space="preserve"> </w:t>
      </w:r>
      <w:r>
        <w:rPr>
          <w:rFonts w:hint="eastAsia"/>
        </w:rPr>
        <w:t>литературы</w:t>
      </w:r>
    </w:p>
    <w:p w14:paraId="3145B21F" w14:textId="77777777" w:rsidR="00493CE0" w:rsidRDefault="00493CE0" w:rsidP="00493CE0"/>
    <w:p w14:paraId="5DA300D3" w14:textId="59CF1458" w:rsidR="00493CE0" w:rsidRPr="00493CE0" w:rsidRDefault="00493CE0" w:rsidP="00493CE0">
      <w:r>
        <w:rPr>
          <w:rFonts w:hint="eastAsia"/>
        </w:rPr>
        <w:t>Введение</w:t>
      </w:r>
    </w:p>
    <w:sectPr w:rsidR="00493CE0" w:rsidRPr="00493CE0" w:rsidSect="009F37A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83A28" w14:textId="77777777" w:rsidR="009F37A9" w:rsidRDefault="009F37A9">
      <w:pPr>
        <w:spacing w:after="0" w:line="240" w:lineRule="auto"/>
      </w:pPr>
      <w:r>
        <w:separator/>
      </w:r>
    </w:p>
  </w:endnote>
  <w:endnote w:type="continuationSeparator" w:id="0">
    <w:p w14:paraId="0B9B41D9" w14:textId="77777777" w:rsidR="009F37A9" w:rsidRDefault="009F3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altName w:val="Tahoma"/>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78A1B" w14:textId="77777777" w:rsidR="009F37A9" w:rsidRDefault="009F37A9"/>
    <w:p w14:paraId="314A1AAE" w14:textId="77777777" w:rsidR="009F37A9" w:rsidRDefault="009F37A9"/>
    <w:p w14:paraId="02EE5C35" w14:textId="77777777" w:rsidR="009F37A9" w:rsidRDefault="009F37A9"/>
    <w:p w14:paraId="0D540C50" w14:textId="77777777" w:rsidR="009F37A9" w:rsidRDefault="009F37A9"/>
    <w:p w14:paraId="6C690F3C" w14:textId="77777777" w:rsidR="009F37A9" w:rsidRDefault="009F37A9"/>
    <w:p w14:paraId="157A6E25" w14:textId="77777777" w:rsidR="009F37A9" w:rsidRDefault="009F37A9"/>
    <w:p w14:paraId="14E047A7" w14:textId="77777777" w:rsidR="009F37A9" w:rsidRDefault="009F37A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7CA6A79" wp14:editId="4B6372A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78F08A" w14:textId="77777777" w:rsidR="009F37A9" w:rsidRDefault="009F37A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CA6A7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078F08A" w14:textId="77777777" w:rsidR="009F37A9" w:rsidRDefault="009F37A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B298CB5" w14:textId="77777777" w:rsidR="009F37A9" w:rsidRDefault="009F37A9"/>
    <w:p w14:paraId="0408010E" w14:textId="77777777" w:rsidR="009F37A9" w:rsidRDefault="009F37A9"/>
    <w:p w14:paraId="421D2EF5" w14:textId="77777777" w:rsidR="009F37A9" w:rsidRDefault="009F37A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131800D" wp14:editId="230A4C5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16832" w14:textId="77777777" w:rsidR="009F37A9" w:rsidRDefault="009F37A9"/>
                          <w:p w14:paraId="309716CA" w14:textId="77777777" w:rsidR="009F37A9" w:rsidRDefault="009F37A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31800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4D16832" w14:textId="77777777" w:rsidR="009F37A9" w:rsidRDefault="009F37A9"/>
                    <w:p w14:paraId="309716CA" w14:textId="77777777" w:rsidR="009F37A9" w:rsidRDefault="009F37A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49F41AC" w14:textId="77777777" w:rsidR="009F37A9" w:rsidRDefault="009F37A9"/>
    <w:p w14:paraId="1CA74711" w14:textId="77777777" w:rsidR="009F37A9" w:rsidRDefault="009F37A9">
      <w:pPr>
        <w:rPr>
          <w:sz w:val="2"/>
          <w:szCs w:val="2"/>
        </w:rPr>
      </w:pPr>
    </w:p>
    <w:p w14:paraId="585E1A16" w14:textId="77777777" w:rsidR="009F37A9" w:rsidRDefault="009F37A9"/>
    <w:p w14:paraId="2D1B9FB3" w14:textId="77777777" w:rsidR="009F37A9" w:rsidRDefault="009F37A9">
      <w:pPr>
        <w:spacing w:after="0" w:line="240" w:lineRule="auto"/>
      </w:pPr>
    </w:p>
  </w:footnote>
  <w:footnote w:type="continuationSeparator" w:id="0">
    <w:p w14:paraId="180DBC44" w14:textId="77777777" w:rsidR="009F37A9" w:rsidRDefault="009F37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9"/>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11198</TotalTime>
  <Pages>4</Pages>
  <Words>297</Words>
  <Characters>1696</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1021</cp:revision>
  <cp:lastPrinted>2009-02-06T05:36:00Z</cp:lastPrinted>
  <dcterms:created xsi:type="dcterms:W3CDTF">2024-01-07T13:43:00Z</dcterms:created>
  <dcterms:modified xsi:type="dcterms:W3CDTF">2024-01-24T19:03:00Z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