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A083" w14:textId="0F7B29A2" w:rsidR="003E51AE" w:rsidRDefault="00C76B16" w:rsidP="00C76B16">
      <w:r w:rsidRPr="00C76B16">
        <w:rPr>
          <w:rFonts w:hint="eastAsia"/>
        </w:rPr>
        <w:t>Шарипов</w:t>
      </w:r>
      <w:r w:rsidRPr="00C76B16">
        <w:t xml:space="preserve"> </w:t>
      </w:r>
      <w:r w:rsidRPr="00C76B16">
        <w:rPr>
          <w:rFonts w:hint="eastAsia"/>
        </w:rPr>
        <w:t>Умарджон</w:t>
      </w:r>
      <w:r w:rsidRPr="00C76B16">
        <w:t xml:space="preserve"> </w:t>
      </w:r>
      <w:r w:rsidRPr="00C76B16">
        <w:rPr>
          <w:rFonts w:hint="eastAsia"/>
        </w:rPr>
        <w:t>Ахтамович</w:t>
      </w:r>
      <w:r>
        <w:t xml:space="preserve"> </w:t>
      </w:r>
      <w:r w:rsidRPr="00C76B16">
        <w:rPr>
          <w:rFonts w:hint="eastAsia"/>
        </w:rPr>
        <w:t>Совершенствование</w:t>
      </w:r>
      <w:r w:rsidRPr="00C76B16">
        <w:t xml:space="preserve"> </w:t>
      </w:r>
      <w:r w:rsidRPr="00C76B16">
        <w:rPr>
          <w:rFonts w:hint="eastAsia"/>
        </w:rPr>
        <w:t>организационно</w:t>
      </w:r>
      <w:r w:rsidRPr="00C76B16">
        <w:t>-</w:t>
      </w:r>
      <w:r w:rsidRPr="00C76B16">
        <w:rPr>
          <w:rFonts w:hint="eastAsia"/>
        </w:rPr>
        <w:t>экономического</w:t>
      </w:r>
      <w:r w:rsidRPr="00C76B16">
        <w:t xml:space="preserve"> </w:t>
      </w:r>
      <w:r w:rsidRPr="00C76B16">
        <w:rPr>
          <w:rFonts w:hint="eastAsia"/>
        </w:rPr>
        <w:t>механизма</w:t>
      </w:r>
      <w:r w:rsidRPr="00C76B16">
        <w:t xml:space="preserve"> </w:t>
      </w:r>
      <w:r w:rsidRPr="00C76B16">
        <w:rPr>
          <w:rFonts w:hint="eastAsia"/>
        </w:rPr>
        <w:t>активизации</w:t>
      </w:r>
      <w:r w:rsidRPr="00C76B16">
        <w:t xml:space="preserve"> </w:t>
      </w:r>
      <w:r w:rsidRPr="00C76B16">
        <w:rPr>
          <w:rFonts w:hint="eastAsia"/>
        </w:rPr>
        <w:t>инвестиционных</w:t>
      </w:r>
      <w:r w:rsidRPr="00C76B16">
        <w:t xml:space="preserve"> </w:t>
      </w:r>
      <w:r w:rsidRPr="00C76B16">
        <w:rPr>
          <w:rFonts w:hint="eastAsia"/>
        </w:rPr>
        <w:t>процессов</w:t>
      </w:r>
      <w:r w:rsidRPr="00C76B16">
        <w:t xml:space="preserve"> </w:t>
      </w:r>
      <w:r w:rsidRPr="00C76B16">
        <w:rPr>
          <w:rFonts w:hint="eastAsia"/>
        </w:rPr>
        <w:t>в</w:t>
      </w:r>
      <w:r w:rsidRPr="00C76B16">
        <w:t xml:space="preserve"> </w:t>
      </w:r>
      <w:r w:rsidRPr="00C76B16">
        <w:rPr>
          <w:rFonts w:hint="eastAsia"/>
        </w:rPr>
        <w:t>регионе</w:t>
      </w:r>
      <w:r w:rsidRPr="00C76B16">
        <w:t xml:space="preserve"> (</w:t>
      </w:r>
      <w:r w:rsidRPr="00C76B16">
        <w:rPr>
          <w:rFonts w:hint="eastAsia"/>
        </w:rPr>
        <w:t>на</w:t>
      </w:r>
      <w:r w:rsidRPr="00C76B16">
        <w:t xml:space="preserve"> </w:t>
      </w:r>
      <w:r w:rsidRPr="00C76B16">
        <w:rPr>
          <w:rFonts w:hint="eastAsia"/>
        </w:rPr>
        <w:t>материалах</w:t>
      </w:r>
      <w:r w:rsidRPr="00C76B16">
        <w:t xml:space="preserve"> </w:t>
      </w:r>
      <w:r w:rsidRPr="00C76B16">
        <w:rPr>
          <w:rFonts w:hint="eastAsia"/>
        </w:rPr>
        <w:t>Хатлонской</w:t>
      </w:r>
      <w:r w:rsidRPr="00C76B16">
        <w:t xml:space="preserve"> </w:t>
      </w:r>
      <w:r w:rsidRPr="00C76B16">
        <w:rPr>
          <w:rFonts w:hint="eastAsia"/>
        </w:rPr>
        <w:t>области</w:t>
      </w:r>
      <w:r w:rsidRPr="00C76B16">
        <w:t xml:space="preserve"> </w:t>
      </w:r>
      <w:r w:rsidRPr="00C76B16">
        <w:rPr>
          <w:rFonts w:hint="eastAsia"/>
        </w:rPr>
        <w:t>Республики</w:t>
      </w:r>
      <w:r w:rsidRPr="00C76B16">
        <w:t xml:space="preserve"> </w:t>
      </w:r>
      <w:r w:rsidRPr="00C76B16">
        <w:rPr>
          <w:rFonts w:hint="eastAsia"/>
        </w:rPr>
        <w:t>Таджикистан</w:t>
      </w:r>
      <w:r w:rsidRPr="00C76B16">
        <w:t>)</w:t>
      </w:r>
    </w:p>
    <w:p w14:paraId="2C224A75" w14:textId="77777777" w:rsidR="00C76B16" w:rsidRDefault="00C76B16" w:rsidP="00C76B16">
      <w:r>
        <w:rPr>
          <w:rFonts w:hint="eastAsia"/>
        </w:rPr>
        <w:t>ОГЛАВЛЕНИЕ</w:t>
      </w:r>
      <w:r>
        <w:t xml:space="preserve"> </w:t>
      </w:r>
      <w:r>
        <w:rPr>
          <w:rFonts w:hint="eastAsia"/>
        </w:rPr>
        <w:t>ДИССЕРТАЦИИ</w:t>
      </w:r>
    </w:p>
    <w:p w14:paraId="3A8F283F" w14:textId="77777777" w:rsidR="00C76B16" w:rsidRDefault="00C76B16" w:rsidP="00C76B16">
      <w:r>
        <w:rPr>
          <w:rFonts w:hint="eastAsia"/>
        </w:rPr>
        <w:t>кандидат</w:t>
      </w:r>
      <w:r>
        <w:t xml:space="preserve"> </w:t>
      </w:r>
      <w:r>
        <w:rPr>
          <w:rFonts w:hint="eastAsia"/>
        </w:rPr>
        <w:t>наук</w:t>
      </w:r>
      <w:r>
        <w:t xml:space="preserve"> </w:t>
      </w:r>
      <w:r>
        <w:rPr>
          <w:rFonts w:hint="eastAsia"/>
        </w:rPr>
        <w:t>Шарипов</w:t>
      </w:r>
      <w:r>
        <w:t xml:space="preserve"> </w:t>
      </w:r>
      <w:r>
        <w:rPr>
          <w:rFonts w:hint="eastAsia"/>
        </w:rPr>
        <w:t>Умарджон</w:t>
      </w:r>
      <w:r>
        <w:t xml:space="preserve"> </w:t>
      </w:r>
      <w:r>
        <w:rPr>
          <w:rFonts w:hint="eastAsia"/>
        </w:rPr>
        <w:t>Ахтамович</w:t>
      </w:r>
    </w:p>
    <w:p w14:paraId="2107C624" w14:textId="77777777" w:rsidR="00C76B16" w:rsidRDefault="00C76B16" w:rsidP="00C76B16">
      <w:r>
        <w:rPr>
          <w:rFonts w:hint="eastAsia"/>
        </w:rPr>
        <w:t>С</w:t>
      </w:r>
      <w:r>
        <w:t xml:space="preserve"> </w:t>
      </w:r>
      <w:r>
        <w:rPr>
          <w:rFonts w:hint="eastAsia"/>
        </w:rPr>
        <w:t>О</w:t>
      </w:r>
      <w:r>
        <w:t xml:space="preserve"> </w:t>
      </w:r>
      <w:r>
        <w:rPr>
          <w:rFonts w:hint="eastAsia"/>
        </w:rPr>
        <w:t>Д</w:t>
      </w:r>
      <w:r>
        <w:t xml:space="preserve"> </w:t>
      </w:r>
      <w:r>
        <w:rPr>
          <w:rFonts w:hint="eastAsia"/>
        </w:rPr>
        <w:t>Е</w:t>
      </w:r>
      <w:r>
        <w:t xml:space="preserve"> </w:t>
      </w:r>
      <w:r>
        <w:rPr>
          <w:rFonts w:hint="eastAsia"/>
        </w:rPr>
        <w:t>Р</w:t>
      </w:r>
      <w:r>
        <w:t xml:space="preserve"> </w:t>
      </w:r>
      <w:r>
        <w:rPr>
          <w:rFonts w:hint="eastAsia"/>
        </w:rPr>
        <w:t>Ж</w:t>
      </w:r>
      <w:r>
        <w:t xml:space="preserve"> </w:t>
      </w:r>
      <w:r>
        <w:rPr>
          <w:rFonts w:hint="eastAsia"/>
        </w:rPr>
        <w:t>А</w:t>
      </w:r>
      <w:r>
        <w:t xml:space="preserve"> </w:t>
      </w:r>
      <w:r>
        <w:rPr>
          <w:rFonts w:hint="eastAsia"/>
        </w:rPr>
        <w:t>Н</w:t>
      </w:r>
      <w:r>
        <w:t xml:space="preserve"> </w:t>
      </w:r>
      <w:r>
        <w:rPr>
          <w:rFonts w:hint="eastAsia"/>
        </w:rPr>
        <w:t>И</w:t>
      </w:r>
      <w:r>
        <w:t xml:space="preserve"> </w:t>
      </w:r>
      <w:r>
        <w:rPr>
          <w:rFonts w:hint="eastAsia"/>
        </w:rPr>
        <w:t>Е</w:t>
      </w:r>
    </w:p>
    <w:p w14:paraId="424910F8" w14:textId="77777777" w:rsidR="00C76B16" w:rsidRDefault="00C76B16" w:rsidP="00C76B16"/>
    <w:p w14:paraId="081CD549" w14:textId="77777777" w:rsidR="00C76B16" w:rsidRDefault="00C76B16" w:rsidP="00C76B16">
      <w:r>
        <w:rPr>
          <w:rFonts w:hint="eastAsia"/>
        </w:rPr>
        <w:t>В</w:t>
      </w:r>
      <w:r>
        <w:t xml:space="preserve"> </w:t>
      </w:r>
      <w:r>
        <w:rPr>
          <w:rFonts w:hint="eastAsia"/>
        </w:rPr>
        <w:t>В</w:t>
      </w:r>
      <w:r>
        <w:t xml:space="preserve"> </w:t>
      </w:r>
      <w:r>
        <w:rPr>
          <w:rFonts w:hint="eastAsia"/>
        </w:rPr>
        <w:t>Е</w:t>
      </w:r>
      <w:r>
        <w:t xml:space="preserve"> </w:t>
      </w:r>
      <w:r>
        <w:rPr>
          <w:rFonts w:hint="eastAsia"/>
        </w:rPr>
        <w:t>Д</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552F072B" w14:textId="77777777" w:rsidR="00C76B16" w:rsidRDefault="00C76B16" w:rsidP="00C76B16"/>
    <w:p w14:paraId="0832D890" w14:textId="77777777" w:rsidR="00C76B16" w:rsidRDefault="00C76B16" w:rsidP="00C76B1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РЕГИОНЕ</w:t>
      </w:r>
    </w:p>
    <w:p w14:paraId="21AABAEC" w14:textId="77777777" w:rsidR="00C76B16" w:rsidRDefault="00C76B16" w:rsidP="00C76B16"/>
    <w:p w14:paraId="2DD1A276" w14:textId="77777777" w:rsidR="00C76B16" w:rsidRDefault="00C76B16" w:rsidP="00C76B16">
      <w:r>
        <w:t xml:space="preserve">1.1. </w:t>
      </w:r>
      <w:r>
        <w:rPr>
          <w:rFonts w:hint="eastAsia"/>
        </w:rPr>
        <w:t>Теоретические</w:t>
      </w:r>
      <w:r>
        <w:t xml:space="preserve"> </w:t>
      </w:r>
      <w:r>
        <w:rPr>
          <w:rFonts w:hint="eastAsia"/>
        </w:rPr>
        <w:t>аспекты</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регионе</w:t>
      </w:r>
    </w:p>
    <w:p w14:paraId="5E526195" w14:textId="77777777" w:rsidR="00C76B16" w:rsidRDefault="00C76B16" w:rsidP="00C76B16"/>
    <w:p w14:paraId="19766D5E" w14:textId="77777777" w:rsidR="00C76B16" w:rsidRDefault="00C76B16" w:rsidP="00C76B16">
      <w:r>
        <w:t xml:space="preserve">1.2.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критерии</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регионе</w:t>
      </w:r>
    </w:p>
    <w:p w14:paraId="6F4E79A0" w14:textId="77777777" w:rsidR="00C76B16" w:rsidRDefault="00C76B16" w:rsidP="00C76B16"/>
    <w:p w14:paraId="309CDE18" w14:textId="77777777" w:rsidR="00C76B16" w:rsidRDefault="00C76B16" w:rsidP="00C76B16">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p>
    <w:p w14:paraId="0D011903" w14:textId="77777777" w:rsidR="00C76B16" w:rsidRDefault="00C76B16" w:rsidP="00C76B16"/>
    <w:p w14:paraId="7E2936D7" w14:textId="77777777" w:rsidR="00C76B16" w:rsidRDefault="00C76B16" w:rsidP="00C76B16">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ХАТЛОНСКОЙ</w:t>
      </w:r>
      <w:r>
        <w:t xml:space="preserve"> </w:t>
      </w:r>
      <w:r>
        <w:rPr>
          <w:rFonts w:hint="eastAsia"/>
        </w:rPr>
        <w:t>ОБЛАСТИ</w:t>
      </w:r>
      <w:r>
        <w:t xml:space="preserve"> </w:t>
      </w:r>
      <w:r>
        <w:rPr>
          <w:rFonts w:hint="eastAsia"/>
        </w:rPr>
        <w:t>РЕСПУБЛИКИ</w:t>
      </w:r>
      <w:r>
        <w:t xml:space="preserve"> </w:t>
      </w:r>
      <w:r>
        <w:rPr>
          <w:rFonts w:hint="eastAsia"/>
        </w:rPr>
        <w:t>ТАДЖИКИСТАН</w:t>
      </w:r>
    </w:p>
    <w:p w14:paraId="0E29E380" w14:textId="77777777" w:rsidR="00C76B16" w:rsidRDefault="00C76B16" w:rsidP="00C76B16"/>
    <w:p w14:paraId="78094FAE" w14:textId="77777777" w:rsidR="00C76B16" w:rsidRDefault="00C76B16" w:rsidP="00C76B16">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Хатлонской</w:t>
      </w:r>
      <w:r>
        <w:t xml:space="preserve"> </w:t>
      </w:r>
      <w:r>
        <w:rPr>
          <w:rFonts w:hint="eastAsia"/>
        </w:rPr>
        <w:t>области</w:t>
      </w:r>
      <w:r>
        <w:t xml:space="preserve"> </w:t>
      </w:r>
      <w:r>
        <w:rPr>
          <w:rFonts w:hint="eastAsia"/>
        </w:rPr>
        <w:t>Республики</w:t>
      </w:r>
      <w:r>
        <w:t xml:space="preserve"> </w:t>
      </w:r>
      <w:r>
        <w:rPr>
          <w:rFonts w:hint="eastAsia"/>
        </w:rPr>
        <w:t>Таджикистан</w:t>
      </w:r>
    </w:p>
    <w:p w14:paraId="1842D088" w14:textId="77777777" w:rsidR="00C76B16" w:rsidRDefault="00C76B16" w:rsidP="00C76B16"/>
    <w:p w14:paraId="5646B0DF" w14:textId="77777777" w:rsidR="00C76B16" w:rsidRDefault="00C76B16" w:rsidP="00C76B16">
      <w:r>
        <w:t xml:space="preserve">2.2. </w:t>
      </w:r>
      <w:r>
        <w:rPr>
          <w:rFonts w:hint="eastAsia"/>
        </w:rPr>
        <w:t>Основные</w:t>
      </w:r>
      <w:r>
        <w:t xml:space="preserve"> </w:t>
      </w:r>
      <w:r>
        <w:rPr>
          <w:rFonts w:hint="eastAsia"/>
        </w:rPr>
        <w:t>факторы</w:t>
      </w:r>
      <w:r>
        <w:t xml:space="preserve"> </w:t>
      </w:r>
      <w:r>
        <w:rPr>
          <w:rFonts w:hint="eastAsia"/>
        </w:rPr>
        <w:t>улучшения</w:t>
      </w:r>
      <w:r>
        <w:t xml:space="preserve"> </w:t>
      </w:r>
      <w:r>
        <w:rPr>
          <w:rFonts w:hint="eastAsia"/>
        </w:rPr>
        <w:t>инвестиционного</w:t>
      </w:r>
      <w:r>
        <w:t xml:space="preserve"> </w:t>
      </w:r>
      <w:r>
        <w:rPr>
          <w:rFonts w:hint="eastAsia"/>
        </w:rPr>
        <w:t>климата</w:t>
      </w:r>
      <w:r>
        <w:t xml:space="preserve"> </w:t>
      </w:r>
      <w:r>
        <w:rPr>
          <w:rFonts w:hint="eastAsia"/>
        </w:rPr>
        <w:t>в</w:t>
      </w:r>
      <w:r>
        <w:t xml:space="preserve"> </w:t>
      </w:r>
      <w:r>
        <w:rPr>
          <w:rFonts w:hint="eastAsia"/>
        </w:rPr>
        <w:t>регионе</w:t>
      </w:r>
    </w:p>
    <w:p w14:paraId="70FC2F14" w14:textId="77777777" w:rsidR="00C76B16" w:rsidRDefault="00C76B16" w:rsidP="00C76B16"/>
    <w:p w14:paraId="15A70AD4" w14:textId="77777777" w:rsidR="00C76B16" w:rsidRDefault="00C76B16" w:rsidP="00C76B16">
      <w:r>
        <w:t xml:space="preserve">2.3.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промышленности</w:t>
      </w:r>
      <w:r>
        <w:t xml:space="preserve"> </w:t>
      </w:r>
      <w:r>
        <w:rPr>
          <w:rFonts w:hint="eastAsia"/>
        </w:rPr>
        <w:t>региона</w:t>
      </w:r>
    </w:p>
    <w:p w14:paraId="44572488" w14:textId="77777777" w:rsidR="00C76B16" w:rsidRDefault="00C76B16" w:rsidP="00C76B16"/>
    <w:p w14:paraId="5E21541D" w14:textId="77777777" w:rsidR="00C76B16" w:rsidRDefault="00C76B16" w:rsidP="00C76B16">
      <w:r>
        <w:rPr>
          <w:rFonts w:hint="eastAsia"/>
        </w:rPr>
        <w:lastRenderedPageBreak/>
        <w:t>ГЛАВА</w:t>
      </w:r>
      <w:r>
        <w:t xml:space="preserve"> 3. </w:t>
      </w:r>
      <w:r>
        <w:rPr>
          <w:rFonts w:hint="eastAsia"/>
        </w:rPr>
        <w:t>ОСНОВНЫЕ</w:t>
      </w:r>
      <w:r>
        <w:t xml:space="preserve"> </w:t>
      </w:r>
      <w:r>
        <w:rPr>
          <w:rFonts w:hint="eastAsia"/>
        </w:rPr>
        <w:t>НАПРАВЛЕНИЯ</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ХАТЛОНСКОЙ</w:t>
      </w:r>
      <w:r>
        <w:t xml:space="preserve"> </w:t>
      </w:r>
      <w:r>
        <w:rPr>
          <w:rFonts w:hint="eastAsia"/>
        </w:rPr>
        <w:t>ОБЛАСТИ</w:t>
      </w:r>
      <w:r>
        <w:t xml:space="preserve"> </w:t>
      </w:r>
      <w:r>
        <w:rPr>
          <w:rFonts w:hint="eastAsia"/>
        </w:rPr>
        <w:t>РЕСПУБЛИКИ</w:t>
      </w:r>
      <w:r>
        <w:t xml:space="preserve"> </w:t>
      </w:r>
      <w:r>
        <w:rPr>
          <w:rFonts w:hint="eastAsia"/>
        </w:rPr>
        <w:t>ТАДЖИКИСТАН</w:t>
      </w:r>
    </w:p>
    <w:p w14:paraId="3FA4CD27" w14:textId="77777777" w:rsidR="00C76B16" w:rsidRDefault="00C76B16" w:rsidP="00C76B16"/>
    <w:p w14:paraId="305F2B3C" w14:textId="77777777" w:rsidR="00C76B16" w:rsidRDefault="00C76B16" w:rsidP="00C76B16">
      <w:r>
        <w:t xml:space="preserve">3.1.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условия</w:t>
      </w:r>
      <w:r>
        <w:t xml:space="preserve"> </w:t>
      </w:r>
      <w:r>
        <w:rPr>
          <w:rFonts w:hint="eastAsia"/>
        </w:rPr>
        <w:t>совершенствования</w:t>
      </w:r>
      <w:r>
        <w:t xml:space="preserve"> </w:t>
      </w:r>
      <w:r>
        <w:rPr>
          <w:rFonts w:hint="eastAsia"/>
        </w:rPr>
        <w:t>механизма</w:t>
      </w:r>
      <w:r>
        <w:t xml:space="preserve"> </w:t>
      </w:r>
      <w:r>
        <w:rPr>
          <w:rFonts w:hint="eastAsia"/>
        </w:rPr>
        <w:t>активизации</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регионе</w:t>
      </w:r>
    </w:p>
    <w:p w14:paraId="4E0A5D03" w14:textId="77777777" w:rsidR="00C76B16" w:rsidRDefault="00C76B16" w:rsidP="00C76B16"/>
    <w:p w14:paraId="7E9F091D" w14:textId="77777777" w:rsidR="00C76B16" w:rsidRDefault="00C76B16" w:rsidP="00C76B16">
      <w:r>
        <w:t xml:space="preserve">3.2. </w:t>
      </w:r>
      <w:r>
        <w:rPr>
          <w:rFonts w:hint="eastAsia"/>
        </w:rPr>
        <w:t>Организационные</w:t>
      </w:r>
      <w:r>
        <w:t xml:space="preserve"> </w:t>
      </w:r>
      <w:r>
        <w:rPr>
          <w:rFonts w:hint="eastAsia"/>
        </w:rPr>
        <w:t>аспекты</w:t>
      </w:r>
      <w:r>
        <w:t xml:space="preserve"> </w:t>
      </w:r>
      <w:r>
        <w:rPr>
          <w:rFonts w:hint="eastAsia"/>
        </w:rPr>
        <w:t>стимулирования</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регионе</w:t>
      </w:r>
    </w:p>
    <w:p w14:paraId="362D9340" w14:textId="77777777" w:rsidR="00C76B16" w:rsidRDefault="00C76B16" w:rsidP="00C76B16"/>
    <w:p w14:paraId="0D76BF84" w14:textId="77777777" w:rsidR="00C76B16" w:rsidRDefault="00C76B16" w:rsidP="00C76B16">
      <w:r>
        <w:t xml:space="preserve">3.3. </w:t>
      </w:r>
      <w:r>
        <w:rPr>
          <w:rFonts w:hint="eastAsia"/>
        </w:rPr>
        <w:t>Инновационные</w:t>
      </w:r>
      <w:r>
        <w:t xml:space="preserve"> </w:t>
      </w:r>
      <w:r>
        <w:rPr>
          <w:rFonts w:hint="eastAsia"/>
        </w:rPr>
        <w:t>аспекты</w:t>
      </w:r>
      <w:r>
        <w:t xml:space="preserve"> </w:t>
      </w:r>
      <w:r>
        <w:rPr>
          <w:rFonts w:hint="eastAsia"/>
        </w:rPr>
        <w:t>активизации</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регионе</w:t>
      </w:r>
    </w:p>
    <w:p w14:paraId="1F9DE673" w14:textId="77777777" w:rsidR="00C76B16" w:rsidRDefault="00C76B16" w:rsidP="00C76B16"/>
    <w:p w14:paraId="079E85CC" w14:textId="77777777" w:rsidR="00C76B16" w:rsidRDefault="00C76B16" w:rsidP="00C76B16">
      <w:r>
        <w:rPr>
          <w:rFonts w:hint="eastAsia"/>
        </w:rPr>
        <w:t>ВЫВОДЫ</w:t>
      </w:r>
      <w:r>
        <w:t xml:space="preserve"> </w:t>
      </w:r>
      <w:r>
        <w:rPr>
          <w:rFonts w:hint="eastAsia"/>
        </w:rPr>
        <w:t>И</w:t>
      </w:r>
      <w:r>
        <w:t xml:space="preserve"> </w:t>
      </w:r>
      <w:r>
        <w:rPr>
          <w:rFonts w:hint="eastAsia"/>
        </w:rPr>
        <w:t>ПРЕДЛОЖЕНИЯ</w:t>
      </w:r>
    </w:p>
    <w:p w14:paraId="677FA98A" w14:textId="77777777" w:rsidR="00C76B16" w:rsidRDefault="00C76B16" w:rsidP="00C76B16"/>
    <w:p w14:paraId="27980972" w14:textId="77777777" w:rsidR="00C76B16" w:rsidRDefault="00C76B16" w:rsidP="00C76B16">
      <w:r>
        <w:rPr>
          <w:rFonts w:hint="eastAsia"/>
        </w:rPr>
        <w:t>СПИСОК</w:t>
      </w:r>
      <w:r>
        <w:t xml:space="preserve"> </w:t>
      </w:r>
      <w:r>
        <w:rPr>
          <w:rFonts w:hint="eastAsia"/>
        </w:rPr>
        <w:t>ИСПОЛЬЗОВАННОЙ</w:t>
      </w:r>
      <w:r>
        <w:t xml:space="preserve"> </w:t>
      </w:r>
      <w:r>
        <w:rPr>
          <w:rFonts w:hint="eastAsia"/>
        </w:rPr>
        <w:t>ЛИТЕРАТУРЫ</w:t>
      </w:r>
    </w:p>
    <w:p w14:paraId="0EAF2CFD" w14:textId="77777777" w:rsidR="00C76B16" w:rsidRDefault="00C76B16" w:rsidP="00C76B16"/>
    <w:p w14:paraId="1F071D6D" w14:textId="715D9FD4" w:rsidR="00C76B16" w:rsidRPr="00C76B16" w:rsidRDefault="00C76B16" w:rsidP="00C76B16">
      <w:r>
        <w:rPr>
          <w:rFonts w:hint="eastAsia"/>
        </w:rPr>
        <w:t>ПРИЛОЖЕНИЯ</w:t>
      </w:r>
    </w:p>
    <w:sectPr w:rsidR="00C76B16" w:rsidRPr="00C76B16" w:rsidSect="000508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2C84" w14:textId="77777777" w:rsidR="000508A2" w:rsidRDefault="000508A2">
      <w:pPr>
        <w:spacing w:after="0" w:line="240" w:lineRule="auto"/>
      </w:pPr>
      <w:r>
        <w:separator/>
      </w:r>
    </w:p>
  </w:endnote>
  <w:endnote w:type="continuationSeparator" w:id="0">
    <w:p w14:paraId="27D63D0D" w14:textId="77777777" w:rsidR="000508A2" w:rsidRDefault="0005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E61" w14:textId="77777777" w:rsidR="000508A2" w:rsidRDefault="000508A2"/>
    <w:p w14:paraId="3EC0C140" w14:textId="77777777" w:rsidR="000508A2" w:rsidRDefault="000508A2"/>
    <w:p w14:paraId="03C28F11" w14:textId="77777777" w:rsidR="000508A2" w:rsidRDefault="000508A2"/>
    <w:p w14:paraId="59F73858" w14:textId="77777777" w:rsidR="000508A2" w:rsidRDefault="000508A2"/>
    <w:p w14:paraId="7C397882" w14:textId="77777777" w:rsidR="000508A2" w:rsidRDefault="000508A2"/>
    <w:p w14:paraId="43D10CAF" w14:textId="77777777" w:rsidR="000508A2" w:rsidRDefault="000508A2"/>
    <w:p w14:paraId="45E08059" w14:textId="77777777" w:rsidR="000508A2" w:rsidRDefault="000508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53B301" wp14:editId="29071E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FBB38" w14:textId="77777777" w:rsidR="000508A2" w:rsidRDefault="000508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3B3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1FBB38" w14:textId="77777777" w:rsidR="000508A2" w:rsidRDefault="000508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A8A9F4" w14:textId="77777777" w:rsidR="000508A2" w:rsidRDefault="000508A2"/>
    <w:p w14:paraId="718CC463" w14:textId="77777777" w:rsidR="000508A2" w:rsidRDefault="000508A2"/>
    <w:p w14:paraId="4057067F" w14:textId="77777777" w:rsidR="000508A2" w:rsidRDefault="000508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CFF37" wp14:editId="0647A6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D262" w14:textId="77777777" w:rsidR="000508A2" w:rsidRDefault="000508A2"/>
                          <w:p w14:paraId="2792EFB1" w14:textId="77777777" w:rsidR="000508A2" w:rsidRDefault="000508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CFF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0BD262" w14:textId="77777777" w:rsidR="000508A2" w:rsidRDefault="000508A2"/>
                    <w:p w14:paraId="2792EFB1" w14:textId="77777777" w:rsidR="000508A2" w:rsidRDefault="000508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A10BC7" w14:textId="77777777" w:rsidR="000508A2" w:rsidRDefault="000508A2"/>
    <w:p w14:paraId="6E4DC2BB" w14:textId="77777777" w:rsidR="000508A2" w:rsidRDefault="000508A2">
      <w:pPr>
        <w:rPr>
          <w:sz w:val="2"/>
          <w:szCs w:val="2"/>
        </w:rPr>
      </w:pPr>
    </w:p>
    <w:p w14:paraId="38348049" w14:textId="77777777" w:rsidR="000508A2" w:rsidRDefault="000508A2"/>
    <w:p w14:paraId="512A5034" w14:textId="77777777" w:rsidR="000508A2" w:rsidRDefault="000508A2">
      <w:pPr>
        <w:spacing w:after="0" w:line="240" w:lineRule="auto"/>
      </w:pPr>
    </w:p>
  </w:footnote>
  <w:footnote w:type="continuationSeparator" w:id="0">
    <w:p w14:paraId="677D9747" w14:textId="77777777" w:rsidR="000508A2" w:rsidRDefault="0005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A2"/>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2</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1393</cp:revision>
  <cp:lastPrinted>2009-02-06T05:36:00Z</cp:lastPrinted>
  <dcterms:created xsi:type="dcterms:W3CDTF">2024-04-09T10:20:00Z</dcterms:created>
  <dcterms:modified xsi:type="dcterms:W3CDTF">2024-04-22T12:53:00Z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