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78F" w:rsidRDefault="002E3897" w:rsidP="002E3897">
      <w:pPr>
        <w:rPr>
          <w:rFonts w:ascii="Times New Roman" w:eastAsia="Times New Roman" w:hAnsi="Times New Roman" w:cs="Times New Roman"/>
          <w:kern w:val="0"/>
          <w:sz w:val="28"/>
          <w:szCs w:val="28"/>
          <w:lang w:eastAsia="ru-RU"/>
        </w:rPr>
      </w:pPr>
      <w:bookmarkStart w:id="0" w:name="_GoBack"/>
      <w:r w:rsidRPr="002E3897">
        <w:rPr>
          <w:rFonts w:ascii="Times New Roman" w:eastAsia="Times New Roman" w:hAnsi="Times New Roman" w:cs="Times New Roman" w:hint="eastAsia"/>
          <w:kern w:val="0"/>
          <w:sz w:val="28"/>
          <w:szCs w:val="28"/>
          <w:lang w:eastAsia="ru-RU"/>
        </w:rPr>
        <w:t>Шило</w:t>
      </w:r>
      <w:r w:rsidRPr="002E3897">
        <w:rPr>
          <w:rFonts w:ascii="Times New Roman" w:eastAsia="Times New Roman" w:hAnsi="Times New Roman" w:cs="Times New Roman"/>
          <w:kern w:val="0"/>
          <w:sz w:val="28"/>
          <w:szCs w:val="28"/>
          <w:lang w:eastAsia="ru-RU"/>
        </w:rPr>
        <w:t xml:space="preserve"> </w:t>
      </w:r>
      <w:proofErr w:type="spellStart"/>
      <w:r w:rsidRPr="002E3897">
        <w:rPr>
          <w:rFonts w:ascii="Times New Roman" w:eastAsia="Times New Roman" w:hAnsi="Times New Roman" w:cs="Times New Roman" w:hint="eastAsia"/>
          <w:kern w:val="0"/>
          <w:sz w:val="28"/>
          <w:szCs w:val="28"/>
          <w:lang w:eastAsia="ru-RU"/>
        </w:rPr>
        <w:t>Лілія</w:t>
      </w:r>
      <w:proofErr w:type="spellEnd"/>
      <w:r w:rsidRPr="002E3897">
        <w:rPr>
          <w:rFonts w:ascii="Times New Roman" w:eastAsia="Times New Roman" w:hAnsi="Times New Roman" w:cs="Times New Roman"/>
          <w:kern w:val="0"/>
          <w:sz w:val="28"/>
          <w:szCs w:val="28"/>
          <w:lang w:eastAsia="ru-RU"/>
        </w:rPr>
        <w:t xml:space="preserve"> </w:t>
      </w:r>
      <w:proofErr w:type="spellStart"/>
      <w:r w:rsidRPr="002E3897">
        <w:rPr>
          <w:rFonts w:ascii="Times New Roman" w:eastAsia="Times New Roman" w:hAnsi="Times New Roman" w:cs="Times New Roman" w:hint="eastAsia"/>
          <w:kern w:val="0"/>
          <w:sz w:val="28"/>
          <w:szCs w:val="28"/>
          <w:lang w:eastAsia="ru-RU"/>
        </w:rPr>
        <w:t>Анатоліївна</w:t>
      </w:r>
      <w:proofErr w:type="spellEnd"/>
      <w:r w:rsidRPr="002E3897">
        <w:rPr>
          <w:rFonts w:ascii="Times New Roman" w:eastAsia="Times New Roman" w:hAnsi="Times New Roman" w:cs="Times New Roman"/>
          <w:kern w:val="0"/>
          <w:sz w:val="28"/>
          <w:szCs w:val="28"/>
          <w:lang w:eastAsia="ru-RU"/>
        </w:rPr>
        <w:t xml:space="preserve">. </w:t>
      </w:r>
      <w:proofErr w:type="spellStart"/>
      <w:r w:rsidRPr="002E3897">
        <w:rPr>
          <w:rFonts w:ascii="Times New Roman" w:eastAsia="Times New Roman" w:hAnsi="Times New Roman" w:cs="Times New Roman" w:hint="eastAsia"/>
          <w:kern w:val="0"/>
          <w:sz w:val="28"/>
          <w:szCs w:val="28"/>
          <w:lang w:eastAsia="ru-RU"/>
        </w:rPr>
        <w:t>Удосконалення</w:t>
      </w:r>
      <w:proofErr w:type="spellEnd"/>
      <w:r w:rsidRPr="002E3897">
        <w:rPr>
          <w:rFonts w:ascii="Times New Roman" w:eastAsia="Times New Roman" w:hAnsi="Times New Roman" w:cs="Times New Roman"/>
          <w:kern w:val="0"/>
          <w:sz w:val="28"/>
          <w:szCs w:val="28"/>
          <w:lang w:eastAsia="ru-RU"/>
        </w:rPr>
        <w:t xml:space="preserve"> </w:t>
      </w:r>
      <w:r w:rsidRPr="002E3897">
        <w:rPr>
          <w:rFonts w:ascii="Times New Roman" w:eastAsia="Times New Roman" w:hAnsi="Times New Roman" w:cs="Times New Roman" w:hint="eastAsia"/>
          <w:kern w:val="0"/>
          <w:sz w:val="28"/>
          <w:szCs w:val="28"/>
          <w:lang w:eastAsia="ru-RU"/>
        </w:rPr>
        <w:t>венчурного</w:t>
      </w:r>
      <w:r w:rsidRPr="002E3897">
        <w:rPr>
          <w:rFonts w:ascii="Times New Roman" w:eastAsia="Times New Roman" w:hAnsi="Times New Roman" w:cs="Times New Roman"/>
          <w:kern w:val="0"/>
          <w:sz w:val="28"/>
          <w:szCs w:val="28"/>
          <w:lang w:eastAsia="ru-RU"/>
        </w:rPr>
        <w:t xml:space="preserve"> </w:t>
      </w:r>
      <w:proofErr w:type="spellStart"/>
      <w:r w:rsidRPr="002E3897">
        <w:rPr>
          <w:rFonts w:ascii="Times New Roman" w:eastAsia="Times New Roman" w:hAnsi="Times New Roman" w:cs="Times New Roman" w:hint="eastAsia"/>
          <w:kern w:val="0"/>
          <w:sz w:val="28"/>
          <w:szCs w:val="28"/>
          <w:lang w:eastAsia="ru-RU"/>
        </w:rPr>
        <w:t>інвестування</w:t>
      </w:r>
      <w:proofErr w:type="spellEnd"/>
      <w:r w:rsidRPr="002E3897">
        <w:rPr>
          <w:rFonts w:ascii="Times New Roman" w:eastAsia="Times New Roman" w:hAnsi="Times New Roman" w:cs="Times New Roman"/>
          <w:kern w:val="0"/>
          <w:sz w:val="28"/>
          <w:szCs w:val="28"/>
          <w:lang w:eastAsia="ru-RU"/>
        </w:rPr>
        <w:t xml:space="preserve"> </w:t>
      </w:r>
      <w:proofErr w:type="spellStart"/>
      <w:r w:rsidRPr="002E3897">
        <w:rPr>
          <w:rFonts w:ascii="Times New Roman" w:eastAsia="Times New Roman" w:hAnsi="Times New Roman" w:cs="Times New Roman" w:hint="eastAsia"/>
          <w:kern w:val="0"/>
          <w:sz w:val="28"/>
          <w:szCs w:val="28"/>
          <w:lang w:eastAsia="ru-RU"/>
        </w:rPr>
        <w:t>металургійних</w:t>
      </w:r>
      <w:proofErr w:type="spellEnd"/>
      <w:r w:rsidRPr="002E3897">
        <w:rPr>
          <w:rFonts w:ascii="Times New Roman" w:eastAsia="Times New Roman" w:hAnsi="Times New Roman" w:cs="Times New Roman"/>
          <w:kern w:val="0"/>
          <w:sz w:val="28"/>
          <w:szCs w:val="28"/>
          <w:lang w:eastAsia="ru-RU"/>
        </w:rPr>
        <w:t xml:space="preserve"> </w:t>
      </w:r>
      <w:proofErr w:type="spellStart"/>
      <w:r w:rsidRPr="002E3897">
        <w:rPr>
          <w:rFonts w:ascii="Times New Roman" w:eastAsia="Times New Roman" w:hAnsi="Times New Roman" w:cs="Times New Roman" w:hint="eastAsia"/>
          <w:kern w:val="0"/>
          <w:sz w:val="28"/>
          <w:szCs w:val="28"/>
          <w:lang w:eastAsia="ru-RU"/>
        </w:rPr>
        <w:t>підприємств</w:t>
      </w:r>
      <w:proofErr w:type="spellEnd"/>
      <w:proofErr w:type="gramStart"/>
      <w:r w:rsidRPr="002E3897">
        <w:rPr>
          <w:rFonts w:ascii="Times New Roman" w:eastAsia="Times New Roman" w:hAnsi="Times New Roman" w:cs="Times New Roman"/>
          <w:kern w:val="0"/>
          <w:sz w:val="28"/>
          <w:szCs w:val="28"/>
          <w:lang w:eastAsia="ru-RU"/>
        </w:rPr>
        <w:t>. :</w:t>
      </w:r>
      <w:proofErr w:type="gramEnd"/>
      <w:r w:rsidRPr="002E3897">
        <w:rPr>
          <w:rFonts w:ascii="Times New Roman" w:eastAsia="Times New Roman" w:hAnsi="Times New Roman" w:cs="Times New Roman"/>
          <w:kern w:val="0"/>
          <w:sz w:val="28"/>
          <w:szCs w:val="28"/>
          <w:lang w:eastAsia="ru-RU"/>
        </w:rPr>
        <w:t xml:space="preserve"> </w:t>
      </w:r>
      <w:proofErr w:type="spellStart"/>
      <w:r w:rsidRPr="002E3897">
        <w:rPr>
          <w:rFonts w:ascii="Times New Roman" w:eastAsia="Times New Roman" w:hAnsi="Times New Roman" w:cs="Times New Roman" w:hint="eastAsia"/>
          <w:kern w:val="0"/>
          <w:sz w:val="28"/>
          <w:szCs w:val="28"/>
          <w:lang w:eastAsia="ru-RU"/>
        </w:rPr>
        <w:t>Дис</w:t>
      </w:r>
      <w:proofErr w:type="spellEnd"/>
      <w:r w:rsidRPr="002E3897">
        <w:rPr>
          <w:rFonts w:ascii="Times New Roman" w:eastAsia="Times New Roman" w:hAnsi="Times New Roman" w:cs="Times New Roman"/>
          <w:kern w:val="0"/>
          <w:sz w:val="28"/>
          <w:szCs w:val="28"/>
          <w:lang w:eastAsia="ru-RU"/>
        </w:rPr>
        <w:t xml:space="preserve">... </w:t>
      </w:r>
      <w:r w:rsidRPr="002E3897">
        <w:rPr>
          <w:rFonts w:ascii="Times New Roman" w:eastAsia="Times New Roman" w:hAnsi="Times New Roman" w:cs="Times New Roman" w:hint="eastAsia"/>
          <w:kern w:val="0"/>
          <w:sz w:val="28"/>
          <w:szCs w:val="28"/>
          <w:lang w:eastAsia="ru-RU"/>
        </w:rPr>
        <w:t>канд</w:t>
      </w:r>
      <w:r w:rsidRPr="002E3897">
        <w:rPr>
          <w:rFonts w:ascii="Times New Roman" w:eastAsia="Times New Roman" w:hAnsi="Times New Roman" w:cs="Times New Roman"/>
          <w:kern w:val="0"/>
          <w:sz w:val="28"/>
          <w:szCs w:val="28"/>
          <w:lang w:eastAsia="ru-RU"/>
        </w:rPr>
        <w:t xml:space="preserve">. </w:t>
      </w:r>
      <w:r w:rsidRPr="002E3897">
        <w:rPr>
          <w:rFonts w:ascii="Times New Roman" w:eastAsia="Times New Roman" w:hAnsi="Times New Roman" w:cs="Times New Roman" w:hint="eastAsia"/>
          <w:kern w:val="0"/>
          <w:sz w:val="28"/>
          <w:szCs w:val="28"/>
          <w:lang w:eastAsia="ru-RU"/>
        </w:rPr>
        <w:t>наук</w:t>
      </w:r>
      <w:r w:rsidRPr="002E3897">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2E3897">
        <w:rPr>
          <w:rFonts w:ascii="Times New Roman" w:eastAsia="Times New Roman" w:hAnsi="Times New Roman" w:cs="Times New Roman"/>
          <w:kern w:val="0"/>
          <w:sz w:val="28"/>
          <w:szCs w:val="28"/>
          <w:lang w:eastAsia="ru-RU"/>
        </w:rPr>
        <w:t xml:space="preserve"> 2008</w:t>
      </w:r>
    </w:p>
    <w:p w:rsidR="002E3897" w:rsidRDefault="002E3897" w:rsidP="002E3897">
      <w:r>
        <w:rPr>
          <w:rFonts w:hint="eastAsia"/>
        </w:rPr>
        <w:t>Шило</w:t>
      </w:r>
      <w:r>
        <w:t></w:t>
      </w:r>
      <w:r>
        <w:rPr>
          <w:rFonts w:hint="eastAsia"/>
        </w:rPr>
        <w:t>Л</w:t>
      </w:r>
      <w:r>
        <w:t></w:t>
      </w:r>
      <w:r>
        <w:rPr>
          <w:rFonts w:hint="eastAsia"/>
        </w:rPr>
        <w:t>А</w:t>
      </w:r>
      <w:r>
        <w:t></w:t>
      </w:r>
      <w:r>
        <w:t></w:t>
      </w:r>
      <w:r>
        <w:rPr>
          <w:rFonts w:hint="eastAsia"/>
        </w:rPr>
        <w:t>Удосконалення</w:t>
      </w:r>
      <w:r>
        <w:t></w:t>
      </w:r>
      <w:r>
        <w:rPr>
          <w:rFonts w:hint="eastAsia"/>
        </w:rPr>
        <w:t>венчурного</w:t>
      </w:r>
      <w:r>
        <w:t></w:t>
      </w:r>
      <w:r>
        <w:rPr>
          <w:rFonts w:hint="eastAsia"/>
        </w:rPr>
        <w:t>інвестування</w:t>
      </w:r>
      <w:r>
        <w:t></w:t>
      </w:r>
      <w:r>
        <w:rPr>
          <w:rFonts w:hint="eastAsia"/>
        </w:rPr>
        <w:t>металургійних</w:t>
      </w:r>
      <w:r>
        <w:t></w:t>
      </w:r>
      <w:r>
        <w:rPr>
          <w:rFonts w:hint="eastAsia"/>
        </w:rPr>
        <w:t>підприємств</w:t>
      </w:r>
      <w:r>
        <w:t></w:t>
      </w:r>
      <w:r>
        <w:t></w:t>
      </w:r>
      <w:r>
        <w:rPr>
          <w:rFonts w:hint="eastAsia"/>
        </w:rPr>
        <w:t>–</w:t>
      </w:r>
      <w:r>
        <w:t></w:t>
      </w:r>
      <w:r>
        <w:rPr>
          <w:rFonts w:hint="eastAsia"/>
        </w:rPr>
        <w:t>Рукопис</w:t>
      </w:r>
      <w:r>
        <w:t></w:t>
      </w:r>
    </w:p>
    <w:p w:rsidR="002E3897" w:rsidRDefault="002E3897" w:rsidP="002E3897"/>
    <w:p w:rsidR="002E3897" w:rsidRDefault="002E3897" w:rsidP="002E3897">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Приазовський</w:t>
      </w:r>
      <w:r>
        <w:t></w:t>
      </w:r>
      <w:r>
        <w:rPr>
          <w:rFonts w:hint="eastAsia"/>
        </w:rPr>
        <w:t>державний</w:t>
      </w:r>
      <w:r>
        <w:t></w:t>
      </w:r>
      <w:r>
        <w:rPr>
          <w:rFonts w:hint="eastAsia"/>
        </w:rPr>
        <w:t>технічний</w:t>
      </w:r>
      <w:r>
        <w:t></w:t>
      </w:r>
      <w:r>
        <w:rPr>
          <w:rFonts w:hint="eastAsia"/>
        </w:rPr>
        <w:t>університет</w:t>
      </w:r>
      <w:r>
        <w:t></w:t>
      </w:r>
      <w:r>
        <w:t></w:t>
      </w:r>
      <w:r>
        <w:rPr>
          <w:rFonts w:hint="eastAsia"/>
        </w:rPr>
        <w:t>Маріуполь</w:t>
      </w:r>
      <w:r>
        <w:t></w:t>
      </w:r>
      <w:r>
        <w:t></w:t>
      </w:r>
      <w:r>
        <w:t></w:t>
      </w:r>
      <w:r>
        <w:t></w:t>
      </w:r>
      <w:r>
        <w:t></w:t>
      </w:r>
      <w:r>
        <w:t></w:t>
      </w:r>
      <w:r>
        <w:t></w:t>
      </w:r>
    </w:p>
    <w:p w:rsidR="002E3897" w:rsidRDefault="002E3897" w:rsidP="002E3897"/>
    <w:p w:rsidR="002E3897" w:rsidRPr="002E3897" w:rsidRDefault="002E3897" w:rsidP="002E3897">
      <w:r>
        <w:rPr>
          <w:rFonts w:hint="eastAsia"/>
        </w:rPr>
        <w:t>Дисертаційну</w:t>
      </w:r>
      <w:r>
        <w:t></w:t>
      </w:r>
      <w:r>
        <w:rPr>
          <w:rFonts w:hint="eastAsia"/>
        </w:rPr>
        <w:t>роботу</w:t>
      </w:r>
      <w:r>
        <w:t></w:t>
      </w:r>
      <w:r>
        <w:rPr>
          <w:rFonts w:hint="eastAsia"/>
        </w:rPr>
        <w:t>присвячено</w:t>
      </w:r>
      <w:r>
        <w:t></w:t>
      </w:r>
      <w:r>
        <w:rPr>
          <w:rFonts w:hint="eastAsia"/>
        </w:rPr>
        <w:t>розробці</w:t>
      </w:r>
      <w:r>
        <w:t></w:t>
      </w:r>
      <w:r>
        <w:rPr>
          <w:rFonts w:hint="eastAsia"/>
        </w:rPr>
        <w:t>науково</w:t>
      </w:r>
      <w:r>
        <w:t></w:t>
      </w:r>
      <w:r>
        <w:rPr>
          <w:rFonts w:hint="eastAsia"/>
        </w:rPr>
        <w:t>теоретичних</w:t>
      </w:r>
      <w:r>
        <w:t></w:t>
      </w:r>
      <w:r>
        <w:rPr>
          <w:rFonts w:hint="eastAsia"/>
        </w:rPr>
        <w:t>засад</w:t>
      </w:r>
      <w:r>
        <w:t></w:t>
      </w:r>
      <w:r>
        <w:rPr>
          <w:rFonts w:hint="eastAsia"/>
        </w:rPr>
        <w:t>і</w:t>
      </w:r>
      <w:r>
        <w:t></w:t>
      </w:r>
      <w:r>
        <w:rPr>
          <w:rFonts w:hint="eastAsia"/>
        </w:rPr>
        <w:t>практичних</w:t>
      </w:r>
      <w:r>
        <w:t></w:t>
      </w:r>
      <w:r>
        <w:rPr>
          <w:rFonts w:hint="eastAsia"/>
        </w:rPr>
        <w:t>рекомендацій</w:t>
      </w:r>
      <w:r>
        <w:t></w:t>
      </w:r>
      <w:r>
        <w:rPr>
          <w:rFonts w:hint="eastAsia"/>
        </w:rPr>
        <w:t>щодо</w:t>
      </w:r>
      <w:r>
        <w:t></w:t>
      </w:r>
      <w:r>
        <w:rPr>
          <w:rFonts w:hint="eastAsia"/>
        </w:rPr>
        <w:t>удосконалення</w:t>
      </w:r>
      <w:r>
        <w:t></w:t>
      </w:r>
      <w:r>
        <w:rPr>
          <w:rFonts w:hint="eastAsia"/>
        </w:rPr>
        <w:t>венчурного</w:t>
      </w:r>
      <w:r>
        <w:t></w:t>
      </w:r>
      <w:r>
        <w:rPr>
          <w:rFonts w:hint="eastAsia"/>
        </w:rPr>
        <w:t>інвестування</w:t>
      </w:r>
      <w:r>
        <w:t></w:t>
      </w:r>
      <w:r>
        <w:rPr>
          <w:rFonts w:hint="eastAsia"/>
        </w:rPr>
        <w:t>металургійних</w:t>
      </w:r>
      <w:r>
        <w:t></w:t>
      </w:r>
      <w:r>
        <w:rPr>
          <w:rFonts w:hint="eastAsia"/>
        </w:rPr>
        <w:t>підприємств</w:t>
      </w:r>
      <w:r>
        <w:t></w:t>
      </w:r>
      <w:r>
        <w:t></w:t>
      </w:r>
      <w:r>
        <w:rPr>
          <w:rFonts w:hint="eastAsia"/>
        </w:rPr>
        <w:t>Розвинуто</w:t>
      </w:r>
      <w:r>
        <w:t></w:t>
      </w:r>
      <w:r>
        <w:rPr>
          <w:rFonts w:hint="eastAsia"/>
        </w:rPr>
        <w:t>теоретичні</w:t>
      </w:r>
      <w:r>
        <w:t></w:t>
      </w:r>
      <w:r>
        <w:rPr>
          <w:rFonts w:hint="eastAsia"/>
        </w:rPr>
        <w:t>засади</w:t>
      </w:r>
      <w:r>
        <w:t></w:t>
      </w:r>
      <w:r>
        <w:rPr>
          <w:rFonts w:hint="eastAsia"/>
        </w:rPr>
        <w:t>венчурного</w:t>
      </w:r>
      <w:r>
        <w:t></w:t>
      </w:r>
      <w:r>
        <w:rPr>
          <w:rFonts w:hint="eastAsia"/>
        </w:rPr>
        <w:t>інвестування</w:t>
      </w:r>
      <w:r>
        <w:t></w:t>
      </w:r>
      <w:r>
        <w:rPr>
          <w:rFonts w:hint="eastAsia"/>
        </w:rPr>
        <w:t>підприємств</w:t>
      </w:r>
      <w:r>
        <w:t></w:t>
      </w:r>
      <w:r>
        <w:rPr>
          <w:rFonts w:hint="eastAsia"/>
        </w:rPr>
        <w:t>з</w:t>
      </w:r>
      <w:r>
        <w:t></w:t>
      </w:r>
      <w:r>
        <w:rPr>
          <w:rFonts w:hint="eastAsia"/>
        </w:rPr>
        <w:t>урахуванням</w:t>
      </w:r>
      <w:r>
        <w:t></w:t>
      </w:r>
      <w:r>
        <w:rPr>
          <w:rFonts w:hint="eastAsia"/>
        </w:rPr>
        <w:t>інноваційного</w:t>
      </w:r>
      <w:r>
        <w:t></w:t>
      </w:r>
      <w:r>
        <w:rPr>
          <w:rFonts w:hint="eastAsia"/>
        </w:rPr>
        <w:t>типу</w:t>
      </w:r>
      <w:r>
        <w:t></w:t>
      </w:r>
      <w:r>
        <w:rPr>
          <w:rFonts w:hint="eastAsia"/>
        </w:rPr>
        <w:t>розвитку</w:t>
      </w:r>
      <w:r>
        <w:t></w:t>
      </w:r>
      <w:r>
        <w:rPr>
          <w:rFonts w:hint="eastAsia"/>
        </w:rPr>
        <w:t>вітчизняної</w:t>
      </w:r>
      <w:r>
        <w:t></w:t>
      </w:r>
      <w:r>
        <w:rPr>
          <w:rFonts w:hint="eastAsia"/>
        </w:rPr>
        <w:t>економіки</w:t>
      </w:r>
      <w:r>
        <w:t></w:t>
      </w:r>
      <w:r>
        <w:t></w:t>
      </w:r>
      <w:r>
        <w:rPr>
          <w:rFonts w:hint="eastAsia"/>
        </w:rPr>
        <w:t>Обґрунтовано</w:t>
      </w:r>
      <w:r>
        <w:t></w:t>
      </w:r>
      <w:r>
        <w:rPr>
          <w:rFonts w:hint="eastAsia"/>
        </w:rPr>
        <w:t>систему</w:t>
      </w:r>
      <w:r>
        <w:t></w:t>
      </w:r>
      <w:r>
        <w:rPr>
          <w:rFonts w:hint="eastAsia"/>
        </w:rPr>
        <w:t>кодування</w:t>
      </w:r>
      <w:r>
        <w:t></w:t>
      </w:r>
      <w:r>
        <w:rPr>
          <w:rFonts w:hint="eastAsia"/>
        </w:rPr>
        <w:t>ризиків</w:t>
      </w:r>
      <w:r>
        <w:t></w:t>
      </w:r>
      <w:r>
        <w:rPr>
          <w:rFonts w:hint="eastAsia"/>
        </w:rPr>
        <w:t>інвестицій</w:t>
      </w:r>
      <w:r>
        <w:t></w:t>
      </w:r>
      <w:r>
        <w:rPr>
          <w:rFonts w:hint="eastAsia"/>
        </w:rPr>
        <w:t>в</w:t>
      </w:r>
      <w:r>
        <w:t></w:t>
      </w:r>
      <w:r>
        <w:rPr>
          <w:rFonts w:hint="eastAsia"/>
        </w:rPr>
        <w:t>інновації</w:t>
      </w:r>
      <w:r>
        <w:t></w:t>
      </w:r>
      <w:r>
        <w:rPr>
          <w:rFonts w:hint="eastAsia"/>
        </w:rPr>
        <w:t>металургійних</w:t>
      </w:r>
      <w:r>
        <w:t></w:t>
      </w:r>
      <w:r>
        <w:rPr>
          <w:rFonts w:hint="eastAsia"/>
        </w:rPr>
        <w:t>підприємств</w:t>
      </w:r>
      <w:r>
        <w:t></w:t>
      </w:r>
      <w:r>
        <w:t></w:t>
      </w:r>
      <w:r>
        <w:rPr>
          <w:rFonts w:hint="eastAsia"/>
        </w:rPr>
        <w:t>Досліджено</w:t>
      </w:r>
      <w:r>
        <w:t></w:t>
      </w:r>
      <w:r>
        <w:rPr>
          <w:rFonts w:hint="eastAsia"/>
        </w:rPr>
        <w:t>сучасний</w:t>
      </w:r>
      <w:r>
        <w:t></w:t>
      </w:r>
      <w:r>
        <w:rPr>
          <w:rFonts w:hint="eastAsia"/>
        </w:rPr>
        <w:t>стан</w:t>
      </w:r>
      <w:r>
        <w:t></w:t>
      </w:r>
      <w:r>
        <w:rPr>
          <w:rFonts w:hint="eastAsia"/>
        </w:rPr>
        <w:t>венчурного</w:t>
      </w:r>
      <w:r>
        <w:t></w:t>
      </w:r>
      <w:r>
        <w:rPr>
          <w:rFonts w:hint="eastAsia"/>
        </w:rPr>
        <w:t>інвестування</w:t>
      </w:r>
      <w:r>
        <w:t></w:t>
      </w:r>
      <w:r>
        <w:rPr>
          <w:rFonts w:hint="eastAsia"/>
        </w:rPr>
        <w:t>металургійних</w:t>
      </w:r>
      <w:r>
        <w:t></w:t>
      </w:r>
      <w:r>
        <w:rPr>
          <w:rFonts w:hint="eastAsia"/>
        </w:rPr>
        <w:t>підприємств</w:t>
      </w:r>
      <w:r>
        <w:t></w:t>
      </w:r>
      <w:r>
        <w:t></w:t>
      </w:r>
      <w:r>
        <w:rPr>
          <w:rFonts w:hint="eastAsia"/>
        </w:rPr>
        <w:t>Удосконалено</w:t>
      </w:r>
      <w:r>
        <w:t></w:t>
      </w:r>
      <w:r>
        <w:rPr>
          <w:rFonts w:hint="eastAsia"/>
        </w:rPr>
        <w:t>методичні</w:t>
      </w:r>
      <w:r>
        <w:t></w:t>
      </w:r>
      <w:r>
        <w:rPr>
          <w:rFonts w:hint="eastAsia"/>
        </w:rPr>
        <w:t>підходи</w:t>
      </w:r>
      <w:r>
        <w:t></w:t>
      </w:r>
      <w:r>
        <w:rPr>
          <w:rFonts w:hint="eastAsia"/>
        </w:rPr>
        <w:t>до</w:t>
      </w:r>
      <w:r>
        <w:t></w:t>
      </w:r>
      <w:r>
        <w:rPr>
          <w:rFonts w:hint="eastAsia"/>
        </w:rPr>
        <w:t>оцінки</w:t>
      </w:r>
      <w:r>
        <w:t></w:t>
      </w:r>
      <w:r>
        <w:rPr>
          <w:rFonts w:hint="eastAsia"/>
        </w:rPr>
        <w:t>венчурних</w:t>
      </w:r>
      <w:r>
        <w:t></w:t>
      </w:r>
      <w:r>
        <w:rPr>
          <w:rFonts w:hint="eastAsia"/>
        </w:rPr>
        <w:t>інвестиційних</w:t>
      </w:r>
      <w:r>
        <w:t></w:t>
      </w:r>
      <w:r>
        <w:rPr>
          <w:rFonts w:hint="eastAsia"/>
        </w:rPr>
        <w:t>проектів</w:t>
      </w:r>
      <w:r>
        <w:t></w:t>
      </w:r>
      <w:r>
        <w:t></w:t>
      </w:r>
      <w:r>
        <w:rPr>
          <w:rFonts w:hint="eastAsia"/>
        </w:rPr>
        <w:t>Запропоновано</w:t>
      </w:r>
      <w:r>
        <w:t></w:t>
      </w:r>
      <w:r>
        <w:rPr>
          <w:rFonts w:hint="eastAsia"/>
        </w:rPr>
        <w:t>напрями</w:t>
      </w:r>
      <w:r>
        <w:t></w:t>
      </w:r>
      <w:r>
        <w:rPr>
          <w:rFonts w:hint="eastAsia"/>
        </w:rPr>
        <w:t>прямого</w:t>
      </w:r>
      <w:r>
        <w:t></w:t>
      </w:r>
      <w:r>
        <w:rPr>
          <w:rFonts w:hint="eastAsia"/>
        </w:rPr>
        <w:t>фінансування</w:t>
      </w:r>
      <w:r>
        <w:t></w:t>
      </w:r>
      <w:r>
        <w:rPr>
          <w:rFonts w:hint="eastAsia"/>
        </w:rPr>
        <w:t>венчурних</w:t>
      </w:r>
      <w:r>
        <w:t></w:t>
      </w:r>
      <w:r>
        <w:rPr>
          <w:rFonts w:hint="eastAsia"/>
        </w:rPr>
        <w:t>інвестиційних</w:t>
      </w:r>
      <w:r>
        <w:t></w:t>
      </w:r>
      <w:r>
        <w:rPr>
          <w:rFonts w:hint="eastAsia"/>
        </w:rPr>
        <w:t>проектів</w:t>
      </w:r>
      <w:r>
        <w:t></w:t>
      </w:r>
      <w:r>
        <w:t></w:t>
      </w:r>
      <w:r>
        <w:rPr>
          <w:rFonts w:hint="eastAsia"/>
        </w:rPr>
        <w:t>Запропоновано</w:t>
      </w:r>
      <w:r>
        <w:t></w:t>
      </w:r>
      <w:r>
        <w:rPr>
          <w:rFonts w:hint="eastAsia"/>
        </w:rPr>
        <w:t>модель</w:t>
      </w:r>
      <w:r>
        <w:t></w:t>
      </w:r>
      <w:r>
        <w:rPr>
          <w:rFonts w:hint="eastAsia"/>
        </w:rPr>
        <w:t>контролю</w:t>
      </w:r>
      <w:r>
        <w:t></w:t>
      </w:r>
      <w:r>
        <w:rPr>
          <w:rFonts w:hint="eastAsia"/>
        </w:rPr>
        <w:t>прибутковості</w:t>
      </w:r>
      <w:r>
        <w:t></w:t>
      </w:r>
      <w:r>
        <w:rPr>
          <w:rFonts w:hint="eastAsia"/>
        </w:rPr>
        <w:t>венчурних</w:t>
      </w:r>
      <w:r>
        <w:t></w:t>
      </w:r>
      <w:r>
        <w:rPr>
          <w:rFonts w:hint="eastAsia"/>
        </w:rPr>
        <w:t>інвестицій</w:t>
      </w:r>
      <w:r>
        <w:t></w:t>
      </w:r>
      <w:r>
        <w:rPr>
          <w:rFonts w:hint="eastAsia"/>
        </w:rPr>
        <w:t>металургійних</w:t>
      </w:r>
      <w:r>
        <w:t></w:t>
      </w:r>
      <w:r>
        <w:rPr>
          <w:rFonts w:hint="eastAsia"/>
        </w:rPr>
        <w:t>підприємств</w:t>
      </w:r>
      <w:r>
        <w:t></w:t>
      </w:r>
      <w:r>
        <w:t></w:t>
      </w:r>
      <w:r>
        <w:rPr>
          <w:rFonts w:hint="eastAsia"/>
        </w:rPr>
        <w:t>Удосконалено</w:t>
      </w:r>
      <w:r>
        <w:t></w:t>
      </w:r>
      <w:r>
        <w:rPr>
          <w:rFonts w:hint="eastAsia"/>
        </w:rPr>
        <w:t>механізм</w:t>
      </w:r>
      <w:r>
        <w:t></w:t>
      </w:r>
      <w:r>
        <w:rPr>
          <w:rFonts w:hint="eastAsia"/>
        </w:rPr>
        <w:t>підтримки</w:t>
      </w:r>
      <w:r>
        <w:t></w:t>
      </w:r>
      <w:r>
        <w:rPr>
          <w:rFonts w:hint="eastAsia"/>
        </w:rPr>
        <w:t>венчурних</w:t>
      </w:r>
      <w:r>
        <w:t></w:t>
      </w:r>
      <w:r>
        <w:rPr>
          <w:rFonts w:hint="eastAsia"/>
        </w:rPr>
        <w:t>інвестиційних</w:t>
      </w:r>
      <w:r>
        <w:t></w:t>
      </w:r>
      <w:r>
        <w:rPr>
          <w:rFonts w:hint="eastAsia"/>
        </w:rPr>
        <w:t>проектів</w:t>
      </w:r>
      <w:r>
        <w:t></w:t>
      </w:r>
      <w:r>
        <w:rPr>
          <w:rFonts w:hint="eastAsia"/>
        </w:rPr>
        <w:t>металургійних</w:t>
      </w:r>
      <w:r>
        <w:t></w:t>
      </w:r>
      <w:r>
        <w:rPr>
          <w:rFonts w:hint="eastAsia"/>
        </w:rPr>
        <w:t>підприємств</w:t>
      </w:r>
      <w:r>
        <w:t></w:t>
      </w:r>
      <w:bookmarkEnd w:id="0"/>
    </w:p>
    <w:sectPr w:rsidR="002E3897" w:rsidRPr="002E389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1B1" w:rsidRDefault="000961B1">
      <w:pPr>
        <w:spacing w:after="0" w:line="240" w:lineRule="auto"/>
      </w:pPr>
      <w:r>
        <w:separator/>
      </w:r>
    </w:p>
  </w:endnote>
  <w:endnote w:type="continuationSeparator" w:id="0">
    <w:p w:rsidR="000961B1" w:rsidRDefault="0009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1B1" w:rsidRDefault="000961B1"/>
    <w:p w:rsidR="000961B1" w:rsidRDefault="000961B1"/>
    <w:p w:rsidR="000961B1" w:rsidRDefault="000961B1"/>
    <w:p w:rsidR="000961B1" w:rsidRDefault="000961B1"/>
    <w:p w:rsidR="000961B1" w:rsidRDefault="000961B1"/>
    <w:p w:rsidR="000961B1" w:rsidRDefault="000961B1"/>
    <w:p w:rsidR="000961B1" w:rsidRDefault="000961B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1B1" w:rsidRDefault="000961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961B1" w:rsidRDefault="000961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961B1" w:rsidRDefault="000961B1"/>
    <w:p w:rsidR="000961B1" w:rsidRDefault="000961B1"/>
    <w:p w:rsidR="000961B1" w:rsidRDefault="000961B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1B1" w:rsidRDefault="000961B1"/>
                          <w:p w:rsidR="000961B1" w:rsidRDefault="000961B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961B1" w:rsidRDefault="000961B1"/>
                    <w:p w:rsidR="000961B1" w:rsidRDefault="000961B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961B1" w:rsidRDefault="000961B1"/>
    <w:p w:rsidR="000961B1" w:rsidRDefault="000961B1">
      <w:pPr>
        <w:rPr>
          <w:sz w:val="2"/>
          <w:szCs w:val="2"/>
        </w:rPr>
      </w:pPr>
    </w:p>
    <w:p w:rsidR="000961B1" w:rsidRDefault="000961B1"/>
    <w:p w:rsidR="000961B1" w:rsidRDefault="000961B1">
      <w:pPr>
        <w:spacing w:after="0" w:line="240" w:lineRule="auto"/>
      </w:pPr>
    </w:p>
  </w:footnote>
  <w:footnote w:type="continuationSeparator" w:id="0">
    <w:p w:rsidR="000961B1" w:rsidRDefault="00096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1B1"/>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19883-EA50-4084-8A78-CA389EE0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17572</TotalTime>
  <Pages>1</Pages>
  <Words>179</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899</cp:revision>
  <cp:lastPrinted>2009-02-06T05:36:00Z</cp:lastPrinted>
  <dcterms:created xsi:type="dcterms:W3CDTF">2023-09-07T12:38:00Z</dcterms:created>
  <dcterms:modified xsi:type="dcterms:W3CDTF">2023-11-23T08:41:00Z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