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09D76" w14:textId="77777777" w:rsidR="00B40601" w:rsidRDefault="00B40601" w:rsidP="00B40601">
      <w:pPr>
        <w:pStyle w:val="afffffffffffffffffffffffffff5"/>
        <w:rPr>
          <w:rFonts w:ascii="Verdana" w:hAnsi="Verdana"/>
          <w:color w:val="000000"/>
          <w:sz w:val="21"/>
          <w:szCs w:val="21"/>
        </w:rPr>
      </w:pPr>
      <w:r>
        <w:rPr>
          <w:rFonts w:ascii="Helvetica" w:hAnsi="Helvetica" w:cs="Helvetica"/>
          <w:b/>
          <w:bCs w:val="0"/>
          <w:color w:val="222222"/>
          <w:sz w:val="21"/>
          <w:szCs w:val="21"/>
        </w:rPr>
        <w:t>Дерягина, Валентина Григорьевна.</w:t>
      </w:r>
    </w:p>
    <w:p w14:paraId="283597DA" w14:textId="77777777" w:rsidR="00B40601" w:rsidRDefault="00B40601" w:rsidP="00B4060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Аналитические кривые комплексного центроаффинного пространства А/3 и их </w:t>
      </w:r>
      <w:proofErr w:type="gramStart"/>
      <w:r>
        <w:rPr>
          <w:rFonts w:ascii="Helvetica" w:hAnsi="Helvetica" w:cs="Helvetica"/>
          <w:caps/>
          <w:color w:val="222222"/>
          <w:sz w:val="21"/>
          <w:szCs w:val="21"/>
        </w:rPr>
        <w:t>реализация :</w:t>
      </w:r>
      <w:proofErr w:type="gramEnd"/>
      <w:r>
        <w:rPr>
          <w:rFonts w:ascii="Helvetica" w:hAnsi="Helvetica" w:cs="Helvetica"/>
          <w:caps/>
          <w:color w:val="222222"/>
          <w:sz w:val="21"/>
          <w:szCs w:val="21"/>
        </w:rPr>
        <w:t xml:space="preserve"> диссертация ... кандидата физико-математических наук : 01.01.04. - Ивано-Франковск, 1983. - 151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B0F53D3" w14:textId="77777777" w:rsidR="00B40601" w:rsidRDefault="00B40601" w:rsidP="00B4060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Дерягина, Валентина Григорьевна</w:t>
      </w:r>
    </w:p>
    <w:p w14:paraId="060F8006"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е н и е</w:t>
      </w:r>
    </w:p>
    <w:p w14:paraId="1BAF2CC4"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Теория двумерных поверхностей Хр в бипланарном пространстве Б^</w:t>
      </w:r>
    </w:p>
    <w:p w14:paraId="2A5512BA"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Основные понятия бипланарного пространства Б^</w:t>
      </w:r>
    </w:p>
    <w:p w14:paraId="1CBC33E7"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Нормализация поверхности Хрпомощью инволюции 2.</w:t>
      </w:r>
    </w:p>
    <w:p w14:paraId="7B1FDF95"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Инвариантныеязности</w:t>
      </w:r>
    </w:p>
    <w:p w14:paraId="10D15FF4"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Теория двумерных аналитических поверхностей Хр в бипланарном пространстве. Б^</w:t>
      </w:r>
    </w:p>
    <w:p w14:paraId="4B5ABAD4"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1.5 Поверхности </w:t>
      </w:r>
      <w:proofErr w:type="gramStart"/>
      <w:r>
        <w:rPr>
          <w:rFonts w:ascii="Arial" w:hAnsi="Arial" w:cs="Arial"/>
          <w:color w:val="333333"/>
          <w:sz w:val="21"/>
          <w:szCs w:val="21"/>
        </w:rPr>
        <w:t>Хр ,</w:t>
      </w:r>
      <w:proofErr w:type="gramEnd"/>
      <w:r>
        <w:rPr>
          <w:rFonts w:ascii="Arial" w:hAnsi="Arial" w:cs="Arial"/>
          <w:color w:val="333333"/>
          <w:sz w:val="21"/>
          <w:szCs w:val="21"/>
        </w:rPr>
        <w:t xml:space="preserve"> принадлежащие нормализующей гиперпрямой Рд</w:t>
      </w:r>
    </w:p>
    <w:p w14:paraId="72BE30C7"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Отображение аналитических кривых комплексного центроаффинного пространства Ад на двумерные поверхности Хр бипланарного пространства Б^</w:t>
      </w:r>
    </w:p>
    <w:p w14:paraId="0562335D"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Теория пространственных кривых в центроаффинном пространстве Ад</w:t>
      </w:r>
    </w:p>
    <w:p w14:paraId="23592E02"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Отображение аналитических кривых комплексного центроаффинного пространства Ад на двумерные поверхности</w:t>
      </w:r>
    </w:p>
    <w:p w14:paraId="2F46D78C"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Хр бипланарного пррава Б^</w:t>
      </w:r>
    </w:p>
    <w:p w14:paraId="4BC7E103"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Плие аналитичие кривые комплеого центроаффинного пррава Ад и их отображение на двумерные поверхни Хр бипланарного пррава Б^</w:t>
      </w:r>
    </w:p>
    <w:p w14:paraId="4E10110C"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Соотвевие между конгруенциями точек комплеого центроаффинного пррава Ад и двумерными поверхнями Хр бипланарного пррава Б^</w:t>
      </w:r>
    </w:p>
    <w:p w14:paraId="596AD4D8"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овныеоваотвевия между конгруенциями точек комплеого центроаффинного пррава Ад и двумерными поверхнями Хр в бипланарном прраве Б^</w:t>
      </w:r>
    </w:p>
    <w:p w14:paraId="72745A5A"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w:t>
      </w:r>
    </w:p>
    <w:p w14:paraId="74BB2082"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§3.2 Алгебраические конгруенции и алгебраические поверхности- </w:t>
      </w:r>
      <w:proofErr w:type="gramStart"/>
      <w:r>
        <w:rPr>
          <w:rFonts w:ascii="Arial" w:hAnsi="Arial" w:cs="Arial"/>
          <w:color w:val="333333"/>
          <w:sz w:val="21"/>
          <w:szCs w:val="21"/>
        </w:rPr>
        <w:t>Хр .III</w:t>
      </w:r>
      <w:proofErr w:type="gramEnd"/>
    </w:p>
    <w:p w14:paraId="49DB1822"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Характеристический признак двумерной аналитической поверхности Хр в пространстве Б^</w:t>
      </w:r>
    </w:p>
    <w:p w14:paraId="7539A265"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 - точки алгебраических поверхностей Хр в бипланарном пространстве Б^</w:t>
      </w:r>
    </w:p>
    <w:p w14:paraId="3F17F8EC" w14:textId="77777777" w:rsidR="00B40601" w:rsidRDefault="00B40601" w:rsidP="00B406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основной использованной л и т е р а т у р ы</w:t>
      </w:r>
    </w:p>
    <w:p w14:paraId="4FDAD129" w14:textId="699DE26E" w:rsidR="00BD642D" w:rsidRPr="00B40601" w:rsidRDefault="00BD642D" w:rsidP="00B40601"/>
    <w:sectPr w:rsidR="00BD642D" w:rsidRPr="00B4060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F0E2" w14:textId="77777777" w:rsidR="001F59C9" w:rsidRDefault="001F59C9">
      <w:pPr>
        <w:spacing w:after="0" w:line="240" w:lineRule="auto"/>
      </w:pPr>
      <w:r>
        <w:separator/>
      </w:r>
    </w:p>
  </w:endnote>
  <w:endnote w:type="continuationSeparator" w:id="0">
    <w:p w14:paraId="1D6B03AA" w14:textId="77777777" w:rsidR="001F59C9" w:rsidRDefault="001F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A68A6" w14:textId="77777777" w:rsidR="001F59C9" w:rsidRDefault="001F59C9"/>
    <w:p w14:paraId="1E7D92C8" w14:textId="77777777" w:rsidR="001F59C9" w:rsidRDefault="001F59C9"/>
    <w:p w14:paraId="5274BA67" w14:textId="77777777" w:rsidR="001F59C9" w:rsidRDefault="001F59C9"/>
    <w:p w14:paraId="631FE0A6" w14:textId="77777777" w:rsidR="001F59C9" w:rsidRDefault="001F59C9"/>
    <w:p w14:paraId="58FA3B56" w14:textId="77777777" w:rsidR="001F59C9" w:rsidRDefault="001F59C9"/>
    <w:p w14:paraId="12C335D3" w14:textId="77777777" w:rsidR="001F59C9" w:rsidRDefault="001F59C9"/>
    <w:p w14:paraId="65F4A27D" w14:textId="77777777" w:rsidR="001F59C9" w:rsidRDefault="001F59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A8AE8C" wp14:editId="5F3D01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BB2D2" w14:textId="77777777" w:rsidR="001F59C9" w:rsidRDefault="001F59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A8AE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0BB2D2" w14:textId="77777777" w:rsidR="001F59C9" w:rsidRDefault="001F59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0A7025" w14:textId="77777777" w:rsidR="001F59C9" w:rsidRDefault="001F59C9"/>
    <w:p w14:paraId="2C7D3A5F" w14:textId="77777777" w:rsidR="001F59C9" w:rsidRDefault="001F59C9"/>
    <w:p w14:paraId="5B351CF6" w14:textId="77777777" w:rsidR="001F59C9" w:rsidRDefault="001F59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71967A" wp14:editId="1AA6A3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6ED34" w14:textId="77777777" w:rsidR="001F59C9" w:rsidRDefault="001F59C9"/>
                          <w:p w14:paraId="3E66BBB5" w14:textId="77777777" w:rsidR="001F59C9" w:rsidRDefault="001F59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7196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26ED34" w14:textId="77777777" w:rsidR="001F59C9" w:rsidRDefault="001F59C9"/>
                    <w:p w14:paraId="3E66BBB5" w14:textId="77777777" w:rsidR="001F59C9" w:rsidRDefault="001F59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A4EA07" w14:textId="77777777" w:rsidR="001F59C9" w:rsidRDefault="001F59C9"/>
    <w:p w14:paraId="14B2CE29" w14:textId="77777777" w:rsidR="001F59C9" w:rsidRDefault="001F59C9">
      <w:pPr>
        <w:rPr>
          <w:sz w:val="2"/>
          <w:szCs w:val="2"/>
        </w:rPr>
      </w:pPr>
    </w:p>
    <w:p w14:paraId="2A9BB68A" w14:textId="77777777" w:rsidR="001F59C9" w:rsidRDefault="001F59C9"/>
    <w:p w14:paraId="32B69617" w14:textId="77777777" w:rsidR="001F59C9" w:rsidRDefault="001F59C9">
      <w:pPr>
        <w:spacing w:after="0" w:line="240" w:lineRule="auto"/>
      </w:pPr>
    </w:p>
  </w:footnote>
  <w:footnote w:type="continuationSeparator" w:id="0">
    <w:p w14:paraId="3FB16CD1" w14:textId="77777777" w:rsidR="001F59C9" w:rsidRDefault="001F5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C9"/>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99248</TotalTime>
  <Pages>2</Pages>
  <Words>257</Words>
  <Characters>1468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901</cp:revision>
  <cp:lastPrinted>2009-02-06T05:36:00Z</cp:lastPrinted>
  <dcterms:created xsi:type="dcterms:W3CDTF">2024-01-07T13:43:00Z</dcterms:created>
  <dcterms:modified xsi:type="dcterms:W3CDTF">2025-05-27T08:32:00Z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