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23" w:rsidRDefault="00E11679" w:rsidP="00E11679">
      <w:pPr>
        <w:rPr>
          <w:rFonts w:ascii="Times New Roman" w:eastAsia="Times New Roman" w:hAnsi="Times New Roman" w:cs="Times New Roman"/>
          <w:kern w:val="0"/>
          <w:sz w:val="28"/>
          <w:szCs w:val="28"/>
          <w:lang w:eastAsia="ru-RU"/>
        </w:rPr>
      </w:pPr>
      <w:bookmarkStart w:id="0" w:name="_GoBack"/>
      <w:r w:rsidRPr="00E11679">
        <w:rPr>
          <w:rFonts w:ascii="Times New Roman" w:eastAsia="Times New Roman" w:hAnsi="Times New Roman" w:cs="Times New Roman" w:hint="eastAsia"/>
          <w:kern w:val="0"/>
          <w:sz w:val="28"/>
          <w:szCs w:val="28"/>
          <w:lang w:eastAsia="ru-RU"/>
        </w:rPr>
        <w:t>Ярошенко</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Ірина</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Станіславівна</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ОРГАНІЗАЦІЙНО</w:t>
      </w:r>
      <w:r w:rsidRPr="00E11679">
        <w:rPr>
          <w:rFonts w:ascii="Times New Roman" w:eastAsia="Times New Roman" w:hAnsi="Times New Roman" w:cs="Times New Roman"/>
          <w:kern w:val="0"/>
          <w:sz w:val="28"/>
          <w:szCs w:val="28"/>
          <w:lang w:eastAsia="ru-RU"/>
        </w:rPr>
        <w:t>-</w:t>
      </w:r>
      <w:r w:rsidRPr="00E11679">
        <w:rPr>
          <w:rFonts w:ascii="Times New Roman" w:eastAsia="Times New Roman" w:hAnsi="Times New Roman" w:cs="Times New Roman" w:hint="eastAsia"/>
          <w:kern w:val="0"/>
          <w:sz w:val="28"/>
          <w:szCs w:val="28"/>
          <w:lang w:eastAsia="ru-RU"/>
        </w:rPr>
        <w:t>ПРАВОВІ</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ФОРМИ</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СОЦІАЛЬНОГО</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ЗАХИСТУ</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ЛЮДИНИ</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І</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ГРОМАДЯНИНА</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В</w:t>
      </w:r>
      <w:r w:rsidRPr="00E11679">
        <w:rPr>
          <w:rFonts w:ascii="Times New Roman" w:eastAsia="Times New Roman" w:hAnsi="Times New Roman" w:cs="Times New Roman"/>
          <w:kern w:val="0"/>
          <w:sz w:val="28"/>
          <w:szCs w:val="28"/>
          <w:lang w:eastAsia="ru-RU"/>
        </w:rPr>
        <w:t xml:space="preserve"> </w:t>
      </w:r>
      <w:proofErr w:type="gramStart"/>
      <w:r w:rsidRPr="00E11679">
        <w:rPr>
          <w:rFonts w:ascii="Times New Roman" w:eastAsia="Times New Roman" w:hAnsi="Times New Roman" w:cs="Times New Roman" w:hint="eastAsia"/>
          <w:kern w:val="0"/>
          <w:sz w:val="28"/>
          <w:szCs w:val="28"/>
          <w:lang w:eastAsia="ru-RU"/>
        </w:rPr>
        <w:t>УКРАЇНІ</w:t>
      </w:r>
      <w:r w:rsidRPr="00E11679">
        <w:rPr>
          <w:rFonts w:ascii="Times New Roman" w:eastAsia="Times New Roman" w:hAnsi="Times New Roman" w:cs="Times New Roman"/>
          <w:kern w:val="0"/>
          <w:sz w:val="28"/>
          <w:szCs w:val="28"/>
          <w:lang w:eastAsia="ru-RU"/>
        </w:rPr>
        <w:t xml:space="preserve"> :</w:t>
      </w:r>
      <w:proofErr w:type="gramEnd"/>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Дисертація</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на</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здобуття</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наукового</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ступеня</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кандидата</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юридичних</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наук</w:t>
      </w:r>
      <w:r w:rsidRPr="00E11679">
        <w:rPr>
          <w:rFonts w:ascii="Times New Roman" w:eastAsia="Times New Roman" w:hAnsi="Times New Roman" w:cs="Times New Roman"/>
          <w:kern w:val="0"/>
          <w:sz w:val="28"/>
          <w:szCs w:val="28"/>
          <w:lang w:eastAsia="ru-RU"/>
        </w:rPr>
        <w:t xml:space="preserve"> : 12.00.07 </w:t>
      </w:r>
      <w:r w:rsidRPr="00E11679">
        <w:rPr>
          <w:rFonts w:ascii="Times New Roman" w:eastAsia="Times New Roman" w:hAnsi="Times New Roman" w:cs="Times New Roman" w:hint="eastAsia"/>
          <w:kern w:val="0"/>
          <w:sz w:val="28"/>
          <w:szCs w:val="28"/>
          <w:lang w:eastAsia="ru-RU"/>
        </w:rPr>
        <w:t>–</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адміністративне</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право</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і</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процес</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фінансове</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право</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інформаційне</w:t>
      </w:r>
      <w:r w:rsidRPr="00E11679">
        <w:rPr>
          <w:rFonts w:ascii="Times New Roman" w:eastAsia="Times New Roman" w:hAnsi="Times New Roman" w:cs="Times New Roman"/>
          <w:kern w:val="0"/>
          <w:sz w:val="28"/>
          <w:szCs w:val="28"/>
          <w:lang w:eastAsia="ru-RU"/>
        </w:rPr>
        <w:t xml:space="preserve"> </w:t>
      </w:r>
      <w:r w:rsidRPr="00E11679">
        <w:rPr>
          <w:rFonts w:ascii="Times New Roman" w:eastAsia="Times New Roman" w:hAnsi="Times New Roman" w:cs="Times New Roman" w:hint="eastAsia"/>
          <w:kern w:val="0"/>
          <w:sz w:val="28"/>
          <w:szCs w:val="28"/>
          <w:lang w:eastAsia="ru-RU"/>
        </w:rPr>
        <w:t>право</w:t>
      </w:r>
      <w:r w:rsidRPr="00E11679">
        <w:rPr>
          <w:rFonts w:ascii="Times New Roman" w:eastAsia="Times New Roman" w:hAnsi="Times New Roman" w:cs="Times New Roman"/>
          <w:kern w:val="0"/>
          <w:sz w:val="28"/>
          <w:szCs w:val="28"/>
          <w:lang w:eastAsia="ru-RU"/>
        </w:rPr>
        <w:t xml:space="preserve">. - </w:t>
      </w:r>
      <w:r w:rsidRPr="00E11679">
        <w:rPr>
          <w:rFonts w:ascii="Times New Roman" w:eastAsia="Times New Roman" w:hAnsi="Times New Roman" w:cs="Times New Roman" w:hint="eastAsia"/>
          <w:kern w:val="0"/>
          <w:sz w:val="28"/>
          <w:szCs w:val="28"/>
          <w:lang w:eastAsia="ru-RU"/>
        </w:rPr>
        <w:t>КИЇВ</w:t>
      </w:r>
      <w:r w:rsidRPr="00E11679">
        <w:rPr>
          <w:rFonts w:ascii="Times New Roman" w:eastAsia="Times New Roman" w:hAnsi="Times New Roman" w:cs="Times New Roman"/>
          <w:kern w:val="0"/>
          <w:sz w:val="28"/>
          <w:szCs w:val="28"/>
          <w:lang w:eastAsia="ru-RU"/>
        </w:rPr>
        <w:t>, 2006.</w:t>
      </w:r>
    </w:p>
    <w:p w:rsidR="00E11679" w:rsidRDefault="00E11679" w:rsidP="00E11679">
      <w:r>
        <w:rPr>
          <w:rFonts w:hint="eastAsia"/>
        </w:rPr>
        <w:t>Ярошенко</w:t>
      </w:r>
      <w:r>
        <w:t></w:t>
      </w:r>
      <w:r>
        <w:rPr>
          <w:rFonts w:hint="eastAsia"/>
        </w:rPr>
        <w:t>І</w:t>
      </w:r>
      <w:r>
        <w:t></w:t>
      </w:r>
      <w:r>
        <w:rPr>
          <w:rFonts w:hint="eastAsia"/>
        </w:rPr>
        <w:t>С</w:t>
      </w:r>
      <w:r>
        <w:t></w:t>
      </w:r>
      <w:r>
        <w:t></w:t>
      </w:r>
      <w:r>
        <w:rPr>
          <w:rFonts w:hint="eastAsia"/>
        </w:rPr>
        <w:t>Організаційно</w:t>
      </w:r>
      <w:r>
        <w:t></w:t>
      </w:r>
      <w:r>
        <w:rPr>
          <w:rFonts w:hint="eastAsia"/>
        </w:rPr>
        <w:t>правові</w:t>
      </w:r>
      <w:r>
        <w:t></w:t>
      </w:r>
      <w:r>
        <w:rPr>
          <w:rFonts w:hint="eastAsia"/>
        </w:rPr>
        <w:t>форми</w:t>
      </w:r>
      <w:r>
        <w:t></w:t>
      </w:r>
      <w:r>
        <w:rPr>
          <w:rFonts w:hint="eastAsia"/>
        </w:rPr>
        <w:t>соціального</w:t>
      </w:r>
      <w:r>
        <w:t></w:t>
      </w:r>
      <w:r>
        <w:rPr>
          <w:rFonts w:hint="eastAsia"/>
        </w:rPr>
        <w:t>захисту</w:t>
      </w:r>
      <w:r>
        <w:t></w:t>
      </w:r>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t></w:t>
      </w:r>
      <w:r>
        <w:rPr>
          <w:rFonts w:hint="eastAsia"/>
        </w:rPr>
        <w:t>–</w:t>
      </w:r>
      <w:r>
        <w:t></w:t>
      </w:r>
      <w:r>
        <w:rPr>
          <w:rFonts w:hint="eastAsia"/>
        </w:rPr>
        <w:t>Рукопис</w:t>
      </w:r>
      <w:r>
        <w:t></w:t>
      </w:r>
    </w:p>
    <w:p w:rsidR="00E11679" w:rsidRDefault="00E11679" w:rsidP="00E11679"/>
    <w:p w:rsidR="00E11679" w:rsidRDefault="00E11679" w:rsidP="00E1167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r>
        <w:t></w:t>
      </w:r>
      <w:r>
        <w:t></w:t>
      </w:r>
      <w:r>
        <w:rPr>
          <w:rFonts w:hint="eastAsia"/>
        </w:rP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w:t>
      </w:r>
      <w:r>
        <w:t></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E11679" w:rsidRDefault="00E11679" w:rsidP="00E11679"/>
    <w:p w:rsidR="00E11679" w:rsidRPr="00E11679" w:rsidRDefault="00E11679" w:rsidP="00E11679">
      <w:r>
        <w:rPr>
          <w:rFonts w:hint="eastAsia"/>
        </w:rPr>
        <w:t>Дисертація</w:t>
      </w:r>
      <w:r>
        <w:t></w:t>
      </w:r>
      <w:r>
        <w:rPr>
          <w:rFonts w:hint="eastAsia"/>
        </w:rPr>
        <w:t>присвячена</w:t>
      </w:r>
      <w:r>
        <w:t></w:t>
      </w:r>
      <w:r>
        <w:rPr>
          <w:rFonts w:hint="eastAsia"/>
        </w:rPr>
        <w:t>аналізу</w:t>
      </w:r>
      <w:r>
        <w:t></w:t>
      </w:r>
      <w:r>
        <w:rPr>
          <w:rFonts w:hint="eastAsia"/>
        </w:rPr>
        <w:t>організаційно</w:t>
      </w:r>
      <w:r>
        <w:t></w:t>
      </w:r>
      <w:r>
        <w:rPr>
          <w:rFonts w:hint="eastAsia"/>
        </w:rPr>
        <w:t>правових</w:t>
      </w:r>
      <w:r>
        <w:t></w:t>
      </w:r>
      <w:r>
        <w:rPr>
          <w:rFonts w:hint="eastAsia"/>
        </w:rPr>
        <w:t>форм</w:t>
      </w:r>
      <w:r>
        <w:t></w:t>
      </w:r>
      <w:r>
        <w:rPr>
          <w:rFonts w:hint="eastAsia"/>
        </w:rPr>
        <w:t>соціального</w:t>
      </w:r>
      <w:r>
        <w:t></w:t>
      </w:r>
      <w:r>
        <w:rPr>
          <w:rFonts w:hint="eastAsia"/>
        </w:rPr>
        <w:t>захисту</w:t>
      </w:r>
      <w:r>
        <w:t></w:t>
      </w:r>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t></w:t>
      </w:r>
      <w:r>
        <w:rPr>
          <w:rFonts w:hint="eastAsia"/>
        </w:rPr>
        <w:t>сутності</w:t>
      </w:r>
      <w:r>
        <w:t></w:t>
      </w:r>
      <w:r>
        <w:rPr>
          <w:rFonts w:hint="eastAsia"/>
        </w:rPr>
        <w:t>державного</w:t>
      </w:r>
      <w:r>
        <w:t></w:t>
      </w:r>
      <w:r>
        <w:rPr>
          <w:rFonts w:hint="eastAsia"/>
        </w:rPr>
        <w:t>управління</w:t>
      </w:r>
      <w:r>
        <w:t></w:t>
      </w:r>
      <w:r>
        <w:rPr>
          <w:rFonts w:hint="eastAsia"/>
        </w:rPr>
        <w:t>соціальним</w:t>
      </w:r>
      <w:r>
        <w:t></w:t>
      </w:r>
      <w:r>
        <w:rPr>
          <w:rFonts w:hint="eastAsia"/>
        </w:rPr>
        <w:t>захистом</w:t>
      </w:r>
      <w:r>
        <w:t></w:t>
      </w:r>
      <w:r>
        <w:t></w:t>
      </w:r>
      <w:r>
        <w:rPr>
          <w:rFonts w:hint="eastAsia"/>
        </w:rPr>
        <w:t>В</w:t>
      </w:r>
      <w:r>
        <w:t></w:t>
      </w:r>
      <w:r>
        <w:rPr>
          <w:rFonts w:hint="eastAsia"/>
        </w:rPr>
        <w:t>ній</w:t>
      </w:r>
      <w:r>
        <w:t></w:t>
      </w:r>
      <w:r>
        <w:rPr>
          <w:rFonts w:hint="eastAsia"/>
        </w:rPr>
        <w:t>визначаються</w:t>
      </w:r>
      <w:r>
        <w:t></w:t>
      </w:r>
      <w:r>
        <w:rPr>
          <w:rFonts w:hint="eastAsia"/>
        </w:rPr>
        <w:t>поняття</w:t>
      </w:r>
      <w:r>
        <w:t></w:t>
      </w:r>
      <w:r>
        <w:rPr>
          <w:rFonts w:hint="eastAsia"/>
        </w:rPr>
        <w:t>соціального</w:t>
      </w:r>
      <w:r>
        <w:t></w:t>
      </w:r>
      <w:r>
        <w:rPr>
          <w:rFonts w:hint="eastAsia"/>
        </w:rPr>
        <w:t>захисту</w:t>
      </w:r>
      <w:r>
        <w:t></w:t>
      </w:r>
      <w:r>
        <w:t></w:t>
      </w:r>
      <w:r>
        <w:rPr>
          <w:rFonts w:hint="eastAsia"/>
        </w:rPr>
        <w:t>соціальної</w:t>
      </w:r>
      <w:r>
        <w:t></w:t>
      </w:r>
      <w:r>
        <w:rPr>
          <w:rFonts w:hint="eastAsia"/>
        </w:rPr>
        <w:t>захищеності</w:t>
      </w:r>
      <w:r>
        <w:t></w:t>
      </w:r>
      <w:r>
        <w:t></w:t>
      </w:r>
      <w:r>
        <w:rPr>
          <w:rFonts w:hint="eastAsia"/>
        </w:rPr>
        <w:t>загальнообов’язкового</w:t>
      </w:r>
      <w:r>
        <w:t></w:t>
      </w:r>
      <w:r>
        <w:rPr>
          <w:rFonts w:hint="eastAsia"/>
        </w:rPr>
        <w:t>державного</w:t>
      </w:r>
      <w:r>
        <w:t></w:t>
      </w:r>
      <w:r>
        <w:rPr>
          <w:rFonts w:hint="eastAsia"/>
        </w:rPr>
        <w:t>соціального</w:t>
      </w:r>
      <w:r>
        <w:t></w:t>
      </w:r>
      <w:r>
        <w:rPr>
          <w:rFonts w:hint="eastAsia"/>
        </w:rPr>
        <w:t>страхування</w:t>
      </w:r>
      <w:r>
        <w:t></w:t>
      </w:r>
      <w:r>
        <w:t></w:t>
      </w:r>
      <w:r>
        <w:rPr>
          <w:rFonts w:hint="eastAsia"/>
        </w:rPr>
        <w:t>адресної</w:t>
      </w:r>
      <w:r>
        <w:t></w:t>
      </w:r>
      <w:r>
        <w:rPr>
          <w:rFonts w:hint="eastAsia"/>
        </w:rPr>
        <w:t>державної</w:t>
      </w:r>
      <w:r>
        <w:t></w:t>
      </w:r>
      <w:r>
        <w:rPr>
          <w:rFonts w:hint="eastAsia"/>
        </w:rPr>
        <w:t>соціальної</w:t>
      </w:r>
      <w:r>
        <w:t></w:t>
      </w:r>
      <w:r>
        <w:rPr>
          <w:rFonts w:hint="eastAsia"/>
        </w:rPr>
        <w:t>допомоги</w:t>
      </w:r>
      <w:r>
        <w:t></w:t>
      </w:r>
      <w:r>
        <w:t></w:t>
      </w:r>
      <w:r>
        <w:rPr>
          <w:rFonts w:hint="eastAsia"/>
        </w:rPr>
        <w:t>досліджуються</w:t>
      </w:r>
      <w:r>
        <w:t></w:t>
      </w:r>
      <w:r>
        <w:rPr>
          <w:rFonts w:hint="eastAsia"/>
        </w:rPr>
        <w:t>питання</w:t>
      </w:r>
      <w:r>
        <w:t></w:t>
      </w:r>
      <w:r>
        <w:rPr>
          <w:rFonts w:hint="eastAsia"/>
        </w:rPr>
        <w:t>організації</w:t>
      </w:r>
      <w:r>
        <w:t></w:t>
      </w:r>
      <w:r>
        <w:rPr>
          <w:rFonts w:hint="eastAsia"/>
        </w:rPr>
        <w:t>державного</w:t>
      </w:r>
      <w:r>
        <w:t></w:t>
      </w:r>
      <w:r>
        <w:rPr>
          <w:rFonts w:hint="eastAsia"/>
        </w:rPr>
        <w:t>управління</w:t>
      </w:r>
      <w:r>
        <w:t></w:t>
      </w:r>
      <w:r>
        <w:rPr>
          <w:rFonts w:hint="eastAsia"/>
        </w:rPr>
        <w:t>соціальним</w:t>
      </w:r>
      <w:r>
        <w:t></w:t>
      </w:r>
      <w:r>
        <w:rPr>
          <w:rFonts w:hint="eastAsia"/>
        </w:rPr>
        <w:t>захистом</w:t>
      </w:r>
      <w:r>
        <w:t></w:t>
      </w:r>
      <w:r>
        <w:t></w:t>
      </w:r>
      <w:r>
        <w:rPr>
          <w:rFonts w:hint="eastAsia"/>
        </w:rPr>
        <w:t>Аналізується</w:t>
      </w:r>
      <w:r>
        <w:t></w:t>
      </w:r>
      <w:r>
        <w:rPr>
          <w:rFonts w:hint="eastAsia"/>
        </w:rPr>
        <w:t>сутність</w:t>
      </w:r>
      <w:r>
        <w:t></w:t>
      </w:r>
      <w:r>
        <w:rPr>
          <w:rFonts w:hint="eastAsia"/>
        </w:rPr>
        <w:t>соціальних</w:t>
      </w:r>
      <w:r>
        <w:t></w:t>
      </w:r>
      <w:r>
        <w:rPr>
          <w:rFonts w:hint="eastAsia"/>
        </w:rPr>
        <w:t>відносин</w:t>
      </w:r>
      <w:r>
        <w:t></w:t>
      </w:r>
      <w:r>
        <w:t></w:t>
      </w:r>
      <w:r>
        <w:rPr>
          <w:rFonts w:hint="eastAsia"/>
        </w:rPr>
        <w:t>питання</w:t>
      </w:r>
      <w:r>
        <w:t></w:t>
      </w:r>
      <w:r>
        <w:rPr>
          <w:rFonts w:hint="eastAsia"/>
        </w:rPr>
        <w:t>ефективності</w:t>
      </w:r>
      <w:r>
        <w:t></w:t>
      </w:r>
      <w:r>
        <w:rPr>
          <w:rFonts w:hint="eastAsia"/>
        </w:rPr>
        <w:t>державного</w:t>
      </w:r>
      <w:r>
        <w:t></w:t>
      </w:r>
      <w:r>
        <w:rPr>
          <w:rFonts w:hint="eastAsia"/>
        </w:rPr>
        <w:t>управління</w:t>
      </w:r>
      <w:r>
        <w:t></w:t>
      </w:r>
      <w:r>
        <w:rPr>
          <w:rFonts w:hint="eastAsia"/>
        </w:rPr>
        <w:t>соціальним</w:t>
      </w:r>
      <w:r>
        <w:t></w:t>
      </w:r>
      <w:r>
        <w:rPr>
          <w:rFonts w:hint="eastAsia"/>
        </w:rPr>
        <w:t>захистом</w:t>
      </w:r>
      <w:r>
        <w:t></w:t>
      </w:r>
      <w:r>
        <w:t></w:t>
      </w:r>
      <w:r>
        <w:rPr>
          <w:rFonts w:hint="eastAsia"/>
        </w:rPr>
        <w:t>Розглядаються</w:t>
      </w:r>
      <w:r>
        <w:t></w:t>
      </w:r>
      <w:r>
        <w:rPr>
          <w:rFonts w:hint="eastAsia"/>
        </w:rPr>
        <w:t>повноваження</w:t>
      </w:r>
      <w:r>
        <w:t></w:t>
      </w:r>
      <w:r>
        <w:rPr>
          <w:rFonts w:hint="eastAsia"/>
        </w:rPr>
        <w:t>державних</w:t>
      </w:r>
      <w:r>
        <w:t></w:t>
      </w:r>
      <w:r>
        <w:rPr>
          <w:rFonts w:hint="eastAsia"/>
        </w:rPr>
        <w:t>органів</w:t>
      </w:r>
      <w:r>
        <w:t></w:t>
      </w:r>
      <w:r>
        <w:rPr>
          <w:rFonts w:hint="eastAsia"/>
        </w:rPr>
        <w:t>виконавчої</w:t>
      </w:r>
      <w:r>
        <w:t></w:t>
      </w:r>
      <w:r>
        <w:rPr>
          <w:rFonts w:hint="eastAsia"/>
        </w:rPr>
        <w:t>влади</w:t>
      </w:r>
      <w:r>
        <w:t></w:t>
      </w:r>
      <w:r>
        <w:rPr>
          <w:rFonts w:hint="eastAsia"/>
        </w:rPr>
        <w:t>та</w:t>
      </w:r>
      <w:r>
        <w:t></w:t>
      </w:r>
      <w:r>
        <w:rPr>
          <w:rFonts w:hint="eastAsia"/>
        </w:rPr>
        <w:t>недержавних</w:t>
      </w:r>
      <w:r>
        <w:t></w:t>
      </w:r>
      <w:r>
        <w:rPr>
          <w:rFonts w:hint="eastAsia"/>
        </w:rPr>
        <w:t>органів</w:t>
      </w:r>
      <w:r>
        <w:t></w:t>
      </w:r>
      <w:r>
        <w:rPr>
          <w:rFonts w:hint="eastAsia"/>
        </w:rPr>
        <w:t>у</w:t>
      </w:r>
      <w:r>
        <w:t></w:t>
      </w:r>
      <w:r>
        <w:rPr>
          <w:rFonts w:hint="eastAsia"/>
        </w:rPr>
        <w:t>сфері</w:t>
      </w:r>
      <w:r>
        <w:t></w:t>
      </w:r>
      <w:r>
        <w:rPr>
          <w:rFonts w:hint="eastAsia"/>
        </w:rPr>
        <w:t>управління</w:t>
      </w:r>
      <w:r>
        <w:t></w:t>
      </w:r>
      <w:r>
        <w:rPr>
          <w:rFonts w:hint="eastAsia"/>
        </w:rPr>
        <w:t>соціальним</w:t>
      </w:r>
      <w:r>
        <w:t></w:t>
      </w:r>
      <w:r>
        <w:rPr>
          <w:rFonts w:hint="eastAsia"/>
        </w:rPr>
        <w:t>захистом</w:t>
      </w:r>
      <w:r>
        <w:t></w:t>
      </w:r>
      <w:r>
        <w:t></w:t>
      </w:r>
      <w:r>
        <w:rPr>
          <w:rFonts w:hint="eastAsia"/>
        </w:rPr>
        <w:t>Вивчається</w:t>
      </w:r>
      <w:r>
        <w:t></w:t>
      </w:r>
      <w:r>
        <w:rPr>
          <w:rFonts w:hint="eastAsia"/>
        </w:rPr>
        <w:t>стан</w:t>
      </w:r>
      <w:r>
        <w:t></w:t>
      </w:r>
      <w:r>
        <w:rPr>
          <w:rFonts w:hint="eastAsia"/>
        </w:rPr>
        <w:t>правового</w:t>
      </w:r>
      <w:r>
        <w:t></w:t>
      </w:r>
      <w:r>
        <w:rPr>
          <w:rFonts w:hint="eastAsia"/>
        </w:rPr>
        <w:t>регулювання</w:t>
      </w:r>
      <w:r>
        <w:t></w:t>
      </w:r>
      <w:r>
        <w:rPr>
          <w:rFonts w:hint="eastAsia"/>
        </w:rPr>
        <w:t>системи</w:t>
      </w:r>
      <w:r>
        <w:t></w:t>
      </w:r>
      <w:r>
        <w:rPr>
          <w:rFonts w:hint="eastAsia"/>
        </w:rPr>
        <w:t>соціального</w:t>
      </w:r>
      <w:r>
        <w:t></w:t>
      </w:r>
      <w:r>
        <w:rPr>
          <w:rFonts w:hint="eastAsia"/>
        </w:rPr>
        <w:t>захисту</w:t>
      </w:r>
      <w:r>
        <w:t></w:t>
      </w:r>
      <w:r>
        <w:rPr>
          <w:rFonts w:hint="eastAsia"/>
        </w:rPr>
        <w:t>в</w:t>
      </w:r>
      <w:r>
        <w:t></w:t>
      </w:r>
      <w:r>
        <w:rPr>
          <w:rFonts w:hint="eastAsia"/>
        </w:rPr>
        <w:t>Україні</w:t>
      </w:r>
      <w:r>
        <w:t></w:t>
      </w:r>
      <w:r>
        <w:t></w:t>
      </w:r>
      <w:r>
        <w:rPr>
          <w:rFonts w:hint="eastAsia"/>
        </w:rPr>
        <w:t>пропонуються</w:t>
      </w:r>
      <w:r>
        <w:t></w:t>
      </w:r>
      <w:r>
        <w:rPr>
          <w:rFonts w:hint="eastAsia"/>
        </w:rPr>
        <w:t>шляхи</w:t>
      </w:r>
      <w:r>
        <w:t></w:t>
      </w:r>
      <w:r>
        <w:rPr>
          <w:rFonts w:hint="eastAsia"/>
        </w:rPr>
        <w:t>його</w:t>
      </w:r>
      <w:r>
        <w:t></w:t>
      </w:r>
      <w:r>
        <w:rPr>
          <w:rFonts w:hint="eastAsia"/>
        </w:rPr>
        <w:t>вдосконалення</w:t>
      </w:r>
      <w:r>
        <w:t></w:t>
      </w:r>
      <w:r>
        <w:t></w:t>
      </w:r>
      <w:r>
        <w:rPr>
          <w:rFonts w:hint="eastAsia"/>
        </w:rPr>
        <w:t>Досліджується</w:t>
      </w:r>
      <w:r>
        <w:t></w:t>
      </w:r>
      <w:r>
        <w:rPr>
          <w:rFonts w:hint="eastAsia"/>
        </w:rPr>
        <w:t>механізм</w:t>
      </w:r>
      <w:r>
        <w:t></w:t>
      </w:r>
      <w:r>
        <w:rPr>
          <w:rFonts w:hint="eastAsia"/>
        </w:rPr>
        <w:t>надання</w:t>
      </w:r>
      <w:r>
        <w:t></w:t>
      </w:r>
      <w:r>
        <w:rPr>
          <w:rFonts w:hint="eastAsia"/>
        </w:rPr>
        <w:t>страхових</w:t>
      </w:r>
      <w:r>
        <w:t></w:t>
      </w:r>
      <w:r>
        <w:rPr>
          <w:rFonts w:hint="eastAsia"/>
        </w:rPr>
        <w:t>виплат</w:t>
      </w:r>
      <w:r>
        <w:t></w:t>
      </w:r>
      <w:r>
        <w:t></w:t>
      </w:r>
      <w:r>
        <w:rPr>
          <w:rFonts w:hint="eastAsia"/>
        </w:rPr>
        <w:t>Визначаються</w:t>
      </w:r>
      <w:r>
        <w:t></w:t>
      </w:r>
      <w:r>
        <w:rPr>
          <w:rFonts w:hint="eastAsia"/>
        </w:rPr>
        <w:t>проблеми</w:t>
      </w:r>
      <w:r>
        <w:t></w:t>
      </w:r>
      <w:r>
        <w:rPr>
          <w:rFonts w:hint="eastAsia"/>
        </w:rPr>
        <w:t>та</w:t>
      </w:r>
      <w:r>
        <w:t></w:t>
      </w:r>
      <w:r>
        <w:rPr>
          <w:rFonts w:hint="eastAsia"/>
        </w:rPr>
        <w:t>недоліки</w:t>
      </w:r>
      <w:r>
        <w:t></w:t>
      </w:r>
      <w:r>
        <w:rPr>
          <w:rFonts w:hint="eastAsia"/>
        </w:rPr>
        <w:t>системи</w:t>
      </w:r>
      <w:r>
        <w:t></w:t>
      </w:r>
      <w:r>
        <w:rPr>
          <w:rFonts w:hint="eastAsia"/>
        </w:rPr>
        <w:t>загальнообов’язкового</w:t>
      </w:r>
      <w:r>
        <w:t></w:t>
      </w:r>
      <w:r>
        <w:rPr>
          <w:rFonts w:hint="eastAsia"/>
        </w:rPr>
        <w:t>державного</w:t>
      </w:r>
      <w:r>
        <w:t></w:t>
      </w:r>
      <w:r>
        <w:rPr>
          <w:rFonts w:hint="eastAsia"/>
        </w:rPr>
        <w:t>соціального</w:t>
      </w:r>
      <w:r>
        <w:t></w:t>
      </w:r>
      <w:r>
        <w:rPr>
          <w:rFonts w:hint="eastAsia"/>
        </w:rPr>
        <w:t>страхування</w:t>
      </w:r>
      <w:r>
        <w:t></w:t>
      </w:r>
      <w:r>
        <w:rPr>
          <w:rFonts w:hint="eastAsia"/>
        </w:rPr>
        <w:t>та</w:t>
      </w:r>
      <w:r>
        <w:t></w:t>
      </w:r>
      <w:r>
        <w:rPr>
          <w:rFonts w:hint="eastAsia"/>
        </w:rPr>
        <w:t>шляхи</w:t>
      </w:r>
      <w:r>
        <w:t></w:t>
      </w:r>
      <w:r>
        <w:rPr>
          <w:rFonts w:hint="eastAsia"/>
        </w:rPr>
        <w:t>їх</w:t>
      </w:r>
      <w:r>
        <w:t></w:t>
      </w:r>
      <w:r>
        <w:rPr>
          <w:rFonts w:hint="eastAsia"/>
        </w:rPr>
        <w:t>вирішення</w:t>
      </w:r>
      <w:r>
        <w:t></w:t>
      </w:r>
      <w:r>
        <w:t></w:t>
      </w:r>
      <w:r>
        <w:rPr>
          <w:rFonts w:hint="eastAsia"/>
        </w:rPr>
        <w:t>Аналізуються</w:t>
      </w:r>
      <w:r>
        <w:t></w:t>
      </w:r>
      <w:r>
        <w:rPr>
          <w:rFonts w:hint="eastAsia"/>
        </w:rPr>
        <w:t>умови</w:t>
      </w:r>
      <w:r>
        <w:t></w:t>
      </w:r>
      <w:r>
        <w:rPr>
          <w:rFonts w:hint="eastAsia"/>
        </w:rPr>
        <w:t>та</w:t>
      </w:r>
      <w:r>
        <w:t></w:t>
      </w:r>
      <w:r>
        <w:rPr>
          <w:rFonts w:hint="eastAsia"/>
        </w:rPr>
        <w:t>підстави</w:t>
      </w:r>
      <w:r>
        <w:t></w:t>
      </w:r>
      <w:r>
        <w:rPr>
          <w:rFonts w:hint="eastAsia"/>
        </w:rPr>
        <w:t>надання</w:t>
      </w:r>
      <w:r>
        <w:t></w:t>
      </w:r>
      <w:r>
        <w:rPr>
          <w:rFonts w:hint="eastAsia"/>
        </w:rPr>
        <w:t>соціальної</w:t>
      </w:r>
      <w:r>
        <w:t></w:t>
      </w:r>
      <w:r>
        <w:rPr>
          <w:rFonts w:hint="eastAsia"/>
        </w:rPr>
        <w:t>допомоги</w:t>
      </w:r>
      <w:r>
        <w:t></w:t>
      </w:r>
      <w:r>
        <w:t></w:t>
      </w:r>
      <w:r>
        <w:rPr>
          <w:rFonts w:hint="eastAsia"/>
        </w:rPr>
        <w:t>доцільність</w:t>
      </w:r>
      <w:r>
        <w:t></w:t>
      </w:r>
      <w:r>
        <w:rPr>
          <w:rFonts w:hint="eastAsia"/>
        </w:rPr>
        <w:t>переходу</w:t>
      </w:r>
      <w:r>
        <w:t></w:t>
      </w:r>
      <w:r>
        <w:rPr>
          <w:rFonts w:hint="eastAsia"/>
        </w:rPr>
        <w:t>від</w:t>
      </w:r>
      <w:r>
        <w:t></w:t>
      </w:r>
      <w:r>
        <w:rPr>
          <w:rFonts w:hint="eastAsia"/>
        </w:rPr>
        <w:t>практики</w:t>
      </w:r>
      <w:r>
        <w:t></w:t>
      </w:r>
      <w:r>
        <w:rPr>
          <w:rFonts w:hint="eastAsia"/>
        </w:rPr>
        <w:t>надання</w:t>
      </w:r>
      <w:r>
        <w:t></w:t>
      </w:r>
      <w:r>
        <w:rPr>
          <w:rFonts w:hint="eastAsia"/>
        </w:rPr>
        <w:t>пільг</w:t>
      </w:r>
      <w:r>
        <w:t></w:t>
      </w:r>
      <w:r>
        <w:t></w:t>
      </w:r>
      <w:r>
        <w:rPr>
          <w:rFonts w:hint="eastAsia"/>
        </w:rPr>
        <w:t>до</w:t>
      </w:r>
      <w:r>
        <w:t></w:t>
      </w:r>
      <w:r>
        <w:rPr>
          <w:rFonts w:hint="eastAsia"/>
        </w:rPr>
        <w:t>здійснення</w:t>
      </w:r>
      <w:r>
        <w:t></w:t>
      </w:r>
      <w:r>
        <w:rPr>
          <w:rFonts w:hint="eastAsia"/>
        </w:rPr>
        <w:t>адресних</w:t>
      </w:r>
      <w:r>
        <w:t></w:t>
      </w:r>
      <w:r>
        <w:rPr>
          <w:rFonts w:hint="eastAsia"/>
        </w:rPr>
        <w:t>виплат</w:t>
      </w:r>
      <w:r>
        <w:t></w:t>
      </w:r>
      <w:r>
        <w:t></w:t>
      </w:r>
      <w:r>
        <w:rPr>
          <w:rFonts w:hint="eastAsia"/>
        </w:rPr>
        <w:t>Визначаються</w:t>
      </w:r>
      <w:r>
        <w:t></w:t>
      </w:r>
      <w:r>
        <w:rPr>
          <w:rFonts w:hint="eastAsia"/>
        </w:rPr>
        <w:t>механізми</w:t>
      </w:r>
      <w:r>
        <w:t></w:t>
      </w:r>
      <w:r>
        <w:rPr>
          <w:rFonts w:hint="eastAsia"/>
        </w:rPr>
        <w:t>вдосконалення</w:t>
      </w:r>
      <w:r>
        <w:t></w:t>
      </w:r>
      <w:r>
        <w:rPr>
          <w:rFonts w:hint="eastAsia"/>
        </w:rPr>
        <w:t>порядку</w:t>
      </w:r>
      <w:r>
        <w:t></w:t>
      </w:r>
      <w:r>
        <w:rPr>
          <w:rFonts w:hint="eastAsia"/>
        </w:rPr>
        <w:t>надання</w:t>
      </w:r>
      <w:r>
        <w:t></w:t>
      </w:r>
      <w:r>
        <w:rPr>
          <w:rFonts w:hint="eastAsia"/>
        </w:rPr>
        <w:t>адресної</w:t>
      </w:r>
      <w:r>
        <w:t></w:t>
      </w:r>
      <w:r>
        <w:rPr>
          <w:rFonts w:hint="eastAsia"/>
        </w:rPr>
        <w:t>державної</w:t>
      </w:r>
      <w:r>
        <w:t></w:t>
      </w:r>
      <w:r>
        <w:rPr>
          <w:rFonts w:hint="eastAsia"/>
        </w:rPr>
        <w:t>соціальної</w:t>
      </w:r>
      <w:r>
        <w:t></w:t>
      </w:r>
      <w:r>
        <w:rPr>
          <w:rFonts w:hint="eastAsia"/>
        </w:rPr>
        <w:t>допомоги</w:t>
      </w:r>
      <w:r>
        <w:t></w:t>
      </w:r>
      <w:r>
        <w:t></w:t>
      </w:r>
      <w:r>
        <w:rPr>
          <w:rFonts w:hint="eastAsia"/>
        </w:rPr>
        <w:t>Проаналізоване</w:t>
      </w:r>
      <w:r>
        <w:t></w:t>
      </w:r>
      <w:r>
        <w:rPr>
          <w:rFonts w:hint="eastAsia"/>
        </w:rPr>
        <w:t>законодавство</w:t>
      </w:r>
      <w:r>
        <w:t></w:t>
      </w:r>
      <w:r>
        <w:rPr>
          <w:rFonts w:hint="eastAsia"/>
        </w:rPr>
        <w:t>про</w:t>
      </w:r>
      <w:r>
        <w:t></w:t>
      </w:r>
      <w:r>
        <w:rPr>
          <w:rFonts w:hint="eastAsia"/>
        </w:rPr>
        <w:t>соціальний</w:t>
      </w:r>
      <w:r>
        <w:t></w:t>
      </w:r>
      <w:r>
        <w:rPr>
          <w:rFonts w:hint="eastAsia"/>
        </w:rPr>
        <w:t>захист</w:t>
      </w:r>
      <w:r>
        <w:t></w:t>
      </w:r>
      <w:r>
        <w:rPr>
          <w:rFonts w:hint="eastAsia"/>
        </w:rPr>
        <w:t>зарубіжних</w:t>
      </w:r>
      <w:r>
        <w:t></w:t>
      </w:r>
      <w:r>
        <w:rPr>
          <w:rFonts w:hint="eastAsia"/>
        </w:rPr>
        <w:t>країн</w:t>
      </w:r>
      <w:r>
        <w:t></w:t>
      </w:r>
      <w:r>
        <w:rPr>
          <w:rFonts w:hint="eastAsia"/>
        </w:rPr>
        <w:t>та</w:t>
      </w:r>
      <w:r>
        <w:t></w:t>
      </w:r>
      <w:r>
        <w:rPr>
          <w:rFonts w:hint="eastAsia"/>
        </w:rPr>
        <w:t>визначений</w:t>
      </w:r>
      <w:r>
        <w:t></w:t>
      </w:r>
      <w:r>
        <w:rPr>
          <w:rFonts w:hint="eastAsia"/>
        </w:rPr>
        <w:t>ступінь</w:t>
      </w:r>
      <w:r>
        <w:t></w:t>
      </w:r>
      <w:r>
        <w:rPr>
          <w:rFonts w:hint="eastAsia"/>
        </w:rPr>
        <w:t>доцільності</w:t>
      </w:r>
      <w:r>
        <w:t></w:t>
      </w:r>
      <w:r>
        <w:rPr>
          <w:rFonts w:hint="eastAsia"/>
        </w:rPr>
        <w:t>використання</w:t>
      </w:r>
      <w:r>
        <w:t></w:t>
      </w:r>
      <w:r>
        <w:rPr>
          <w:rFonts w:hint="eastAsia"/>
        </w:rPr>
        <w:t>досвіду</w:t>
      </w:r>
      <w:r>
        <w:t></w:t>
      </w:r>
      <w:r>
        <w:rPr>
          <w:rFonts w:hint="eastAsia"/>
        </w:rPr>
        <w:t>інших</w:t>
      </w:r>
      <w:r>
        <w:t></w:t>
      </w:r>
      <w:r>
        <w:rPr>
          <w:rFonts w:hint="eastAsia"/>
        </w:rPr>
        <w:t>країн</w:t>
      </w:r>
      <w:r>
        <w:t></w:t>
      </w:r>
      <w:r>
        <w:rPr>
          <w:rFonts w:hint="eastAsia"/>
        </w:rPr>
        <w:t>в</w:t>
      </w:r>
      <w:r>
        <w:t></w:t>
      </w:r>
      <w:r>
        <w:rPr>
          <w:rFonts w:hint="eastAsia"/>
        </w:rPr>
        <w:t>Україні</w:t>
      </w:r>
      <w:r>
        <w:t></w:t>
      </w:r>
      <w:bookmarkEnd w:id="0"/>
    </w:p>
    <w:sectPr w:rsidR="00E11679" w:rsidRPr="00E116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B08" w:rsidRDefault="00925B08">
      <w:pPr>
        <w:spacing w:after="0" w:line="240" w:lineRule="auto"/>
      </w:pPr>
      <w:r>
        <w:separator/>
      </w:r>
    </w:p>
  </w:endnote>
  <w:endnote w:type="continuationSeparator" w:id="0">
    <w:p w:rsidR="00925B08" w:rsidRDefault="0092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B08" w:rsidRDefault="00925B08"/>
    <w:p w:rsidR="00925B08" w:rsidRDefault="00925B08"/>
    <w:p w:rsidR="00925B08" w:rsidRDefault="00925B08"/>
    <w:p w:rsidR="00925B08" w:rsidRDefault="00925B08"/>
    <w:p w:rsidR="00925B08" w:rsidRDefault="00925B08"/>
    <w:p w:rsidR="00925B08" w:rsidRDefault="00925B08"/>
    <w:p w:rsidR="00925B08" w:rsidRDefault="00925B0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B08" w:rsidRDefault="00925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25B08" w:rsidRDefault="00925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25B08" w:rsidRDefault="00925B08"/>
    <w:p w:rsidR="00925B08" w:rsidRDefault="00925B08"/>
    <w:p w:rsidR="00925B08" w:rsidRDefault="00925B0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B08" w:rsidRDefault="00925B08"/>
                          <w:p w:rsidR="00925B08" w:rsidRDefault="00925B0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25B08" w:rsidRDefault="00925B08"/>
                    <w:p w:rsidR="00925B08" w:rsidRDefault="00925B0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25B08" w:rsidRDefault="00925B08"/>
    <w:p w:rsidR="00925B08" w:rsidRDefault="00925B08">
      <w:pPr>
        <w:rPr>
          <w:sz w:val="2"/>
          <w:szCs w:val="2"/>
        </w:rPr>
      </w:pPr>
    </w:p>
    <w:p w:rsidR="00925B08" w:rsidRDefault="00925B08"/>
    <w:p w:rsidR="00925B08" w:rsidRDefault="00925B08">
      <w:pPr>
        <w:spacing w:after="0" w:line="240" w:lineRule="auto"/>
      </w:pPr>
    </w:p>
  </w:footnote>
  <w:footnote w:type="continuationSeparator" w:id="0">
    <w:p w:rsidR="00925B08" w:rsidRDefault="0092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08"/>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0AC5D-4D48-468A-927D-A5412AC7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15645</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540</cp:revision>
  <cp:lastPrinted>2009-02-06T05:36:00Z</cp:lastPrinted>
  <dcterms:created xsi:type="dcterms:W3CDTF">2023-09-07T12:38:00Z</dcterms:created>
  <dcterms:modified xsi:type="dcterms:W3CDTF">2023-11-16T15:35:00Z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