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299D" w14:textId="32E9063E" w:rsidR="007C1A12" w:rsidRDefault="00C928D9" w:rsidP="00C928D9">
      <w:pPr>
        <w:rPr>
          <w:rFonts w:ascii="Times New Roman" w:eastAsia="Arial Unicode MS" w:hAnsi="Times New Roman" w:cs="Times New Roman"/>
          <w:b/>
          <w:bCs/>
          <w:color w:val="000000"/>
          <w:kern w:val="0"/>
          <w:sz w:val="28"/>
          <w:szCs w:val="28"/>
          <w:lang w:eastAsia="ru-RU" w:bidi="uk-UA"/>
        </w:rPr>
      </w:pPr>
      <w:proofErr w:type="spellStart"/>
      <w:r w:rsidRPr="00C928D9">
        <w:rPr>
          <w:rFonts w:ascii="Times New Roman" w:eastAsia="Arial Unicode MS" w:hAnsi="Times New Roman" w:cs="Times New Roman" w:hint="eastAsia"/>
          <w:b/>
          <w:bCs/>
          <w:color w:val="000000"/>
          <w:kern w:val="0"/>
          <w:sz w:val="28"/>
          <w:szCs w:val="28"/>
          <w:lang w:eastAsia="ru-RU" w:bidi="uk-UA"/>
        </w:rPr>
        <w:t>Саиф</w:t>
      </w:r>
      <w:proofErr w:type="spellEnd"/>
      <w:r w:rsidRPr="00C928D9">
        <w:rPr>
          <w:rFonts w:ascii="Times New Roman" w:eastAsia="Arial Unicode MS" w:hAnsi="Times New Roman" w:cs="Times New Roman"/>
          <w:b/>
          <w:bCs/>
          <w:color w:val="000000"/>
          <w:kern w:val="0"/>
          <w:sz w:val="28"/>
          <w:szCs w:val="28"/>
          <w:lang w:eastAsia="ru-RU" w:bidi="uk-UA"/>
        </w:rPr>
        <w:t xml:space="preserve"> </w:t>
      </w:r>
      <w:r w:rsidRPr="00C928D9">
        <w:rPr>
          <w:rFonts w:ascii="Times New Roman" w:eastAsia="Arial Unicode MS" w:hAnsi="Times New Roman" w:cs="Times New Roman" w:hint="eastAsia"/>
          <w:b/>
          <w:bCs/>
          <w:color w:val="000000"/>
          <w:kern w:val="0"/>
          <w:sz w:val="28"/>
          <w:szCs w:val="28"/>
          <w:lang w:eastAsia="ru-RU" w:bidi="uk-UA"/>
        </w:rPr>
        <w:t>Марван</w:t>
      </w:r>
      <w:r w:rsidRPr="00C928D9">
        <w:rPr>
          <w:rFonts w:ascii="Times New Roman" w:eastAsia="Arial Unicode MS" w:hAnsi="Times New Roman" w:cs="Times New Roman"/>
          <w:b/>
          <w:bCs/>
          <w:color w:val="000000"/>
          <w:kern w:val="0"/>
          <w:sz w:val="28"/>
          <w:szCs w:val="28"/>
          <w:lang w:eastAsia="ru-RU" w:bidi="uk-UA"/>
        </w:rPr>
        <w:t xml:space="preserve"> </w:t>
      </w:r>
      <w:proofErr w:type="spellStart"/>
      <w:r w:rsidRPr="00C928D9">
        <w:rPr>
          <w:rFonts w:ascii="Times New Roman" w:eastAsia="Arial Unicode MS" w:hAnsi="Times New Roman" w:cs="Times New Roman" w:hint="eastAsia"/>
          <w:b/>
          <w:bCs/>
          <w:color w:val="000000"/>
          <w:kern w:val="0"/>
          <w:sz w:val="28"/>
          <w:szCs w:val="28"/>
          <w:lang w:eastAsia="ru-RU" w:bidi="uk-UA"/>
        </w:rPr>
        <w:t>Номан</w:t>
      </w:r>
      <w:proofErr w:type="spellEnd"/>
      <w:r w:rsidRPr="00C928D9">
        <w:rPr>
          <w:rFonts w:ascii="Times New Roman" w:eastAsia="Arial Unicode MS" w:hAnsi="Times New Roman" w:cs="Times New Roman"/>
          <w:b/>
          <w:bCs/>
          <w:color w:val="000000"/>
          <w:kern w:val="0"/>
          <w:sz w:val="28"/>
          <w:szCs w:val="28"/>
          <w:lang w:eastAsia="ru-RU" w:bidi="uk-UA"/>
        </w:rPr>
        <w:t xml:space="preserve"> </w:t>
      </w:r>
      <w:r w:rsidRPr="00C928D9">
        <w:rPr>
          <w:rFonts w:ascii="Times New Roman" w:eastAsia="Arial Unicode MS" w:hAnsi="Times New Roman" w:cs="Times New Roman" w:hint="eastAsia"/>
          <w:b/>
          <w:bCs/>
          <w:color w:val="000000"/>
          <w:kern w:val="0"/>
          <w:sz w:val="28"/>
          <w:szCs w:val="28"/>
          <w:lang w:eastAsia="ru-RU" w:bidi="uk-UA"/>
        </w:rPr>
        <w:t>Мохаммед</w:t>
      </w:r>
      <w:r>
        <w:rPr>
          <w:rFonts w:ascii="Times New Roman" w:eastAsia="Arial Unicode MS" w:hAnsi="Times New Roman" w:cs="Times New Roman" w:hint="eastAsia"/>
          <w:b/>
          <w:bCs/>
          <w:color w:val="000000"/>
          <w:kern w:val="0"/>
          <w:sz w:val="28"/>
          <w:szCs w:val="28"/>
          <w:lang w:eastAsia="ru-RU" w:bidi="uk-UA"/>
        </w:rPr>
        <w:t xml:space="preserve"> </w:t>
      </w:r>
      <w:r w:rsidRPr="00C928D9">
        <w:rPr>
          <w:rFonts w:ascii="Times New Roman" w:eastAsia="Arial Unicode MS" w:hAnsi="Times New Roman" w:cs="Times New Roman" w:hint="eastAsia"/>
          <w:b/>
          <w:bCs/>
          <w:color w:val="000000"/>
          <w:kern w:val="0"/>
          <w:sz w:val="28"/>
          <w:szCs w:val="28"/>
          <w:lang w:eastAsia="ru-RU" w:bidi="uk-UA"/>
        </w:rPr>
        <w:t>Математическое</w:t>
      </w:r>
      <w:r w:rsidRPr="00C928D9">
        <w:rPr>
          <w:rFonts w:ascii="Times New Roman" w:eastAsia="Arial Unicode MS" w:hAnsi="Times New Roman" w:cs="Times New Roman"/>
          <w:b/>
          <w:bCs/>
          <w:color w:val="000000"/>
          <w:kern w:val="0"/>
          <w:sz w:val="28"/>
          <w:szCs w:val="28"/>
          <w:lang w:eastAsia="ru-RU" w:bidi="uk-UA"/>
        </w:rPr>
        <w:t xml:space="preserve"> </w:t>
      </w:r>
      <w:r w:rsidRPr="00C928D9">
        <w:rPr>
          <w:rFonts w:ascii="Times New Roman" w:eastAsia="Arial Unicode MS" w:hAnsi="Times New Roman" w:cs="Times New Roman" w:hint="eastAsia"/>
          <w:b/>
          <w:bCs/>
          <w:color w:val="000000"/>
          <w:kern w:val="0"/>
          <w:sz w:val="28"/>
          <w:szCs w:val="28"/>
          <w:lang w:eastAsia="ru-RU" w:bidi="uk-UA"/>
        </w:rPr>
        <w:t>моделирование</w:t>
      </w:r>
      <w:r w:rsidRPr="00C928D9">
        <w:rPr>
          <w:rFonts w:ascii="Times New Roman" w:eastAsia="Arial Unicode MS" w:hAnsi="Times New Roman" w:cs="Times New Roman"/>
          <w:b/>
          <w:bCs/>
          <w:color w:val="000000"/>
          <w:kern w:val="0"/>
          <w:sz w:val="28"/>
          <w:szCs w:val="28"/>
          <w:lang w:eastAsia="ru-RU" w:bidi="uk-UA"/>
        </w:rPr>
        <w:t xml:space="preserve"> </w:t>
      </w:r>
      <w:r w:rsidRPr="00C928D9">
        <w:rPr>
          <w:rFonts w:ascii="Times New Roman" w:eastAsia="Arial Unicode MS" w:hAnsi="Times New Roman" w:cs="Times New Roman" w:hint="eastAsia"/>
          <w:b/>
          <w:bCs/>
          <w:color w:val="000000"/>
          <w:kern w:val="0"/>
          <w:sz w:val="28"/>
          <w:szCs w:val="28"/>
          <w:lang w:eastAsia="ru-RU" w:bidi="uk-UA"/>
        </w:rPr>
        <w:t>и</w:t>
      </w:r>
      <w:r w:rsidRPr="00C928D9">
        <w:rPr>
          <w:rFonts w:ascii="Times New Roman" w:eastAsia="Arial Unicode MS" w:hAnsi="Times New Roman" w:cs="Times New Roman"/>
          <w:b/>
          <w:bCs/>
          <w:color w:val="000000"/>
          <w:kern w:val="0"/>
          <w:sz w:val="28"/>
          <w:szCs w:val="28"/>
          <w:lang w:eastAsia="ru-RU" w:bidi="uk-UA"/>
        </w:rPr>
        <w:t xml:space="preserve"> </w:t>
      </w:r>
      <w:r w:rsidRPr="00C928D9">
        <w:rPr>
          <w:rFonts w:ascii="Times New Roman" w:eastAsia="Arial Unicode MS" w:hAnsi="Times New Roman" w:cs="Times New Roman" w:hint="eastAsia"/>
          <w:b/>
          <w:bCs/>
          <w:color w:val="000000"/>
          <w:kern w:val="0"/>
          <w:sz w:val="28"/>
          <w:szCs w:val="28"/>
          <w:lang w:eastAsia="ru-RU" w:bidi="uk-UA"/>
        </w:rPr>
        <w:t>управление</w:t>
      </w:r>
      <w:r w:rsidRPr="00C928D9">
        <w:rPr>
          <w:rFonts w:ascii="Times New Roman" w:eastAsia="Arial Unicode MS" w:hAnsi="Times New Roman" w:cs="Times New Roman"/>
          <w:b/>
          <w:bCs/>
          <w:color w:val="000000"/>
          <w:kern w:val="0"/>
          <w:sz w:val="28"/>
          <w:szCs w:val="28"/>
          <w:lang w:eastAsia="ru-RU" w:bidi="uk-UA"/>
        </w:rPr>
        <w:t xml:space="preserve"> </w:t>
      </w:r>
      <w:r w:rsidRPr="00C928D9">
        <w:rPr>
          <w:rFonts w:ascii="Times New Roman" w:eastAsia="Arial Unicode MS" w:hAnsi="Times New Roman" w:cs="Times New Roman" w:hint="eastAsia"/>
          <w:b/>
          <w:bCs/>
          <w:color w:val="000000"/>
          <w:kern w:val="0"/>
          <w:sz w:val="28"/>
          <w:szCs w:val="28"/>
          <w:lang w:eastAsia="ru-RU" w:bidi="uk-UA"/>
        </w:rPr>
        <w:t>многосвязными</w:t>
      </w:r>
      <w:r w:rsidRPr="00C928D9">
        <w:rPr>
          <w:rFonts w:ascii="Times New Roman" w:eastAsia="Arial Unicode MS" w:hAnsi="Times New Roman" w:cs="Times New Roman"/>
          <w:b/>
          <w:bCs/>
          <w:color w:val="000000"/>
          <w:kern w:val="0"/>
          <w:sz w:val="28"/>
          <w:szCs w:val="28"/>
          <w:lang w:eastAsia="ru-RU" w:bidi="uk-UA"/>
        </w:rPr>
        <w:t xml:space="preserve"> </w:t>
      </w:r>
      <w:r w:rsidRPr="00C928D9">
        <w:rPr>
          <w:rFonts w:ascii="Times New Roman" w:eastAsia="Arial Unicode MS" w:hAnsi="Times New Roman" w:cs="Times New Roman" w:hint="eastAsia"/>
          <w:b/>
          <w:bCs/>
          <w:color w:val="000000"/>
          <w:kern w:val="0"/>
          <w:sz w:val="28"/>
          <w:szCs w:val="28"/>
          <w:lang w:eastAsia="ru-RU" w:bidi="uk-UA"/>
        </w:rPr>
        <w:t>динамическими</w:t>
      </w:r>
      <w:r w:rsidRPr="00C928D9">
        <w:rPr>
          <w:rFonts w:ascii="Times New Roman" w:eastAsia="Arial Unicode MS" w:hAnsi="Times New Roman" w:cs="Times New Roman"/>
          <w:b/>
          <w:bCs/>
          <w:color w:val="000000"/>
          <w:kern w:val="0"/>
          <w:sz w:val="28"/>
          <w:szCs w:val="28"/>
          <w:lang w:eastAsia="ru-RU" w:bidi="uk-UA"/>
        </w:rPr>
        <w:t xml:space="preserve"> </w:t>
      </w:r>
      <w:r w:rsidRPr="00C928D9">
        <w:rPr>
          <w:rFonts w:ascii="Times New Roman" w:eastAsia="Arial Unicode MS" w:hAnsi="Times New Roman" w:cs="Times New Roman" w:hint="eastAsia"/>
          <w:b/>
          <w:bCs/>
          <w:color w:val="000000"/>
          <w:kern w:val="0"/>
          <w:sz w:val="28"/>
          <w:szCs w:val="28"/>
          <w:lang w:eastAsia="ru-RU" w:bidi="uk-UA"/>
        </w:rPr>
        <w:t>объектами</w:t>
      </w:r>
    </w:p>
    <w:p w14:paraId="172C2F32" w14:textId="77777777" w:rsidR="00C928D9" w:rsidRDefault="00C928D9" w:rsidP="00C928D9">
      <w:r>
        <w:rPr>
          <w:rFonts w:hint="eastAsia"/>
        </w:rPr>
        <w:t>ОГЛАВЛЕНИЕ</w:t>
      </w:r>
      <w:r>
        <w:t xml:space="preserve"> </w:t>
      </w:r>
      <w:r>
        <w:rPr>
          <w:rFonts w:hint="eastAsia"/>
        </w:rPr>
        <w:t>ДИССЕРТАЦИИ</w:t>
      </w:r>
    </w:p>
    <w:p w14:paraId="151B56B3" w14:textId="77777777" w:rsidR="00C928D9" w:rsidRDefault="00C928D9" w:rsidP="00C928D9">
      <w:r>
        <w:rPr>
          <w:rFonts w:hint="eastAsia"/>
        </w:rPr>
        <w:t>кандидат</w:t>
      </w:r>
      <w:r>
        <w:t xml:space="preserve"> </w:t>
      </w:r>
      <w:r>
        <w:rPr>
          <w:rFonts w:hint="eastAsia"/>
        </w:rPr>
        <w:t>наук</w:t>
      </w:r>
      <w:r>
        <w:t xml:space="preserve"> </w:t>
      </w:r>
      <w:r>
        <w:rPr>
          <w:rFonts w:hint="eastAsia"/>
        </w:rPr>
        <w:t>Саиф</w:t>
      </w:r>
      <w:r>
        <w:t xml:space="preserve"> </w:t>
      </w:r>
      <w:r>
        <w:rPr>
          <w:rFonts w:hint="eastAsia"/>
        </w:rPr>
        <w:t>Марван</w:t>
      </w:r>
      <w:r>
        <w:t xml:space="preserve"> </w:t>
      </w:r>
      <w:r>
        <w:rPr>
          <w:rFonts w:hint="eastAsia"/>
        </w:rPr>
        <w:t>Номан</w:t>
      </w:r>
      <w:r>
        <w:t xml:space="preserve"> </w:t>
      </w:r>
      <w:r>
        <w:rPr>
          <w:rFonts w:hint="eastAsia"/>
        </w:rPr>
        <w:t>Мохаммед</w:t>
      </w:r>
    </w:p>
    <w:p w14:paraId="54D9DA15" w14:textId="77777777" w:rsidR="00C928D9" w:rsidRDefault="00C928D9" w:rsidP="00C928D9">
      <w:r>
        <w:rPr>
          <w:rFonts w:hint="eastAsia"/>
        </w:rPr>
        <w:t>ВВЕДЕНИЕ</w:t>
      </w:r>
    </w:p>
    <w:p w14:paraId="4490354A" w14:textId="77777777" w:rsidR="00C928D9" w:rsidRDefault="00C928D9" w:rsidP="00C928D9"/>
    <w:p w14:paraId="6B5933AB" w14:textId="77777777" w:rsidR="00C928D9" w:rsidRDefault="00C928D9" w:rsidP="00C928D9">
      <w:r>
        <w:t xml:space="preserve">1 </w:t>
      </w:r>
      <w:r>
        <w:rPr>
          <w:rFonts w:hint="eastAsia"/>
        </w:rPr>
        <w:t>АНАЛИЗ</w:t>
      </w:r>
      <w:r>
        <w:t xml:space="preserve"> </w:t>
      </w:r>
      <w:r>
        <w:rPr>
          <w:rFonts w:hint="eastAsia"/>
        </w:rPr>
        <w:t>ТЕХНОЛОГИЧЕСКОГО</w:t>
      </w:r>
      <w:r>
        <w:t xml:space="preserve"> </w:t>
      </w:r>
      <w:r>
        <w:rPr>
          <w:rFonts w:hint="eastAsia"/>
        </w:rPr>
        <w:t>ПРОЦЕССА</w:t>
      </w:r>
      <w:r>
        <w:t xml:space="preserve"> </w:t>
      </w:r>
      <w:r>
        <w:rPr>
          <w:rFonts w:hint="eastAsia"/>
        </w:rPr>
        <w:t>СУШКИ</w:t>
      </w:r>
      <w:r>
        <w:t xml:space="preserve"> </w:t>
      </w:r>
      <w:r>
        <w:rPr>
          <w:rFonts w:hint="eastAsia"/>
        </w:rPr>
        <w:t>И</w:t>
      </w:r>
      <w:r>
        <w:t xml:space="preserve"> </w:t>
      </w:r>
      <w:r>
        <w:rPr>
          <w:rFonts w:hint="eastAsia"/>
        </w:rPr>
        <w:t>ГРАНУЛИРОВАНИЯКАК</w:t>
      </w:r>
      <w:r>
        <w:t xml:space="preserve"> </w:t>
      </w:r>
      <w:r>
        <w:rPr>
          <w:rFonts w:hint="eastAsia"/>
        </w:rPr>
        <w:t>ОБЪЕКТА</w:t>
      </w:r>
      <w:r>
        <w:t xml:space="preserve"> </w:t>
      </w:r>
      <w:r>
        <w:rPr>
          <w:rFonts w:hint="eastAsia"/>
        </w:rPr>
        <w:t>УПРАВЛЕНИЯ</w:t>
      </w:r>
    </w:p>
    <w:p w14:paraId="58201484" w14:textId="77777777" w:rsidR="00C928D9" w:rsidRDefault="00C928D9" w:rsidP="00C928D9"/>
    <w:p w14:paraId="61BFED49" w14:textId="77777777" w:rsidR="00C928D9" w:rsidRDefault="00C928D9" w:rsidP="00C928D9">
      <w:r>
        <w:t xml:space="preserve">1.1 </w:t>
      </w:r>
      <w:r>
        <w:rPr>
          <w:rFonts w:hint="eastAsia"/>
        </w:rPr>
        <w:t>Характеристика</w:t>
      </w:r>
      <w:r>
        <w:t xml:space="preserve"> </w:t>
      </w:r>
      <w:r>
        <w:rPr>
          <w:rFonts w:hint="eastAsia"/>
        </w:rPr>
        <w:t>сушильной</w:t>
      </w:r>
      <w:r>
        <w:t xml:space="preserve"> </w:t>
      </w:r>
      <w:r>
        <w:rPr>
          <w:rFonts w:hint="eastAsia"/>
        </w:rPr>
        <w:t>техники</w:t>
      </w:r>
      <w:r>
        <w:t xml:space="preserve"> </w:t>
      </w:r>
      <w:r>
        <w:rPr>
          <w:rFonts w:hint="eastAsia"/>
        </w:rPr>
        <w:t>в</w:t>
      </w:r>
      <w:r>
        <w:t xml:space="preserve"> </w:t>
      </w:r>
      <w:r>
        <w:rPr>
          <w:rFonts w:hint="eastAsia"/>
        </w:rPr>
        <w:t>микробиологической</w:t>
      </w:r>
      <w:r>
        <w:t xml:space="preserve"> </w:t>
      </w:r>
      <w:r>
        <w:rPr>
          <w:rFonts w:hint="eastAsia"/>
        </w:rPr>
        <w:t>промышленности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управления</w:t>
      </w:r>
    </w:p>
    <w:p w14:paraId="1AFEE17D" w14:textId="77777777" w:rsidR="00C928D9" w:rsidRDefault="00C928D9" w:rsidP="00C928D9"/>
    <w:p w14:paraId="3F1D3554" w14:textId="77777777" w:rsidR="00C928D9" w:rsidRDefault="00C928D9" w:rsidP="00C928D9">
      <w:r>
        <w:t xml:space="preserve">1.2 </w:t>
      </w:r>
      <w:r>
        <w:rPr>
          <w:rFonts w:hint="eastAsia"/>
        </w:rPr>
        <w:t>Описание</w:t>
      </w:r>
      <w:r>
        <w:t xml:space="preserve"> </w:t>
      </w:r>
      <w:r>
        <w:rPr>
          <w:rFonts w:hint="eastAsia"/>
        </w:rPr>
        <w:t>ресурсов</w:t>
      </w:r>
      <w:r>
        <w:t xml:space="preserve"> </w:t>
      </w:r>
      <w:r>
        <w:rPr>
          <w:rFonts w:hint="eastAsia"/>
        </w:rPr>
        <w:t>управления</w:t>
      </w:r>
      <w:r>
        <w:t xml:space="preserve"> </w:t>
      </w:r>
      <w:r>
        <w:rPr>
          <w:rFonts w:hint="eastAsia"/>
        </w:rPr>
        <w:t>сушильными</w:t>
      </w:r>
      <w:r>
        <w:t xml:space="preserve"> </w:t>
      </w:r>
      <w:r>
        <w:rPr>
          <w:rFonts w:hint="eastAsia"/>
        </w:rPr>
        <w:t>аппаратами</w:t>
      </w:r>
    </w:p>
    <w:p w14:paraId="5E93A4D7" w14:textId="77777777" w:rsidR="00C928D9" w:rsidRDefault="00C928D9" w:rsidP="00C928D9"/>
    <w:p w14:paraId="6127B753" w14:textId="77777777" w:rsidR="00C928D9" w:rsidRDefault="00C928D9" w:rsidP="00C928D9">
      <w:r>
        <w:t xml:space="preserve">1.3 </w:t>
      </w:r>
      <w:r>
        <w:rPr>
          <w:rFonts w:hint="eastAsia"/>
        </w:rPr>
        <w:t>Обзор</w:t>
      </w:r>
      <w:r>
        <w:t xml:space="preserve"> </w:t>
      </w:r>
      <w:r>
        <w:rPr>
          <w:rFonts w:hint="eastAsia"/>
        </w:rPr>
        <w:t>методов</w:t>
      </w:r>
      <w:r>
        <w:t xml:space="preserve"> </w:t>
      </w:r>
      <w:r>
        <w:rPr>
          <w:rFonts w:hint="eastAsia"/>
        </w:rPr>
        <w:t>построения</w:t>
      </w:r>
      <w:r>
        <w:t xml:space="preserve"> </w:t>
      </w:r>
      <w:r>
        <w:rPr>
          <w:rFonts w:hint="eastAsia"/>
        </w:rPr>
        <w:t>математических</w:t>
      </w:r>
      <w:r>
        <w:t xml:space="preserve"> </w:t>
      </w:r>
      <w:r>
        <w:rPr>
          <w:rFonts w:hint="eastAsia"/>
        </w:rPr>
        <w:t>моделей</w:t>
      </w:r>
      <w:r>
        <w:t xml:space="preserve"> </w:t>
      </w:r>
      <w:r>
        <w:rPr>
          <w:rFonts w:hint="eastAsia"/>
        </w:rPr>
        <w:t>процессов</w:t>
      </w:r>
      <w:r>
        <w:t xml:space="preserve"> </w:t>
      </w:r>
      <w:r>
        <w:rPr>
          <w:rFonts w:hint="eastAsia"/>
        </w:rPr>
        <w:t>сушки</w:t>
      </w:r>
      <w:r>
        <w:t xml:space="preserve"> .... 24 </w:t>
      </w:r>
      <w:r>
        <w:rPr>
          <w:rFonts w:hint="eastAsia"/>
        </w:rPr>
        <w:t>Выводы</w:t>
      </w:r>
    </w:p>
    <w:p w14:paraId="4BB0E895" w14:textId="77777777" w:rsidR="00C928D9" w:rsidRDefault="00C928D9" w:rsidP="00C928D9"/>
    <w:p w14:paraId="5CD77884" w14:textId="77777777" w:rsidR="00C928D9" w:rsidRDefault="00C928D9" w:rsidP="00C928D9">
      <w:r>
        <w:t xml:space="preserve">2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СУШКИ</w:t>
      </w:r>
      <w:r>
        <w:t xml:space="preserve"> </w:t>
      </w:r>
      <w:r>
        <w:rPr>
          <w:rFonts w:hint="eastAsia"/>
        </w:rPr>
        <w:t>ПРОДУКТОВ</w:t>
      </w:r>
      <w:r>
        <w:t xml:space="preserve"> </w:t>
      </w:r>
      <w:r>
        <w:rPr>
          <w:rFonts w:hint="eastAsia"/>
        </w:rPr>
        <w:t>МИКРОБИОЛОГИЧЕСКОГО</w:t>
      </w:r>
      <w:r>
        <w:t xml:space="preserve"> </w:t>
      </w:r>
      <w:r>
        <w:rPr>
          <w:rFonts w:hint="eastAsia"/>
        </w:rPr>
        <w:t>СИНТЕЗА</w:t>
      </w:r>
    </w:p>
    <w:p w14:paraId="5137385E" w14:textId="77777777" w:rsidR="00C928D9" w:rsidRDefault="00C928D9" w:rsidP="00C928D9"/>
    <w:p w14:paraId="4E7A54E0" w14:textId="77777777" w:rsidR="00C928D9" w:rsidRDefault="00C928D9" w:rsidP="00C928D9">
      <w:r>
        <w:t xml:space="preserve">2.1 </w:t>
      </w:r>
      <w:r>
        <w:rPr>
          <w:rFonts w:hint="eastAsia"/>
        </w:rPr>
        <w:t>Особенности</w:t>
      </w:r>
      <w:r>
        <w:t xml:space="preserve"> </w:t>
      </w:r>
      <w:r>
        <w:rPr>
          <w:rFonts w:hint="eastAsia"/>
        </w:rPr>
        <w:t>построения</w:t>
      </w:r>
      <w:r>
        <w:t xml:space="preserve"> </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в</w:t>
      </w:r>
      <w:r>
        <w:t xml:space="preserve"> </w:t>
      </w:r>
      <w:r>
        <w:rPr>
          <w:rFonts w:hint="eastAsia"/>
        </w:rPr>
        <w:t>распылительных</w:t>
      </w:r>
      <w:r>
        <w:t xml:space="preserve"> </w:t>
      </w:r>
      <w:r>
        <w:rPr>
          <w:rFonts w:hint="eastAsia"/>
        </w:rPr>
        <w:t>сушилках</w:t>
      </w:r>
    </w:p>
    <w:p w14:paraId="4616F057" w14:textId="77777777" w:rsidR="00C928D9" w:rsidRDefault="00C928D9" w:rsidP="00C928D9"/>
    <w:p w14:paraId="790F00B6" w14:textId="77777777" w:rsidR="00C928D9" w:rsidRDefault="00C928D9" w:rsidP="00C928D9">
      <w:r>
        <w:t xml:space="preserve">2.2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сушки</w:t>
      </w:r>
      <w:r>
        <w:t xml:space="preserve"> </w:t>
      </w:r>
      <w:r>
        <w:rPr>
          <w:rFonts w:hint="eastAsia"/>
        </w:rPr>
        <w:t>в</w:t>
      </w:r>
      <w:r>
        <w:t xml:space="preserve"> </w:t>
      </w:r>
      <w:r>
        <w:rPr>
          <w:rFonts w:hint="eastAsia"/>
        </w:rPr>
        <w:t>псевдоожиженном</w:t>
      </w:r>
      <w:r>
        <w:t xml:space="preserve"> </w:t>
      </w:r>
      <w:r>
        <w:rPr>
          <w:rFonts w:hint="eastAsia"/>
        </w:rPr>
        <w:t>слое</w:t>
      </w:r>
    </w:p>
    <w:p w14:paraId="4F9B2E6B" w14:textId="77777777" w:rsidR="00C928D9" w:rsidRDefault="00C928D9" w:rsidP="00C928D9"/>
    <w:p w14:paraId="0F5092B8" w14:textId="77777777" w:rsidR="00C928D9" w:rsidRDefault="00C928D9" w:rsidP="00C928D9">
      <w:r>
        <w:t xml:space="preserve">2.3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сушки</w:t>
      </w:r>
      <w:r>
        <w:t xml:space="preserve"> </w:t>
      </w:r>
      <w:r>
        <w:rPr>
          <w:rFonts w:hint="eastAsia"/>
        </w:rPr>
        <w:t>в</w:t>
      </w:r>
      <w:r>
        <w:t xml:space="preserve"> </w:t>
      </w:r>
      <w:r>
        <w:rPr>
          <w:rFonts w:hint="eastAsia"/>
        </w:rPr>
        <w:t>аппарате</w:t>
      </w:r>
      <w:r>
        <w:t xml:space="preserve"> </w:t>
      </w:r>
      <w:r>
        <w:rPr>
          <w:rFonts w:hint="eastAsia"/>
        </w:rPr>
        <w:t>с</w:t>
      </w:r>
      <w:r>
        <w:t xml:space="preserve"> </w:t>
      </w:r>
      <w:r>
        <w:rPr>
          <w:rFonts w:hint="eastAsia"/>
        </w:rPr>
        <w:t>фонтанирующими</w:t>
      </w:r>
      <w:r>
        <w:t xml:space="preserve"> </w:t>
      </w:r>
      <w:r>
        <w:rPr>
          <w:rFonts w:hint="eastAsia"/>
        </w:rPr>
        <w:t>струями</w:t>
      </w:r>
    </w:p>
    <w:p w14:paraId="21195A23" w14:textId="77777777" w:rsidR="00C928D9" w:rsidRDefault="00C928D9" w:rsidP="00C928D9"/>
    <w:p w14:paraId="64A3BA84" w14:textId="77777777" w:rsidR="00C928D9" w:rsidRDefault="00C928D9" w:rsidP="00C928D9">
      <w:r>
        <w:t xml:space="preserve">2.4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гранулообразования</w:t>
      </w:r>
      <w:r>
        <w:t xml:space="preserve"> </w:t>
      </w:r>
      <w:r>
        <w:rPr>
          <w:rFonts w:hint="eastAsia"/>
        </w:rPr>
        <w:t>в</w:t>
      </w:r>
      <w:r>
        <w:t xml:space="preserve"> </w:t>
      </w:r>
      <w:r>
        <w:rPr>
          <w:rFonts w:hint="eastAsia"/>
        </w:rPr>
        <w:t>аппарате</w:t>
      </w:r>
      <w:r>
        <w:t xml:space="preserve"> </w:t>
      </w:r>
      <w:r>
        <w:rPr>
          <w:rFonts w:hint="eastAsia"/>
        </w:rPr>
        <w:t>с</w:t>
      </w:r>
    </w:p>
    <w:p w14:paraId="783756EE" w14:textId="77777777" w:rsidR="00C928D9" w:rsidRDefault="00C928D9" w:rsidP="00C928D9"/>
    <w:p w14:paraId="7E0EE7C3" w14:textId="77777777" w:rsidR="00C928D9" w:rsidRDefault="00C928D9" w:rsidP="00C928D9">
      <w:r>
        <w:rPr>
          <w:rFonts w:hint="eastAsia"/>
        </w:rPr>
        <w:lastRenderedPageBreak/>
        <w:t>фонтанирующими</w:t>
      </w:r>
      <w:r>
        <w:t xml:space="preserve"> </w:t>
      </w:r>
      <w:r>
        <w:rPr>
          <w:rFonts w:hint="eastAsia"/>
        </w:rPr>
        <w:t>струями</w:t>
      </w:r>
    </w:p>
    <w:p w14:paraId="1CDE150F" w14:textId="77777777" w:rsidR="00C928D9" w:rsidRDefault="00C928D9" w:rsidP="00C928D9"/>
    <w:p w14:paraId="0EDAA59D" w14:textId="77777777" w:rsidR="00C928D9" w:rsidRDefault="00C928D9" w:rsidP="00C928D9">
      <w:r>
        <w:rPr>
          <w:rFonts w:hint="eastAsia"/>
        </w:rPr>
        <w:t>Выводы</w:t>
      </w:r>
    </w:p>
    <w:p w14:paraId="75101E3F" w14:textId="77777777" w:rsidR="00C928D9" w:rsidRDefault="00C928D9" w:rsidP="00C928D9"/>
    <w:p w14:paraId="06654928" w14:textId="77777777" w:rsidR="00C928D9" w:rsidRDefault="00C928D9" w:rsidP="00C928D9">
      <w:r>
        <w:t xml:space="preserve">3 </w:t>
      </w:r>
      <w:r>
        <w:rPr>
          <w:rFonts w:hint="eastAsia"/>
        </w:rPr>
        <w:t>РАЗРАБОТКА</w:t>
      </w:r>
      <w:r>
        <w:t xml:space="preserve"> </w:t>
      </w:r>
      <w:r>
        <w:rPr>
          <w:rFonts w:hint="eastAsia"/>
        </w:rPr>
        <w:t>АЛГОРИТМОВ</w:t>
      </w:r>
      <w:r>
        <w:t xml:space="preserve"> </w:t>
      </w:r>
      <w:r>
        <w:rPr>
          <w:rFonts w:hint="eastAsia"/>
        </w:rPr>
        <w:t>УПРАВЛЕНИЯ</w:t>
      </w:r>
      <w:r>
        <w:t xml:space="preserve"> </w:t>
      </w:r>
      <w:r>
        <w:rPr>
          <w:rFonts w:hint="eastAsia"/>
        </w:rPr>
        <w:t>ПРОЦЕССОМ</w:t>
      </w:r>
      <w:r>
        <w:t xml:space="preserve"> </w:t>
      </w:r>
      <w:r>
        <w:rPr>
          <w:rFonts w:hint="eastAsia"/>
        </w:rPr>
        <w:t>СУШКИ</w:t>
      </w:r>
      <w:r>
        <w:t xml:space="preserve"> </w:t>
      </w:r>
      <w:r>
        <w:rPr>
          <w:rFonts w:hint="eastAsia"/>
        </w:rPr>
        <w:t>ПРОДУКТОВ</w:t>
      </w:r>
      <w:r>
        <w:t xml:space="preserve"> </w:t>
      </w:r>
      <w:r>
        <w:rPr>
          <w:rFonts w:hint="eastAsia"/>
        </w:rPr>
        <w:t>МИКРОБИОЛОГИЧЕСКОГО</w:t>
      </w:r>
      <w:r>
        <w:t xml:space="preserve"> </w:t>
      </w:r>
      <w:r>
        <w:rPr>
          <w:rFonts w:hint="eastAsia"/>
        </w:rPr>
        <w:t>СИНТЕЗА</w:t>
      </w:r>
    </w:p>
    <w:p w14:paraId="76B43727" w14:textId="77777777" w:rsidR="00C928D9" w:rsidRDefault="00C928D9" w:rsidP="00C928D9"/>
    <w:p w14:paraId="7AB4D923" w14:textId="77777777" w:rsidR="00C928D9" w:rsidRDefault="00C928D9" w:rsidP="00C928D9">
      <w:r>
        <w:t xml:space="preserve">3.1 </w:t>
      </w:r>
      <w:r>
        <w:rPr>
          <w:rFonts w:hint="eastAsia"/>
        </w:rPr>
        <w:t>Исследование</w:t>
      </w:r>
      <w:r>
        <w:t xml:space="preserve"> </w:t>
      </w:r>
      <w:r>
        <w:rPr>
          <w:rFonts w:hint="eastAsia"/>
        </w:rPr>
        <w:t>параметров</w:t>
      </w:r>
      <w:r>
        <w:t xml:space="preserve"> </w:t>
      </w:r>
      <w:r>
        <w:rPr>
          <w:rFonts w:hint="eastAsia"/>
        </w:rPr>
        <w:t>управления</w:t>
      </w:r>
      <w:r>
        <w:t xml:space="preserve"> </w:t>
      </w:r>
      <w:r>
        <w:rPr>
          <w:rFonts w:hint="eastAsia"/>
        </w:rPr>
        <w:t>процессом</w:t>
      </w:r>
      <w:r>
        <w:t xml:space="preserve"> </w:t>
      </w:r>
      <w:r>
        <w:rPr>
          <w:rFonts w:hint="eastAsia"/>
        </w:rPr>
        <w:t>сушки</w:t>
      </w:r>
    </w:p>
    <w:p w14:paraId="06FB0B3B" w14:textId="77777777" w:rsidR="00C928D9" w:rsidRDefault="00C928D9" w:rsidP="00C928D9"/>
    <w:p w14:paraId="67EA7F1E" w14:textId="77777777" w:rsidR="00C928D9" w:rsidRDefault="00C928D9" w:rsidP="00C928D9">
      <w:r>
        <w:t xml:space="preserve">3.2 </w:t>
      </w:r>
      <w:r>
        <w:rPr>
          <w:rFonts w:hint="eastAsia"/>
        </w:rPr>
        <w:t>Управление</w:t>
      </w:r>
      <w:r>
        <w:t xml:space="preserve"> </w:t>
      </w:r>
      <w:r>
        <w:rPr>
          <w:rFonts w:hint="eastAsia"/>
        </w:rPr>
        <w:t>распылительными</w:t>
      </w:r>
      <w:r>
        <w:t xml:space="preserve"> </w:t>
      </w:r>
      <w:r>
        <w:rPr>
          <w:rFonts w:hint="eastAsia"/>
        </w:rPr>
        <w:t>сушилками</w:t>
      </w:r>
    </w:p>
    <w:p w14:paraId="2A1B93F1" w14:textId="77777777" w:rsidR="00C928D9" w:rsidRDefault="00C928D9" w:rsidP="00C928D9"/>
    <w:p w14:paraId="7F07498E" w14:textId="77777777" w:rsidR="00C928D9" w:rsidRDefault="00C928D9" w:rsidP="00C928D9">
      <w:r>
        <w:t xml:space="preserve">3.3 </w:t>
      </w:r>
      <w:r>
        <w:rPr>
          <w:rFonts w:hint="eastAsia"/>
        </w:rPr>
        <w:t>Управление</w:t>
      </w:r>
      <w:r>
        <w:t xml:space="preserve"> </w:t>
      </w:r>
      <w:r>
        <w:rPr>
          <w:rFonts w:hint="eastAsia"/>
        </w:rPr>
        <w:t>сушилками</w:t>
      </w:r>
      <w:r>
        <w:t xml:space="preserve"> </w:t>
      </w:r>
      <w:r>
        <w:rPr>
          <w:rFonts w:hint="eastAsia"/>
        </w:rPr>
        <w:t>с</w:t>
      </w:r>
      <w:r>
        <w:t xml:space="preserve"> </w:t>
      </w:r>
      <w:r>
        <w:rPr>
          <w:rFonts w:hint="eastAsia"/>
        </w:rPr>
        <w:t>псевдоожиженным</w:t>
      </w:r>
      <w:r>
        <w:t xml:space="preserve"> </w:t>
      </w:r>
      <w:r>
        <w:rPr>
          <w:rFonts w:hint="eastAsia"/>
        </w:rPr>
        <w:t>слоем</w:t>
      </w:r>
    </w:p>
    <w:p w14:paraId="559DD7F4" w14:textId="77777777" w:rsidR="00C928D9" w:rsidRDefault="00C928D9" w:rsidP="00C928D9"/>
    <w:p w14:paraId="23727FCA" w14:textId="77777777" w:rsidR="00C928D9" w:rsidRDefault="00C928D9" w:rsidP="00C928D9">
      <w:r>
        <w:t xml:space="preserve">3.4 </w:t>
      </w:r>
      <w:r>
        <w:rPr>
          <w:rFonts w:hint="eastAsia"/>
        </w:rPr>
        <w:t>Управление</w:t>
      </w:r>
      <w:r>
        <w:t xml:space="preserve"> </w:t>
      </w:r>
      <w:r>
        <w:rPr>
          <w:rFonts w:hint="eastAsia"/>
        </w:rPr>
        <w:t>процессом</w:t>
      </w:r>
      <w:r>
        <w:t xml:space="preserve"> </w:t>
      </w:r>
      <w:r>
        <w:rPr>
          <w:rFonts w:hint="eastAsia"/>
        </w:rPr>
        <w:t>сушки</w:t>
      </w:r>
      <w:r>
        <w:t xml:space="preserve"> </w:t>
      </w:r>
      <w:r>
        <w:rPr>
          <w:rFonts w:hint="eastAsia"/>
        </w:rPr>
        <w:t>в</w:t>
      </w:r>
      <w:r>
        <w:t xml:space="preserve"> </w:t>
      </w:r>
      <w:r>
        <w:rPr>
          <w:rFonts w:hint="eastAsia"/>
        </w:rPr>
        <w:t>аппаратах</w:t>
      </w:r>
      <w:r>
        <w:t xml:space="preserve"> </w:t>
      </w:r>
      <w:r>
        <w:rPr>
          <w:rFonts w:hint="eastAsia"/>
        </w:rPr>
        <w:t>с</w:t>
      </w:r>
      <w:r>
        <w:t xml:space="preserve"> </w:t>
      </w:r>
      <w:r>
        <w:rPr>
          <w:rFonts w:hint="eastAsia"/>
        </w:rPr>
        <w:t>фонтанирующими</w:t>
      </w:r>
      <w:r>
        <w:t xml:space="preserve"> </w:t>
      </w:r>
      <w:r>
        <w:rPr>
          <w:rFonts w:hint="eastAsia"/>
        </w:rPr>
        <w:t>струями</w:t>
      </w:r>
      <w:r>
        <w:t xml:space="preserve"> . 67 </w:t>
      </w:r>
      <w:r>
        <w:rPr>
          <w:rFonts w:hint="eastAsia"/>
        </w:rPr>
        <w:t>Выводы</w:t>
      </w:r>
    </w:p>
    <w:p w14:paraId="7A9D1B2E" w14:textId="77777777" w:rsidR="00C928D9" w:rsidRDefault="00C928D9" w:rsidP="00C928D9"/>
    <w:p w14:paraId="7828B9C1" w14:textId="77777777" w:rsidR="00C928D9" w:rsidRDefault="00C928D9" w:rsidP="00C928D9">
      <w:r>
        <w:t xml:space="preserve">4 </w:t>
      </w:r>
      <w:r>
        <w:rPr>
          <w:rFonts w:hint="eastAsia"/>
        </w:rPr>
        <w:t>РАЗРАБОТКА</w:t>
      </w:r>
      <w:r>
        <w:t xml:space="preserve"> </w:t>
      </w:r>
      <w:r>
        <w:rPr>
          <w:rFonts w:hint="eastAsia"/>
        </w:rPr>
        <w:t>СТРУКТУРЫ</w:t>
      </w:r>
      <w:r>
        <w:t xml:space="preserve"> </w:t>
      </w:r>
      <w:r>
        <w:rPr>
          <w:rFonts w:hint="eastAsia"/>
        </w:rPr>
        <w:t>СИСТЕМЫ</w:t>
      </w:r>
      <w:r>
        <w:t xml:space="preserve"> </w:t>
      </w:r>
      <w:r>
        <w:rPr>
          <w:rFonts w:hint="eastAsia"/>
        </w:rPr>
        <w:t>УПРАВЛЕНИЯ</w:t>
      </w:r>
      <w:r>
        <w:t xml:space="preserve"> </w:t>
      </w:r>
      <w:r>
        <w:rPr>
          <w:rFonts w:hint="eastAsia"/>
        </w:rPr>
        <w:t>ПРОЦЕССОМ</w:t>
      </w:r>
      <w:r>
        <w:t xml:space="preserve"> </w:t>
      </w:r>
      <w:r>
        <w:rPr>
          <w:rFonts w:hint="eastAsia"/>
        </w:rPr>
        <w:t>СУШКИ</w:t>
      </w:r>
      <w:r>
        <w:t xml:space="preserve"> </w:t>
      </w:r>
      <w:r>
        <w:rPr>
          <w:rFonts w:hint="eastAsia"/>
        </w:rPr>
        <w:t>И</w:t>
      </w:r>
      <w:r>
        <w:t xml:space="preserve"> </w:t>
      </w:r>
      <w:r>
        <w:rPr>
          <w:rFonts w:hint="eastAsia"/>
        </w:rPr>
        <w:t>ГРАНУЛИРОВАНИЯ</w:t>
      </w:r>
    </w:p>
    <w:p w14:paraId="4D6B1FAB" w14:textId="77777777" w:rsidR="00C928D9" w:rsidRDefault="00C928D9" w:rsidP="00C928D9"/>
    <w:p w14:paraId="21AAB505" w14:textId="77777777" w:rsidR="00C928D9" w:rsidRDefault="00C928D9" w:rsidP="00C928D9">
      <w:r>
        <w:t xml:space="preserve">4.1 </w:t>
      </w:r>
      <w:r>
        <w:rPr>
          <w:rFonts w:hint="eastAsia"/>
        </w:rPr>
        <w:t>Методика</w:t>
      </w:r>
      <w:r>
        <w:t xml:space="preserve"> </w:t>
      </w:r>
      <w:r>
        <w:rPr>
          <w:rFonts w:hint="eastAsia"/>
        </w:rPr>
        <w:t>построения</w:t>
      </w:r>
      <w:r>
        <w:t xml:space="preserve"> </w:t>
      </w:r>
      <w:r>
        <w:rPr>
          <w:rFonts w:hint="eastAsia"/>
        </w:rPr>
        <w:t>системы</w:t>
      </w:r>
      <w:r>
        <w:t xml:space="preserve"> </w:t>
      </w:r>
      <w:r>
        <w:rPr>
          <w:rFonts w:hint="eastAsia"/>
        </w:rPr>
        <w:t>управления</w:t>
      </w:r>
      <w:r>
        <w:t xml:space="preserve"> </w:t>
      </w:r>
      <w:r>
        <w:rPr>
          <w:rFonts w:hint="eastAsia"/>
        </w:rPr>
        <w:t>объектами</w:t>
      </w:r>
      <w:r>
        <w:t xml:space="preserve"> </w:t>
      </w:r>
      <w:r>
        <w:rPr>
          <w:rFonts w:hint="eastAsia"/>
        </w:rPr>
        <w:t>сушки</w:t>
      </w:r>
      <w:r>
        <w:t xml:space="preserve"> </w:t>
      </w:r>
      <w:r>
        <w:rPr>
          <w:rFonts w:hint="eastAsia"/>
        </w:rPr>
        <w:t>и</w:t>
      </w:r>
    </w:p>
    <w:p w14:paraId="2CEF48C0" w14:textId="77777777" w:rsidR="00C928D9" w:rsidRDefault="00C928D9" w:rsidP="00C928D9"/>
    <w:p w14:paraId="72C6AF9C" w14:textId="77777777" w:rsidR="00C928D9" w:rsidRDefault="00C928D9" w:rsidP="00C928D9">
      <w:r>
        <w:rPr>
          <w:rFonts w:hint="eastAsia"/>
        </w:rPr>
        <w:t>гранулирования</w:t>
      </w:r>
    </w:p>
    <w:p w14:paraId="4B4BE6E9" w14:textId="77777777" w:rsidR="00C928D9" w:rsidRDefault="00C928D9" w:rsidP="00C928D9"/>
    <w:p w14:paraId="39E66092" w14:textId="77777777" w:rsidR="00C928D9" w:rsidRDefault="00C928D9" w:rsidP="00C928D9">
      <w:r>
        <w:t xml:space="preserve">4.2 </w:t>
      </w:r>
      <w:r>
        <w:rPr>
          <w:rFonts w:hint="eastAsia"/>
        </w:rPr>
        <w:t>Адаптивные</w:t>
      </w:r>
      <w:r>
        <w:t xml:space="preserve"> </w:t>
      </w:r>
      <w:r>
        <w:rPr>
          <w:rFonts w:hint="eastAsia"/>
        </w:rPr>
        <w:t>системы</w:t>
      </w:r>
      <w:r>
        <w:t xml:space="preserve"> </w:t>
      </w:r>
      <w:r>
        <w:rPr>
          <w:rFonts w:hint="eastAsia"/>
        </w:rPr>
        <w:t>управления</w:t>
      </w:r>
    </w:p>
    <w:p w14:paraId="56139868" w14:textId="77777777" w:rsidR="00C928D9" w:rsidRDefault="00C928D9" w:rsidP="00C928D9"/>
    <w:p w14:paraId="48CA9FAD" w14:textId="77777777" w:rsidR="00C928D9" w:rsidRDefault="00C928D9" w:rsidP="00C928D9">
      <w:r>
        <w:t xml:space="preserve">4.3 </w:t>
      </w:r>
      <w:r>
        <w:rPr>
          <w:rFonts w:hint="eastAsia"/>
        </w:rPr>
        <w:t>Разработка</w:t>
      </w:r>
      <w:r>
        <w:t xml:space="preserve"> </w:t>
      </w:r>
      <w:r>
        <w:rPr>
          <w:rFonts w:hint="eastAsia"/>
        </w:rPr>
        <w:t>двухуровневой</w:t>
      </w:r>
      <w:r>
        <w:t xml:space="preserve"> </w:t>
      </w:r>
      <w:r>
        <w:rPr>
          <w:rFonts w:hint="eastAsia"/>
        </w:rPr>
        <w:t>структуры</w:t>
      </w:r>
      <w:r>
        <w:t xml:space="preserve"> </w:t>
      </w:r>
      <w:r>
        <w:rPr>
          <w:rFonts w:hint="eastAsia"/>
        </w:rPr>
        <w:t>системы</w:t>
      </w:r>
      <w:r>
        <w:t xml:space="preserve"> </w:t>
      </w:r>
      <w:r>
        <w:rPr>
          <w:rFonts w:hint="eastAsia"/>
        </w:rPr>
        <w:t>управления</w:t>
      </w:r>
      <w:r>
        <w:t xml:space="preserve"> </w:t>
      </w:r>
      <w:r>
        <w:rPr>
          <w:rFonts w:hint="eastAsia"/>
        </w:rPr>
        <w:t>процессом</w:t>
      </w:r>
      <w:r>
        <w:t xml:space="preserve"> </w:t>
      </w:r>
      <w:r>
        <w:rPr>
          <w:rFonts w:hint="eastAsia"/>
        </w:rPr>
        <w:t>сушки</w:t>
      </w:r>
      <w:r>
        <w:t xml:space="preserve"> </w:t>
      </w:r>
      <w:r>
        <w:rPr>
          <w:rFonts w:hint="eastAsia"/>
        </w:rPr>
        <w:t>и</w:t>
      </w:r>
      <w:r>
        <w:t xml:space="preserve"> </w:t>
      </w:r>
      <w:r>
        <w:rPr>
          <w:rFonts w:hint="eastAsia"/>
        </w:rPr>
        <w:t>грануляции</w:t>
      </w:r>
      <w:r>
        <w:t xml:space="preserve"> </w:t>
      </w:r>
      <w:r>
        <w:rPr>
          <w:rFonts w:hint="eastAsia"/>
        </w:rPr>
        <w:t>в</w:t>
      </w:r>
      <w:r>
        <w:t xml:space="preserve"> </w:t>
      </w:r>
      <w:r>
        <w:rPr>
          <w:rFonts w:hint="eastAsia"/>
        </w:rPr>
        <w:t>кипящем</w:t>
      </w:r>
      <w:r>
        <w:t xml:space="preserve"> </w:t>
      </w:r>
      <w:r>
        <w:rPr>
          <w:rFonts w:hint="eastAsia"/>
        </w:rPr>
        <w:t>слое</w:t>
      </w:r>
    </w:p>
    <w:p w14:paraId="205C9E25" w14:textId="77777777" w:rsidR="00C928D9" w:rsidRDefault="00C928D9" w:rsidP="00C928D9"/>
    <w:p w14:paraId="1C2BB34E" w14:textId="77777777" w:rsidR="00C928D9" w:rsidRDefault="00C928D9" w:rsidP="00C928D9">
      <w:r>
        <w:t xml:space="preserve">4.4 </w:t>
      </w:r>
      <w:r>
        <w:rPr>
          <w:rFonts w:hint="eastAsia"/>
        </w:rPr>
        <w:t>Оперативное</w:t>
      </w:r>
      <w:r>
        <w:t xml:space="preserve"> </w:t>
      </w:r>
      <w:r>
        <w:rPr>
          <w:rFonts w:hint="eastAsia"/>
        </w:rPr>
        <w:t>планирование</w:t>
      </w:r>
      <w:r>
        <w:t xml:space="preserve"> </w:t>
      </w:r>
      <w:r>
        <w:rPr>
          <w:rFonts w:hint="eastAsia"/>
        </w:rPr>
        <w:t>и</w:t>
      </w:r>
      <w:r>
        <w:t xml:space="preserve"> </w:t>
      </w:r>
      <w:r>
        <w:rPr>
          <w:rFonts w:hint="eastAsia"/>
        </w:rPr>
        <w:t>управление</w:t>
      </w:r>
      <w:r>
        <w:t xml:space="preserve"> </w:t>
      </w:r>
      <w:r>
        <w:rPr>
          <w:rFonts w:hint="eastAsia"/>
        </w:rPr>
        <w:t>многосвязным</w:t>
      </w:r>
      <w:r>
        <w:t xml:space="preserve"> </w:t>
      </w:r>
      <w:r>
        <w:rPr>
          <w:rFonts w:hint="eastAsia"/>
        </w:rPr>
        <w:t>производством</w:t>
      </w:r>
      <w:r>
        <w:t xml:space="preserve"> . 89 </w:t>
      </w:r>
      <w:r>
        <w:rPr>
          <w:rFonts w:hint="eastAsia"/>
        </w:rPr>
        <w:t>Выводы</w:t>
      </w:r>
    </w:p>
    <w:p w14:paraId="538A8436" w14:textId="77777777" w:rsidR="00C928D9" w:rsidRDefault="00C928D9" w:rsidP="00C928D9"/>
    <w:p w14:paraId="03FEF366" w14:textId="77777777" w:rsidR="00C928D9" w:rsidRDefault="00C928D9" w:rsidP="00C928D9">
      <w:r>
        <w:rPr>
          <w:rFonts w:hint="eastAsia"/>
        </w:rPr>
        <w:lastRenderedPageBreak/>
        <w:t>ЗАКЛЮЧЕНИЕ</w:t>
      </w:r>
    </w:p>
    <w:p w14:paraId="66CC331E" w14:textId="77777777" w:rsidR="00C928D9" w:rsidRDefault="00C928D9" w:rsidP="00C928D9"/>
    <w:p w14:paraId="42D20667" w14:textId="77777777" w:rsidR="00C928D9" w:rsidRDefault="00C928D9" w:rsidP="00C928D9">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0E4C649A" w14:textId="77777777" w:rsidR="00C928D9" w:rsidRDefault="00C928D9" w:rsidP="00C928D9"/>
    <w:p w14:paraId="23BC30DA" w14:textId="77777777" w:rsidR="00C928D9" w:rsidRDefault="00C928D9" w:rsidP="00C928D9">
      <w:r>
        <w:rPr>
          <w:rFonts w:hint="eastAsia"/>
        </w:rPr>
        <w:t>СПИСОК</w:t>
      </w:r>
      <w:r>
        <w:t xml:space="preserve"> </w:t>
      </w:r>
      <w:r>
        <w:rPr>
          <w:rFonts w:hint="eastAsia"/>
        </w:rPr>
        <w:t>ИСПОЛЬЗУЕМЫХ</w:t>
      </w:r>
      <w:r>
        <w:t xml:space="preserve"> </w:t>
      </w:r>
      <w:r>
        <w:rPr>
          <w:rFonts w:hint="eastAsia"/>
        </w:rPr>
        <w:t>ИСТОЧНИКОВ</w:t>
      </w:r>
    </w:p>
    <w:p w14:paraId="05AAEAEC" w14:textId="77777777" w:rsidR="00C928D9" w:rsidRDefault="00C928D9" w:rsidP="00C928D9"/>
    <w:p w14:paraId="09031D67" w14:textId="77777777" w:rsidR="00C928D9" w:rsidRDefault="00C928D9" w:rsidP="00C928D9">
      <w:r>
        <w:rPr>
          <w:rFonts w:hint="eastAsia"/>
        </w:rPr>
        <w:t>Приложение</w:t>
      </w:r>
      <w:r>
        <w:t xml:space="preserve"> </w:t>
      </w:r>
      <w:r>
        <w:rPr>
          <w:rFonts w:hint="eastAsia"/>
        </w:rPr>
        <w:t>А</w:t>
      </w:r>
    </w:p>
    <w:p w14:paraId="578BBEB3" w14:textId="77777777" w:rsidR="00C928D9" w:rsidRDefault="00C928D9" w:rsidP="00C928D9"/>
    <w:p w14:paraId="271FC168" w14:textId="77777777" w:rsidR="00C928D9" w:rsidRDefault="00C928D9" w:rsidP="00C928D9">
      <w:r>
        <w:rPr>
          <w:rFonts w:hint="eastAsia"/>
        </w:rPr>
        <w:t>Приложение</w:t>
      </w:r>
      <w:r>
        <w:t xml:space="preserve"> </w:t>
      </w:r>
      <w:r>
        <w:rPr>
          <w:rFonts w:hint="eastAsia"/>
        </w:rPr>
        <w:t>В</w:t>
      </w:r>
    </w:p>
    <w:p w14:paraId="084B673C" w14:textId="77777777" w:rsidR="00C928D9" w:rsidRDefault="00C928D9" w:rsidP="00C928D9"/>
    <w:p w14:paraId="4FC421F7" w14:textId="77777777" w:rsidR="00C928D9" w:rsidRDefault="00C928D9" w:rsidP="00C928D9">
      <w:r>
        <w:rPr>
          <w:rFonts w:hint="eastAsia"/>
        </w:rPr>
        <w:t>Приложение</w:t>
      </w:r>
      <w:r>
        <w:t xml:space="preserve"> </w:t>
      </w:r>
      <w:r>
        <w:rPr>
          <w:rFonts w:hint="eastAsia"/>
        </w:rPr>
        <w:t>С</w:t>
      </w:r>
    </w:p>
    <w:p w14:paraId="3257F146" w14:textId="77777777" w:rsidR="00C928D9" w:rsidRDefault="00C928D9" w:rsidP="00C928D9"/>
    <w:p w14:paraId="384906CD" w14:textId="72CFDD86" w:rsidR="00C928D9" w:rsidRPr="00C928D9" w:rsidRDefault="00C928D9" w:rsidP="00C928D9">
      <w:r>
        <w:rPr>
          <w:rFonts w:hint="eastAsia"/>
        </w:rPr>
        <w:t>Приложение</w:t>
      </w:r>
      <w:r>
        <w:t xml:space="preserve"> </w:t>
      </w:r>
      <w:r>
        <w:rPr>
          <w:rFonts w:hint="eastAsia"/>
        </w:rPr>
        <w:t>Д</w:t>
      </w:r>
    </w:p>
    <w:sectPr w:rsidR="00C928D9" w:rsidRPr="00C928D9" w:rsidSect="008406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E2D5" w14:textId="77777777" w:rsidR="0084061A" w:rsidRDefault="0084061A">
      <w:pPr>
        <w:spacing w:after="0" w:line="240" w:lineRule="auto"/>
      </w:pPr>
      <w:r>
        <w:separator/>
      </w:r>
    </w:p>
  </w:endnote>
  <w:endnote w:type="continuationSeparator" w:id="0">
    <w:p w14:paraId="4A6F2859" w14:textId="77777777" w:rsidR="0084061A" w:rsidRDefault="0084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D679" w14:textId="77777777" w:rsidR="0084061A" w:rsidRDefault="0084061A"/>
    <w:p w14:paraId="3EB5BE38" w14:textId="77777777" w:rsidR="0084061A" w:rsidRDefault="0084061A"/>
    <w:p w14:paraId="5D4F3126" w14:textId="77777777" w:rsidR="0084061A" w:rsidRDefault="0084061A"/>
    <w:p w14:paraId="421D7198" w14:textId="77777777" w:rsidR="0084061A" w:rsidRDefault="0084061A"/>
    <w:p w14:paraId="7E9BB88B" w14:textId="77777777" w:rsidR="0084061A" w:rsidRDefault="0084061A"/>
    <w:p w14:paraId="3703B504" w14:textId="77777777" w:rsidR="0084061A" w:rsidRDefault="0084061A"/>
    <w:p w14:paraId="2444327F" w14:textId="77777777" w:rsidR="0084061A" w:rsidRDefault="008406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6C6472" wp14:editId="305639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DD77" w14:textId="77777777" w:rsidR="0084061A" w:rsidRDefault="00840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6C64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BDDD77" w14:textId="77777777" w:rsidR="0084061A" w:rsidRDefault="00840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51F605" w14:textId="77777777" w:rsidR="0084061A" w:rsidRDefault="0084061A"/>
    <w:p w14:paraId="4E580D62" w14:textId="77777777" w:rsidR="0084061A" w:rsidRDefault="0084061A"/>
    <w:p w14:paraId="23065433" w14:textId="77777777" w:rsidR="0084061A" w:rsidRDefault="008406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FA7652" wp14:editId="019A0D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6018" w14:textId="77777777" w:rsidR="0084061A" w:rsidRDefault="0084061A"/>
                          <w:p w14:paraId="6DB73449" w14:textId="77777777" w:rsidR="0084061A" w:rsidRDefault="00840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A76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146018" w14:textId="77777777" w:rsidR="0084061A" w:rsidRDefault="0084061A"/>
                    <w:p w14:paraId="6DB73449" w14:textId="77777777" w:rsidR="0084061A" w:rsidRDefault="00840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D8FC13" w14:textId="77777777" w:rsidR="0084061A" w:rsidRDefault="0084061A"/>
    <w:p w14:paraId="534B2CAF" w14:textId="77777777" w:rsidR="0084061A" w:rsidRDefault="0084061A">
      <w:pPr>
        <w:rPr>
          <w:sz w:val="2"/>
          <w:szCs w:val="2"/>
        </w:rPr>
      </w:pPr>
    </w:p>
    <w:p w14:paraId="05FE0FDE" w14:textId="77777777" w:rsidR="0084061A" w:rsidRDefault="0084061A"/>
    <w:p w14:paraId="7EB36666" w14:textId="77777777" w:rsidR="0084061A" w:rsidRDefault="0084061A">
      <w:pPr>
        <w:spacing w:after="0" w:line="240" w:lineRule="auto"/>
      </w:pPr>
    </w:p>
  </w:footnote>
  <w:footnote w:type="continuationSeparator" w:id="0">
    <w:p w14:paraId="368AEBE2" w14:textId="77777777" w:rsidR="0084061A" w:rsidRDefault="00840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1A"/>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12838</TotalTime>
  <Pages>3</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1248</cp:revision>
  <cp:lastPrinted>2009-02-06T05:36:00Z</cp:lastPrinted>
  <dcterms:created xsi:type="dcterms:W3CDTF">2024-01-07T13:43:00Z</dcterms:created>
  <dcterms:modified xsi:type="dcterms:W3CDTF">2024-01-26T14:36:00Z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