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1410B"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Самойлов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Виктор</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Иванович</w:t>
      </w:r>
      <w:r w:rsidRPr="008C1817">
        <w:rPr>
          <w:rFonts w:ascii="Helvetica" w:hAnsi="Helvetica" w:cs="Helvetica"/>
          <w:b/>
          <w:bCs/>
          <w:color w:val="222222"/>
          <w:sz w:val="21"/>
          <w:szCs w:val="21"/>
        </w:rPr>
        <w:t>.</w:t>
      </w:r>
    </w:p>
    <w:p w14:paraId="7D5933B0"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Реформирование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российского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общества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теоретико</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методологический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анализ</w:t>
      </w:r>
      <w:r w:rsidRPr="008C1817">
        <w:rPr>
          <w:rFonts w:ascii="Helvetica" w:hAnsi="Helvetica" w:cs="Helvetica"/>
          <w:b/>
          <w:bCs/>
          <w:color w:val="222222"/>
          <w:sz w:val="21"/>
          <w:szCs w:val="21"/>
        </w:rPr>
        <w:t xml:space="preserve">) : </w:t>
      </w:r>
      <w:r w:rsidRPr="008C1817">
        <w:rPr>
          <w:rFonts w:ascii="Helvetica" w:hAnsi="Helvetica" w:cs="Helvetica" w:hint="eastAsia"/>
          <w:b/>
          <w:bCs/>
          <w:color w:val="222222"/>
          <w:sz w:val="21"/>
          <w:szCs w:val="21"/>
        </w:rPr>
        <w:t>диссертация</w:t>
      </w:r>
      <w:r w:rsidRPr="008C1817">
        <w:rPr>
          <w:rFonts w:ascii="Helvetica" w:hAnsi="Helvetica" w:cs="Helvetica"/>
          <w:b/>
          <w:bCs/>
          <w:color w:val="222222"/>
          <w:sz w:val="21"/>
          <w:szCs w:val="21"/>
        </w:rPr>
        <w:t xml:space="preserve"> ... </w:t>
      </w:r>
      <w:r w:rsidRPr="008C1817">
        <w:rPr>
          <w:rFonts w:ascii="Helvetica" w:hAnsi="Helvetica" w:cs="Helvetica" w:hint="eastAsia"/>
          <w:b/>
          <w:bCs/>
          <w:color w:val="222222"/>
          <w:sz w:val="21"/>
          <w:szCs w:val="21"/>
        </w:rPr>
        <w:t>доктора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социологических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наук</w:t>
      </w:r>
      <w:r w:rsidRPr="008C1817">
        <w:rPr>
          <w:rFonts w:ascii="Helvetica" w:hAnsi="Helvetica" w:cs="Helvetica"/>
          <w:b/>
          <w:bCs/>
          <w:color w:val="222222"/>
          <w:sz w:val="21"/>
          <w:szCs w:val="21"/>
        </w:rPr>
        <w:t xml:space="preserve"> : 22.00.04 / </w:t>
      </w:r>
      <w:r w:rsidRPr="008C1817">
        <w:rPr>
          <w:rFonts w:ascii="Helvetica" w:hAnsi="Helvetica" w:cs="Helvetica" w:hint="eastAsia"/>
          <w:b/>
          <w:bCs/>
          <w:color w:val="222222"/>
          <w:sz w:val="21"/>
          <w:szCs w:val="21"/>
        </w:rPr>
        <w:t>Самойлов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Виктор</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Иванович</w:t>
      </w:r>
      <w:r w:rsidRPr="008C1817">
        <w:rPr>
          <w:rFonts w:ascii="Helvetica" w:hAnsi="Helvetica" w:cs="Helvetica"/>
          <w:b/>
          <w:bCs/>
          <w:color w:val="222222"/>
          <w:sz w:val="21"/>
          <w:szCs w:val="21"/>
        </w:rPr>
        <w:t>; [</w:t>
      </w:r>
      <w:r w:rsidRPr="008C1817">
        <w:rPr>
          <w:rFonts w:ascii="Helvetica" w:hAnsi="Helvetica" w:cs="Helvetica" w:hint="eastAsia"/>
          <w:b/>
          <w:bCs/>
          <w:color w:val="222222"/>
          <w:sz w:val="21"/>
          <w:szCs w:val="21"/>
        </w:rPr>
        <w:t>Место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защиты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социально</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политических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исследований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РАН</w:t>
      </w:r>
      <w:r w:rsidRPr="008C1817">
        <w:rPr>
          <w:rFonts w:ascii="Helvetica" w:hAnsi="Helvetica" w:cs="Helvetica"/>
          <w:b/>
          <w:bCs/>
          <w:color w:val="222222"/>
          <w:sz w:val="21"/>
          <w:szCs w:val="21"/>
        </w:rPr>
        <w:t xml:space="preserve">]. - </w:t>
      </w:r>
      <w:r w:rsidRPr="008C1817">
        <w:rPr>
          <w:rFonts w:ascii="Helvetica" w:hAnsi="Helvetica" w:cs="Helvetica" w:hint="eastAsia"/>
          <w:b/>
          <w:bCs/>
          <w:color w:val="222222"/>
          <w:sz w:val="21"/>
          <w:szCs w:val="21"/>
        </w:rPr>
        <w:t>Москва</w:t>
      </w:r>
      <w:r w:rsidRPr="008C1817">
        <w:rPr>
          <w:rFonts w:ascii="Helvetica" w:hAnsi="Helvetica" w:cs="Helvetica"/>
          <w:b/>
          <w:bCs/>
          <w:color w:val="222222"/>
          <w:sz w:val="21"/>
          <w:szCs w:val="21"/>
        </w:rPr>
        <w:t xml:space="preserve">, 2008. - 321 </w:t>
      </w:r>
      <w:r w:rsidRPr="008C1817">
        <w:rPr>
          <w:rFonts w:ascii="Helvetica" w:hAnsi="Helvetica" w:cs="Helvetica" w:hint="eastAsia"/>
          <w:b/>
          <w:bCs/>
          <w:color w:val="222222"/>
          <w:sz w:val="21"/>
          <w:szCs w:val="21"/>
        </w:rPr>
        <w:t>с</w:t>
      </w:r>
      <w:r w:rsidRPr="008C1817">
        <w:rPr>
          <w:rFonts w:ascii="Helvetica" w:hAnsi="Helvetica" w:cs="Helvetica"/>
          <w:b/>
          <w:bCs/>
          <w:color w:val="222222"/>
          <w:sz w:val="21"/>
          <w:szCs w:val="21"/>
        </w:rPr>
        <w:t>.</w:t>
      </w:r>
    </w:p>
    <w:p w14:paraId="6220DF0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больше</w:t>
      </w:r>
    </w:p>
    <w:p w14:paraId="2219AFCB"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Цитаты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из</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текста</w:t>
      </w:r>
      <w:r w:rsidRPr="008C1817">
        <w:rPr>
          <w:rFonts w:ascii="Helvetica" w:hAnsi="Helvetica" w:cs="Helvetica"/>
          <w:b/>
          <w:bCs/>
          <w:color w:val="222222"/>
          <w:sz w:val="21"/>
          <w:szCs w:val="21"/>
        </w:rPr>
        <w:t>:</w:t>
      </w:r>
    </w:p>
    <w:p w14:paraId="4E79CFD1"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стр</w:t>
      </w:r>
      <w:r w:rsidRPr="008C1817">
        <w:rPr>
          <w:rFonts w:ascii="Helvetica" w:hAnsi="Helvetica" w:cs="Helvetica"/>
          <w:b/>
          <w:bCs/>
          <w:color w:val="222222"/>
          <w:sz w:val="21"/>
          <w:szCs w:val="21"/>
        </w:rPr>
        <w:t>. 1</w:t>
      </w:r>
    </w:p>
    <w:p w14:paraId="3226734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РОССИЙСКАЯ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АКАДЕМИЯ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НАУК</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СОЦИАЛЬНО</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ПОЛИТИЧЕСКИХ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ИССЛЕДОВАНИЙ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правах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рукописи</w:t>
      </w:r>
      <w:r w:rsidRPr="008C1817">
        <w:rPr>
          <w:rFonts w:ascii="Helvetica" w:hAnsi="Helvetica" w:cs="Helvetica"/>
          <w:b/>
          <w:bCs/>
          <w:color w:val="222222"/>
          <w:sz w:val="21"/>
          <w:szCs w:val="21"/>
        </w:rPr>
        <w:t xml:space="preserve"> </w:t>
      </w:r>
      <w:proofErr w:type="spellStart"/>
      <w:r w:rsidRPr="008C1817">
        <w:rPr>
          <w:rFonts w:ascii="Helvetica" w:hAnsi="Helvetica" w:cs="Helvetica"/>
          <w:b/>
          <w:bCs/>
          <w:color w:val="222222"/>
          <w:sz w:val="21"/>
          <w:szCs w:val="21"/>
        </w:rPr>
        <w:t>OiZOO</w:t>
      </w:r>
      <w:proofErr w:type="spellEnd"/>
      <w:r w:rsidRPr="008C1817">
        <w:rPr>
          <w:rFonts w:ascii="Helvetica" w:hAnsi="Helvetica" w:cs="Helvetica"/>
          <w:b/>
          <w:bCs/>
          <w:color w:val="222222"/>
          <w:sz w:val="21"/>
          <w:szCs w:val="21"/>
        </w:rPr>
        <w:t xml:space="preserve"> 8 0 0 6 9 8 " </w:t>
      </w:r>
      <w:r w:rsidRPr="008C1817">
        <w:rPr>
          <w:rFonts w:ascii="Helvetica" w:hAnsi="Helvetica" w:cs="Helvetica" w:hint="eastAsia"/>
          <w:b/>
          <w:bCs/>
          <w:color w:val="222222"/>
          <w:sz w:val="21"/>
          <w:szCs w:val="21"/>
        </w:rPr>
        <w:t>САМОЙЛОВ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ВИКТОР</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ИВАНОВИЧ</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РЕФОРМИРОВАНИЕ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РОССИЙСКОГО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ОБЩЕСТВА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ТЕОРЕТИКО</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МЕТОДОЛОГИЧЕСКИЙ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АНАЛИЗ</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Специальность</w:t>
      </w:r>
      <w:r w:rsidRPr="008C1817">
        <w:rPr>
          <w:rFonts w:ascii="Helvetica" w:hAnsi="Helvetica" w:cs="Helvetica"/>
          <w:b/>
          <w:bCs/>
          <w:color w:val="222222"/>
          <w:sz w:val="21"/>
          <w:szCs w:val="21"/>
        </w:rPr>
        <w:t xml:space="preserve"> - 22.00.04 - </w:t>
      </w:r>
      <w:r w:rsidRPr="008C1817">
        <w:rPr>
          <w:rFonts w:ascii="Helvetica" w:hAnsi="Helvetica" w:cs="Helvetica" w:hint="eastAsia"/>
          <w:b/>
          <w:bCs/>
          <w:color w:val="222222"/>
          <w:sz w:val="21"/>
          <w:szCs w:val="21"/>
        </w:rPr>
        <w:t>социальная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структура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социальные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процессы</w:t>
      </w:r>
    </w:p>
    <w:p w14:paraId="0821F372"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стр</w:t>
      </w:r>
      <w:r w:rsidRPr="008C1817">
        <w:rPr>
          <w:rFonts w:ascii="Helvetica" w:hAnsi="Helvetica" w:cs="Helvetica"/>
          <w:b/>
          <w:bCs/>
          <w:color w:val="222222"/>
          <w:sz w:val="21"/>
          <w:szCs w:val="21"/>
        </w:rPr>
        <w:t>. 15</w:t>
      </w:r>
    </w:p>
    <w:p w14:paraId="1984FECF"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внутренних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угроз</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исходящих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от</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экстремистских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террористических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организаций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сепаратистских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бандформирований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т</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п</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Основными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элементами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общества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являются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организация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Вооруженные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Силы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инфраструктура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экономика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законодательство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наука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образование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традиции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нормы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правила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формальные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неформальные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взаимодействия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общества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Вооруженных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Сил</w:t>
      </w:r>
      <w:r w:rsidRPr="008C1817">
        <w:rPr>
          <w:rFonts w:ascii="Helvetica" w:hAnsi="Helvetica" w:cs="Helvetica"/>
          <w:b/>
          <w:bCs/>
          <w:color w:val="222222"/>
          <w:sz w:val="21"/>
          <w:szCs w:val="21"/>
        </w:rPr>
        <w:t>. 2....</w:t>
      </w:r>
    </w:p>
    <w:p w14:paraId="1E300CFD"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стр</w:t>
      </w:r>
      <w:r w:rsidRPr="008C1817">
        <w:rPr>
          <w:rFonts w:ascii="Helvetica" w:hAnsi="Helvetica" w:cs="Helvetica"/>
          <w:b/>
          <w:bCs/>
          <w:color w:val="222222"/>
          <w:sz w:val="21"/>
          <w:szCs w:val="21"/>
        </w:rPr>
        <w:t>. 18</w:t>
      </w:r>
    </w:p>
    <w:p w14:paraId="346F0BD2" w14:textId="77777777" w:rsidR="008C1817" w:rsidRPr="008C1817" w:rsidRDefault="008C1817" w:rsidP="008C1817">
      <w:pPr>
        <w:rPr>
          <w:rFonts w:ascii="Helvetica" w:hAnsi="Helvetica" w:cs="Helvetica"/>
          <w:b/>
          <w:bCs/>
          <w:color w:val="222222"/>
          <w:sz w:val="21"/>
          <w:szCs w:val="21"/>
          <w:lang w:val="en-US"/>
        </w:rPr>
      </w:pPr>
      <w:r w:rsidRPr="008C1817">
        <w:rPr>
          <w:rFonts w:ascii="Helvetica" w:hAnsi="Helvetica" w:cs="Helvetica" w:hint="eastAsia"/>
          <w:b/>
          <w:bCs/>
          <w:color w:val="222222"/>
          <w:sz w:val="21"/>
          <w:szCs w:val="21"/>
        </w:rPr>
        <w:t>Самойлов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Причины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возникновения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войны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истории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социально</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политической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мысли</w:t>
      </w:r>
      <w:r w:rsidRPr="008C1817">
        <w:rPr>
          <w:rFonts w:ascii="Helvetica" w:hAnsi="Helvetica" w:cs="Helvetica"/>
          <w:b/>
          <w:bCs/>
          <w:color w:val="222222"/>
          <w:sz w:val="21"/>
          <w:szCs w:val="21"/>
        </w:rPr>
        <w:t xml:space="preserve"> // </w:t>
      </w:r>
      <w:r w:rsidRPr="008C1817">
        <w:rPr>
          <w:rFonts w:ascii="Helvetica" w:hAnsi="Helvetica" w:cs="Helvetica" w:hint="eastAsia"/>
          <w:b/>
          <w:bCs/>
          <w:color w:val="222222"/>
          <w:sz w:val="21"/>
          <w:szCs w:val="21"/>
        </w:rPr>
        <w:t>Наука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Культура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Общество</w:t>
      </w:r>
      <w:r w:rsidRPr="008C1817">
        <w:rPr>
          <w:rFonts w:ascii="Helvetica" w:hAnsi="Helvetica" w:cs="Helvetica"/>
          <w:b/>
          <w:bCs/>
          <w:color w:val="222222"/>
          <w:sz w:val="21"/>
          <w:szCs w:val="21"/>
        </w:rPr>
        <w:t xml:space="preserve">. 2006. </w:t>
      </w:r>
      <w:r w:rsidRPr="008C1817">
        <w:rPr>
          <w:rFonts w:ascii="Helvetica" w:hAnsi="Helvetica" w:cs="Helvetica" w:hint="eastAsia"/>
          <w:b/>
          <w:bCs/>
          <w:color w:val="222222"/>
          <w:sz w:val="21"/>
          <w:szCs w:val="21"/>
        </w:rPr>
        <w:t>№</w:t>
      </w:r>
      <w:r w:rsidRPr="008C1817">
        <w:rPr>
          <w:rFonts w:ascii="Helvetica" w:hAnsi="Helvetica" w:cs="Helvetica"/>
          <w:b/>
          <w:bCs/>
          <w:color w:val="222222"/>
          <w:sz w:val="21"/>
          <w:szCs w:val="21"/>
        </w:rPr>
        <w:t xml:space="preserve"> 2; </w:t>
      </w:r>
      <w:r w:rsidRPr="008C1817">
        <w:rPr>
          <w:rFonts w:ascii="Helvetica" w:hAnsi="Helvetica" w:cs="Helvetica" w:hint="eastAsia"/>
          <w:b/>
          <w:bCs/>
          <w:color w:val="222222"/>
          <w:sz w:val="21"/>
          <w:szCs w:val="21"/>
        </w:rPr>
        <w:t>Самойлов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Военный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российского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общества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теоретико</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методологический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анализ</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М</w:t>
      </w:r>
      <w:r w:rsidRPr="008C1817">
        <w:rPr>
          <w:rFonts w:ascii="Helvetica" w:hAnsi="Helvetica" w:cs="Helvetica"/>
          <w:b/>
          <w:bCs/>
          <w:color w:val="222222"/>
          <w:sz w:val="21"/>
          <w:szCs w:val="21"/>
          <w:lang w:val="en-US"/>
        </w:rPr>
        <w:t xml:space="preserve">., 2007; Samoylov V., Kobets </w:t>
      </w:r>
      <w:r w:rsidRPr="008C1817">
        <w:rPr>
          <w:rFonts w:ascii="Helvetica" w:hAnsi="Helvetica" w:cs="Helvetica" w:hint="eastAsia"/>
          <w:b/>
          <w:bCs/>
          <w:color w:val="222222"/>
          <w:sz w:val="21"/>
          <w:szCs w:val="21"/>
        </w:rPr>
        <w:t>К</w:t>
      </w:r>
      <w:r w:rsidRPr="008C1817">
        <w:rPr>
          <w:rFonts w:ascii="Helvetica" w:hAnsi="Helvetica" w:cs="Helvetica"/>
          <w:b/>
          <w:bCs/>
          <w:color w:val="222222"/>
          <w:sz w:val="21"/>
          <w:szCs w:val="21"/>
          <w:lang w:val="en-US"/>
        </w:rPr>
        <w:t>. Shlikov V. Change and Continuity in Soviet Military Policy</w:t>
      </w:r>
    </w:p>
    <w:p w14:paraId="23253CD3" w14:textId="77777777" w:rsidR="008C1817" w:rsidRPr="008C1817" w:rsidRDefault="008C1817" w:rsidP="008C1817">
      <w:pPr>
        <w:rPr>
          <w:rFonts w:ascii="Helvetica" w:hAnsi="Helvetica" w:cs="Helvetica"/>
          <w:b/>
          <w:bCs/>
          <w:color w:val="222222"/>
          <w:sz w:val="21"/>
          <w:szCs w:val="21"/>
          <w:lang w:val="en-US"/>
        </w:rPr>
      </w:pPr>
    </w:p>
    <w:p w14:paraId="669B33B5"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Оглавление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диссертации</w:t>
      </w:r>
    </w:p>
    <w:p w14:paraId="6B1B8469"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доктор</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социологических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наук</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Самойлов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Виктор</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Иванович</w:t>
      </w:r>
    </w:p>
    <w:p w14:paraId="19B3B24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ВВЕДЕНИЕ</w:t>
      </w:r>
      <w:r w:rsidRPr="008C1817">
        <w:rPr>
          <w:rFonts w:ascii="Helvetica" w:hAnsi="Helvetica" w:cs="Helvetica"/>
          <w:b/>
          <w:bCs/>
          <w:color w:val="222222"/>
          <w:sz w:val="21"/>
          <w:szCs w:val="21"/>
        </w:rPr>
        <w:t>.</w:t>
      </w:r>
    </w:p>
    <w:p w14:paraId="1DCBD4B8" w14:textId="77777777" w:rsidR="008C1817" w:rsidRPr="008C1817" w:rsidRDefault="008C1817" w:rsidP="008C1817">
      <w:pPr>
        <w:rPr>
          <w:rFonts w:ascii="Helvetica" w:hAnsi="Helvetica" w:cs="Helvetica"/>
          <w:b/>
          <w:bCs/>
          <w:color w:val="222222"/>
          <w:sz w:val="21"/>
          <w:szCs w:val="21"/>
        </w:rPr>
      </w:pPr>
    </w:p>
    <w:p w14:paraId="2FAC58C8"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ГЛАВА</w:t>
      </w:r>
      <w:r w:rsidRPr="008C1817">
        <w:rPr>
          <w:rFonts w:ascii="Helvetica" w:hAnsi="Helvetica" w:cs="Helvetica"/>
          <w:b/>
          <w:bCs/>
          <w:color w:val="222222"/>
          <w:sz w:val="21"/>
          <w:szCs w:val="21"/>
        </w:rPr>
        <w:t xml:space="preserve"> 1. </w:t>
      </w:r>
      <w:r w:rsidRPr="008C1817">
        <w:rPr>
          <w:rFonts w:ascii="Helvetica" w:hAnsi="Helvetica" w:cs="Helvetica" w:hint="eastAsia"/>
          <w:b/>
          <w:bCs/>
          <w:color w:val="222222"/>
          <w:sz w:val="21"/>
          <w:szCs w:val="21"/>
        </w:rPr>
        <w:t>ВОЕННЫЙ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КАК</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ПРЕДМЕТ</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СОЦИОЛОГИЧЕСКОГО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ИССЛЕДОВАНИЯ</w:t>
      </w:r>
      <w:r w:rsidRPr="008C1817">
        <w:rPr>
          <w:rFonts w:ascii="Helvetica" w:hAnsi="Helvetica" w:cs="Helvetica"/>
          <w:b/>
          <w:bCs/>
          <w:color w:val="222222"/>
          <w:sz w:val="21"/>
          <w:szCs w:val="21"/>
        </w:rPr>
        <w:t>.</w:t>
      </w:r>
    </w:p>
    <w:p w14:paraId="01D6C481" w14:textId="77777777" w:rsidR="008C1817" w:rsidRPr="008C1817" w:rsidRDefault="008C1817" w:rsidP="008C1817">
      <w:pPr>
        <w:rPr>
          <w:rFonts w:ascii="Helvetica" w:hAnsi="Helvetica" w:cs="Helvetica"/>
          <w:b/>
          <w:bCs/>
          <w:color w:val="222222"/>
          <w:sz w:val="21"/>
          <w:szCs w:val="21"/>
        </w:rPr>
      </w:pPr>
    </w:p>
    <w:p w14:paraId="273D4628"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1.1. </w:t>
      </w:r>
      <w:r w:rsidRPr="008C1817">
        <w:rPr>
          <w:rFonts w:ascii="Helvetica" w:hAnsi="Helvetica" w:cs="Helvetica" w:hint="eastAsia"/>
          <w:b/>
          <w:bCs/>
          <w:color w:val="222222"/>
          <w:sz w:val="21"/>
          <w:szCs w:val="21"/>
        </w:rPr>
        <w:t>Военный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системе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социальных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институтов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общества</w:t>
      </w:r>
      <w:r w:rsidRPr="008C1817">
        <w:rPr>
          <w:rFonts w:ascii="Helvetica" w:hAnsi="Helvetica" w:cs="Helvetica"/>
          <w:b/>
          <w:bCs/>
          <w:color w:val="222222"/>
          <w:sz w:val="21"/>
          <w:szCs w:val="21"/>
        </w:rPr>
        <w:t>.</w:t>
      </w:r>
    </w:p>
    <w:p w14:paraId="74B93656" w14:textId="77777777" w:rsidR="008C1817" w:rsidRPr="008C1817" w:rsidRDefault="008C1817" w:rsidP="008C1817">
      <w:pPr>
        <w:rPr>
          <w:rFonts w:ascii="Helvetica" w:hAnsi="Helvetica" w:cs="Helvetica"/>
          <w:b/>
          <w:bCs/>
          <w:color w:val="222222"/>
          <w:sz w:val="21"/>
          <w:szCs w:val="21"/>
        </w:rPr>
      </w:pPr>
    </w:p>
    <w:p w14:paraId="00666EDE"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1.2. </w:t>
      </w:r>
      <w:r w:rsidRPr="008C1817">
        <w:rPr>
          <w:rFonts w:ascii="Helvetica" w:hAnsi="Helvetica" w:cs="Helvetica" w:hint="eastAsia"/>
          <w:b/>
          <w:bCs/>
          <w:color w:val="222222"/>
          <w:sz w:val="21"/>
          <w:szCs w:val="21"/>
        </w:rPr>
        <w:t>Военная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организация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России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ее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социальные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функции</w:t>
      </w:r>
      <w:r w:rsidRPr="008C1817">
        <w:rPr>
          <w:rFonts w:ascii="Helvetica" w:hAnsi="Helvetica" w:cs="Helvetica"/>
          <w:b/>
          <w:bCs/>
          <w:color w:val="222222"/>
          <w:sz w:val="21"/>
          <w:szCs w:val="21"/>
        </w:rPr>
        <w:t>.</w:t>
      </w:r>
    </w:p>
    <w:p w14:paraId="74B7E43B" w14:textId="77777777" w:rsidR="008C1817" w:rsidRPr="008C1817" w:rsidRDefault="008C1817" w:rsidP="008C1817">
      <w:pPr>
        <w:rPr>
          <w:rFonts w:ascii="Helvetica" w:hAnsi="Helvetica" w:cs="Helvetica"/>
          <w:b/>
          <w:bCs/>
          <w:color w:val="222222"/>
          <w:sz w:val="21"/>
          <w:szCs w:val="21"/>
        </w:rPr>
      </w:pPr>
    </w:p>
    <w:p w14:paraId="4DBBA45E"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1.3. </w:t>
      </w:r>
      <w:r w:rsidRPr="008C1817">
        <w:rPr>
          <w:rFonts w:ascii="Helvetica" w:hAnsi="Helvetica" w:cs="Helvetica" w:hint="eastAsia"/>
          <w:b/>
          <w:bCs/>
          <w:color w:val="222222"/>
          <w:sz w:val="21"/>
          <w:szCs w:val="21"/>
        </w:rPr>
        <w:t>Вооруженные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Силы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как</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основа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организации</w:t>
      </w:r>
      <w:r w:rsidRPr="008C1817">
        <w:rPr>
          <w:rFonts w:ascii="Helvetica" w:hAnsi="Helvetica" w:cs="Helvetica"/>
          <w:b/>
          <w:bCs/>
          <w:color w:val="222222"/>
          <w:sz w:val="21"/>
          <w:szCs w:val="21"/>
        </w:rPr>
        <w:t>.</w:t>
      </w:r>
    </w:p>
    <w:p w14:paraId="329D98D2" w14:textId="77777777" w:rsidR="008C1817" w:rsidRPr="008C1817" w:rsidRDefault="008C1817" w:rsidP="008C1817">
      <w:pPr>
        <w:rPr>
          <w:rFonts w:ascii="Helvetica" w:hAnsi="Helvetica" w:cs="Helvetica"/>
          <w:b/>
          <w:bCs/>
          <w:color w:val="222222"/>
          <w:sz w:val="21"/>
          <w:szCs w:val="21"/>
        </w:rPr>
      </w:pPr>
    </w:p>
    <w:p w14:paraId="62FC6EA1"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ГЛАВА</w:t>
      </w:r>
      <w:r w:rsidRPr="008C1817">
        <w:rPr>
          <w:rFonts w:ascii="Helvetica" w:hAnsi="Helvetica" w:cs="Helvetica"/>
          <w:b/>
          <w:bCs/>
          <w:color w:val="222222"/>
          <w:sz w:val="21"/>
          <w:szCs w:val="21"/>
        </w:rPr>
        <w:t xml:space="preserve"> 2. </w:t>
      </w:r>
      <w:r w:rsidRPr="008C1817">
        <w:rPr>
          <w:rFonts w:ascii="Helvetica" w:hAnsi="Helvetica" w:cs="Helvetica" w:hint="eastAsia"/>
          <w:b/>
          <w:bCs/>
          <w:color w:val="222222"/>
          <w:sz w:val="21"/>
          <w:szCs w:val="21"/>
        </w:rPr>
        <w:t>ОСНОВНЫЕ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ДЕТЕРМИНАНТЫ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РЕФОРМЫ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РОССИИ</w:t>
      </w:r>
      <w:r w:rsidRPr="008C1817">
        <w:rPr>
          <w:rFonts w:ascii="Helvetica" w:hAnsi="Helvetica" w:cs="Helvetica"/>
          <w:b/>
          <w:bCs/>
          <w:color w:val="222222"/>
          <w:sz w:val="21"/>
          <w:szCs w:val="21"/>
        </w:rPr>
        <w:t>.</w:t>
      </w:r>
    </w:p>
    <w:p w14:paraId="092CF520" w14:textId="77777777" w:rsidR="008C1817" w:rsidRPr="008C1817" w:rsidRDefault="008C1817" w:rsidP="008C1817">
      <w:pPr>
        <w:rPr>
          <w:rFonts w:ascii="Helvetica" w:hAnsi="Helvetica" w:cs="Helvetica"/>
          <w:b/>
          <w:bCs/>
          <w:color w:val="222222"/>
          <w:sz w:val="21"/>
          <w:szCs w:val="21"/>
        </w:rPr>
      </w:pPr>
    </w:p>
    <w:p w14:paraId="1CC48FEA"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2.1. </w:t>
      </w:r>
      <w:r w:rsidRPr="008C1817">
        <w:rPr>
          <w:rFonts w:ascii="Helvetica" w:hAnsi="Helvetica" w:cs="Helvetica" w:hint="eastAsia"/>
          <w:b/>
          <w:bCs/>
          <w:color w:val="222222"/>
          <w:sz w:val="21"/>
          <w:szCs w:val="21"/>
        </w:rPr>
        <w:t>Политическая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ситуация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после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распада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СССР</w:t>
      </w:r>
      <w:r w:rsidRPr="008C1817">
        <w:rPr>
          <w:rFonts w:ascii="Helvetica" w:hAnsi="Helvetica" w:cs="Helvetica"/>
          <w:b/>
          <w:bCs/>
          <w:color w:val="222222"/>
          <w:sz w:val="21"/>
          <w:szCs w:val="21"/>
        </w:rPr>
        <w:t>.</w:t>
      </w:r>
    </w:p>
    <w:p w14:paraId="3BD1BBD4" w14:textId="77777777" w:rsidR="008C1817" w:rsidRPr="008C1817" w:rsidRDefault="008C1817" w:rsidP="008C1817">
      <w:pPr>
        <w:rPr>
          <w:rFonts w:ascii="Helvetica" w:hAnsi="Helvetica" w:cs="Helvetica"/>
          <w:b/>
          <w:bCs/>
          <w:color w:val="222222"/>
          <w:sz w:val="21"/>
          <w:szCs w:val="21"/>
        </w:rPr>
      </w:pPr>
    </w:p>
    <w:p w14:paraId="781F9A37"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2.1.1. </w:t>
      </w:r>
      <w:r w:rsidRPr="008C1817">
        <w:rPr>
          <w:rFonts w:ascii="Helvetica" w:hAnsi="Helvetica" w:cs="Helvetica" w:hint="eastAsia"/>
          <w:b/>
          <w:bCs/>
          <w:color w:val="222222"/>
          <w:sz w:val="21"/>
          <w:szCs w:val="21"/>
        </w:rPr>
        <w:t>Изменение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геополитического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w:t>
      </w:r>
      <w:r w:rsidRPr="008C1817">
        <w:rPr>
          <w:rFonts w:ascii="Helvetica" w:hAnsi="Helvetica" w:cs="Helvetica"/>
          <w:b/>
          <w:bCs/>
          <w:color w:val="222222"/>
          <w:sz w:val="21"/>
          <w:szCs w:val="21"/>
        </w:rPr>
        <w:t>-</w:t>
      </w:r>
      <w:r w:rsidRPr="008C1817">
        <w:rPr>
          <w:rFonts w:ascii="Helvetica" w:hAnsi="Helvetica" w:cs="Helvetica" w:hint="eastAsia"/>
          <w:b/>
          <w:bCs/>
          <w:color w:val="222222"/>
          <w:sz w:val="21"/>
          <w:szCs w:val="21"/>
        </w:rPr>
        <w:t>стратегического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положения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страны</w:t>
      </w:r>
      <w:r w:rsidRPr="008C1817">
        <w:rPr>
          <w:rFonts w:ascii="Helvetica" w:hAnsi="Helvetica" w:cs="Helvetica"/>
          <w:b/>
          <w:bCs/>
          <w:color w:val="222222"/>
          <w:sz w:val="21"/>
          <w:szCs w:val="21"/>
        </w:rPr>
        <w:t>.</w:t>
      </w:r>
    </w:p>
    <w:p w14:paraId="6F6C26E4" w14:textId="77777777" w:rsidR="008C1817" w:rsidRPr="008C1817" w:rsidRDefault="008C1817" w:rsidP="008C1817">
      <w:pPr>
        <w:rPr>
          <w:rFonts w:ascii="Helvetica" w:hAnsi="Helvetica" w:cs="Helvetica"/>
          <w:b/>
          <w:bCs/>
          <w:color w:val="222222"/>
          <w:sz w:val="21"/>
          <w:szCs w:val="21"/>
        </w:rPr>
      </w:pPr>
    </w:p>
    <w:p w14:paraId="231CDCD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2.1.2. </w:t>
      </w:r>
      <w:r w:rsidRPr="008C1817">
        <w:rPr>
          <w:rFonts w:ascii="Helvetica" w:hAnsi="Helvetica" w:cs="Helvetica" w:hint="eastAsia"/>
          <w:b/>
          <w:bCs/>
          <w:color w:val="222222"/>
          <w:sz w:val="21"/>
          <w:szCs w:val="21"/>
        </w:rPr>
        <w:t>Обострение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межэтнических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отношений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межрегиональных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противоречий</w:t>
      </w:r>
      <w:r w:rsidRPr="008C1817">
        <w:rPr>
          <w:rFonts w:ascii="Helvetica" w:hAnsi="Helvetica" w:cs="Helvetica"/>
          <w:b/>
          <w:bCs/>
          <w:color w:val="222222"/>
          <w:sz w:val="21"/>
          <w:szCs w:val="21"/>
        </w:rPr>
        <w:t>.</w:t>
      </w:r>
    </w:p>
    <w:p w14:paraId="2551AA48" w14:textId="77777777" w:rsidR="008C1817" w:rsidRPr="008C1817" w:rsidRDefault="008C1817" w:rsidP="008C1817">
      <w:pPr>
        <w:rPr>
          <w:rFonts w:ascii="Helvetica" w:hAnsi="Helvetica" w:cs="Helvetica"/>
          <w:b/>
          <w:bCs/>
          <w:color w:val="222222"/>
          <w:sz w:val="21"/>
          <w:szCs w:val="21"/>
        </w:rPr>
      </w:pPr>
    </w:p>
    <w:p w14:paraId="48FE5523"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2.2. </w:t>
      </w:r>
      <w:r w:rsidRPr="008C1817">
        <w:rPr>
          <w:rFonts w:ascii="Helvetica" w:hAnsi="Helvetica" w:cs="Helvetica" w:hint="eastAsia"/>
          <w:b/>
          <w:bCs/>
          <w:color w:val="222222"/>
          <w:sz w:val="21"/>
          <w:szCs w:val="21"/>
        </w:rPr>
        <w:t>Радикальные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экономические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социальные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пре</w:t>
      </w:r>
      <w:r w:rsidRPr="008C1817">
        <w:rPr>
          <w:rFonts w:ascii="Helvetica" w:hAnsi="Helvetica" w:cs="Helvetica" w:hint="eastAsia"/>
          <w:b/>
          <w:bCs/>
          <w:color w:val="222222"/>
          <w:sz w:val="21"/>
          <w:szCs w:val="21"/>
        </w:rPr>
        <w:lastRenderedPageBreak/>
        <w:t>образования</w:t>
      </w:r>
      <w:r w:rsidRPr="008C1817">
        <w:rPr>
          <w:rFonts w:ascii="Helvetica" w:hAnsi="Helvetica" w:cs="Helvetica"/>
          <w:b/>
          <w:bCs/>
          <w:color w:val="222222"/>
          <w:sz w:val="21"/>
          <w:szCs w:val="21"/>
        </w:rPr>
        <w:t>.</w:t>
      </w:r>
    </w:p>
    <w:p w14:paraId="6014F668" w14:textId="77777777" w:rsidR="008C1817" w:rsidRPr="008C1817" w:rsidRDefault="008C1817" w:rsidP="008C1817">
      <w:pPr>
        <w:rPr>
          <w:rFonts w:ascii="Helvetica" w:hAnsi="Helvetica" w:cs="Helvetica"/>
          <w:b/>
          <w:bCs/>
          <w:color w:val="222222"/>
          <w:sz w:val="21"/>
          <w:szCs w:val="21"/>
        </w:rPr>
      </w:pPr>
    </w:p>
    <w:p w14:paraId="1F3DD3B1"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2.3. </w:t>
      </w:r>
      <w:r w:rsidRPr="008C1817">
        <w:rPr>
          <w:rFonts w:ascii="Helvetica" w:hAnsi="Helvetica" w:cs="Helvetica" w:hint="eastAsia"/>
          <w:b/>
          <w:bCs/>
          <w:color w:val="222222"/>
          <w:sz w:val="21"/>
          <w:szCs w:val="21"/>
        </w:rPr>
        <w:t>Моральное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состояние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Вооруженных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Сил</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РФ</w:t>
      </w:r>
      <w:r w:rsidRPr="008C1817">
        <w:rPr>
          <w:rFonts w:ascii="Helvetica" w:hAnsi="Helvetica" w:cs="Helvetica"/>
          <w:b/>
          <w:bCs/>
          <w:color w:val="222222"/>
          <w:sz w:val="21"/>
          <w:szCs w:val="21"/>
        </w:rPr>
        <w:t>.</w:t>
      </w:r>
    </w:p>
    <w:p w14:paraId="21EEF3F6" w14:textId="77777777" w:rsidR="008C1817" w:rsidRPr="008C1817" w:rsidRDefault="008C1817" w:rsidP="008C1817">
      <w:pPr>
        <w:rPr>
          <w:rFonts w:ascii="Helvetica" w:hAnsi="Helvetica" w:cs="Helvetica"/>
          <w:b/>
          <w:bCs/>
          <w:color w:val="222222"/>
          <w:sz w:val="21"/>
          <w:szCs w:val="21"/>
        </w:rPr>
      </w:pPr>
    </w:p>
    <w:p w14:paraId="6711E2DB"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ГЛАВА</w:t>
      </w:r>
      <w:r w:rsidRPr="008C1817">
        <w:rPr>
          <w:rFonts w:ascii="Helvetica" w:hAnsi="Helvetica" w:cs="Helvetica"/>
          <w:b/>
          <w:bCs/>
          <w:color w:val="222222"/>
          <w:sz w:val="21"/>
          <w:szCs w:val="21"/>
        </w:rPr>
        <w:t xml:space="preserve"> 3. </w:t>
      </w:r>
      <w:r w:rsidRPr="008C1817">
        <w:rPr>
          <w:rFonts w:ascii="Helvetica" w:hAnsi="Helvetica" w:cs="Helvetica" w:hint="eastAsia"/>
          <w:b/>
          <w:bCs/>
          <w:color w:val="222222"/>
          <w:sz w:val="21"/>
          <w:szCs w:val="21"/>
        </w:rPr>
        <w:t>ДИНАМИКА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ВООРУЖЕННЫХ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СИЛ</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РОССИЙСКОЙ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ФЕДЕРАЦИИ</w:t>
      </w:r>
      <w:r w:rsidRPr="008C1817">
        <w:rPr>
          <w:rFonts w:ascii="Helvetica" w:hAnsi="Helvetica" w:cs="Helvetica"/>
          <w:b/>
          <w:bCs/>
          <w:color w:val="222222"/>
          <w:sz w:val="21"/>
          <w:szCs w:val="21"/>
        </w:rPr>
        <w:t>.</w:t>
      </w:r>
    </w:p>
    <w:p w14:paraId="3438D821" w14:textId="77777777" w:rsidR="008C1817" w:rsidRPr="008C1817" w:rsidRDefault="008C1817" w:rsidP="008C1817">
      <w:pPr>
        <w:rPr>
          <w:rFonts w:ascii="Helvetica" w:hAnsi="Helvetica" w:cs="Helvetica"/>
          <w:b/>
          <w:bCs/>
          <w:color w:val="222222"/>
          <w:sz w:val="21"/>
          <w:szCs w:val="21"/>
        </w:rPr>
      </w:pPr>
    </w:p>
    <w:p w14:paraId="03C84B66"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3.1. </w:t>
      </w:r>
      <w:r w:rsidRPr="008C1817">
        <w:rPr>
          <w:rFonts w:ascii="Helvetica" w:hAnsi="Helvetica" w:cs="Helvetica" w:hint="eastAsia"/>
          <w:b/>
          <w:bCs/>
          <w:color w:val="222222"/>
          <w:sz w:val="21"/>
          <w:szCs w:val="21"/>
        </w:rPr>
        <w:t>Реорганизация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строительства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начале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нового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столетия</w:t>
      </w:r>
      <w:r w:rsidRPr="008C1817">
        <w:rPr>
          <w:rFonts w:ascii="Helvetica" w:hAnsi="Helvetica" w:cs="Helvetica"/>
          <w:b/>
          <w:bCs/>
          <w:color w:val="222222"/>
          <w:sz w:val="21"/>
          <w:szCs w:val="21"/>
        </w:rPr>
        <w:t>.</w:t>
      </w:r>
    </w:p>
    <w:p w14:paraId="360140A0" w14:textId="77777777" w:rsidR="008C1817" w:rsidRPr="008C1817" w:rsidRDefault="008C1817" w:rsidP="008C1817">
      <w:pPr>
        <w:rPr>
          <w:rFonts w:ascii="Helvetica" w:hAnsi="Helvetica" w:cs="Helvetica"/>
          <w:b/>
          <w:bCs/>
          <w:color w:val="222222"/>
          <w:sz w:val="21"/>
          <w:szCs w:val="21"/>
        </w:rPr>
      </w:pPr>
    </w:p>
    <w:p w14:paraId="69191948"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3.2. </w:t>
      </w:r>
      <w:r w:rsidRPr="008C1817">
        <w:rPr>
          <w:rFonts w:ascii="Helvetica" w:hAnsi="Helvetica" w:cs="Helvetica" w:hint="eastAsia"/>
          <w:b/>
          <w:bCs/>
          <w:color w:val="222222"/>
          <w:sz w:val="21"/>
          <w:szCs w:val="21"/>
        </w:rPr>
        <w:t>Реалии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дилеммы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процесса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преобразования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организации</w:t>
      </w:r>
      <w:r w:rsidRPr="008C1817">
        <w:rPr>
          <w:rFonts w:ascii="Helvetica" w:hAnsi="Helvetica" w:cs="Helvetica"/>
          <w:b/>
          <w:bCs/>
          <w:color w:val="222222"/>
          <w:sz w:val="21"/>
          <w:szCs w:val="21"/>
        </w:rPr>
        <w:t>.</w:t>
      </w:r>
    </w:p>
    <w:p w14:paraId="02EBD339" w14:textId="77777777" w:rsidR="008C1817" w:rsidRPr="008C1817" w:rsidRDefault="008C1817" w:rsidP="008C1817">
      <w:pPr>
        <w:rPr>
          <w:rFonts w:ascii="Helvetica" w:hAnsi="Helvetica" w:cs="Helvetica"/>
          <w:b/>
          <w:bCs/>
          <w:color w:val="222222"/>
          <w:sz w:val="21"/>
          <w:szCs w:val="21"/>
        </w:rPr>
      </w:pPr>
    </w:p>
    <w:p w14:paraId="2C12F30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ГЛАВА</w:t>
      </w:r>
      <w:r w:rsidRPr="008C1817">
        <w:rPr>
          <w:rFonts w:ascii="Helvetica" w:hAnsi="Helvetica" w:cs="Helvetica"/>
          <w:b/>
          <w:bCs/>
          <w:color w:val="222222"/>
          <w:sz w:val="21"/>
          <w:szCs w:val="21"/>
        </w:rPr>
        <w:t xml:space="preserve"> 4. </w:t>
      </w:r>
      <w:r w:rsidRPr="008C1817">
        <w:rPr>
          <w:rFonts w:ascii="Helvetica" w:hAnsi="Helvetica" w:cs="Helvetica" w:hint="eastAsia"/>
          <w:b/>
          <w:bCs/>
          <w:color w:val="222222"/>
          <w:sz w:val="21"/>
          <w:szCs w:val="21"/>
        </w:rPr>
        <w:t>ФЕНОМЕНЫ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СОВРЕМЕННОГО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ВООРУЖЕННОГО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ПРОТИВОБОРСТВА</w:t>
      </w:r>
      <w:r w:rsidRPr="008C1817">
        <w:rPr>
          <w:rFonts w:ascii="Helvetica" w:hAnsi="Helvetica" w:cs="Helvetica"/>
          <w:b/>
          <w:bCs/>
          <w:color w:val="222222"/>
          <w:sz w:val="21"/>
          <w:szCs w:val="21"/>
        </w:rPr>
        <w:t>.</w:t>
      </w:r>
    </w:p>
    <w:p w14:paraId="6E02D5D2" w14:textId="77777777" w:rsidR="008C1817" w:rsidRPr="008C1817" w:rsidRDefault="008C1817" w:rsidP="008C1817">
      <w:pPr>
        <w:rPr>
          <w:rFonts w:ascii="Helvetica" w:hAnsi="Helvetica" w:cs="Helvetica"/>
          <w:b/>
          <w:bCs/>
          <w:color w:val="222222"/>
          <w:sz w:val="21"/>
          <w:szCs w:val="21"/>
        </w:rPr>
      </w:pPr>
    </w:p>
    <w:p w14:paraId="7DD1CE8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4.1. </w:t>
      </w:r>
      <w:r w:rsidRPr="008C1817">
        <w:rPr>
          <w:rFonts w:ascii="Helvetica" w:hAnsi="Helvetica" w:cs="Helvetica" w:hint="eastAsia"/>
          <w:b/>
          <w:bCs/>
          <w:color w:val="222222"/>
          <w:sz w:val="21"/>
          <w:szCs w:val="21"/>
        </w:rPr>
        <w:t>Типология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форм</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методов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вооруженного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противоборства</w:t>
      </w:r>
      <w:r w:rsidRPr="008C1817">
        <w:rPr>
          <w:rFonts w:ascii="Helvetica" w:hAnsi="Helvetica" w:cs="Helvetica"/>
          <w:b/>
          <w:bCs/>
          <w:color w:val="222222"/>
          <w:sz w:val="21"/>
          <w:szCs w:val="21"/>
        </w:rPr>
        <w:t>.</w:t>
      </w:r>
    </w:p>
    <w:p w14:paraId="74EDDB66" w14:textId="77777777" w:rsidR="008C1817" w:rsidRPr="008C1817" w:rsidRDefault="008C1817" w:rsidP="008C1817">
      <w:pPr>
        <w:rPr>
          <w:rFonts w:ascii="Helvetica" w:hAnsi="Helvetica" w:cs="Helvetica"/>
          <w:b/>
          <w:bCs/>
          <w:color w:val="222222"/>
          <w:sz w:val="21"/>
          <w:szCs w:val="21"/>
        </w:rPr>
      </w:pPr>
    </w:p>
    <w:p w14:paraId="6406D2B6"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4.2. </w:t>
      </w:r>
      <w:r w:rsidRPr="008C1817">
        <w:rPr>
          <w:rFonts w:ascii="Helvetica" w:hAnsi="Helvetica" w:cs="Helvetica" w:hint="eastAsia"/>
          <w:b/>
          <w:bCs/>
          <w:color w:val="222222"/>
          <w:sz w:val="21"/>
          <w:szCs w:val="21"/>
        </w:rPr>
        <w:t>Масштабы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вооруженных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столкновений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 xml:space="preserve"> XXI </w:t>
      </w:r>
      <w:r w:rsidRPr="008C1817">
        <w:rPr>
          <w:rFonts w:ascii="Helvetica" w:hAnsi="Helvetica" w:cs="Helvetica" w:hint="eastAsia"/>
          <w:b/>
          <w:bCs/>
          <w:color w:val="222222"/>
          <w:sz w:val="21"/>
          <w:szCs w:val="21"/>
        </w:rPr>
        <w:t>веке</w:t>
      </w:r>
      <w:r w:rsidRPr="008C1817">
        <w:rPr>
          <w:rFonts w:ascii="Helvetica" w:hAnsi="Helvetica" w:cs="Helvetica"/>
          <w:b/>
          <w:bCs/>
          <w:color w:val="222222"/>
          <w:sz w:val="21"/>
          <w:szCs w:val="21"/>
        </w:rPr>
        <w:t>.</w:t>
      </w:r>
    </w:p>
    <w:p w14:paraId="74CE774A" w14:textId="77777777" w:rsidR="008C1817" w:rsidRPr="008C1817" w:rsidRDefault="008C1817" w:rsidP="008C1817">
      <w:pPr>
        <w:rPr>
          <w:rFonts w:ascii="Helvetica" w:hAnsi="Helvetica" w:cs="Helvetica"/>
          <w:b/>
          <w:bCs/>
          <w:color w:val="222222"/>
          <w:sz w:val="21"/>
          <w:szCs w:val="21"/>
        </w:rPr>
      </w:pPr>
    </w:p>
    <w:p w14:paraId="2FC356A8"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4.3. </w:t>
      </w:r>
      <w:r w:rsidRPr="008C1817">
        <w:rPr>
          <w:rFonts w:ascii="Helvetica" w:hAnsi="Helvetica" w:cs="Helvetica" w:hint="eastAsia"/>
          <w:b/>
          <w:bCs/>
          <w:color w:val="222222"/>
          <w:sz w:val="21"/>
          <w:szCs w:val="21"/>
        </w:rPr>
        <w:t>Этнические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религиозные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факторы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локальных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вооруженных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конфликтах</w:t>
      </w:r>
      <w:r w:rsidRPr="008C1817">
        <w:rPr>
          <w:rFonts w:ascii="Helvetica" w:hAnsi="Helvetica" w:cs="Helvetica"/>
          <w:b/>
          <w:bCs/>
          <w:color w:val="222222"/>
          <w:sz w:val="21"/>
          <w:szCs w:val="21"/>
        </w:rPr>
        <w:t>.</w:t>
      </w:r>
    </w:p>
    <w:p w14:paraId="73E03FC6" w14:textId="77777777" w:rsidR="008C1817" w:rsidRPr="008C1817" w:rsidRDefault="008C1817" w:rsidP="008C1817">
      <w:pPr>
        <w:rPr>
          <w:rFonts w:ascii="Helvetica" w:hAnsi="Helvetica" w:cs="Helvetica"/>
          <w:b/>
          <w:bCs/>
          <w:color w:val="222222"/>
          <w:sz w:val="21"/>
          <w:szCs w:val="21"/>
        </w:rPr>
      </w:pPr>
    </w:p>
    <w:p w14:paraId="7CFB7979"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4.4. </w:t>
      </w:r>
      <w:r w:rsidRPr="008C1817">
        <w:rPr>
          <w:rFonts w:ascii="Helvetica" w:hAnsi="Helvetica" w:cs="Helvetica" w:hint="eastAsia"/>
          <w:b/>
          <w:bCs/>
          <w:color w:val="222222"/>
          <w:sz w:val="21"/>
          <w:szCs w:val="21"/>
        </w:rPr>
        <w:t>Трансформация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сущности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войны</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условиях</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глобализации</w:t>
      </w:r>
      <w:r w:rsidRPr="008C1817">
        <w:rPr>
          <w:rFonts w:ascii="Helvetica" w:hAnsi="Helvetica" w:cs="Helvetica"/>
          <w:b/>
          <w:bCs/>
          <w:color w:val="222222"/>
          <w:sz w:val="21"/>
          <w:szCs w:val="21"/>
        </w:rPr>
        <w:t>.</w:t>
      </w:r>
    </w:p>
    <w:p w14:paraId="5670228C" w14:textId="77777777" w:rsidR="008C1817" w:rsidRPr="008C1817" w:rsidRDefault="008C1817" w:rsidP="008C1817">
      <w:pPr>
        <w:rPr>
          <w:rFonts w:ascii="Helvetica" w:hAnsi="Helvetica" w:cs="Helvetica"/>
          <w:b/>
          <w:bCs/>
          <w:color w:val="222222"/>
          <w:sz w:val="21"/>
          <w:szCs w:val="21"/>
        </w:rPr>
      </w:pPr>
    </w:p>
    <w:p w14:paraId="26EA3DF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hint="eastAsia"/>
          <w:b/>
          <w:bCs/>
          <w:color w:val="222222"/>
          <w:sz w:val="21"/>
          <w:szCs w:val="21"/>
        </w:rPr>
        <w:t>ГЛАВА</w:t>
      </w:r>
      <w:r w:rsidRPr="008C1817">
        <w:rPr>
          <w:rFonts w:ascii="Helvetica" w:hAnsi="Helvetica" w:cs="Helvetica"/>
          <w:b/>
          <w:bCs/>
          <w:color w:val="222222"/>
          <w:sz w:val="21"/>
          <w:szCs w:val="21"/>
        </w:rPr>
        <w:t xml:space="preserve"> 5. </w:t>
      </w:r>
      <w:r w:rsidRPr="008C1817">
        <w:rPr>
          <w:rFonts w:ascii="Helvetica" w:hAnsi="Helvetica" w:cs="Helvetica" w:hint="eastAsia"/>
          <w:b/>
          <w:bCs/>
          <w:color w:val="222222"/>
          <w:sz w:val="21"/>
          <w:szCs w:val="21"/>
        </w:rPr>
        <w:t>КОНЦЕПЦИЯ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УКРЕПЛЕНИЯ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МОЩИ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РОССИЙСКОГО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ГОСУДАРСТВА</w:t>
      </w:r>
      <w:r w:rsidRPr="008C1817">
        <w:rPr>
          <w:rFonts w:ascii="Helvetica" w:hAnsi="Helvetica" w:cs="Helvetica"/>
          <w:b/>
          <w:bCs/>
          <w:color w:val="222222"/>
          <w:sz w:val="21"/>
          <w:szCs w:val="21"/>
        </w:rPr>
        <w:t>.</w:t>
      </w:r>
    </w:p>
    <w:p w14:paraId="0358C052" w14:textId="77777777" w:rsidR="008C1817" w:rsidRPr="008C1817" w:rsidRDefault="008C1817" w:rsidP="008C1817">
      <w:pPr>
        <w:rPr>
          <w:rFonts w:ascii="Helvetica" w:hAnsi="Helvetica" w:cs="Helvetica"/>
          <w:b/>
          <w:bCs/>
          <w:color w:val="222222"/>
          <w:sz w:val="21"/>
          <w:szCs w:val="21"/>
        </w:rPr>
      </w:pPr>
    </w:p>
    <w:p w14:paraId="7ED6C01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lastRenderedPageBreak/>
        <w:t xml:space="preserve">5.1. </w:t>
      </w:r>
      <w:r w:rsidRPr="008C1817">
        <w:rPr>
          <w:rFonts w:ascii="Helvetica" w:hAnsi="Helvetica" w:cs="Helvetica" w:hint="eastAsia"/>
          <w:b/>
          <w:bCs/>
          <w:color w:val="222222"/>
          <w:sz w:val="21"/>
          <w:szCs w:val="21"/>
        </w:rPr>
        <w:t>Военная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политика</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стратегии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безопасного</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развития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России</w:t>
      </w:r>
      <w:r w:rsidRPr="008C1817">
        <w:rPr>
          <w:rFonts w:ascii="Helvetica" w:hAnsi="Helvetica" w:cs="Helvetica"/>
          <w:b/>
          <w:bCs/>
          <w:color w:val="222222"/>
          <w:sz w:val="21"/>
          <w:szCs w:val="21"/>
        </w:rPr>
        <w:t>.</w:t>
      </w:r>
    </w:p>
    <w:p w14:paraId="0F94E677" w14:textId="77777777" w:rsidR="008C1817" w:rsidRPr="008C1817" w:rsidRDefault="008C1817" w:rsidP="008C1817">
      <w:pPr>
        <w:rPr>
          <w:rFonts w:ascii="Helvetica" w:hAnsi="Helvetica" w:cs="Helvetica"/>
          <w:b/>
          <w:bCs/>
          <w:color w:val="222222"/>
          <w:sz w:val="21"/>
          <w:szCs w:val="21"/>
        </w:rPr>
      </w:pPr>
    </w:p>
    <w:p w14:paraId="5E5A131C" w14:textId="77777777" w:rsidR="008C1817" w:rsidRPr="008C1817" w:rsidRDefault="008C1817" w:rsidP="008C1817">
      <w:pPr>
        <w:rPr>
          <w:rFonts w:ascii="Helvetica" w:hAnsi="Helvetica" w:cs="Helvetica"/>
          <w:b/>
          <w:bCs/>
          <w:color w:val="222222"/>
          <w:sz w:val="21"/>
          <w:szCs w:val="21"/>
        </w:rPr>
      </w:pPr>
      <w:r w:rsidRPr="008C1817">
        <w:rPr>
          <w:rFonts w:ascii="Helvetica" w:hAnsi="Helvetica" w:cs="Helvetica"/>
          <w:b/>
          <w:bCs/>
          <w:color w:val="222222"/>
          <w:sz w:val="21"/>
          <w:szCs w:val="21"/>
        </w:rPr>
        <w:t xml:space="preserve">5.2. </w:t>
      </w:r>
      <w:r w:rsidRPr="008C1817">
        <w:rPr>
          <w:rFonts w:ascii="Helvetica" w:hAnsi="Helvetica" w:cs="Helvetica" w:hint="eastAsia"/>
          <w:b/>
          <w:bCs/>
          <w:color w:val="222222"/>
          <w:sz w:val="21"/>
          <w:szCs w:val="21"/>
        </w:rPr>
        <w:t>Цель</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задачи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и</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содержание</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реформы</w:t>
      </w:r>
      <w:r w:rsidRPr="008C1817">
        <w:rPr>
          <w:rFonts w:ascii="Helvetica" w:hAnsi="Helvetica" w:cs="Helvetica"/>
          <w:b/>
          <w:bCs/>
          <w:color w:val="222222"/>
          <w:sz w:val="21"/>
          <w:szCs w:val="21"/>
        </w:rPr>
        <w:t>.</w:t>
      </w:r>
    </w:p>
    <w:p w14:paraId="409BF5A2" w14:textId="77777777" w:rsidR="008C1817" w:rsidRPr="008C1817" w:rsidRDefault="008C1817" w:rsidP="008C1817">
      <w:pPr>
        <w:rPr>
          <w:rFonts w:ascii="Helvetica" w:hAnsi="Helvetica" w:cs="Helvetica"/>
          <w:b/>
          <w:bCs/>
          <w:color w:val="222222"/>
          <w:sz w:val="21"/>
          <w:szCs w:val="21"/>
        </w:rPr>
      </w:pPr>
    </w:p>
    <w:p w14:paraId="4A7ADEAA" w14:textId="3A2B273C" w:rsidR="00967B66" w:rsidRPr="008C1817" w:rsidRDefault="008C1817" w:rsidP="008C1817">
      <w:r w:rsidRPr="008C1817">
        <w:rPr>
          <w:rFonts w:ascii="Helvetica" w:hAnsi="Helvetica" w:cs="Helvetica"/>
          <w:b/>
          <w:bCs/>
          <w:color w:val="222222"/>
          <w:sz w:val="21"/>
          <w:szCs w:val="21"/>
        </w:rPr>
        <w:t xml:space="preserve">5.3. </w:t>
      </w:r>
      <w:r w:rsidRPr="008C1817">
        <w:rPr>
          <w:rFonts w:ascii="Helvetica" w:hAnsi="Helvetica" w:cs="Helvetica" w:hint="eastAsia"/>
          <w:b/>
          <w:bCs/>
          <w:color w:val="222222"/>
          <w:sz w:val="21"/>
          <w:szCs w:val="21"/>
        </w:rPr>
        <w:t>Социальная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эффективность</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реформирования</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военной</w:t>
      </w:r>
      <w:r w:rsidRPr="008C1817">
        <w:rPr>
          <w:rFonts w:ascii="Helvetica" w:hAnsi="Helvetica" w:cs="Helvetica"/>
          <w:b/>
          <w:bCs/>
          <w:color w:val="222222"/>
          <w:sz w:val="21"/>
          <w:szCs w:val="21"/>
        </w:rPr>
        <w:t xml:space="preserve"> </w:t>
      </w:r>
      <w:r w:rsidRPr="008C1817">
        <w:rPr>
          <w:rFonts w:ascii="Helvetica" w:hAnsi="Helvetica" w:cs="Helvetica" w:hint="eastAsia"/>
          <w:b/>
          <w:bCs/>
          <w:color w:val="222222"/>
          <w:sz w:val="21"/>
          <w:szCs w:val="21"/>
        </w:rPr>
        <w:t>сферы</w:t>
      </w:r>
      <w:r w:rsidRPr="008C1817">
        <w:rPr>
          <w:rFonts w:ascii="Helvetica" w:hAnsi="Helvetica" w:cs="Helvetica"/>
          <w:b/>
          <w:bCs/>
          <w:color w:val="222222"/>
          <w:sz w:val="21"/>
          <w:szCs w:val="21"/>
        </w:rPr>
        <w:t>.</w:t>
      </w:r>
    </w:p>
    <w:sectPr w:rsidR="00967B66" w:rsidRPr="008C18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553" w14:textId="77777777" w:rsidR="004E0338" w:rsidRDefault="004E0338">
      <w:pPr>
        <w:spacing w:after="0" w:line="240" w:lineRule="auto"/>
      </w:pPr>
      <w:r>
        <w:separator/>
      </w:r>
    </w:p>
  </w:endnote>
  <w:endnote w:type="continuationSeparator" w:id="0">
    <w:p w14:paraId="132B7E4C" w14:textId="77777777" w:rsidR="004E0338" w:rsidRDefault="004E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B6CA" w14:textId="77777777" w:rsidR="004E0338" w:rsidRDefault="004E0338"/>
    <w:p w14:paraId="6FAC25C4" w14:textId="77777777" w:rsidR="004E0338" w:rsidRDefault="004E0338"/>
    <w:p w14:paraId="3A31CDDC" w14:textId="77777777" w:rsidR="004E0338" w:rsidRDefault="004E0338"/>
    <w:p w14:paraId="23B33BED" w14:textId="77777777" w:rsidR="004E0338" w:rsidRDefault="004E0338"/>
    <w:p w14:paraId="2E0EC61F" w14:textId="77777777" w:rsidR="004E0338" w:rsidRDefault="004E0338"/>
    <w:p w14:paraId="07D350A2" w14:textId="77777777" w:rsidR="004E0338" w:rsidRDefault="004E0338"/>
    <w:p w14:paraId="50C90143" w14:textId="77777777" w:rsidR="004E0338" w:rsidRDefault="004E03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7C85B8" wp14:editId="70229A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84A8A" w14:textId="77777777" w:rsidR="004E0338" w:rsidRDefault="004E03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7C85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384A8A" w14:textId="77777777" w:rsidR="004E0338" w:rsidRDefault="004E03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4239D6" w14:textId="77777777" w:rsidR="004E0338" w:rsidRDefault="004E0338"/>
    <w:p w14:paraId="69B1A00E" w14:textId="77777777" w:rsidR="004E0338" w:rsidRDefault="004E0338"/>
    <w:p w14:paraId="5E5626B4" w14:textId="77777777" w:rsidR="004E0338" w:rsidRDefault="004E03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81318B" wp14:editId="49569E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F56E5" w14:textId="77777777" w:rsidR="004E0338" w:rsidRDefault="004E0338"/>
                          <w:p w14:paraId="401538A1" w14:textId="77777777" w:rsidR="004E0338" w:rsidRDefault="004E03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131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DF56E5" w14:textId="77777777" w:rsidR="004E0338" w:rsidRDefault="004E0338"/>
                    <w:p w14:paraId="401538A1" w14:textId="77777777" w:rsidR="004E0338" w:rsidRDefault="004E03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17BDA1" w14:textId="77777777" w:rsidR="004E0338" w:rsidRDefault="004E0338"/>
    <w:p w14:paraId="6BD29517" w14:textId="77777777" w:rsidR="004E0338" w:rsidRDefault="004E0338">
      <w:pPr>
        <w:rPr>
          <w:sz w:val="2"/>
          <w:szCs w:val="2"/>
        </w:rPr>
      </w:pPr>
    </w:p>
    <w:p w14:paraId="08AE77C3" w14:textId="77777777" w:rsidR="004E0338" w:rsidRDefault="004E0338"/>
    <w:p w14:paraId="2835369A" w14:textId="77777777" w:rsidR="004E0338" w:rsidRDefault="004E0338">
      <w:pPr>
        <w:spacing w:after="0" w:line="240" w:lineRule="auto"/>
      </w:pPr>
    </w:p>
  </w:footnote>
  <w:footnote w:type="continuationSeparator" w:id="0">
    <w:p w14:paraId="5696AE89" w14:textId="77777777" w:rsidR="004E0338" w:rsidRDefault="004E0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338"/>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47726</TotalTime>
  <Pages>4</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2204</cp:revision>
  <cp:lastPrinted>2009-02-06T05:36:00Z</cp:lastPrinted>
  <dcterms:created xsi:type="dcterms:W3CDTF">2025-11-25T20:19:00Z</dcterms:created>
  <dcterms:modified xsi:type="dcterms:W3CDTF">2026-01-21T19:03:00Z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