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BEDA" w14:textId="38D4A2CF" w:rsidR="00A52E36" w:rsidRDefault="009076A7" w:rsidP="009076A7">
      <w:pPr>
        <w:rPr>
          <w:rFonts w:ascii="Times New Roman" w:eastAsia="Arial Unicode MS" w:hAnsi="Times New Roman" w:cs="Times New Roman"/>
          <w:b/>
          <w:bCs/>
          <w:color w:val="000000"/>
          <w:kern w:val="0"/>
          <w:sz w:val="28"/>
          <w:szCs w:val="28"/>
          <w:lang w:eastAsia="ru-RU" w:bidi="uk-UA"/>
        </w:rPr>
      </w:pPr>
      <w:r w:rsidRPr="009076A7">
        <w:rPr>
          <w:rFonts w:ascii="Times New Roman" w:eastAsia="Arial Unicode MS" w:hAnsi="Times New Roman" w:cs="Times New Roman" w:hint="eastAsia"/>
          <w:b/>
          <w:bCs/>
          <w:color w:val="000000"/>
          <w:kern w:val="0"/>
          <w:sz w:val="28"/>
          <w:szCs w:val="28"/>
          <w:lang w:eastAsia="ru-RU" w:bidi="uk-UA"/>
        </w:rPr>
        <w:t>Варламова</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Елена</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Система</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профессиональной</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языковой</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подготовки</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студентов</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в</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поликультурной</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среде</w:t>
      </w:r>
      <w:r w:rsidRPr="009076A7">
        <w:rPr>
          <w:rFonts w:ascii="Times New Roman" w:eastAsia="Arial Unicode MS" w:hAnsi="Times New Roman" w:cs="Times New Roman"/>
          <w:b/>
          <w:bCs/>
          <w:color w:val="000000"/>
          <w:kern w:val="0"/>
          <w:sz w:val="28"/>
          <w:szCs w:val="28"/>
          <w:lang w:eastAsia="ru-RU" w:bidi="uk-UA"/>
        </w:rPr>
        <w:t xml:space="preserve"> </w:t>
      </w:r>
      <w:r w:rsidRPr="009076A7">
        <w:rPr>
          <w:rFonts w:ascii="Times New Roman" w:eastAsia="Arial Unicode MS" w:hAnsi="Times New Roman" w:cs="Times New Roman" w:hint="eastAsia"/>
          <w:b/>
          <w:bCs/>
          <w:color w:val="000000"/>
          <w:kern w:val="0"/>
          <w:sz w:val="28"/>
          <w:szCs w:val="28"/>
          <w:lang w:eastAsia="ru-RU" w:bidi="uk-UA"/>
        </w:rPr>
        <w:t>вуза</w:t>
      </w:r>
    </w:p>
    <w:p w14:paraId="1EA3F80D" w14:textId="77777777" w:rsidR="009076A7" w:rsidRDefault="009076A7" w:rsidP="009076A7">
      <w:r>
        <w:rPr>
          <w:rFonts w:hint="eastAsia"/>
        </w:rPr>
        <w:t>ОГЛАВЛЕНИЕ</w:t>
      </w:r>
      <w:r>
        <w:t xml:space="preserve"> </w:t>
      </w:r>
      <w:r>
        <w:rPr>
          <w:rFonts w:hint="eastAsia"/>
        </w:rPr>
        <w:t>ДИССЕРТАЦИИ</w:t>
      </w:r>
    </w:p>
    <w:p w14:paraId="136FDEF2" w14:textId="77777777" w:rsidR="009076A7" w:rsidRDefault="009076A7" w:rsidP="009076A7">
      <w:r>
        <w:rPr>
          <w:rFonts w:hint="eastAsia"/>
        </w:rPr>
        <w:t>доктор</w:t>
      </w:r>
      <w:r>
        <w:t xml:space="preserve"> </w:t>
      </w:r>
      <w:r>
        <w:rPr>
          <w:rFonts w:hint="eastAsia"/>
        </w:rPr>
        <w:t>наук</w:t>
      </w:r>
      <w:r>
        <w:t xml:space="preserve"> </w:t>
      </w:r>
      <w:r>
        <w:rPr>
          <w:rFonts w:hint="eastAsia"/>
        </w:rPr>
        <w:t>Варламова</w:t>
      </w:r>
      <w:r>
        <w:t xml:space="preserve"> </w:t>
      </w:r>
      <w:r>
        <w:rPr>
          <w:rFonts w:hint="eastAsia"/>
        </w:rPr>
        <w:t>Елена</w:t>
      </w:r>
      <w:r>
        <w:t xml:space="preserve"> </w:t>
      </w:r>
      <w:r>
        <w:rPr>
          <w:rFonts w:hint="eastAsia"/>
        </w:rPr>
        <w:t>Юрьевна</w:t>
      </w:r>
    </w:p>
    <w:p w14:paraId="45C8A3AF" w14:textId="77777777" w:rsidR="009076A7" w:rsidRDefault="009076A7" w:rsidP="009076A7">
      <w:r>
        <w:rPr>
          <w:rFonts w:hint="eastAsia"/>
        </w:rPr>
        <w:t>ВВЕДЕНИЕ</w:t>
      </w:r>
    </w:p>
    <w:p w14:paraId="3D3C4C23" w14:textId="77777777" w:rsidR="009076A7" w:rsidRDefault="009076A7" w:rsidP="009076A7"/>
    <w:p w14:paraId="4D41B334" w14:textId="77777777" w:rsidR="009076A7" w:rsidRDefault="009076A7" w:rsidP="009076A7">
      <w:r>
        <w:rPr>
          <w:rFonts w:hint="eastAsia"/>
        </w:rPr>
        <w:t>ГЛАВА</w:t>
      </w:r>
      <w:r>
        <w:t xml:space="preserve"> 1. </w:t>
      </w:r>
      <w:r>
        <w:rPr>
          <w:rFonts w:hint="eastAsia"/>
        </w:rPr>
        <w:t>МЕТОДОЛОГИЧЕСКИЕ</w:t>
      </w:r>
      <w:r>
        <w:t xml:space="preserve"> </w:t>
      </w:r>
      <w:r>
        <w:rPr>
          <w:rFonts w:hint="eastAsia"/>
        </w:rPr>
        <w:t>ОСНОВЫ</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6C84BF95" w14:textId="77777777" w:rsidR="009076A7" w:rsidRDefault="009076A7" w:rsidP="009076A7"/>
    <w:p w14:paraId="3BB6B456" w14:textId="77777777" w:rsidR="009076A7" w:rsidRDefault="009076A7" w:rsidP="009076A7">
      <w:r>
        <w:t xml:space="preserve">1.1. </w:t>
      </w:r>
      <w:r>
        <w:rPr>
          <w:rFonts w:hint="eastAsia"/>
        </w:rPr>
        <w:t>Генезис</w:t>
      </w:r>
      <w:r>
        <w:t xml:space="preserve"> </w:t>
      </w:r>
      <w:r>
        <w:rPr>
          <w:rFonts w:hint="eastAsia"/>
        </w:rPr>
        <w:t>становления</w:t>
      </w:r>
      <w:r>
        <w:t xml:space="preserve"> </w:t>
      </w:r>
      <w:r>
        <w:rPr>
          <w:rFonts w:hint="eastAsia"/>
        </w:rPr>
        <w:t>системы</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российских</w:t>
      </w:r>
      <w:r>
        <w:t xml:space="preserve"> </w:t>
      </w:r>
      <w:r>
        <w:rPr>
          <w:rFonts w:hint="eastAsia"/>
        </w:rPr>
        <w:t>вузах</w:t>
      </w:r>
    </w:p>
    <w:p w14:paraId="6B310ECC" w14:textId="77777777" w:rsidR="009076A7" w:rsidRDefault="009076A7" w:rsidP="009076A7"/>
    <w:p w14:paraId="541193DB" w14:textId="77777777" w:rsidR="009076A7" w:rsidRDefault="009076A7" w:rsidP="009076A7">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становление</w:t>
      </w:r>
      <w:r>
        <w:t xml:space="preserve"> </w:t>
      </w:r>
      <w:r>
        <w:rPr>
          <w:rFonts w:hint="eastAsia"/>
        </w:rPr>
        <w:t>системы</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41621A31" w14:textId="77777777" w:rsidR="009076A7" w:rsidRDefault="009076A7" w:rsidP="009076A7"/>
    <w:p w14:paraId="6B939746" w14:textId="77777777" w:rsidR="009076A7" w:rsidRDefault="009076A7" w:rsidP="009076A7">
      <w:r>
        <w:t xml:space="preserve">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подготовке</w:t>
      </w:r>
      <w:r>
        <w:t xml:space="preserve"> </w:t>
      </w:r>
      <w:r>
        <w:rPr>
          <w:rFonts w:hint="eastAsia"/>
        </w:rPr>
        <w:t>студентов</w:t>
      </w:r>
      <w:r>
        <w:t xml:space="preserve"> </w:t>
      </w:r>
      <w:r>
        <w:rPr>
          <w:rFonts w:hint="eastAsia"/>
        </w:rPr>
        <w:t>в</w:t>
      </w:r>
      <w:r>
        <w:t xml:space="preserve"> </w:t>
      </w:r>
      <w:r>
        <w:rPr>
          <w:rFonts w:hint="eastAsia"/>
        </w:rPr>
        <w:t>вузе</w:t>
      </w:r>
    </w:p>
    <w:p w14:paraId="181F5197" w14:textId="77777777" w:rsidR="009076A7" w:rsidRDefault="009076A7" w:rsidP="009076A7"/>
    <w:p w14:paraId="0489DCC2" w14:textId="77777777" w:rsidR="009076A7" w:rsidRDefault="009076A7" w:rsidP="009076A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7E6BC38" w14:textId="77777777" w:rsidR="009076A7" w:rsidRDefault="009076A7" w:rsidP="009076A7"/>
    <w:p w14:paraId="29CF7D99" w14:textId="77777777" w:rsidR="009076A7" w:rsidRDefault="009076A7" w:rsidP="009076A7">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1812147A" w14:textId="77777777" w:rsidR="009076A7" w:rsidRDefault="009076A7" w:rsidP="009076A7"/>
    <w:p w14:paraId="08A84126" w14:textId="77777777" w:rsidR="009076A7" w:rsidRDefault="009076A7" w:rsidP="009076A7">
      <w:r>
        <w:t xml:space="preserve">2.1. </w:t>
      </w:r>
      <w:r>
        <w:rPr>
          <w:rFonts w:hint="eastAsia"/>
        </w:rPr>
        <w:t>Требования</w:t>
      </w:r>
      <w:r>
        <w:t xml:space="preserve"> </w:t>
      </w:r>
      <w:r>
        <w:rPr>
          <w:rFonts w:hint="eastAsia"/>
        </w:rPr>
        <w:t>к</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подготовке</w:t>
      </w:r>
      <w:r>
        <w:t xml:space="preserve"> </w:t>
      </w:r>
      <w:r>
        <w:rPr>
          <w:rFonts w:hint="eastAsia"/>
        </w:rPr>
        <w:t>студентов</w:t>
      </w:r>
      <w:r>
        <w:t xml:space="preserve"> </w:t>
      </w:r>
      <w:r>
        <w:rPr>
          <w:rFonts w:hint="eastAsia"/>
        </w:rPr>
        <w:t>языковых</w:t>
      </w:r>
      <w:r>
        <w:t xml:space="preserve"> </w:t>
      </w:r>
      <w:r>
        <w:rPr>
          <w:rFonts w:hint="eastAsia"/>
        </w:rPr>
        <w:t>и</w:t>
      </w:r>
      <w:r>
        <w:t xml:space="preserve"> </w:t>
      </w:r>
      <w:r>
        <w:rPr>
          <w:rFonts w:hint="eastAsia"/>
        </w:rPr>
        <w:t>неязыковых</w:t>
      </w:r>
      <w:r>
        <w:t xml:space="preserve"> </w:t>
      </w:r>
      <w:r>
        <w:rPr>
          <w:rFonts w:hint="eastAsia"/>
        </w:rPr>
        <w:t>вузов</w:t>
      </w:r>
    </w:p>
    <w:p w14:paraId="39D80474" w14:textId="77777777" w:rsidR="009076A7" w:rsidRDefault="009076A7" w:rsidP="009076A7"/>
    <w:p w14:paraId="2F2FB214" w14:textId="77777777" w:rsidR="009076A7" w:rsidRDefault="009076A7" w:rsidP="009076A7">
      <w:r>
        <w:t xml:space="preserve">2.2.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иноязычной</w:t>
      </w:r>
      <w:r>
        <w:t xml:space="preserve"> </w:t>
      </w:r>
      <w:r>
        <w:rPr>
          <w:rFonts w:hint="eastAsia"/>
        </w:rPr>
        <w:t>компетентности</w:t>
      </w:r>
      <w:r>
        <w:t xml:space="preserve"> </w:t>
      </w:r>
      <w:r>
        <w:rPr>
          <w:rFonts w:hint="eastAsia"/>
        </w:rPr>
        <w:t>студентов</w:t>
      </w:r>
      <w:r>
        <w:t xml:space="preserve"> </w:t>
      </w:r>
      <w:r>
        <w:rPr>
          <w:rFonts w:hint="eastAsia"/>
        </w:rPr>
        <w:t>вузов</w:t>
      </w:r>
      <w:r>
        <w:t xml:space="preserve"> </w:t>
      </w:r>
      <w:r>
        <w:rPr>
          <w:rFonts w:hint="eastAsia"/>
        </w:rPr>
        <w:t>и</w:t>
      </w:r>
      <w:r>
        <w:t xml:space="preserve"> </w:t>
      </w:r>
      <w:r>
        <w:rPr>
          <w:rFonts w:hint="eastAsia"/>
        </w:rPr>
        <w:t>факультетов</w:t>
      </w:r>
      <w:r>
        <w:t xml:space="preserve"> </w:t>
      </w:r>
      <w:r>
        <w:rPr>
          <w:rFonts w:hint="eastAsia"/>
        </w:rPr>
        <w:t>с</w:t>
      </w:r>
      <w:r>
        <w:t xml:space="preserve"> </w:t>
      </w:r>
      <w:r>
        <w:rPr>
          <w:rFonts w:hint="eastAsia"/>
        </w:rPr>
        <w:t>усиленной</w:t>
      </w:r>
      <w:r>
        <w:t xml:space="preserve"> </w:t>
      </w:r>
      <w:r>
        <w:rPr>
          <w:rFonts w:hint="eastAsia"/>
        </w:rPr>
        <w:t>языковой</w:t>
      </w:r>
      <w:r>
        <w:t xml:space="preserve"> </w:t>
      </w:r>
      <w:r>
        <w:rPr>
          <w:rFonts w:hint="eastAsia"/>
        </w:rPr>
        <w:t>подготовкой</w:t>
      </w:r>
    </w:p>
    <w:p w14:paraId="53CF7E3C" w14:textId="77777777" w:rsidR="009076A7" w:rsidRDefault="009076A7" w:rsidP="009076A7"/>
    <w:p w14:paraId="5A2A9CE3" w14:textId="77777777" w:rsidR="009076A7" w:rsidRDefault="009076A7" w:rsidP="009076A7">
      <w:r>
        <w:t xml:space="preserve">2.3.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оценки</w:t>
      </w:r>
      <w:r>
        <w:t xml:space="preserve"> </w:t>
      </w:r>
      <w:r>
        <w:rPr>
          <w:rFonts w:hint="eastAsia"/>
        </w:rPr>
        <w:t>проявления</w:t>
      </w:r>
      <w:r>
        <w:t xml:space="preserve"> </w:t>
      </w:r>
      <w:r>
        <w:rPr>
          <w:rFonts w:hint="eastAsia"/>
        </w:rPr>
        <w:t>иноязычной</w:t>
      </w:r>
      <w:r>
        <w:t xml:space="preserve"> </w:t>
      </w:r>
      <w:r>
        <w:rPr>
          <w:rFonts w:hint="eastAsia"/>
        </w:rPr>
        <w:t>компетентности</w:t>
      </w:r>
      <w:r>
        <w:t xml:space="preserve"> </w:t>
      </w:r>
      <w:r>
        <w:rPr>
          <w:rFonts w:hint="eastAsia"/>
        </w:rPr>
        <w:t>студента</w:t>
      </w:r>
      <w:r>
        <w:t xml:space="preserve"> </w:t>
      </w:r>
      <w:r>
        <w:rPr>
          <w:rFonts w:hint="eastAsia"/>
        </w:rPr>
        <w:t>в</w:t>
      </w:r>
      <w:r>
        <w:t xml:space="preserve"> </w:t>
      </w:r>
      <w:r>
        <w:rPr>
          <w:rFonts w:hint="eastAsia"/>
        </w:rPr>
        <w:t>поликультурной</w:t>
      </w:r>
      <w:r>
        <w:t xml:space="preserve"> </w:t>
      </w:r>
      <w:r>
        <w:rPr>
          <w:rFonts w:hint="eastAsia"/>
        </w:rPr>
        <w:t>ср</w:t>
      </w:r>
      <w:r>
        <w:rPr>
          <w:rFonts w:hint="eastAsia"/>
        </w:rPr>
        <w:lastRenderedPageBreak/>
        <w:t>еде</w:t>
      </w:r>
      <w:r>
        <w:t xml:space="preserve"> </w:t>
      </w:r>
      <w:r>
        <w:rPr>
          <w:rFonts w:hint="eastAsia"/>
        </w:rPr>
        <w:t>вуза</w:t>
      </w:r>
    </w:p>
    <w:p w14:paraId="2FD1892E" w14:textId="77777777" w:rsidR="009076A7" w:rsidRDefault="009076A7" w:rsidP="009076A7"/>
    <w:p w14:paraId="148885F3" w14:textId="77777777" w:rsidR="009076A7" w:rsidRDefault="009076A7" w:rsidP="009076A7">
      <w:r>
        <w:t xml:space="preserve">2.4. </w:t>
      </w:r>
      <w:r>
        <w:rPr>
          <w:rFonts w:hint="eastAsia"/>
        </w:rPr>
        <w:t>Поликультурная</w:t>
      </w:r>
      <w:r>
        <w:t xml:space="preserve"> </w:t>
      </w:r>
      <w:r>
        <w:rPr>
          <w:rFonts w:hint="eastAsia"/>
        </w:rPr>
        <w:t>среда</w:t>
      </w:r>
      <w:r>
        <w:t xml:space="preserve"> </w:t>
      </w:r>
      <w:r>
        <w:rPr>
          <w:rFonts w:hint="eastAsia"/>
        </w:rPr>
        <w:t>вуза</w:t>
      </w:r>
      <w:r>
        <w:t xml:space="preserve"> </w:t>
      </w:r>
      <w:r>
        <w:rPr>
          <w:rFonts w:hint="eastAsia"/>
        </w:rPr>
        <w:t>в</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подготовке</w:t>
      </w:r>
      <w:r>
        <w:t xml:space="preserve"> </w:t>
      </w:r>
      <w:r>
        <w:rPr>
          <w:rFonts w:hint="eastAsia"/>
        </w:rPr>
        <w:t>студентов</w:t>
      </w:r>
    </w:p>
    <w:p w14:paraId="548785C1" w14:textId="77777777" w:rsidR="009076A7" w:rsidRDefault="009076A7" w:rsidP="009076A7"/>
    <w:p w14:paraId="6E232C14" w14:textId="77777777" w:rsidR="009076A7" w:rsidRDefault="009076A7" w:rsidP="009076A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65EFBD7" w14:textId="77777777" w:rsidR="009076A7" w:rsidRDefault="009076A7" w:rsidP="009076A7"/>
    <w:p w14:paraId="14F05B9F" w14:textId="77777777" w:rsidR="009076A7" w:rsidRDefault="009076A7" w:rsidP="009076A7">
      <w:r>
        <w:rPr>
          <w:rFonts w:hint="eastAsia"/>
        </w:rPr>
        <w:t>ГЛАВА</w:t>
      </w:r>
      <w:r>
        <w:t xml:space="preserve"> 3. </w:t>
      </w:r>
      <w:r>
        <w:rPr>
          <w:rFonts w:hint="eastAsia"/>
        </w:rPr>
        <w:t>ОБОСНОВАНИЕ</w:t>
      </w:r>
      <w:r>
        <w:t xml:space="preserve"> </w:t>
      </w:r>
      <w:r>
        <w:rPr>
          <w:rFonts w:hint="eastAsia"/>
        </w:rPr>
        <w:t>КОНЦЕПЦИИ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И</w:t>
      </w:r>
      <w:r>
        <w:t xml:space="preserve"> </w:t>
      </w:r>
      <w:r>
        <w:rPr>
          <w:rFonts w:hint="eastAsia"/>
        </w:rPr>
        <w:t>ТЕХНОЛОГИЯ</w:t>
      </w:r>
      <w:r>
        <w:t xml:space="preserve"> </w:t>
      </w:r>
      <w:r>
        <w:rPr>
          <w:rFonts w:hint="eastAsia"/>
        </w:rPr>
        <w:t>ЕЁ</w:t>
      </w:r>
      <w:r>
        <w:t xml:space="preserve"> </w:t>
      </w:r>
      <w:r>
        <w:rPr>
          <w:rFonts w:hint="eastAsia"/>
        </w:rPr>
        <w:t>РЕАЛИЗАЦИИ</w:t>
      </w:r>
      <w:r>
        <w:t xml:space="preserve"> </w:t>
      </w:r>
      <w:r>
        <w:rPr>
          <w:rFonts w:hint="eastAsia"/>
        </w:rPr>
        <w:t>В</w:t>
      </w:r>
      <w:r>
        <w:t xml:space="preserve"> </w:t>
      </w:r>
      <w:r>
        <w:rPr>
          <w:rFonts w:hint="eastAsia"/>
        </w:rPr>
        <w:t>ВУЗЕ</w:t>
      </w:r>
    </w:p>
    <w:p w14:paraId="63F7A78B" w14:textId="77777777" w:rsidR="009076A7" w:rsidRDefault="009076A7" w:rsidP="009076A7"/>
    <w:p w14:paraId="2EE375F6" w14:textId="77777777" w:rsidR="009076A7" w:rsidRDefault="009076A7" w:rsidP="009076A7">
      <w:r>
        <w:t xml:space="preserve">3.1. </w:t>
      </w:r>
      <w:r>
        <w:rPr>
          <w:rFonts w:hint="eastAsia"/>
        </w:rPr>
        <w:t>Концепция</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67311882" w14:textId="77777777" w:rsidR="009076A7" w:rsidRDefault="009076A7" w:rsidP="009076A7"/>
    <w:p w14:paraId="618631A1" w14:textId="77777777" w:rsidR="009076A7" w:rsidRDefault="009076A7" w:rsidP="009076A7">
      <w:r>
        <w:t xml:space="preserve">3.2. </w:t>
      </w:r>
      <w:r>
        <w:rPr>
          <w:rFonts w:hint="eastAsia"/>
        </w:rPr>
        <w:t>Этнолингвокультурная</w:t>
      </w:r>
      <w:r>
        <w:t xml:space="preserve"> </w:t>
      </w:r>
      <w:r>
        <w:rPr>
          <w:rFonts w:hint="eastAsia"/>
        </w:rPr>
        <w:t>направленность</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742AD7BC" w14:textId="77777777" w:rsidR="009076A7" w:rsidRDefault="009076A7" w:rsidP="009076A7"/>
    <w:p w14:paraId="2AA336DE" w14:textId="77777777" w:rsidR="009076A7" w:rsidRDefault="009076A7" w:rsidP="009076A7">
      <w:r>
        <w:t xml:space="preserve">3.3. </w:t>
      </w:r>
      <w:r>
        <w:rPr>
          <w:rFonts w:hint="eastAsia"/>
        </w:rPr>
        <w:t>Модель</w:t>
      </w:r>
      <w:r>
        <w:t xml:space="preserve"> </w:t>
      </w:r>
      <w:r>
        <w:rPr>
          <w:rFonts w:hint="eastAsia"/>
        </w:rPr>
        <w:t>реализации</w:t>
      </w:r>
      <w:r>
        <w:t xml:space="preserve"> </w:t>
      </w:r>
      <w:r>
        <w:rPr>
          <w:rFonts w:hint="eastAsia"/>
        </w:rPr>
        <w:t>концепции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527CA7F5" w14:textId="77777777" w:rsidR="009076A7" w:rsidRDefault="009076A7" w:rsidP="009076A7"/>
    <w:p w14:paraId="13443C85" w14:textId="77777777" w:rsidR="009076A7" w:rsidRDefault="009076A7" w:rsidP="009076A7">
      <w:r>
        <w:t xml:space="preserve">3.4. </w:t>
      </w:r>
      <w:r>
        <w:rPr>
          <w:rFonts w:hint="eastAsia"/>
        </w:rPr>
        <w:t>Содержательно</w:t>
      </w:r>
      <w:r>
        <w:t>-</w:t>
      </w:r>
      <w:r>
        <w:rPr>
          <w:rFonts w:hint="eastAsia"/>
        </w:rPr>
        <w:t>технологическое</w:t>
      </w:r>
      <w:r>
        <w:t xml:space="preserve"> </w:t>
      </w:r>
      <w:r>
        <w:rPr>
          <w:rFonts w:hint="eastAsia"/>
        </w:rPr>
        <w:t>и</w:t>
      </w:r>
      <w:r>
        <w:t xml:space="preserve"> </w:t>
      </w:r>
      <w:r>
        <w:rPr>
          <w:rFonts w:hint="eastAsia"/>
        </w:rPr>
        <w:t>методическое</w:t>
      </w:r>
      <w:r>
        <w:t xml:space="preserve"> </w:t>
      </w:r>
      <w:r>
        <w:rPr>
          <w:rFonts w:hint="eastAsia"/>
        </w:rPr>
        <w:t>обеспечение</w:t>
      </w:r>
      <w:r>
        <w:t xml:space="preserve"> </w:t>
      </w:r>
      <w:r>
        <w:rPr>
          <w:rFonts w:hint="eastAsia"/>
        </w:rPr>
        <w:t>модели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3BD27DFA" w14:textId="77777777" w:rsidR="009076A7" w:rsidRDefault="009076A7" w:rsidP="009076A7"/>
    <w:p w14:paraId="1537BA7D" w14:textId="77777777" w:rsidR="009076A7" w:rsidRDefault="009076A7" w:rsidP="009076A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5F9F8A6" w14:textId="77777777" w:rsidR="009076A7" w:rsidRDefault="009076A7" w:rsidP="009076A7"/>
    <w:p w14:paraId="31C4A45D" w14:textId="77777777" w:rsidR="009076A7" w:rsidRDefault="009076A7" w:rsidP="009076A7">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СОДЕРЖАТЕЛЬНО</w:t>
      </w:r>
      <w:r>
        <w:t>-</w:t>
      </w:r>
      <w:r>
        <w:rPr>
          <w:rFonts w:hint="eastAsia"/>
        </w:rPr>
        <w:t>ТЕХНОЛОГИЧЕСКОГО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МОДЕЛИ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r>
        <w:t>353</w:t>
      </w:r>
    </w:p>
    <w:p w14:paraId="5FE25621" w14:textId="77777777" w:rsidR="009076A7" w:rsidRDefault="009076A7" w:rsidP="009076A7"/>
    <w:p w14:paraId="090F21BC" w14:textId="77777777" w:rsidR="009076A7" w:rsidRDefault="009076A7" w:rsidP="009076A7">
      <w:r>
        <w:t xml:space="preserve">4.1. </w:t>
      </w:r>
      <w:r>
        <w:rPr>
          <w:rFonts w:hint="eastAsia"/>
        </w:rPr>
        <w:t>Методика</w:t>
      </w:r>
      <w:r>
        <w:t xml:space="preserve"> </w:t>
      </w:r>
      <w:r>
        <w:rPr>
          <w:rFonts w:hint="eastAsia"/>
        </w:rPr>
        <w:t>экспериментальной</w:t>
      </w:r>
      <w:r>
        <w:t xml:space="preserve"> </w:t>
      </w:r>
      <w:r>
        <w:rPr>
          <w:rFonts w:hint="eastAsia"/>
        </w:rPr>
        <w:t>проверки</w:t>
      </w:r>
      <w:r>
        <w:t xml:space="preserve"> </w:t>
      </w:r>
      <w:r>
        <w:rPr>
          <w:rFonts w:hint="eastAsia"/>
        </w:rPr>
        <w:t>содержательно</w:t>
      </w:r>
      <w:r>
        <w:t xml:space="preserve"> -</w:t>
      </w:r>
      <w:r>
        <w:rPr>
          <w:rFonts w:hint="eastAsia"/>
        </w:rPr>
        <w:t>технологического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модели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248DD26F" w14:textId="77777777" w:rsidR="009076A7" w:rsidRDefault="009076A7" w:rsidP="009076A7"/>
    <w:p w14:paraId="6FCEBB72" w14:textId="77777777" w:rsidR="009076A7" w:rsidRDefault="009076A7" w:rsidP="009076A7">
      <w:r>
        <w:t xml:space="preserve">4.2. </w:t>
      </w:r>
      <w:r>
        <w:rPr>
          <w:rFonts w:hint="eastAsia"/>
        </w:rPr>
        <w:t>Реализация</w:t>
      </w:r>
      <w:r>
        <w:t xml:space="preserve"> </w:t>
      </w:r>
      <w:r>
        <w:rPr>
          <w:rFonts w:hint="eastAsia"/>
        </w:rPr>
        <w:t>содержательно</w:t>
      </w:r>
      <w:r>
        <w:t>-</w:t>
      </w:r>
      <w:r>
        <w:rPr>
          <w:rFonts w:hint="eastAsia"/>
        </w:rPr>
        <w:t>технологического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модели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вузов</w:t>
      </w:r>
    </w:p>
    <w:p w14:paraId="68F9FD6C" w14:textId="77777777" w:rsidR="009076A7" w:rsidRDefault="009076A7" w:rsidP="009076A7"/>
    <w:p w14:paraId="597BFF8F" w14:textId="77777777" w:rsidR="009076A7" w:rsidRDefault="009076A7" w:rsidP="009076A7">
      <w:r>
        <w:t xml:space="preserve">4.3. </w:t>
      </w:r>
      <w:r>
        <w:rPr>
          <w:rFonts w:hint="eastAsia"/>
        </w:rPr>
        <w:t>Динамика</w:t>
      </w:r>
      <w:r>
        <w:t xml:space="preserve"> </w:t>
      </w:r>
      <w:r>
        <w:rPr>
          <w:rFonts w:hint="eastAsia"/>
        </w:rPr>
        <w:t>развития</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0507FD4D" w14:textId="77777777" w:rsidR="009076A7" w:rsidRDefault="009076A7" w:rsidP="009076A7"/>
    <w:p w14:paraId="1E8D191D" w14:textId="77777777" w:rsidR="009076A7" w:rsidRDefault="009076A7" w:rsidP="009076A7">
      <w:r>
        <w:t xml:space="preserve">4.4.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реализации</w:t>
      </w:r>
      <w:r>
        <w:t xml:space="preserve"> </w:t>
      </w:r>
      <w:r>
        <w:rPr>
          <w:rFonts w:hint="eastAsia"/>
        </w:rPr>
        <w:t>модели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вузе</w:t>
      </w:r>
    </w:p>
    <w:p w14:paraId="26093279" w14:textId="77777777" w:rsidR="009076A7" w:rsidRDefault="009076A7" w:rsidP="009076A7"/>
    <w:p w14:paraId="49E203A1" w14:textId="77777777" w:rsidR="009076A7" w:rsidRDefault="009076A7" w:rsidP="009076A7">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EB20FC0" w14:textId="77777777" w:rsidR="009076A7" w:rsidRDefault="009076A7" w:rsidP="009076A7"/>
    <w:p w14:paraId="101337E8" w14:textId="77777777" w:rsidR="009076A7" w:rsidRDefault="009076A7" w:rsidP="009076A7">
      <w:r>
        <w:rPr>
          <w:rFonts w:hint="eastAsia"/>
        </w:rPr>
        <w:t>ЗАКЛЮЧЕНИЕ</w:t>
      </w:r>
    </w:p>
    <w:p w14:paraId="4C547C33" w14:textId="77777777" w:rsidR="009076A7" w:rsidRDefault="009076A7" w:rsidP="009076A7"/>
    <w:p w14:paraId="602D7DDA" w14:textId="77777777" w:rsidR="009076A7" w:rsidRDefault="009076A7" w:rsidP="009076A7">
      <w:r>
        <w:rPr>
          <w:rFonts w:hint="eastAsia"/>
        </w:rPr>
        <w:t>СПИСОК</w:t>
      </w:r>
      <w:r>
        <w:t xml:space="preserve"> </w:t>
      </w:r>
      <w:r>
        <w:rPr>
          <w:rFonts w:hint="eastAsia"/>
        </w:rPr>
        <w:t>ЛИТЕРАТУРЫ</w:t>
      </w:r>
    </w:p>
    <w:p w14:paraId="4C41FF6B" w14:textId="77777777" w:rsidR="009076A7" w:rsidRDefault="009076A7" w:rsidP="009076A7"/>
    <w:p w14:paraId="1AF082F1" w14:textId="77777777" w:rsidR="009076A7" w:rsidRDefault="009076A7" w:rsidP="009076A7">
      <w:r>
        <w:rPr>
          <w:rFonts w:hint="eastAsia"/>
        </w:rPr>
        <w:t>ПРИЛОЖЕНИЯ</w:t>
      </w:r>
    </w:p>
    <w:p w14:paraId="17DC0D94" w14:textId="77777777" w:rsidR="009076A7" w:rsidRDefault="009076A7" w:rsidP="009076A7"/>
    <w:p w14:paraId="71E5717F" w14:textId="700198D1" w:rsidR="009076A7" w:rsidRPr="009076A7" w:rsidRDefault="009076A7" w:rsidP="009076A7">
      <w:r>
        <w:t>497</w:t>
      </w:r>
    </w:p>
    <w:sectPr w:rsidR="009076A7" w:rsidRPr="009076A7" w:rsidSect="007D32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C955" w14:textId="77777777" w:rsidR="007D32F3" w:rsidRDefault="007D32F3">
      <w:pPr>
        <w:spacing w:after="0" w:line="240" w:lineRule="auto"/>
      </w:pPr>
      <w:r>
        <w:separator/>
      </w:r>
    </w:p>
  </w:endnote>
  <w:endnote w:type="continuationSeparator" w:id="0">
    <w:p w14:paraId="5B89FD33" w14:textId="77777777" w:rsidR="007D32F3" w:rsidRDefault="007D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CE72" w14:textId="77777777" w:rsidR="007D32F3" w:rsidRDefault="007D32F3"/>
    <w:p w14:paraId="4DD5D5BD" w14:textId="77777777" w:rsidR="007D32F3" w:rsidRDefault="007D32F3"/>
    <w:p w14:paraId="1F7583D6" w14:textId="77777777" w:rsidR="007D32F3" w:rsidRDefault="007D32F3"/>
    <w:p w14:paraId="7A4F69DA" w14:textId="77777777" w:rsidR="007D32F3" w:rsidRDefault="007D32F3"/>
    <w:p w14:paraId="539CCA7A" w14:textId="77777777" w:rsidR="007D32F3" w:rsidRDefault="007D32F3"/>
    <w:p w14:paraId="411094F2" w14:textId="77777777" w:rsidR="007D32F3" w:rsidRDefault="007D32F3"/>
    <w:p w14:paraId="342ECD99" w14:textId="77777777" w:rsidR="007D32F3" w:rsidRDefault="007D32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624558" wp14:editId="0F0AF2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B557" w14:textId="77777777" w:rsidR="007D32F3" w:rsidRDefault="007D32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245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CFB557" w14:textId="77777777" w:rsidR="007D32F3" w:rsidRDefault="007D32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923D94" w14:textId="77777777" w:rsidR="007D32F3" w:rsidRDefault="007D32F3"/>
    <w:p w14:paraId="3F5105D2" w14:textId="77777777" w:rsidR="007D32F3" w:rsidRDefault="007D32F3"/>
    <w:p w14:paraId="225925D4" w14:textId="77777777" w:rsidR="007D32F3" w:rsidRDefault="007D32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000EB6" wp14:editId="474126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13EEA" w14:textId="77777777" w:rsidR="007D32F3" w:rsidRDefault="007D32F3"/>
                          <w:p w14:paraId="0C6740BF" w14:textId="77777777" w:rsidR="007D32F3" w:rsidRDefault="007D32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00E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D13EEA" w14:textId="77777777" w:rsidR="007D32F3" w:rsidRDefault="007D32F3"/>
                    <w:p w14:paraId="0C6740BF" w14:textId="77777777" w:rsidR="007D32F3" w:rsidRDefault="007D32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0D0D02" w14:textId="77777777" w:rsidR="007D32F3" w:rsidRDefault="007D32F3"/>
    <w:p w14:paraId="7CB8DB24" w14:textId="77777777" w:rsidR="007D32F3" w:rsidRDefault="007D32F3">
      <w:pPr>
        <w:rPr>
          <w:sz w:val="2"/>
          <w:szCs w:val="2"/>
        </w:rPr>
      </w:pPr>
    </w:p>
    <w:p w14:paraId="5ABBF6FA" w14:textId="77777777" w:rsidR="007D32F3" w:rsidRDefault="007D32F3"/>
    <w:p w14:paraId="77FEBB3F" w14:textId="77777777" w:rsidR="007D32F3" w:rsidRDefault="007D32F3">
      <w:pPr>
        <w:spacing w:after="0" w:line="240" w:lineRule="auto"/>
      </w:pPr>
    </w:p>
  </w:footnote>
  <w:footnote w:type="continuationSeparator" w:id="0">
    <w:p w14:paraId="4CB92BDF" w14:textId="77777777" w:rsidR="007D32F3" w:rsidRDefault="007D3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2F3"/>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7671</TotalTime>
  <Pages>3</Pages>
  <Words>376</Words>
  <Characters>2146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667</cp:revision>
  <cp:lastPrinted>2009-02-06T05:36:00Z</cp:lastPrinted>
  <dcterms:created xsi:type="dcterms:W3CDTF">2024-01-07T13:43:00Z</dcterms:created>
  <dcterms:modified xsi:type="dcterms:W3CDTF">2024-01-19T11:29:00Z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