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43B8" w14:textId="76B1CFD6" w:rsidR="00B23A7D" w:rsidRDefault="0009389E" w:rsidP="0009389E">
      <w:r w:rsidRPr="0009389E">
        <w:rPr>
          <w:rFonts w:hint="eastAsia"/>
        </w:rPr>
        <w:t>Го</w:t>
      </w:r>
      <w:r w:rsidRPr="0009389E">
        <w:t xml:space="preserve"> </w:t>
      </w:r>
      <w:r w:rsidRPr="0009389E">
        <w:rPr>
          <w:rFonts w:hint="eastAsia"/>
        </w:rPr>
        <w:t>И</w:t>
      </w:r>
      <w:r>
        <w:t xml:space="preserve"> </w:t>
      </w:r>
      <w:r w:rsidRPr="0009389E">
        <w:rPr>
          <w:rFonts w:hint="eastAsia"/>
        </w:rPr>
        <w:t>Совершенствование</w:t>
      </w:r>
      <w:r w:rsidRPr="0009389E">
        <w:t xml:space="preserve"> </w:t>
      </w:r>
      <w:r w:rsidRPr="0009389E">
        <w:rPr>
          <w:rFonts w:hint="eastAsia"/>
        </w:rPr>
        <w:t>организационно</w:t>
      </w:r>
      <w:r w:rsidRPr="0009389E">
        <w:t>-</w:t>
      </w:r>
      <w:r w:rsidRPr="0009389E">
        <w:rPr>
          <w:rFonts w:hint="eastAsia"/>
        </w:rPr>
        <w:t>экономических</w:t>
      </w:r>
      <w:r w:rsidRPr="0009389E">
        <w:t xml:space="preserve"> </w:t>
      </w:r>
      <w:r w:rsidRPr="0009389E">
        <w:rPr>
          <w:rFonts w:hint="eastAsia"/>
        </w:rPr>
        <w:t>методов</w:t>
      </w:r>
      <w:r w:rsidRPr="0009389E">
        <w:t xml:space="preserve"> </w:t>
      </w:r>
      <w:r w:rsidRPr="0009389E">
        <w:rPr>
          <w:rFonts w:hint="eastAsia"/>
        </w:rPr>
        <w:t>планирования</w:t>
      </w:r>
      <w:r w:rsidRPr="0009389E">
        <w:t xml:space="preserve"> </w:t>
      </w:r>
      <w:r w:rsidRPr="0009389E">
        <w:rPr>
          <w:rFonts w:hint="eastAsia"/>
        </w:rPr>
        <w:t>застройки</w:t>
      </w:r>
      <w:r w:rsidRPr="0009389E">
        <w:t xml:space="preserve"> </w:t>
      </w:r>
      <w:r w:rsidRPr="0009389E">
        <w:rPr>
          <w:rFonts w:hint="eastAsia"/>
        </w:rPr>
        <w:t>мегаполисов</w:t>
      </w:r>
    </w:p>
    <w:p w14:paraId="25692D56" w14:textId="77777777" w:rsidR="0009389E" w:rsidRDefault="0009389E" w:rsidP="0009389E">
      <w:r>
        <w:rPr>
          <w:rFonts w:hint="eastAsia"/>
        </w:rPr>
        <w:t>ОГЛАВЛЕНИЕ</w:t>
      </w:r>
      <w:r>
        <w:t xml:space="preserve"> </w:t>
      </w:r>
      <w:r>
        <w:rPr>
          <w:rFonts w:hint="eastAsia"/>
        </w:rPr>
        <w:t>ДИССЕРТАЦИИ</w:t>
      </w:r>
    </w:p>
    <w:p w14:paraId="4EFCF796" w14:textId="77777777" w:rsidR="0009389E" w:rsidRDefault="0009389E" w:rsidP="0009389E">
      <w:r>
        <w:rPr>
          <w:rFonts w:hint="eastAsia"/>
        </w:rPr>
        <w:t>кандидат</w:t>
      </w:r>
      <w:r>
        <w:t xml:space="preserve"> </w:t>
      </w:r>
      <w:r>
        <w:rPr>
          <w:rFonts w:hint="eastAsia"/>
        </w:rPr>
        <w:t>наук</w:t>
      </w:r>
      <w:r>
        <w:t xml:space="preserve"> </w:t>
      </w:r>
      <w:r>
        <w:rPr>
          <w:rFonts w:hint="eastAsia"/>
        </w:rPr>
        <w:t>Го</w:t>
      </w:r>
      <w:r>
        <w:t xml:space="preserve"> </w:t>
      </w:r>
      <w:r>
        <w:rPr>
          <w:rFonts w:hint="eastAsia"/>
        </w:rPr>
        <w:t>И</w:t>
      </w:r>
    </w:p>
    <w:p w14:paraId="59B309EF" w14:textId="77777777" w:rsidR="0009389E" w:rsidRDefault="0009389E" w:rsidP="0009389E">
      <w:r>
        <w:rPr>
          <w:rFonts w:hint="eastAsia"/>
        </w:rPr>
        <w:t>Введение</w:t>
      </w:r>
    </w:p>
    <w:p w14:paraId="44910ADD" w14:textId="77777777" w:rsidR="0009389E" w:rsidRDefault="0009389E" w:rsidP="0009389E"/>
    <w:p w14:paraId="0B5A8F7D" w14:textId="77777777" w:rsidR="0009389E" w:rsidRDefault="0009389E" w:rsidP="0009389E">
      <w:r>
        <w:t xml:space="preserve">1. </w:t>
      </w:r>
      <w:r>
        <w:rPr>
          <w:rFonts w:hint="eastAsia"/>
        </w:rPr>
        <w:t>Теоретические</w:t>
      </w:r>
      <w:r>
        <w:t xml:space="preserve"> </w:t>
      </w:r>
      <w:r>
        <w:rPr>
          <w:rFonts w:hint="eastAsia"/>
        </w:rPr>
        <w:t>основы</w:t>
      </w:r>
      <w:r>
        <w:t xml:space="preserve"> </w:t>
      </w:r>
      <w:r>
        <w:rPr>
          <w:rFonts w:hint="eastAsia"/>
        </w:rPr>
        <w:t>планирования</w:t>
      </w:r>
      <w:r>
        <w:t xml:space="preserve"> </w:t>
      </w:r>
      <w:r>
        <w:rPr>
          <w:rFonts w:hint="eastAsia"/>
        </w:rPr>
        <w:t>комплексного</w:t>
      </w:r>
      <w:r>
        <w:t xml:space="preserve"> </w:t>
      </w:r>
      <w:r>
        <w:rPr>
          <w:rFonts w:hint="eastAsia"/>
        </w:rPr>
        <w:t>развития</w:t>
      </w:r>
      <w:r>
        <w:t xml:space="preserve"> </w:t>
      </w:r>
      <w:r>
        <w:rPr>
          <w:rFonts w:hint="eastAsia"/>
        </w:rPr>
        <w:t>мегаполисов</w:t>
      </w:r>
    </w:p>
    <w:p w14:paraId="2C3F61AA" w14:textId="77777777" w:rsidR="0009389E" w:rsidRDefault="0009389E" w:rsidP="0009389E"/>
    <w:p w14:paraId="16927387" w14:textId="77777777" w:rsidR="0009389E" w:rsidRDefault="0009389E" w:rsidP="0009389E">
      <w:r>
        <w:t xml:space="preserve">1.1. </w:t>
      </w:r>
      <w:r>
        <w:rPr>
          <w:rFonts w:hint="eastAsia"/>
        </w:rPr>
        <w:t>Теоретические</w:t>
      </w:r>
      <w:r>
        <w:t xml:space="preserve"> </w:t>
      </w:r>
      <w:r>
        <w:rPr>
          <w:rFonts w:hint="eastAsia"/>
        </w:rPr>
        <w:t>основы</w:t>
      </w:r>
      <w:r>
        <w:t xml:space="preserve"> </w:t>
      </w:r>
      <w:r>
        <w:rPr>
          <w:rFonts w:hint="eastAsia"/>
        </w:rPr>
        <w:t>планирования</w:t>
      </w:r>
      <w:r>
        <w:t xml:space="preserve"> </w:t>
      </w:r>
      <w:r>
        <w:rPr>
          <w:rFonts w:hint="eastAsia"/>
        </w:rPr>
        <w:t>пространственного</w:t>
      </w:r>
      <w:r>
        <w:t xml:space="preserve"> </w:t>
      </w:r>
      <w:r>
        <w:rPr>
          <w:rFonts w:hint="eastAsia"/>
        </w:rPr>
        <w:t>развития</w:t>
      </w:r>
      <w:r>
        <w:t xml:space="preserve"> </w:t>
      </w:r>
      <w:r>
        <w:rPr>
          <w:rFonts w:hint="eastAsia"/>
        </w:rPr>
        <w:t>городов</w:t>
      </w:r>
    </w:p>
    <w:p w14:paraId="0B66C170" w14:textId="77777777" w:rsidR="0009389E" w:rsidRDefault="0009389E" w:rsidP="0009389E"/>
    <w:p w14:paraId="00178C6E" w14:textId="77777777" w:rsidR="0009389E" w:rsidRDefault="0009389E" w:rsidP="0009389E">
      <w:r>
        <w:t xml:space="preserve">1.2. </w:t>
      </w:r>
      <w:r>
        <w:rPr>
          <w:rFonts w:hint="eastAsia"/>
        </w:rPr>
        <w:t>Основные</w:t>
      </w:r>
      <w:r>
        <w:t xml:space="preserve"> </w:t>
      </w:r>
      <w:r>
        <w:rPr>
          <w:rFonts w:hint="eastAsia"/>
        </w:rPr>
        <w:t>задачи</w:t>
      </w:r>
      <w:r>
        <w:t xml:space="preserve"> </w:t>
      </w:r>
      <w:r>
        <w:rPr>
          <w:rFonts w:hint="eastAsia"/>
        </w:rPr>
        <w:t>и</w:t>
      </w:r>
      <w:r>
        <w:t xml:space="preserve"> </w:t>
      </w:r>
      <w:r>
        <w:rPr>
          <w:rFonts w:hint="eastAsia"/>
        </w:rPr>
        <w:t>принципы</w:t>
      </w:r>
      <w:r>
        <w:t xml:space="preserve"> </w:t>
      </w:r>
      <w:r>
        <w:rPr>
          <w:rFonts w:hint="eastAsia"/>
        </w:rPr>
        <w:t>планирования</w:t>
      </w:r>
      <w:r>
        <w:t xml:space="preserve"> </w:t>
      </w:r>
      <w:r>
        <w:rPr>
          <w:rFonts w:hint="eastAsia"/>
        </w:rPr>
        <w:t>и</w:t>
      </w:r>
      <w:r>
        <w:t xml:space="preserve"> </w:t>
      </w:r>
      <w:r>
        <w:rPr>
          <w:rFonts w:hint="eastAsia"/>
        </w:rPr>
        <w:t>прогнозирования</w:t>
      </w:r>
      <w:r>
        <w:t xml:space="preserve"> </w:t>
      </w:r>
      <w:r>
        <w:rPr>
          <w:rFonts w:hint="eastAsia"/>
        </w:rPr>
        <w:t>использования</w:t>
      </w:r>
      <w:r>
        <w:t xml:space="preserve"> </w:t>
      </w:r>
      <w:r>
        <w:rPr>
          <w:rFonts w:hint="eastAsia"/>
        </w:rPr>
        <w:t>земель</w:t>
      </w:r>
      <w:r>
        <w:t xml:space="preserve"> </w:t>
      </w:r>
      <w:r>
        <w:rPr>
          <w:rFonts w:hint="eastAsia"/>
        </w:rPr>
        <w:t>в</w:t>
      </w:r>
      <w:r>
        <w:t xml:space="preserve"> </w:t>
      </w:r>
      <w:r>
        <w:rPr>
          <w:rFonts w:hint="eastAsia"/>
        </w:rPr>
        <w:t>мегаполисах</w:t>
      </w:r>
    </w:p>
    <w:p w14:paraId="227307EB" w14:textId="77777777" w:rsidR="0009389E" w:rsidRDefault="0009389E" w:rsidP="0009389E"/>
    <w:p w14:paraId="32037F71" w14:textId="77777777" w:rsidR="0009389E" w:rsidRDefault="0009389E" w:rsidP="0009389E">
      <w:r>
        <w:t xml:space="preserve">1.3. </w:t>
      </w:r>
      <w:r>
        <w:rPr>
          <w:rFonts w:hint="eastAsia"/>
        </w:rPr>
        <w:t>Планирование</w:t>
      </w:r>
      <w:r>
        <w:t xml:space="preserve"> </w:t>
      </w:r>
      <w:r>
        <w:rPr>
          <w:rFonts w:hint="eastAsia"/>
        </w:rPr>
        <w:t>на</w:t>
      </w:r>
      <w:r>
        <w:t xml:space="preserve"> </w:t>
      </w:r>
      <w:r>
        <w:rPr>
          <w:rFonts w:hint="eastAsia"/>
        </w:rPr>
        <w:t>основе</w:t>
      </w:r>
      <w:r>
        <w:t xml:space="preserve"> </w:t>
      </w:r>
      <w:r>
        <w:rPr>
          <w:rFonts w:hint="eastAsia"/>
        </w:rPr>
        <w:t>подходов</w:t>
      </w:r>
      <w:r>
        <w:t xml:space="preserve"> </w:t>
      </w:r>
      <w:r>
        <w:rPr>
          <w:rFonts w:hint="eastAsia"/>
        </w:rPr>
        <w:t>прогнозирования</w:t>
      </w:r>
      <w:r>
        <w:t xml:space="preserve"> </w:t>
      </w:r>
      <w:r>
        <w:rPr>
          <w:rFonts w:hint="eastAsia"/>
        </w:rPr>
        <w:t>использования</w:t>
      </w:r>
      <w:r>
        <w:t xml:space="preserve"> </w:t>
      </w:r>
      <w:r>
        <w:rPr>
          <w:rFonts w:hint="eastAsia"/>
        </w:rPr>
        <w:t>земель</w:t>
      </w:r>
      <w:r>
        <w:t xml:space="preserve"> </w:t>
      </w:r>
      <w:r>
        <w:rPr>
          <w:rFonts w:hint="eastAsia"/>
        </w:rPr>
        <w:t>под</w:t>
      </w:r>
      <w:r>
        <w:t xml:space="preserve"> </w:t>
      </w:r>
      <w:r>
        <w:rPr>
          <w:rFonts w:hint="eastAsia"/>
        </w:rPr>
        <w:t>строительство</w:t>
      </w:r>
      <w:r>
        <w:t xml:space="preserve"> </w:t>
      </w:r>
      <w:r>
        <w:rPr>
          <w:rFonts w:hint="eastAsia"/>
        </w:rPr>
        <w:t>жилой</w:t>
      </w:r>
      <w:r>
        <w:t xml:space="preserve"> </w:t>
      </w:r>
      <w:r>
        <w:rPr>
          <w:rFonts w:hint="eastAsia"/>
        </w:rPr>
        <w:t>и</w:t>
      </w:r>
      <w:r>
        <w:t xml:space="preserve"> </w:t>
      </w:r>
      <w:r>
        <w:rPr>
          <w:rFonts w:hint="eastAsia"/>
        </w:rPr>
        <w:t>нежилой</w:t>
      </w:r>
      <w:r>
        <w:t xml:space="preserve"> </w:t>
      </w:r>
      <w:r>
        <w:rPr>
          <w:rFonts w:hint="eastAsia"/>
        </w:rPr>
        <w:t>недвижимости</w:t>
      </w:r>
    </w:p>
    <w:p w14:paraId="4B3CD496" w14:textId="77777777" w:rsidR="0009389E" w:rsidRDefault="0009389E" w:rsidP="0009389E"/>
    <w:p w14:paraId="77B463B8" w14:textId="77777777" w:rsidR="0009389E" w:rsidRDefault="0009389E" w:rsidP="0009389E">
      <w:r>
        <w:t xml:space="preserve">2. </w:t>
      </w:r>
      <w:r>
        <w:rPr>
          <w:rFonts w:hint="eastAsia"/>
        </w:rPr>
        <w:t>Совершенствование</w:t>
      </w:r>
      <w:r>
        <w:t xml:space="preserve"> </w:t>
      </w:r>
      <w:r>
        <w:rPr>
          <w:rFonts w:hint="eastAsia"/>
        </w:rPr>
        <w:t>методов</w:t>
      </w:r>
      <w:r>
        <w:t xml:space="preserve"> </w:t>
      </w:r>
      <w:r>
        <w:rPr>
          <w:rFonts w:hint="eastAsia"/>
        </w:rPr>
        <w:t>планирования</w:t>
      </w:r>
      <w:r>
        <w:t xml:space="preserve"> </w:t>
      </w:r>
      <w:r>
        <w:rPr>
          <w:rFonts w:hint="eastAsia"/>
        </w:rPr>
        <w:t>потребности</w:t>
      </w:r>
      <w:r>
        <w:t xml:space="preserve"> </w:t>
      </w:r>
      <w:r>
        <w:rPr>
          <w:rFonts w:hint="eastAsia"/>
        </w:rPr>
        <w:t>в</w:t>
      </w:r>
      <w:r>
        <w:t xml:space="preserve"> </w:t>
      </w:r>
      <w:r>
        <w:rPr>
          <w:rFonts w:hint="eastAsia"/>
        </w:rPr>
        <w:t>земельных</w:t>
      </w:r>
      <w:r>
        <w:t xml:space="preserve"> </w:t>
      </w:r>
      <w:r>
        <w:rPr>
          <w:rFonts w:hint="eastAsia"/>
        </w:rPr>
        <w:t>ресурсах</w:t>
      </w:r>
      <w:r>
        <w:t xml:space="preserve"> </w:t>
      </w:r>
      <w:r>
        <w:rPr>
          <w:rFonts w:hint="eastAsia"/>
        </w:rPr>
        <w:t>под</w:t>
      </w:r>
      <w:r>
        <w:t xml:space="preserve"> </w:t>
      </w:r>
      <w:r>
        <w:rPr>
          <w:rFonts w:hint="eastAsia"/>
        </w:rPr>
        <w:t>строительство</w:t>
      </w:r>
      <w:r>
        <w:t xml:space="preserve"> </w:t>
      </w:r>
      <w:r>
        <w:rPr>
          <w:rFonts w:hint="eastAsia"/>
        </w:rPr>
        <w:t>в</w:t>
      </w:r>
      <w:r>
        <w:t xml:space="preserve"> </w:t>
      </w:r>
      <w:r>
        <w:rPr>
          <w:rFonts w:hint="eastAsia"/>
        </w:rPr>
        <w:t>мегаполисах</w:t>
      </w:r>
    </w:p>
    <w:p w14:paraId="5E6272E4" w14:textId="77777777" w:rsidR="0009389E" w:rsidRDefault="0009389E" w:rsidP="0009389E"/>
    <w:p w14:paraId="01DE8826" w14:textId="77777777" w:rsidR="0009389E" w:rsidRDefault="0009389E" w:rsidP="0009389E">
      <w:r>
        <w:t xml:space="preserve">2.1 </w:t>
      </w:r>
      <w:r>
        <w:rPr>
          <w:rFonts w:hint="eastAsia"/>
        </w:rPr>
        <w:t>Современные</w:t>
      </w:r>
      <w:r>
        <w:t xml:space="preserve"> </w:t>
      </w:r>
      <w:r>
        <w:rPr>
          <w:rFonts w:hint="eastAsia"/>
        </w:rPr>
        <w:t>инструменты</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сфере</w:t>
      </w:r>
      <w:r>
        <w:t xml:space="preserve"> </w:t>
      </w:r>
      <w:r>
        <w:rPr>
          <w:rFonts w:hint="eastAsia"/>
        </w:rPr>
        <w:t>градостроительства</w:t>
      </w:r>
    </w:p>
    <w:p w14:paraId="5119BBD2" w14:textId="77777777" w:rsidR="0009389E" w:rsidRDefault="0009389E" w:rsidP="0009389E"/>
    <w:p w14:paraId="634752F6" w14:textId="77777777" w:rsidR="0009389E" w:rsidRDefault="0009389E" w:rsidP="0009389E">
      <w:r>
        <w:t xml:space="preserve">2.2. </w:t>
      </w:r>
      <w:r>
        <w:rPr>
          <w:rFonts w:hint="eastAsia"/>
        </w:rPr>
        <w:t>Анализ</w:t>
      </w:r>
      <w:r>
        <w:t xml:space="preserve"> </w:t>
      </w:r>
      <w:r>
        <w:rPr>
          <w:rFonts w:hint="eastAsia"/>
        </w:rPr>
        <w:t>возможных</w:t>
      </w:r>
      <w:r>
        <w:t xml:space="preserve"> </w:t>
      </w:r>
      <w:r>
        <w:rPr>
          <w:rFonts w:hint="eastAsia"/>
        </w:rPr>
        <w:t>методов</w:t>
      </w:r>
      <w:r>
        <w:t xml:space="preserve"> </w:t>
      </w:r>
      <w:r>
        <w:rPr>
          <w:rFonts w:hint="eastAsia"/>
        </w:rPr>
        <w:t>планирования</w:t>
      </w:r>
      <w:r>
        <w:t xml:space="preserve"> </w:t>
      </w:r>
      <w:r>
        <w:rPr>
          <w:rFonts w:hint="eastAsia"/>
        </w:rPr>
        <w:t>для</w:t>
      </w:r>
      <w:r>
        <w:t xml:space="preserve"> </w:t>
      </w:r>
      <w:r>
        <w:rPr>
          <w:rFonts w:hint="eastAsia"/>
        </w:rPr>
        <w:t>оценки</w:t>
      </w:r>
      <w:r>
        <w:t xml:space="preserve"> </w:t>
      </w:r>
      <w:r>
        <w:rPr>
          <w:rFonts w:hint="eastAsia"/>
        </w:rPr>
        <w:t>темпов</w:t>
      </w:r>
      <w:r>
        <w:t xml:space="preserve"> </w:t>
      </w:r>
      <w:r>
        <w:rPr>
          <w:rFonts w:hint="eastAsia"/>
        </w:rPr>
        <w:t>роста</w:t>
      </w:r>
      <w:r>
        <w:t xml:space="preserve"> </w:t>
      </w:r>
      <w:r>
        <w:rPr>
          <w:rFonts w:hint="eastAsia"/>
        </w:rPr>
        <w:t>земель</w:t>
      </w:r>
      <w:r>
        <w:t xml:space="preserve"> </w:t>
      </w:r>
      <w:r>
        <w:rPr>
          <w:rFonts w:hint="eastAsia"/>
        </w:rPr>
        <w:t>под</w:t>
      </w:r>
      <w:r>
        <w:t xml:space="preserve"> </w:t>
      </w:r>
      <w:r>
        <w:rPr>
          <w:rFonts w:hint="eastAsia"/>
        </w:rPr>
        <w:t>строительство</w:t>
      </w:r>
      <w:r>
        <w:t xml:space="preserve"> </w:t>
      </w:r>
      <w:r>
        <w:rPr>
          <w:rFonts w:hint="eastAsia"/>
        </w:rPr>
        <w:t>в</w:t>
      </w:r>
      <w:r>
        <w:t xml:space="preserve"> </w:t>
      </w:r>
      <w:r>
        <w:rPr>
          <w:rFonts w:hint="eastAsia"/>
        </w:rPr>
        <w:t>мегаполисах</w:t>
      </w:r>
    </w:p>
    <w:p w14:paraId="424698E2" w14:textId="77777777" w:rsidR="0009389E" w:rsidRDefault="0009389E" w:rsidP="0009389E"/>
    <w:p w14:paraId="2963F70F" w14:textId="77777777" w:rsidR="0009389E" w:rsidRDefault="0009389E" w:rsidP="0009389E">
      <w:r>
        <w:t xml:space="preserve">2.3. </w:t>
      </w:r>
      <w:r>
        <w:rPr>
          <w:rFonts w:hint="eastAsia"/>
        </w:rPr>
        <w:t>Формирование</w:t>
      </w:r>
      <w:r>
        <w:t xml:space="preserve"> </w:t>
      </w:r>
      <w:r>
        <w:rPr>
          <w:rFonts w:hint="eastAsia"/>
        </w:rPr>
        <w:t>модели</w:t>
      </w:r>
      <w:r>
        <w:t xml:space="preserve"> </w:t>
      </w:r>
      <w:r>
        <w:rPr>
          <w:rFonts w:hint="eastAsia"/>
        </w:rPr>
        <w:t>оценки</w:t>
      </w:r>
      <w:r>
        <w:t xml:space="preserve"> </w:t>
      </w:r>
      <w:r>
        <w:rPr>
          <w:rFonts w:hint="eastAsia"/>
        </w:rPr>
        <w:t>темпов</w:t>
      </w:r>
      <w:r>
        <w:t xml:space="preserve"> </w:t>
      </w:r>
      <w:r>
        <w:rPr>
          <w:rFonts w:hint="eastAsia"/>
        </w:rPr>
        <w:t>роста</w:t>
      </w:r>
      <w:r>
        <w:t xml:space="preserve"> </w:t>
      </w:r>
      <w:r>
        <w:rPr>
          <w:rFonts w:hint="eastAsia"/>
        </w:rPr>
        <w:t>мегаполиса</w:t>
      </w:r>
      <w:r>
        <w:t xml:space="preserve"> </w:t>
      </w:r>
      <w:r>
        <w:rPr>
          <w:rFonts w:hint="eastAsia"/>
        </w:rPr>
        <w:t>при</w:t>
      </w:r>
      <w:r>
        <w:t xml:space="preserve"> </w:t>
      </w:r>
      <w:r>
        <w:rPr>
          <w:rFonts w:hint="eastAsia"/>
        </w:rPr>
        <w:t>проектировании</w:t>
      </w:r>
      <w:r>
        <w:t xml:space="preserve"> </w:t>
      </w:r>
      <w:r>
        <w:rPr>
          <w:rFonts w:hint="eastAsia"/>
        </w:rPr>
        <w:t>комплексной</w:t>
      </w:r>
      <w:r>
        <w:t xml:space="preserve"> </w:t>
      </w:r>
      <w:r>
        <w:rPr>
          <w:rFonts w:hint="eastAsia"/>
        </w:rPr>
        <w:t>застройки</w:t>
      </w:r>
      <w:r>
        <w:t xml:space="preserve"> (</w:t>
      </w:r>
      <w:r>
        <w:rPr>
          <w:rFonts w:hint="eastAsia"/>
        </w:rPr>
        <w:t>на</w:t>
      </w:r>
      <w:r>
        <w:t xml:space="preserve"> </w:t>
      </w:r>
      <w:r>
        <w:rPr>
          <w:rFonts w:hint="eastAsia"/>
        </w:rPr>
        <w:t>примере</w:t>
      </w:r>
      <w:r>
        <w:t xml:space="preserve"> </w:t>
      </w:r>
      <w:r>
        <w:rPr>
          <w:rFonts w:hint="eastAsia"/>
        </w:rPr>
        <w:t>КНР</w:t>
      </w:r>
      <w:r>
        <w:t>)</w:t>
      </w:r>
    </w:p>
    <w:p w14:paraId="7B09D5EF" w14:textId="77777777" w:rsidR="0009389E" w:rsidRDefault="0009389E" w:rsidP="0009389E"/>
    <w:p w14:paraId="436129B6" w14:textId="77777777" w:rsidR="0009389E" w:rsidRDefault="0009389E" w:rsidP="0009389E">
      <w:r>
        <w:t xml:space="preserve">3. </w:t>
      </w:r>
      <w:r>
        <w:rPr>
          <w:rFonts w:hint="eastAsia"/>
        </w:rPr>
        <w:t>Развитие</w:t>
      </w:r>
      <w:r>
        <w:t xml:space="preserve"> </w:t>
      </w:r>
      <w:r>
        <w:rPr>
          <w:rFonts w:hint="eastAsia"/>
        </w:rPr>
        <w:t>организационно</w:t>
      </w:r>
      <w:r>
        <w:t>-</w:t>
      </w:r>
      <w:r>
        <w:rPr>
          <w:rFonts w:hint="eastAsia"/>
        </w:rPr>
        <w:t>экономических</w:t>
      </w:r>
      <w:r>
        <w:t xml:space="preserve"> </w:t>
      </w:r>
      <w:r>
        <w:rPr>
          <w:rFonts w:hint="eastAsia"/>
        </w:rPr>
        <w:t>методо</w:t>
      </w:r>
      <w:r>
        <w:rPr>
          <w:rFonts w:hint="eastAsia"/>
        </w:rPr>
        <w:lastRenderedPageBreak/>
        <w:t>в</w:t>
      </w:r>
      <w:r>
        <w:t xml:space="preserve"> </w:t>
      </w:r>
      <w:r>
        <w:rPr>
          <w:rFonts w:hint="eastAsia"/>
        </w:rPr>
        <w:t>планирования</w:t>
      </w:r>
      <w:r>
        <w:t xml:space="preserve"> </w:t>
      </w:r>
      <w:r>
        <w:rPr>
          <w:rFonts w:hint="eastAsia"/>
        </w:rPr>
        <w:t>и</w:t>
      </w:r>
      <w:r>
        <w:t xml:space="preserve"> </w:t>
      </w:r>
      <w:r>
        <w:rPr>
          <w:rFonts w:hint="eastAsia"/>
        </w:rPr>
        <w:t>прогнозирования</w:t>
      </w:r>
      <w:r>
        <w:t xml:space="preserve"> </w:t>
      </w:r>
      <w:r>
        <w:rPr>
          <w:rFonts w:hint="eastAsia"/>
        </w:rPr>
        <w:t>застройки</w:t>
      </w:r>
      <w:r>
        <w:t xml:space="preserve"> </w:t>
      </w:r>
      <w:r>
        <w:rPr>
          <w:rFonts w:hint="eastAsia"/>
        </w:rPr>
        <w:t>мегаполисов</w:t>
      </w:r>
      <w:r>
        <w:t xml:space="preserve"> (</w:t>
      </w:r>
      <w:r>
        <w:rPr>
          <w:rFonts w:hint="eastAsia"/>
        </w:rPr>
        <w:t>на</w:t>
      </w:r>
      <w:r>
        <w:t xml:space="preserve"> </w:t>
      </w:r>
      <w:r>
        <w:rPr>
          <w:rFonts w:hint="eastAsia"/>
        </w:rPr>
        <w:t>примере</w:t>
      </w:r>
      <w:r>
        <w:t xml:space="preserve"> </w:t>
      </w:r>
      <w:r>
        <w:rPr>
          <w:rFonts w:hint="eastAsia"/>
        </w:rPr>
        <w:t>КНР</w:t>
      </w:r>
      <w:r>
        <w:t>)</w:t>
      </w:r>
    </w:p>
    <w:p w14:paraId="0189F693" w14:textId="77777777" w:rsidR="0009389E" w:rsidRDefault="0009389E" w:rsidP="0009389E"/>
    <w:p w14:paraId="24C51582" w14:textId="77777777" w:rsidR="0009389E" w:rsidRDefault="0009389E" w:rsidP="0009389E">
      <w:r>
        <w:t xml:space="preserve">3.1. </w:t>
      </w:r>
      <w:r>
        <w:rPr>
          <w:rFonts w:hint="eastAsia"/>
        </w:rPr>
        <w:t>Особенности</w:t>
      </w:r>
      <w:r>
        <w:t xml:space="preserve"> </w:t>
      </w:r>
      <w:r>
        <w:rPr>
          <w:rFonts w:hint="eastAsia"/>
        </w:rPr>
        <w:t>градостроительного</w:t>
      </w:r>
      <w:r>
        <w:t xml:space="preserve"> </w:t>
      </w:r>
      <w:r>
        <w:rPr>
          <w:rFonts w:hint="eastAsia"/>
        </w:rPr>
        <w:t>проектирования</w:t>
      </w:r>
      <w:r>
        <w:t xml:space="preserve"> </w:t>
      </w:r>
      <w:r>
        <w:rPr>
          <w:rFonts w:hint="eastAsia"/>
        </w:rPr>
        <w:t>и</w:t>
      </w:r>
      <w:r>
        <w:t xml:space="preserve"> </w:t>
      </w:r>
      <w:r>
        <w:rPr>
          <w:rFonts w:hint="eastAsia"/>
        </w:rPr>
        <w:t>развития</w:t>
      </w:r>
      <w:r>
        <w:t xml:space="preserve"> </w:t>
      </w:r>
      <w:r>
        <w:rPr>
          <w:rFonts w:hint="eastAsia"/>
        </w:rPr>
        <w:t>городов</w:t>
      </w:r>
      <w:r>
        <w:t xml:space="preserve"> </w:t>
      </w:r>
      <w:r>
        <w:rPr>
          <w:rFonts w:hint="eastAsia"/>
        </w:rPr>
        <w:t>в</w:t>
      </w:r>
      <w:r>
        <w:t xml:space="preserve"> </w:t>
      </w:r>
      <w:r>
        <w:rPr>
          <w:rFonts w:hint="eastAsia"/>
        </w:rPr>
        <w:t>КНР</w:t>
      </w:r>
    </w:p>
    <w:p w14:paraId="37D6E73B" w14:textId="77777777" w:rsidR="0009389E" w:rsidRDefault="0009389E" w:rsidP="0009389E"/>
    <w:p w14:paraId="4A71A0F5" w14:textId="77777777" w:rsidR="0009389E" w:rsidRDefault="0009389E" w:rsidP="0009389E">
      <w:r>
        <w:t xml:space="preserve">3.2. </w:t>
      </w:r>
      <w:r>
        <w:rPr>
          <w:rFonts w:hint="eastAsia"/>
        </w:rPr>
        <w:t>Формирование</w:t>
      </w:r>
      <w:r>
        <w:t xml:space="preserve"> </w:t>
      </w:r>
      <w:r>
        <w:rPr>
          <w:rFonts w:hint="eastAsia"/>
        </w:rPr>
        <w:t>моделей</w:t>
      </w:r>
      <w:r>
        <w:t xml:space="preserve"> </w:t>
      </w:r>
      <w:r>
        <w:rPr>
          <w:rFonts w:hint="eastAsia"/>
        </w:rPr>
        <w:t>прогнозирования</w:t>
      </w:r>
      <w:r>
        <w:t xml:space="preserve"> </w:t>
      </w:r>
      <w:r>
        <w:rPr>
          <w:rFonts w:hint="eastAsia"/>
        </w:rPr>
        <w:t>застройки</w:t>
      </w:r>
      <w:r>
        <w:t xml:space="preserve"> </w:t>
      </w:r>
      <w:r>
        <w:rPr>
          <w:rFonts w:hint="eastAsia"/>
        </w:rPr>
        <w:t>городов</w:t>
      </w:r>
      <w:r>
        <w:t xml:space="preserve"> </w:t>
      </w:r>
      <w:r>
        <w:rPr>
          <w:rFonts w:hint="eastAsia"/>
        </w:rPr>
        <w:t>на</w:t>
      </w:r>
      <w:r>
        <w:t xml:space="preserve"> </w:t>
      </w:r>
      <w:r>
        <w:rPr>
          <w:rFonts w:hint="eastAsia"/>
        </w:rPr>
        <w:t>основе</w:t>
      </w:r>
      <w:r>
        <w:t xml:space="preserve"> </w:t>
      </w:r>
      <w:r>
        <w:rPr>
          <w:rFonts w:hint="eastAsia"/>
        </w:rPr>
        <w:t>сведений</w:t>
      </w:r>
      <w:r>
        <w:t xml:space="preserve"> </w:t>
      </w:r>
      <w:r>
        <w:rPr>
          <w:rFonts w:hint="eastAsia"/>
        </w:rPr>
        <w:t>о</w:t>
      </w:r>
      <w:r>
        <w:t xml:space="preserve"> </w:t>
      </w:r>
      <w:r>
        <w:rPr>
          <w:rFonts w:hint="eastAsia"/>
        </w:rPr>
        <w:t>территориально</w:t>
      </w:r>
      <w:r>
        <w:t>-</w:t>
      </w:r>
      <w:r>
        <w:rPr>
          <w:rFonts w:hint="eastAsia"/>
        </w:rPr>
        <w:t>временном</w:t>
      </w:r>
      <w:r>
        <w:t xml:space="preserve"> </w:t>
      </w:r>
      <w:r>
        <w:rPr>
          <w:rFonts w:hint="eastAsia"/>
        </w:rPr>
        <w:t>развитии</w:t>
      </w:r>
    </w:p>
    <w:p w14:paraId="0438A2FC" w14:textId="77777777" w:rsidR="0009389E" w:rsidRDefault="0009389E" w:rsidP="0009389E"/>
    <w:p w14:paraId="0BD15812" w14:textId="77777777" w:rsidR="0009389E" w:rsidRDefault="0009389E" w:rsidP="0009389E">
      <w:r>
        <w:t xml:space="preserve">3.3.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реализации</w:t>
      </w:r>
      <w:r>
        <w:t xml:space="preserve"> </w:t>
      </w:r>
      <w:r>
        <w:rPr>
          <w:rFonts w:hint="eastAsia"/>
        </w:rPr>
        <w:t>предложенного</w:t>
      </w:r>
      <w:r>
        <w:t xml:space="preserve"> </w:t>
      </w:r>
      <w:r>
        <w:rPr>
          <w:rFonts w:hint="eastAsia"/>
        </w:rPr>
        <w:t>алгоритма</w:t>
      </w:r>
      <w:r>
        <w:t xml:space="preserve"> </w:t>
      </w:r>
      <w:r>
        <w:rPr>
          <w:rFonts w:hint="eastAsia"/>
        </w:rPr>
        <w:t>внесения</w:t>
      </w:r>
      <w:r>
        <w:t xml:space="preserve"> </w:t>
      </w:r>
      <w:r>
        <w:rPr>
          <w:rFonts w:hint="eastAsia"/>
        </w:rPr>
        <w:t>изменений</w:t>
      </w:r>
      <w:r>
        <w:t xml:space="preserve"> </w:t>
      </w:r>
      <w:r>
        <w:rPr>
          <w:rFonts w:hint="eastAsia"/>
        </w:rPr>
        <w:t>в</w:t>
      </w:r>
      <w:r>
        <w:t xml:space="preserve"> </w:t>
      </w:r>
      <w:r>
        <w:rPr>
          <w:rFonts w:hint="eastAsia"/>
        </w:rPr>
        <w:t>генеральный</w:t>
      </w:r>
      <w:r>
        <w:t xml:space="preserve"> </w:t>
      </w:r>
      <w:r>
        <w:rPr>
          <w:rFonts w:hint="eastAsia"/>
        </w:rPr>
        <w:t>план</w:t>
      </w:r>
      <w:r>
        <w:t xml:space="preserve"> </w:t>
      </w:r>
      <w:r>
        <w:rPr>
          <w:rFonts w:hint="eastAsia"/>
        </w:rPr>
        <w:t>города</w:t>
      </w:r>
    </w:p>
    <w:p w14:paraId="792C58B1" w14:textId="77777777" w:rsidR="0009389E" w:rsidRDefault="0009389E" w:rsidP="0009389E"/>
    <w:p w14:paraId="35537A4F" w14:textId="77777777" w:rsidR="0009389E" w:rsidRDefault="0009389E" w:rsidP="0009389E">
      <w:r>
        <w:rPr>
          <w:rFonts w:hint="eastAsia"/>
        </w:rPr>
        <w:t>Список</w:t>
      </w:r>
      <w:r>
        <w:t xml:space="preserve"> </w:t>
      </w:r>
      <w:r>
        <w:rPr>
          <w:rFonts w:hint="eastAsia"/>
        </w:rPr>
        <w:t>литературы</w:t>
      </w:r>
    </w:p>
    <w:p w14:paraId="5E87F3DA" w14:textId="77777777" w:rsidR="0009389E" w:rsidRDefault="0009389E" w:rsidP="0009389E"/>
    <w:p w14:paraId="20A2D328" w14:textId="77777777" w:rsidR="0009389E" w:rsidRDefault="0009389E" w:rsidP="0009389E">
      <w:r>
        <w:rPr>
          <w:rFonts w:hint="eastAsia"/>
        </w:rPr>
        <w:t>Приложение</w:t>
      </w:r>
      <w:r>
        <w:t xml:space="preserve"> </w:t>
      </w:r>
      <w:r>
        <w:rPr>
          <w:rFonts w:hint="eastAsia"/>
        </w:rPr>
        <w:t>А</w:t>
      </w:r>
    </w:p>
    <w:p w14:paraId="218B5AA8" w14:textId="77777777" w:rsidR="0009389E" w:rsidRDefault="0009389E" w:rsidP="0009389E"/>
    <w:p w14:paraId="7A21B08D" w14:textId="77777777" w:rsidR="0009389E" w:rsidRDefault="0009389E" w:rsidP="0009389E">
      <w:r>
        <w:rPr>
          <w:rFonts w:hint="eastAsia"/>
        </w:rPr>
        <w:t>Приложение</w:t>
      </w:r>
      <w:r>
        <w:t xml:space="preserve"> </w:t>
      </w:r>
      <w:r>
        <w:rPr>
          <w:rFonts w:hint="eastAsia"/>
        </w:rPr>
        <w:t>Б</w:t>
      </w:r>
    </w:p>
    <w:p w14:paraId="797F0309" w14:textId="77777777" w:rsidR="0009389E" w:rsidRDefault="0009389E" w:rsidP="0009389E"/>
    <w:p w14:paraId="18A46D2D" w14:textId="77777777" w:rsidR="0009389E" w:rsidRDefault="0009389E" w:rsidP="0009389E">
      <w:r>
        <w:rPr>
          <w:rFonts w:hint="eastAsia"/>
        </w:rPr>
        <w:t>Приложение</w:t>
      </w:r>
      <w:r>
        <w:t xml:space="preserve"> </w:t>
      </w:r>
      <w:r>
        <w:rPr>
          <w:rFonts w:hint="eastAsia"/>
        </w:rPr>
        <w:t>В</w:t>
      </w:r>
    </w:p>
    <w:p w14:paraId="76FD2964" w14:textId="77777777" w:rsidR="0009389E" w:rsidRDefault="0009389E" w:rsidP="0009389E"/>
    <w:p w14:paraId="6929DD8F" w14:textId="77777777" w:rsidR="0009389E" w:rsidRDefault="0009389E" w:rsidP="0009389E">
      <w:r>
        <w:rPr>
          <w:rFonts w:hint="eastAsia"/>
        </w:rPr>
        <w:t>Приложение</w:t>
      </w:r>
      <w:r>
        <w:t xml:space="preserve"> </w:t>
      </w:r>
      <w:r>
        <w:rPr>
          <w:rFonts w:hint="eastAsia"/>
        </w:rPr>
        <w:t>Г</w:t>
      </w:r>
    </w:p>
    <w:p w14:paraId="06259716" w14:textId="77777777" w:rsidR="0009389E" w:rsidRDefault="0009389E" w:rsidP="0009389E"/>
    <w:p w14:paraId="6B21DC30" w14:textId="77777777" w:rsidR="0009389E" w:rsidRDefault="0009389E" w:rsidP="0009389E">
      <w:r>
        <w:rPr>
          <w:rFonts w:hint="eastAsia"/>
        </w:rPr>
        <w:t>Приложение</w:t>
      </w:r>
      <w:r>
        <w:t xml:space="preserve"> </w:t>
      </w:r>
      <w:r>
        <w:rPr>
          <w:rFonts w:hint="eastAsia"/>
        </w:rPr>
        <w:t>Д</w:t>
      </w:r>
    </w:p>
    <w:p w14:paraId="0D091C4B" w14:textId="77777777" w:rsidR="0009389E" w:rsidRDefault="0009389E" w:rsidP="0009389E"/>
    <w:p w14:paraId="12B8B2C5" w14:textId="318F30A7" w:rsidR="0009389E" w:rsidRPr="0009389E" w:rsidRDefault="0009389E" w:rsidP="0009389E">
      <w:r>
        <w:rPr>
          <w:rFonts w:hint="eastAsia"/>
        </w:rPr>
        <w:t>Приложение</w:t>
      </w:r>
      <w:r>
        <w:t xml:space="preserve"> </w:t>
      </w:r>
      <w:r>
        <w:rPr>
          <w:rFonts w:hint="eastAsia"/>
        </w:rPr>
        <w:t>Е</w:t>
      </w:r>
    </w:p>
    <w:sectPr w:rsidR="0009389E" w:rsidRPr="0009389E" w:rsidSect="00AB566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7E7D" w14:textId="77777777" w:rsidR="00AB5660" w:rsidRDefault="00AB5660">
      <w:pPr>
        <w:spacing w:after="0" w:line="240" w:lineRule="auto"/>
      </w:pPr>
      <w:r>
        <w:separator/>
      </w:r>
    </w:p>
  </w:endnote>
  <w:endnote w:type="continuationSeparator" w:id="0">
    <w:p w14:paraId="192CF142" w14:textId="77777777" w:rsidR="00AB5660" w:rsidRDefault="00AB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10E8" w14:textId="77777777" w:rsidR="00AB5660" w:rsidRDefault="00AB5660"/>
    <w:p w14:paraId="326357F1" w14:textId="77777777" w:rsidR="00AB5660" w:rsidRDefault="00AB5660"/>
    <w:p w14:paraId="28319337" w14:textId="77777777" w:rsidR="00AB5660" w:rsidRDefault="00AB5660"/>
    <w:p w14:paraId="10E97695" w14:textId="77777777" w:rsidR="00AB5660" w:rsidRDefault="00AB5660"/>
    <w:p w14:paraId="6776DE2F" w14:textId="77777777" w:rsidR="00AB5660" w:rsidRDefault="00AB5660"/>
    <w:p w14:paraId="5636A9C8" w14:textId="77777777" w:rsidR="00AB5660" w:rsidRDefault="00AB5660"/>
    <w:p w14:paraId="0A1C4F67" w14:textId="77777777" w:rsidR="00AB5660" w:rsidRDefault="00AB56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862CE1" wp14:editId="5674813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135F4" w14:textId="77777777" w:rsidR="00AB5660" w:rsidRDefault="00AB56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862C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0135F4" w14:textId="77777777" w:rsidR="00AB5660" w:rsidRDefault="00AB56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1ECB8D" w14:textId="77777777" w:rsidR="00AB5660" w:rsidRDefault="00AB5660"/>
    <w:p w14:paraId="6773D5B5" w14:textId="77777777" w:rsidR="00AB5660" w:rsidRDefault="00AB5660"/>
    <w:p w14:paraId="61DA79C3" w14:textId="77777777" w:rsidR="00AB5660" w:rsidRDefault="00AB56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8E04C7" wp14:editId="395A326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AA7F3" w14:textId="77777777" w:rsidR="00AB5660" w:rsidRDefault="00AB5660"/>
                          <w:p w14:paraId="1F39DDA9" w14:textId="77777777" w:rsidR="00AB5660" w:rsidRDefault="00AB56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8E04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2EAA7F3" w14:textId="77777777" w:rsidR="00AB5660" w:rsidRDefault="00AB5660"/>
                    <w:p w14:paraId="1F39DDA9" w14:textId="77777777" w:rsidR="00AB5660" w:rsidRDefault="00AB56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7E1518" w14:textId="77777777" w:rsidR="00AB5660" w:rsidRDefault="00AB5660"/>
    <w:p w14:paraId="20FBF8BC" w14:textId="77777777" w:rsidR="00AB5660" w:rsidRDefault="00AB5660">
      <w:pPr>
        <w:rPr>
          <w:sz w:val="2"/>
          <w:szCs w:val="2"/>
        </w:rPr>
      </w:pPr>
    </w:p>
    <w:p w14:paraId="7D8214EB" w14:textId="77777777" w:rsidR="00AB5660" w:rsidRDefault="00AB5660"/>
    <w:p w14:paraId="0269664C" w14:textId="77777777" w:rsidR="00AB5660" w:rsidRDefault="00AB5660">
      <w:pPr>
        <w:spacing w:after="0" w:line="240" w:lineRule="auto"/>
      </w:pPr>
    </w:p>
  </w:footnote>
  <w:footnote w:type="continuationSeparator" w:id="0">
    <w:p w14:paraId="25CBCEE5" w14:textId="77777777" w:rsidR="00AB5660" w:rsidRDefault="00AB5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60"/>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11757</TotalTime>
  <Pages>2</Pages>
  <Words>216</Words>
  <Characters>1236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1709</cp:revision>
  <cp:lastPrinted>2009-02-06T05:36:00Z</cp:lastPrinted>
  <dcterms:created xsi:type="dcterms:W3CDTF">2024-04-09T10:20:00Z</dcterms:created>
  <dcterms:modified xsi:type="dcterms:W3CDTF">2024-04-24T07:37:00Z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