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13FA0" w14:textId="73BCF914" w:rsidR="001554AD" w:rsidRDefault="00EF021E" w:rsidP="00EF021E">
      <w:r w:rsidRPr="00EF021E">
        <w:rPr>
          <w:rFonts w:hint="eastAsia"/>
        </w:rPr>
        <w:t>Физиологические</w:t>
      </w:r>
      <w:r w:rsidRPr="00EF021E">
        <w:t xml:space="preserve"> </w:t>
      </w:r>
      <w:r w:rsidRPr="00EF021E">
        <w:rPr>
          <w:rFonts w:hint="eastAsia"/>
        </w:rPr>
        <w:t>критерии</w:t>
      </w:r>
      <w:r w:rsidRPr="00EF021E">
        <w:t xml:space="preserve"> </w:t>
      </w:r>
      <w:r w:rsidRPr="00EF021E">
        <w:rPr>
          <w:rFonts w:hint="eastAsia"/>
        </w:rPr>
        <w:t>стрессовых</w:t>
      </w:r>
      <w:r w:rsidRPr="00EF021E">
        <w:t xml:space="preserve"> </w:t>
      </w:r>
      <w:r w:rsidRPr="00EF021E">
        <w:rPr>
          <w:rFonts w:hint="eastAsia"/>
        </w:rPr>
        <w:t>реакций</w:t>
      </w:r>
      <w:r w:rsidRPr="00EF021E">
        <w:t xml:space="preserve"> </w:t>
      </w:r>
      <w:r w:rsidRPr="00EF021E">
        <w:rPr>
          <w:rFonts w:hint="eastAsia"/>
        </w:rPr>
        <w:t>при</w:t>
      </w:r>
      <w:r w:rsidRPr="00EF021E">
        <w:t xml:space="preserve"> </w:t>
      </w:r>
      <w:r w:rsidRPr="00EF021E">
        <w:rPr>
          <w:rFonts w:hint="eastAsia"/>
        </w:rPr>
        <w:t>хирургических</w:t>
      </w:r>
      <w:r w:rsidRPr="00EF021E">
        <w:t xml:space="preserve"> </w:t>
      </w:r>
      <w:r w:rsidRPr="00EF021E">
        <w:rPr>
          <w:rFonts w:hint="eastAsia"/>
        </w:rPr>
        <w:t>вмешательствах</w:t>
      </w:r>
      <w:r w:rsidRPr="00EF021E">
        <w:t xml:space="preserve"> </w:t>
      </w:r>
      <w:r w:rsidRPr="00EF021E">
        <w:rPr>
          <w:rFonts w:hint="eastAsia"/>
        </w:rPr>
        <w:t>в</w:t>
      </w:r>
      <w:r w:rsidRPr="00EF021E">
        <w:t xml:space="preserve"> </w:t>
      </w:r>
      <w:r w:rsidRPr="00EF021E">
        <w:rPr>
          <w:rFonts w:hint="eastAsia"/>
        </w:rPr>
        <w:t>полости</w:t>
      </w:r>
      <w:r w:rsidRPr="00EF021E">
        <w:t xml:space="preserve"> </w:t>
      </w:r>
      <w:r w:rsidRPr="00EF021E">
        <w:rPr>
          <w:rFonts w:hint="eastAsia"/>
        </w:rPr>
        <w:t>носа</w:t>
      </w:r>
      <w:r>
        <w:t xml:space="preserve"> </w:t>
      </w:r>
      <w:r w:rsidRPr="00EF021E">
        <w:rPr>
          <w:rFonts w:hint="eastAsia"/>
        </w:rPr>
        <w:t>Кастыро</w:t>
      </w:r>
      <w:r w:rsidRPr="00EF021E">
        <w:t xml:space="preserve"> </w:t>
      </w:r>
      <w:r w:rsidRPr="00EF021E">
        <w:rPr>
          <w:rFonts w:hint="eastAsia"/>
        </w:rPr>
        <w:t>Игорь</w:t>
      </w:r>
      <w:r w:rsidRPr="00EF021E">
        <w:t xml:space="preserve"> </w:t>
      </w:r>
      <w:r w:rsidRPr="00EF021E">
        <w:rPr>
          <w:rFonts w:hint="eastAsia"/>
        </w:rPr>
        <w:t>Владимирович</w:t>
      </w:r>
    </w:p>
    <w:p w14:paraId="35DC8350" w14:textId="77777777" w:rsidR="00EF021E" w:rsidRDefault="00EF021E" w:rsidP="00EF021E">
      <w:r>
        <w:rPr>
          <w:rFonts w:hint="eastAsia"/>
        </w:rPr>
        <w:t>ОГЛАВЛЕНИЕ</w:t>
      </w:r>
      <w:r>
        <w:t xml:space="preserve"> </w:t>
      </w:r>
      <w:r>
        <w:rPr>
          <w:rFonts w:hint="eastAsia"/>
        </w:rPr>
        <w:t>ДИССЕРТАЦИИ</w:t>
      </w:r>
    </w:p>
    <w:p w14:paraId="67A65610" w14:textId="77777777" w:rsidR="00EF021E" w:rsidRDefault="00EF021E" w:rsidP="00EF021E">
      <w:r>
        <w:rPr>
          <w:rFonts w:hint="eastAsia"/>
        </w:rPr>
        <w:t>доктор</w:t>
      </w:r>
      <w:r>
        <w:t xml:space="preserve"> </w:t>
      </w:r>
      <w:r>
        <w:rPr>
          <w:rFonts w:hint="eastAsia"/>
        </w:rPr>
        <w:t>наук</w:t>
      </w:r>
      <w:r>
        <w:t xml:space="preserve"> </w:t>
      </w:r>
      <w:r>
        <w:rPr>
          <w:rFonts w:hint="eastAsia"/>
        </w:rPr>
        <w:t>Кастыро</w:t>
      </w:r>
      <w:r>
        <w:t xml:space="preserve"> </w:t>
      </w:r>
      <w:r>
        <w:rPr>
          <w:rFonts w:hint="eastAsia"/>
        </w:rPr>
        <w:t>Игорь</w:t>
      </w:r>
      <w:r>
        <w:t xml:space="preserve"> </w:t>
      </w:r>
      <w:r>
        <w:rPr>
          <w:rFonts w:hint="eastAsia"/>
        </w:rPr>
        <w:t>Владимирович</w:t>
      </w:r>
    </w:p>
    <w:p w14:paraId="734095B3" w14:textId="77777777" w:rsidR="00EF021E" w:rsidRDefault="00EF021E" w:rsidP="00EF021E">
      <w:r>
        <w:rPr>
          <w:rFonts w:hint="eastAsia"/>
        </w:rPr>
        <w:t>ВВЕДЕНИЕ</w:t>
      </w:r>
    </w:p>
    <w:p w14:paraId="0FBBF7D4" w14:textId="77777777" w:rsidR="00EF021E" w:rsidRDefault="00EF021E" w:rsidP="00EF021E"/>
    <w:p w14:paraId="391F46F9" w14:textId="77777777" w:rsidR="00EF021E" w:rsidRDefault="00EF021E" w:rsidP="00EF021E">
      <w:r>
        <w:rPr>
          <w:rFonts w:hint="eastAsia"/>
        </w:rPr>
        <w:t>Глава</w:t>
      </w:r>
      <w:r>
        <w:t xml:space="preserve"> 1. </w:t>
      </w:r>
      <w:r>
        <w:rPr>
          <w:rFonts w:hint="eastAsia"/>
        </w:rPr>
        <w:t>Реакции</w:t>
      </w:r>
      <w:r>
        <w:t xml:space="preserve"> </w:t>
      </w:r>
      <w:r>
        <w:rPr>
          <w:rFonts w:hint="eastAsia"/>
        </w:rPr>
        <w:t>организма</w:t>
      </w:r>
      <w:r>
        <w:t xml:space="preserve"> </w:t>
      </w:r>
      <w:r>
        <w:rPr>
          <w:rFonts w:hint="eastAsia"/>
        </w:rPr>
        <w:t>на</w:t>
      </w:r>
      <w:r>
        <w:t xml:space="preserve"> </w:t>
      </w:r>
      <w:r>
        <w:rPr>
          <w:rFonts w:hint="eastAsia"/>
        </w:rPr>
        <w:t>стрессовое</w:t>
      </w:r>
      <w:r>
        <w:t xml:space="preserve"> </w:t>
      </w:r>
      <w:r>
        <w:rPr>
          <w:rFonts w:hint="eastAsia"/>
        </w:rPr>
        <w:t>воздействие</w:t>
      </w:r>
      <w:r>
        <w:t xml:space="preserve"> </w:t>
      </w:r>
      <w:r>
        <w:rPr>
          <w:rFonts w:hint="eastAsia"/>
        </w:rPr>
        <w:t>и</w:t>
      </w:r>
      <w:r>
        <w:t xml:space="preserve"> </w:t>
      </w:r>
      <w:r>
        <w:rPr>
          <w:rFonts w:hint="eastAsia"/>
        </w:rPr>
        <w:t>методы</w:t>
      </w:r>
      <w:r>
        <w:t xml:space="preserve"> </w:t>
      </w:r>
      <w:r>
        <w:rPr>
          <w:rFonts w:hint="eastAsia"/>
        </w:rPr>
        <w:t>оценки</w:t>
      </w:r>
      <w:r>
        <w:t xml:space="preserve"> </w:t>
      </w:r>
      <w:r>
        <w:rPr>
          <w:rFonts w:hint="eastAsia"/>
        </w:rPr>
        <w:t>хирургического</w:t>
      </w:r>
      <w:r>
        <w:t xml:space="preserve"> </w:t>
      </w:r>
      <w:r>
        <w:rPr>
          <w:rFonts w:hint="eastAsia"/>
        </w:rPr>
        <w:t>стресса</w:t>
      </w:r>
      <w:r>
        <w:t xml:space="preserve"> (</w:t>
      </w:r>
      <w:r>
        <w:rPr>
          <w:rFonts w:hint="eastAsia"/>
        </w:rPr>
        <w:t>обзор</w:t>
      </w:r>
      <w:r>
        <w:t xml:space="preserve"> </w:t>
      </w:r>
      <w:r>
        <w:rPr>
          <w:rFonts w:hint="eastAsia"/>
        </w:rPr>
        <w:t>литературы</w:t>
      </w:r>
      <w:r>
        <w:t>)</w:t>
      </w:r>
    </w:p>
    <w:p w14:paraId="7FF298D1" w14:textId="77777777" w:rsidR="00EF021E" w:rsidRDefault="00EF021E" w:rsidP="00EF021E"/>
    <w:p w14:paraId="18DD8C61" w14:textId="77777777" w:rsidR="00EF021E" w:rsidRDefault="00EF021E" w:rsidP="00EF021E">
      <w:r>
        <w:t xml:space="preserve">1.1. </w:t>
      </w:r>
      <w:r>
        <w:rPr>
          <w:rFonts w:hint="eastAsia"/>
        </w:rPr>
        <w:t>Септопластика</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возникновении</w:t>
      </w:r>
      <w:r>
        <w:t xml:space="preserve"> </w:t>
      </w:r>
      <w:r>
        <w:rPr>
          <w:rFonts w:hint="eastAsia"/>
        </w:rPr>
        <w:t>хирургического</w:t>
      </w:r>
      <w:r>
        <w:t xml:space="preserve"> </w:t>
      </w:r>
      <w:r>
        <w:rPr>
          <w:rFonts w:hint="eastAsia"/>
        </w:rPr>
        <w:t>стресса</w:t>
      </w:r>
      <w:r>
        <w:t xml:space="preserve"> </w:t>
      </w:r>
      <w:r>
        <w:rPr>
          <w:rFonts w:hint="eastAsia"/>
        </w:rPr>
        <w:t>в</w:t>
      </w:r>
      <w:r>
        <w:t xml:space="preserve"> </w:t>
      </w:r>
      <w:r>
        <w:rPr>
          <w:rFonts w:hint="eastAsia"/>
        </w:rPr>
        <w:t>организме</w:t>
      </w:r>
    </w:p>
    <w:p w14:paraId="065F21DC" w14:textId="77777777" w:rsidR="00EF021E" w:rsidRDefault="00EF021E" w:rsidP="00EF021E"/>
    <w:p w14:paraId="0AA2A661" w14:textId="77777777" w:rsidR="00EF021E" w:rsidRDefault="00EF021E" w:rsidP="00EF021E">
      <w:r>
        <w:t xml:space="preserve">1.1.1. </w:t>
      </w:r>
      <w:r>
        <w:rPr>
          <w:rFonts w:hint="eastAsia"/>
        </w:rPr>
        <w:t>Распространенность</w:t>
      </w:r>
      <w:r>
        <w:t xml:space="preserve"> </w:t>
      </w:r>
      <w:r>
        <w:rPr>
          <w:rFonts w:hint="eastAsia"/>
        </w:rPr>
        <w:t>искривления</w:t>
      </w:r>
      <w:r>
        <w:t xml:space="preserve"> </w:t>
      </w:r>
      <w:r>
        <w:rPr>
          <w:rFonts w:hint="eastAsia"/>
        </w:rPr>
        <w:t>перегородки</w:t>
      </w:r>
      <w:r>
        <w:t xml:space="preserve"> </w:t>
      </w:r>
      <w:r>
        <w:rPr>
          <w:rFonts w:hint="eastAsia"/>
        </w:rPr>
        <w:t>носа</w:t>
      </w:r>
    </w:p>
    <w:p w14:paraId="1CD58639" w14:textId="77777777" w:rsidR="00EF021E" w:rsidRDefault="00EF021E" w:rsidP="00EF021E"/>
    <w:p w14:paraId="468AE7E9" w14:textId="77777777" w:rsidR="00EF021E" w:rsidRDefault="00EF021E" w:rsidP="00EF021E">
      <w:r>
        <w:t xml:space="preserve">1.1.2. </w:t>
      </w:r>
      <w:r>
        <w:rPr>
          <w:rFonts w:hint="eastAsia"/>
        </w:rPr>
        <w:t>Физиологическая</w:t>
      </w:r>
      <w:r>
        <w:t xml:space="preserve"> </w:t>
      </w:r>
      <w:r>
        <w:rPr>
          <w:rFonts w:hint="eastAsia"/>
        </w:rPr>
        <w:t>роль</w:t>
      </w:r>
      <w:r>
        <w:t xml:space="preserve"> </w:t>
      </w:r>
      <w:r>
        <w:rPr>
          <w:rFonts w:hint="eastAsia"/>
        </w:rPr>
        <w:t>перегородки</w:t>
      </w:r>
      <w:r>
        <w:t xml:space="preserve"> </w:t>
      </w:r>
      <w:r>
        <w:rPr>
          <w:rFonts w:hint="eastAsia"/>
        </w:rPr>
        <w:t>носа</w:t>
      </w:r>
      <w:r>
        <w:t xml:space="preserve"> </w:t>
      </w:r>
      <w:r>
        <w:rPr>
          <w:rFonts w:hint="eastAsia"/>
        </w:rPr>
        <w:t>и</w:t>
      </w:r>
      <w:r>
        <w:t xml:space="preserve"> </w:t>
      </w:r>
      <w:r>
        <w:rPr>
          <w:rFonts w:hint="eastAsia"/>
        </w:rPr>
        <w:t>последствия</w:t>
      </w:r>
      <w:r>
        <w:t xml:space="preserve"> </w:t>
      </w:r>
      <w:r>
        <w:rPr>
          <w:rFonts w:hint="eastAsia"/>
        </w:rPr>
        <w:t>ее</w:t>
      </w:r>
      <w:r>
        <w:t xml:space="preserve"> </w:t>
      </w:r>
      <w:r>
        <w:rPr>
          <w:rFonts w:hint="eastAsia"/>
        </w:rPr>
        <w:t>искривления</w:t>
      </w:r>
    </w:p>
    <w:p w14:paraId="59EFC01E" w14:textId="77777777" w:rsidR="00EF021E" w:rsidRDefault="00EF021E" w:rsidP="00EF021E"/>
    <w:p w14:paraId="5DAA1D02" w14:textId="77777777" w:rsidR="00EF021E" w:rsidRDefault="00EF021E" w:rsidP="00EF021E">
      <w:r>
        <w:t>1.1.3.</w:t>
      </w:r>
      <w:r>
        <w:rPr>
          <w:rFonts w:hint="eastAsia"/>
        </w:rPr>
        <w:t>ИПН</w:t>
      </w:r>
      <w:r>
        <w:t xml:space="preserve"> </w:t>
      </w:r>
      <w:r>
        <w:rPr>
          <w:rFonts w:hint="eastAsia"/>
        </w:rPr>
        <w:t>как</w:t>
      </w:r>
      <w:r>
        <w:t xml:space="preserve"> </w:t>
      </w:r>
      <w:r>
        <w:rPr>
          <w:rFonts w:hint="eastAsia"/>
        </w:rPr>
        <w:t>причина</w:t>
      </w:r>
      <w:r>
        <w:t xml:space="preserve"> </w:t>
      </w:r>
      <w:r>
        <w:rPr>
          <w:rFonts w:hint="eastAsia"/>
        </w:rPr>
        <w:t>нарушений</w:t>
      </w:r>
      <w:r>
        <w:t xml:space="preserve"> </w:t>
      </w:r>
      <w:r>
        <w:rPr>
          <w:rFonts w:hint="eastAsia"/>
        </w:rPr>
        <w:t>в</w:t>
      </w:r>
      <w:r>
        <w:t xml:space="preserve"> </w:t>
      </w:r>
      <w:r>
        <w:rPr>
          <w:rFonts w:hint="eastAsia"/>
        </w:rPr>
        <w:t>сердечно</w:t>
      </w:r>
      <w:r>
        <w:t>-</w:t>
      </w:r>
      <w:r>
        <w:rPr>
          <w:rFonts w:hint="eastAsia"/>
        </w:rPr>
        <w:t>сосудистой</w:t>
      </w:r>
      <w:r>
        <w:t xml:space="preserve"> </w:t>
      </w:r>
      <w:r>
        <w:rPr>
          <w:rFonts w:hint="eastAsia"/>
        </w:rPr>
        <w:t>системе</w:t>
      </w:r>
    </w:p>
    <w:p w14:paraId="6227B4F5" w14:textId="77777777" w:rsidR="00EF021E" w:rsidRDefault="00EF021E" w:rsidP="00EF021E"/>
    <w:p w14:paraId="2856160A" w14:textId="77777777" w:rsidR="00EF021E" w:rsidRDefault="00EF021E" w:rsidP="00EF021E">
      <w:r>
        <w:t>1.1.4.</w:t>
      </w:r>
      <w:r>
        <w:rPr>
          <w:rFonts w:hint="eastAsia"/>
        </w:rPr>
        <w:t>Постоперационный</w:t>
      </w:r>
      <w:r>
        <w:t xml:space="preserve"> </w:t>
      </w:r>
      <w:r>
        <w:rPr>
          <w:rFonts w:hint="eastAsia"/>
        </w:rPr>
        <w:t>болевой</w:t>
      </w:r>
      <w:r>
        <w:t xml:space="preserve"> </w:t>
      </w:r>
      <w:r>
        <w:rPr>
          <w:rFonts w:hint="eastAsia"/>
        </w:rPr>
        <w:t>синдром</w:t>
      </w:r>
      <w:r>
        <w:t xml:space="preserve"> </w:t>
      </w:r>
      <w:r>
        <w:rPr>
          <w:rFonts w:hint="eastAsia"/>
        </w:rPr>
        <w:t>при</w:t>
      </w:r>
      <w:r>
        <w:t xml:space="preserve"> </w:t>
      </w:r>
      <w:r>
        <w:rPr>
          <w:rFonts w:hint="eastAsia"/>
        </w:rPr>
        <w:t>септопластике</w:t>
      </w:r>
    </w:p>
    <w:p w14:paraId="09983ADA" w14:textId="77777777" w:rsidR="00EF021E" w:rsidRDefault="00EF021E" w:rsidP="00EF021E"/>
    <w:p w14:paraId="30168008" w14:textId="77777777" w:rsidR="00EF021E" w:rsidRDefault="00EF021E" w:rsidP="00EF021E">
      <w:r>
        <w:t>1.1.5.</w:t>
      </w:r>
      <w:r>
        <w:rPr>
          <w:rFonts w:hint="eastAsia"/>
        </w:rPr>
        <w:t>Фотобиомодулирующая</w:t>
      </w:r>
      <w:r>
        <w:t xml:space="preserve"> </w:t>
      </w:r>
      <w:r>
        <w:rPr>
          <w:rFonts w:hint="eastAsia"/>
        </w:rPr>
        <w:t>терапия</w:t>
      </w:r>
    </w:p>
    <w:p w14:paraId="6A3A8DA4" w14:textId="77777777" w:rsidR="00EF021E" w:rsidRDefault="00EF021E" w:rsidP="00EF021E"/>
    <w:p w14:paraId="6358CB81" w14:textId="77777777" w:rsidR="00EF021E" w:rsidRDefault="00EF021E" w:rsidP="00EF021E">
      <w:r>
        <w:t xml:space="preserve">1.2. </w:t>
      </w:r>
      <w:r>
        <w:rPr>
          <w:rFonts w:hint="eastAsia"/>
        </w:rPr>
        <w:t>Поведенческие</w:t>
      </w:r>
      <w:r>
        <w:t xml:space="preserve"> </w:t>
      </w:r>
      <w:r>
        <w:rPr>
          <w:rFonts w:hint="eastAsia"/>
        </w:rPr>
        <w:t>реакции</w:t>
      </w:r>
      <w:r>
        <w:t xml:space="preserve"> </w:t>
      </w:r>
      <w:r>
        <w:rPr>
          <w:rFonts w:hint="eastAsia"/>
        </w:rPr>
        <w:t>животных</w:t>
      </w:r>
      <w:r>
        <w:t xml:space="preserve"> </w:t>
      </w:r>
      <w:r>
        <w:rPr>
          <w:rFonts w:hint="eastAsia"/>
        </w:rPr>
        <w:t>при</w:t>
      </w:r>
      <w:r>
        <w:t xml:space="preserve"> </w:t>
      </w:r>
      <w:r>
        <w:rPr>
          <w:rFonts w:hint="eastAsia"/>
        </w:rPr>
        <w:t>моделировании</w:t>
      </w:r>
      <w:r>
        <w:t xml:space="preserve"> </w:t>
      </w:r>
      <w:r>
        <w:rPr>
          <w:rFonts w:hint="eastAsia"/>
        </w:rPr>
        <w:t>стресса</w:t>
      </w:r>
    </w:p>
    <w:p w14:paraId="60840886" w14:textId="77777777" w:rsidR="00EF021E" w:rsidRDefault="00EF021E" w:rsidP="00EF021E"/>
    <w:p w14:paraId="4447F5C4" w14:textId="77777777" w:rsidR="00EF021E" w:rsidRDefault="00EF021E" w:rsidP="00EF021E">
      <w:r>
        <w:t xml:space="preserve">1.3. </w:t>
      </w:r>
      <w:r>
        <w:rPr>
          <w:rFonts w:hint="eastAsia"/>
        </w:rPr>
        <w:t>Вариабельность</w:t>
      </w:r>
      <w:r>
        <w:t xml:space="preserve"> </w:t>
      </w:r>
      <w:r>
        <w:rPr>
          <w:rFonts w:hint="eastAsia"/>
        </w:rPr>
        <w:t>сердечного</w:t>
      </w:r>
      <w:r>
        <w:t xml:space="preserve"> </w:t>
      </w:r>
      <w:r>
        <w:rPr>
          <w:rFonts w:hint="eastAsia"/>
        </w:rPr>
        <w:t>ритма</w:t>
      </w:r>
      <w:r>
        <w:t xml:space="preserve"> </w:t>
      </w:r>
      <w:r>
        <w:rPr>
          <w:rFonts w:hint="eastAsia"/>
        </w:rPr>
        <w:t>как</w:t>
      </w:r>
      <w:r>
        <w:t xml:space="preserve"> </w:t>
      </w:r>
      <w:r>
        <w:rPr>
          <w:rFonts w:hint="eastAsia"/>
        </w:rPr>
        <w:t>мера</w:t>
      </w:r>
      <w:r>
        <w:t xml:space="preserve"> </w:t>
      </w:r>
      <w:r>
        <w:rPr>
          <w:rFonts w:hint="eastAsia"/>
        </w:rPr>
        <w:t>оценки</w:t>
      </w:r>
      <w:r>
        <w:t xml:space="preserve"> </w:t>
      </w:r>
      <w:r>
        <w:rPr>
          <w:rFonts w:hint="eastAsia"/>
        </w:rPr>
        <w:t>баланса</w:t>
      </w:r>
      <w:r>
        <w:t xml:space="preserve"> </w:t>
      </w:r>
      <w:r>
        <w:rPr>
          <w:rFonts w:hint="eastAsia"/>
        </w:rPr>
        <w:t>вегетативной</w:t>
      </w:r>
      <w:r>
        <w:t xml:space="preserve"> </w:t>
      </w:r>
      <w:r>
        <w:rPr>
          <w:rFonts w:hint="eastAsia"/>
        </w:rPr>
        <w:t>нервной</w:t>
      </w:r>
      <w:r>
        <w:t xml:space="preserve"> </w:t>
      </w:r>
      <w:r>
        <w:rPr>
          <w:rFonts w:hint="eastAsia"/>
        </w:rPr>
        <w:t>системы</w:t>
      </w:r>
      <w:r>
        <w:t xml:space="preserve"> </w:t>
      </w:r>
      <w:r>
        <w:rPr>
          <w:rFonts w:hint="eastAsia"/>
        </w:rPr>
        <w:t>при</w:t>
      </w:r>
      <w:r>
        <w:t xml:space="preserve"> </w:t>
      </w:r>
      <w:r>
        <w:rPr>
          <w:rFonts w:hint="eastAsia"/>
        </w:rPr>
        <w:t>стрессовых</w:t>
      </w:r>
      <w:r>
        <w:t xml:space="preserve"> </w:t>
      </w:r>
      <w:r>
        <w:rPr>
          <w:rFonts w:hint="eastAsia"/>
        </w:rPr>
        <w:t>воздействиях</w:t>
      </w:r>
    </w:p>
    <w:p w14:paraId="17AC2810" w14:textId="77777777" w:rsidR="00EF021E" w:rsidRDefault="00EF021E" w:rsidP="00EF021E"/>
    <w:p w14:paraId="4289A8B5" w14:textId="77777777" w:rsidR="00EF021E" w:rsidRDefault="00EF021E" w:rsidP="00EF021E">
      <w:r>
        <w:t>1.3.1.</w:t>
      </w:r>
      <w:r>
        <w:rPr>
          <w:rFonts w:hint="eastAsia"/>
        </w:rPr>
        <w:t>Показатели</w:t>
      </w:r>
      <w:r>
        <w:t xml:space="preserve"> </w:t>
      </w:r>
      <w:r>
        <w:rPr>
          <w:rFonts w:hint="eastAsia"/>
        </w:rPr>
        <w:t>ВСР</w:t>
      </w:r>
    </w:p>
    <w:p w14:paraId="3619F8C1" w14:textId="77777777" w:rsidR="00EF021E" w:rsidRDefault="00EF021E" w:rsidP="00EF021E"/>
    <w:p w14:paraId="1D68C527" w14:textId="77777777" w:rsidR="00EF021E" w:rsidRDefault="00EF021E" w:rsidP="00EF021E">
      <w:r>
        <w:lastRenderedPageBreak/>
        <w:t>1.3.1.1.</w:t>
      </w:r>
      <w:r>
        <w:rPr>
          <w:rFonts w:hint="eastAsia"/>
        </w:rPr>
        <w:t>Измерения</w:t>
      </w:r>
      <w:r>
        <w:t xml:space="preserve"> </w:t>
      </w:r>
      <w:r>
        <w:rPr>
          <w:rFonts w:hint="eastAsia"/>
        </w:rPr>
        <w:t>во</w:t>
      </w:r>
      <w:r>
        <w:t xml:space="preserve"> </w:t>
      </w:r>
      <w:r>
        <w:rPr>
          <w:rFonts w:hint="eastAsia"/>
        </w:rPr>
        <w:t>временной</w:t>
      </w:r>
      <w:r>
        <w:t xml:space="preserve"> </w:t>
      </w:r>
      <w:r>
        <w:rPr>
          <w:rFonts w:hint="eastAsia"/>
        </w:rPr>
        <w:t>области</w:t>
      </w:r>
    </w:p>
    <w:p w14:paraId="5760361E" w14:textId="77777777" w:rsidR="00EF021E" w:rsidRDefault="00EF021E" w:rsidP="00EF021E"/>
    <w:p w14:paraId="21090BA5" w14:textId="77777777" w:rsidR="00EF021E" w:rsidRDefault="00EF021E" w:rsidP="00EF021E">
      <w:r>
        <w:t>1.3.1.2.</w:t>
      </w:r>
      <w:r>
        <w:rPr>
          <w:rFonts w:hint="eastAsia"/>
        </w:rPr>
        <w:t>Измерения</w:t>
      </w:r>
      <w:r>
        <w:t xml:space="preserve"> </w:t>
      </w:r>
      <w:r>
        <w:rPr>
          <w:rFonts w:hint="eastAsia"/>
        </w:rPr>
        <w:t>в</w:t>
      </w:r>
      <w:r>
        <w:t xml:space="preserve"> </w:t>
      </w:r>
      <w:r>
        <w:rPr>
          <w:rFonts w:hint="eastAsia"/>
        </w:rPr>
        <w:t>частотной</w:t>
      </w:r>
      <w:r>
        <w:t xml:space="preserve"> </w:t>
      </w:r>
      <w:r>
        <w:rPr>
          <w:rFonts w:hint="eastAsia"/>
        </w:rPr>
        <w:t>области</w:t>
      </w:r>
    </w:p>
    <w:p w14:paraId="73107E3F" w14:textId="77777777" w:rsidR="00EF021E" w:rsidRDefault="00EF021E" w:rsidP="00EF021E"/>
    <w:p w14:paraId="5AC837C3" w14:textId="77777777" w:rsidR="00EF021E" w:rsidRDefault="00EF021E" w:rsidP="00EF021E">
      <w:r>
        <w:t>1.3.1.3.</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ВСР</w:t>
      </w:r>
    </w:p>
    <w:p w14:paraId="4E101DDD" w14:textId="77777777" w:rsidR="00EF021E" w:rsidRDefault="00EF021E" w:rsidP="00EF021E"/>
    <w:p w14:paraId="5B5681F2" w14:textId="77777777" w:rsidR="00EF021E" w:rsidRDefault="00EF021E" w:rsidP="00EF021E">
      <w:r>
        <w:t>1.3.2.</w:t>
      </w:r>
      <w:r>
        <w:rPr>
          <w:rFonts w:hint="eastAsia"/>
        </w:rPr>
        <w:t>Роль</w:t>
      </w:r>
      <w:r>
        <w:t xml:space="preserve"> </w:t>
      </w:r>
      <w:r>
        <w:rPr>
          <w:rFonts w:hint="eastAsia"/>
        </w:rPr>
        <w:t>ВРС</w:t>
      </w:r>
      <w:r>
        <w:t xml:space="preserve"> </w:t>
      </w:r>
      <w:r>
        <w:rPr>
          <w:rFonts w:hint="eastAsia"/>
        </w:rPr>
        <w:t>в</w:t>
      </w:r>
      <w:r>
        <w:t xml:space="preserve"> </w:t>
      </w:r>
      <w:r>
        <w:rPr>
          <w:rFonts w:hint="eastAsia"/>
        </w:rPr>
        <w:t>оценке</w:t>
      </w:r>
      <w:r>
        <w:t xml:space="preserve"> </w:t>
      </w:r>
      <w:r>
        <w:rPr>
          <w:rFonts w:hint="eastAsia"/>
        </w:rPr>
        <w:t>состояния</w:t>
      </w:r>
      <w:r>
        <w:t xml:space="preserve"> </w:t>
      </w:r>
      <w:r>
        <w:rPr>
          <w:rFonts w:hint="eastAsia"/>
        </w:rPr>
        <w:t>ВНС</w:t>
      </w:r>
    </w:p>
    <w:p w14:paraId="20C418E0" w14:textId="77777777" w:rsidR="00EF021E" w:rsidRDefault="00EF021E" w:rsidP="00EF021E"/>
    <w:p w14:paraId="1DFB1BCC" w14:textId="77777777" w:rsidR="00EF021E" w:rsidRDefault="00EF021E" w:rsidP="00EF021E">
      <w:r>
        <w:t>1.3.2.1.</w:t>
      </w:r>
      <w:r>
        <w:rPr>
          <w:rFonts w:hint="eastAsia"/>
        </w:rPr>
        <w:t>Спектральный</w:t>
      </w:r>
      <w:r>
        <w:t xml:space="preserve"> </w:t>
      </w:r>
      <w:r>
        <w:rPr>
          <w:rFonts w:hint="eastAsia"/>
        </w:rPr>
        <w:t>анализ</w:t>
      </w:r>
      <w:r>
        <w:t xml:space="preserve"> </w:t>
      </w:r>
      <w:r>
        <w:rPr>
          <w:rFonts w:hint="eastAsia"/>
        </w:rPr>
        <w:t>ВСР</w:t>
      </w:r>
    </w:p>
    <w:p w14:paraId="45663375" w14:textId="77777777" w:rsidR="00EF021E" w:rsidRDefault="00EF021E" w:rsidP="00EF021E"/>
    <w:p w14:paraId="7CD0DAE1" w14:textId="77777777" w:rsidR="00EF021E" w:rsidRDefault="00EF021E" w:rsidP="00EF021E">
      <w:r>
        <w:t>1.3.2.2.</w:t>
      </w:r>
      <w:r>
        <w:rPr>
          <w:rFonts w:hint="eastAsia"/>
        </w:rPr>
        <w:t>Источники</w:t>
      </w:r>
      <w:r>
        <w:t xml:space="preserve"> </w:t>
      </w:r>
      <w:r>
        <w:rPr>
          <w:rFonts w:hint="eastAsia"/>
        </w:rPr>
        <w:t>генерации</w:t>
      </w:r>
      <w:r>
        <w:t xml:space="preserve"> </w:t>
      </w:r>
      <w:r>
        <w:rPr>
          <w:rFonts w:hint="eastAsia"/>
        </w:rPr>
        <w:t>ВСР</w:t>
      </w:r>
    </w:p>
    <w:p w14:paraId="7369DF99" w14:textId="77777777" w:rsidR="00EF021E" w:rsidRDefault="00EF021E" w:rsidP="00EF021E"/>
    <w:p w14:paraId="3FB3E625" w14:textId="77777777" w:rsidR="00EF021E" w:rsidRDefault="00EF021E" w:rsidP="00EF021E">
      <w:r>
        <w:t>1.3.2.3.</w:t>
      </w:r>
      <w:r>
        <w:rPr>
          <w:rFonts w:hint="eastAsia"/>
        </w:rPr>
        <w:t>Сравнение</w:t>
      </w:r>
      <w:r>
        <w:t xml:space="preserve"> </w:t>
      </w:r>
      <w:r>
        <w:rPr>
          <w:rFonts w:hint="eastAsia"/>
        </w:rPr>
        <w:t>краткосрочного</w:t>
      </w:r>
      <w:r>
        <w:t xml:space="preserve"> </w:t>
      </w:r>
      <w:r>
        <w:rPr>
          <w:rFonts w:hint="eastAsia"/>
        </w:rPr>
        <w:t>и</w:t>
      </w:r>
      <w:r>
        <w:t xml:space="preserve"> </w:t>
      </w:r>
      <w:r>
        <w:rPr>
          <w:rFonts w:hint="eastAsia"/>
        </w:rPr>
        <w:t>долгосрочного</w:t>
      </w:r>
      <w:r>
        <w:t xml:space="preserve"> </w:t>
      </w:r>
      <w:r>
        <w:rPr>
          <w:rFonts w:hint="eastAsia"/>
        </w:rPr>
        <w:t>анализа</w:t>
      </w:r>
      <w:r>
        <w:t xml:space="preserve"> </w:t>
      </w:r>
      <w:r>
        <w:rPr>
          <w:rFonts w:hint="eastAsia"/>
        </w:rPr>
        <w:t>ВСР</w:t>
      </w:r>
    </w:p>
    <w:p w14:paraId="7390F321" w14:textId="77777777" w:rsidR="00EF021E" w:rsidRDefault="00EF021E" w:rsidP="00EF021E"/>
    <w:p w14:paraId="1ACC2317" w14:textId="77777777" w:rsidR="00EF021E" w:rsidRDefault="00EF021E" w:rsidP="00EF021E">
      <w:r>
        <w:t>1.3.2.4.</w:t>
      </w:r>
      <w:r>
        <w:rPr>
          <w:rFonts w:hint="eastAsia"/>
        </w:rPr>
        <w:t>Применение</w:t>
      </w:r>
      <w:r>
        <w:t xml:space="preserve"> </w:t>
      </w:r>
      <w:r>
        <w:rPr>
          <w:rFonts w:hint="eastAsia"/>
        </w:rPr>
        <w:t>спектрального</w:t>
      </w:r>
      <w:r>
        <w:t xml:space="preserve"> </w:t>
      </w:r>
      <w:r>
        <w:rPr>
          <w:rFonts w:hint="eastAsia"/>
        </w:rPr>
        <w:t>анализа</w:t>
      </w:r>
      <w:r>
        <w:t xml:space="preserve"> </w:t>
      </w:r>
      <w:r>
        <w:rPr>
          <w:rFonts w:hint="eastAsia"/>
        </w:rPr>
        <w:t>ВСР</w:t>
      </w:r>
      <w:r>
        <w:t xml:space="preserve"> </w:t>
      </w:r>
      <w:r>
        <w:rPr>
          <w:rFonts w:hint="eastAsia"/>
        </w:rPr>
        <w:t>в</w:t>
      </w:r>
      <w:r>
        <w:t xml:space="preserve"> </w:t>
      </w:r>
      <w:r>
        <w:rPr>
          <w:rFonts w:hint="eastAsia"/>
        </w:rPr>
        <w:t>различных</w:t>
      </w:r>
      <w:r>
        <w:t xml:space="preserve"> </w:t>
      </w:r>
      <w:r>
        <w:rPr>
          <w:rFonts w:hint="eastAsia"/>
        </w:rPr>
        <w:t>случаях</w:t>
      </w:r>
    </w:p>
    <w:p w14:paraId="246AE4A0" w14:textId="77777777" w:rsidR="00EF021E" w:rsidRDefault="00EF021E" w:rsidP="00EF021E"/>
    <w:p w14:paraId="33D19B9A" w14:textId="77777777" w:rsidR="00EF021E" w:rsidRDefault="00EF021E" w:rsidP="00EF021E">
      <w:r>
        <w:t>1.3.3.</w:t>
      </w:r>
      <w:r>
        <w:rPr>
          <w:rFonts w:hint="eastAsia"/>
        </w:rPr>
        <w:t>Регулирующие</w:t>
      </w:r>
      <w:r>
        <w:t xml:space="preserve"> </w:t>
      </w:r>
      <w:r>
        <w:rPr>
          <w:rFonts w:hint="eastAsia"/>
        </w:rPr>
        <w:t>механизмы</w:t>
      </w:r>
      <w:r>
        <w:t xml:space="preserve"> </w:t>
      </w:r>
      <w:r>
        <w:rPr>
          <w:rFonts w:hint="eastAsia"/>
        </w:rPr>
        <w:t>и</w:t>
      </w:r>
      <w:r>
        <w:t xml:space="preserve"> </w:t>
      </w:r>
      <w:r>
        <w:rPr>
          <w:rFonts w:hint="eastAsia"/>
        </w:rPr>
        <w:t>ВСР</w:t>
      </w:r>
    </w:p>
    <w:p w14:paraId="0B4B35BF" w14:textId="77777777" w:rsidR="00EF021E" w:rsidRDefault="00EF021E" w:rsidP="00EF021E"/>
    <w:p w14:paraId="5F5988D9" w14:textId="77777777" w:rsidR="00EF021E" w:rsidRDefault="00EF021E" w:rsidP="00EF021E">
      <w:r>
        <w:t xml:space="preserve">1.3.4. </w:t>
      </w:r>
      <w:r>
        <w:rPr>
          <w:rFonts w:hint="eastAsia"/>
        </w:rPr>
        <w:t>Влияние</w:t>
      </w:r>
      <w:r>
        <w:t xml:space="preserve"> </w:t>
      </w:r>
      <w:r>
        <w:rPr>
          <w:rFonts w:hint="eastAsia"/>
        </w:rPr>
        <w:t>нарушений</w:t>
      </w:r>
      <w:r>
        <w:t xml:space="preserve"> </w:t>
      </w:r>
      <w:r>
        <w:rPr>
          <w:rFonts w:hint="eastAsia"/>
        </w:rPr>
        <w:t>носового</w:t>
      </w:r>
      <w:r>
        <w:t xml:space="preserve"> </w:t>
      </w:r>
      <w:r>
        <w:rPr>
          <w:rFonts w:hint="eastAsia"/>
        </w:rPr>
        <w:t>дыхания</w:t>
      </w:r>
      <w:r>
        <w:t xml:space="preserve"> </w:t>
      </w:r>
      <w:r>
        <w:rPr>
          <w:rFonts w:hint="eastAsia"/>
        </w:rPr>
        <w:t>и</w:t>
      </w:r>
      <w:r>
        <w:t xml:space="preserve"> </w:t>
      </w:r>
      <w:r>
        <w:rPr>
          <w:rFonts w:hint="eastAsia"/>
        </w:rPr>
        <w:t>септопластики</w:t>
      </w:r>
      <w:r>
        <w:t xml:space="preserve"> </w:t>
      </w:r>
      <w:r>
        <w:rPr>
          <w:rFonts w:hint="eastAsia"/>
        </w:rPr>
        <w:t>на</w:t>
      </w:r>
      <w:r>
        <w:t xml:space="preserve"> </w:t>
      </w:r>
      <w:r>
        <w:rPr>
          <w:rFonts w:hint="eastAsia"/>
        </w:rPr>
        <w:t>изменения</w:t>
      </w:r>
      <w:r>
        <w:t xml:space="preserve"> </w:t>
      </w:r>
      <w:r>
        <w:rPr>
          <w:rFonts w:hint="eastAsia"/>
        </w:rPr>
        <w:t>ВСР</w:t>
      </w:r>
    </w:p>
    <w:p w14:paraId="08E3C9F9" w14:textId="77777777" w:rsidR="00EF021E" w:rsidRDefault="00EF021E" w:rsidP="00EF021E"/>
    <w:p w14:paraId="25C80078" w14:textId="77777777" w:rsidR="00EF021E" w:rsidRDefault="00EF021E" w:rsidP="00EF021E">
      <w:r>
        <w:t xml:space="preserve">1.4. </w:t>
      </w:r>
      <w:r>
        <w:rPr>
          <w:rFonts w:hint="eastAsia"/>
        </w:rPr>
        <w:t>Гиппокамп</w:t>
      </w:r>
      <w:r>
        <w:t xml:space="preserve"> </w:t>
      </w:r>
      <w:r>
        <w:rPr>
          <w:rFonts w:hint="eastAsia"/>
        </w:rPr>
        <w:t>и</w:t>
      </w:r>
      <w:r>
        <w:t xml:space="preserve"> </w:t>
      </w:r>
      <w:r>
        <w:rPr>
          <w:rFonts w:hint="eastAsia"/>
        </w:rPr>
        <w:t>стресс</w:t>
      </w:r>
    </w:p>
    <w:p w14:paraId="04C6B91D" w14:textId="77777777" w:rsidR="00EF021E" w:rsidRDefault="00EF021E" w:rsidP="00EF021E"/>
    <w:p w14:paraId="56B845E1" w14:textId="77777777" w:rsidR="00EF021E" w:rsidRDefault="00EF021E" w:rsidP="00EF021E">
      <w:r>
        <w:t xml:space="preserve">1.4.1. </w:t>
      </w:r>
      <w:r>
        <w:rPr>
          <w:rFonts w:hint="eastAsia"/>
        </w:rPr>
        <w:t>Физиологическое</w:t>
      </w:r>
      <w:r>
        <w:t xml:space="preserve"> </w:t>
      </w:r>
      <w:r>
        <w:rPr>
          <w:rFonts w:hint="eastAsia"/>
        </w:rPr>
        <w:t>значение</w:t>
      </w:r>
      <w:r>
        <w:t xml:space="preserve"> </w:t>
      </w:r>
      <w:r>
        <w:rPr>
          <w:rFonts w:hint="eastAsia"/>
        </w:rPr>
        <w:t>гиппокамповой</w:t>
      </w:r>
      <w:r>
        <w:t xml:space="preserve"> </w:t>
      </w:r>
      <w:r>
        <w:rPr>
          <w:rFonts w:hint="eastAsia"/>
        </w:rPr>
        <w:t>формации</w:t>
      </w:r>
      <w:r>
        <w:t xml:space="preserve"> </w:t>
      </w:r>
      <w:r>
        <w:rPr>
          <w:rFonts w:hint="eastAsia"/>
        </w:rPr>
        <w:t>у</w:t>
      </w:r>
      <w:r>
        <w:t xml:space="preserve"> </w:t>
      </w:r>
      <w:r>
        <w:rPr>
          <w:rFonts w:hint="eastAsia"/>
        </w:rPr>
        <w:t>крыс</w:t>
      </w:r>
    </w:p>
    <w:p w14:paraId="765DB95A" w14:textId="77777777" w:rsidR="00EF021E" w:rsidRDefault="00EF021E" w:rsidP="00EF021E"/>
    <w:p w14:paraId="049CB220" w14:textId="77777777" w:rsidR="00EF021E" w:rsidRDefault="00EF021E" w:rsidP="00EF021E">
      <w:r>
        <w:t xml:space="preserve">1.4.2. </w:t>
      </w:r>
      <w:r>
        <w:rPr>
          <w:rFonts w:hint="eastAsia"/>
        </w:rPr>
        <w:t>Механизмы</w:t>
      </w:r>
      <w:r>
        <w:t xml:space="preserve"> </w:t>
      </w:r>
      <w:r>
        <w:rPr>
          <w:rFonts w:hint="eastAsia"/>
        </w:rPr>
        <w:t>участия</w:t>
      </w:r>
      <w:r>
        <w:t xml:space="preserve"> </w:t>
      </w:r>
      <w:r>
        <w:rPr>
          <w:rFonts w:hint="eastAsia"/>
        </w:rPr>
        <w:t>гиппокампа</w:t>
      </w:r>
      <w:r>
        <w:t xml:space="preserve"> </w:t>
      </w:r>
      <w:r>
        <w:rPr>
          <w:rFonts w:hint="eastAsia"/>
        </w:rPr>
        <w:t>в</w:t>
      </w:r>
      <w:r>
        <w:t xml:space="preserve"> </w:t>
      </w:r>
      <w:r>
        <w:rPr>
          <w:rFonts w:hint="eastAsia"/>
        </w:rPr>
        <w:t>стресс</w:t>
      </w:r>
      <w:r>
        <w:t>-</w:t>
      </w:r>
      <w:r>
        <w:rPr>
          <w:rFonts w:hint="eastAsia"/>
        </w:rPr>
        <w:t>ответе</w:t>
      </w:r>
    </w:p>
    <w:p w14:paraId="0A6A35FE" w14:textId="77777777" w:rsidR="00EF021E" w:rsidRDefault="00EF021E" w:rsidP="00EF021E"/>
    <w:p w14:paraId="27A605E0" w14:textId="77777777" w:rsidR="00EF021E" w:rsidRDefault="00EF021E" w:rsidP="00EF021E">
      <w:r>
        <w:t xml:space="preserve">1.4.3. </w:t>
      </w:r>
      <w:r>
        <w:rPr>
          <w:rFonts w:hint="eastAsia"/>
        </w:rPr>
        <w:t>Формирование</w:t>
      </w:r>
      <w:r>
        <w:t xml:space="preserve"> </w:t>
      </w:r>
      <w:r>
        <w:rPr>
          <w:rFonts w:hint="eastAsia"/>
        </w:rPr>
        <w:t>темных</w:t>
      </w:r>
      <w:r>
        <w:t xml:space="preserve"> </w:t>
      </w:r>
      <w:r>
        <w:rPr>
          <w:rFonts w:hint="eastAsia"/>
        </w:rPr>
        <w:t>нейронов</w:t>
      </w:r>
      <w:r>
        <w:t xml:space="preserve"> </w:t>
      </w:r>
      <w:r>
        <w:rPr>
          <w:rFonts w:hint="eastAsia"/>
        </w:rPr>
        <w:t>в</w:t>
      </w:r>
      <w:r>
        <w:t xml:space="preserve"> </w:t>
      </w:r>
      <w:r>
        <w:rPr>
          <w:rFonts w:hint="eastAsia"/>
        </w:rPr>
        <w:t>гиппокамповой</w:t>
      </w:r>
      <w:r>
        <w:t xml:space="preserve"> </w:t>
      </w:r>
      <w:r>
        <w:rPr>
          <w:rFonts w:hint="eastAsia"/>
        </w:rPr>
        <w:t>формации</w:t>
      </w:r>
    </w:p>
    <w:p w14:paraId="273C297C" w14:textId="77777777" w:rsidR="00EF021E" w:rsidRDefault="00EF021E" w:rsidP="00EF021E"/>
    <w:p w14:paraId="4A103BFC" w14:textId="77777777" w:rsidR="00EF021E" w:rsidRDefault="00EF021E" w:rsidP="00EF021E">
      <w:r>
        <w:t xml:space="preserve">1.4.4. </w:t>
      </w:r>
      <w:r>
        <w:rPr>
          <w:rFonts w:hint="eastAsia"/>
        </w:rPr>
        <w:t>Экспрессия</w:t>
      </w:r>
      <w:r>
        <w:t xml:space="preserve"> </w:t>
      </w:r>
      <w:r>
        <w:rPr>
          <w:rFonts w:hint="eastAsia"/>
        </w:rPr>
        <w:t>белка</w:t>
      </w:r>
      <w:r>
        <w:t xml:space="preserve"> p53 </w:t>
      </w:r>
      <w:r>
        <w:rPr>
          <w:rFonts w:hint="eastAsia"/>
        </w:rPr>
        <w:t>в</w:t>
      </w:r>
      <w:r>
        <w:t xml:space="preserve"> </w:t>
      </w:r>
      <w:r>
        <w:rPr>
          <w:rFonts w:hint="eastAsia"/>
        </w:rPr>
        <w:t>пирамидном</w:t>
      </w:r>
      <w:r>
        <w:t xml:space="preserve"> </w:t>
      </w:r>
      <w:r>
        <w:rPr>
          <w:rFonts w:hint="eastAsia"/>
        </w:rPr>
        <w:t>слое</w:t>
      </w:r>
      <w:r>
        <w:t xml:space="preserve"> </w:t>
      </w:r>
      <w:r>
        <w:rPr>
          <w:rFonts w:hint="eastAsia"/>
        </w:rPr>
        <w:t>гиппока</w:t>
      </w:r>
      <w:r>
        <w:rPr>
          <w:rFonts w:hint="eastAsia"/>
        </w:rPr>
        <w:lastRenderedPageBreak/>
        <w:t>мпа</w:t>
      </w:r>
    </w:p>
    <w:p w14:paraId="6BDA0664" w14:textId="77777777" w:rsidR="00EF021E" w:rsidRDefault="00EF021E" w:rsidP="00EF021E"/>
    <w:p w14:paraId="26340DFC" w14:textId="77777777" w:rsidR="00EF021E" w:rsidRDefault="00EF021E" w:rsidP="00EF021E">
      <w:r>
        <w:t xml:space="preserve">1.4.5. </w:t>
      </w:r>
      <w:r>
        <w:rPr>
          <w:rFonts w:hint="eastAsia"/>
        </w:rPr>
        <w:t>Активность</w:t>
      </w:r>
      <w:r>
        <w:t xml:space="preserve"> </w:t>
      </w:r>
      <w:r>
        <w:rPr>
          <w:rFonts w:hint="eastAsia"/>
        </w:rPr>
        <w:t>нейронов</w:t>
      </w:r>
      <w:r>
        <w:t xml:space="preserve"> </w:t>
      </w:r>
      <w:r>
        <w:rPr>
          <w:rFonts w:hint="eastAsia"/>
        </w:rPr>
        <w:t>гиппокампа</w:t>
      </w:r>
      <w:r>
        <w:t xml:space="preserve"> </w:t>
      </w:r>
      <w:r>
        <w:rPr>
          <w:rFonts w:hint="eastAsia"/>
        </w:rPr>
        <w:t>при</w:t>
      </w:r>
      <w:r>
        <w:t xml:space="preserve"> </w:t>
      </w:r>
      <w:r>
        <w:rPr>
          <w:rFonts w:hint="eastAsia"/>
        </w:rPr>
        <w:t>воздействии</w:t>
      </w:r>
      <w:r>
        <w:t xml:space="preserve"> </w:t>
      </w:r>
      <w:r>
        <w:rPr>
          <w:rFonts w:hint="eastAsia"/>
        </w:rPr>
        <w:t>стрессовых</w:t>
      </w:r>
      <w:r>
        <w:t xml:space="preserve"> </w:t>
      </w:r>
      <w:r>
        <w:rPr>
          <w:rFonts w:hint="eastAsia"/>
        </w:rPr>
        <w:t>факторов</w:t>
      </w:r>
    </w:p>
    <w:p w14:paraId="36094681" w14:textId="77777777" w:rsidR="00EF021E" w:rsidRDefault="00EF021E" w:rsidP="00EF021E"/>
    <w:p w14:paraId="1CE2810E" w14:textId="77777777" w:rsidR="00EF021E" w:rsidRDefault="00EF021E" w:rsidP="00EF021E">
      <w:r>
        <w:t xml:space="preserve">1.5. </w:t>
      </w:r>
      <w:r>
        <w:rPr>
          <w:rFonts w:hint="eastAsia"/>
        </w:rPr>
        <w:t>Тучноклеточная</w:t>
      </w:r>
      <w:r>
        <w:t xml:space="preserve"> </w:t>
      </w:r>
      <w:r>
        <w:rPr>
          <w:rFonts w:hint="eastAsia"/>
        </w:rPr>
        <w:t>популяция</w:t>
      </w:r>
      <w:r>
        <w:t xml:space="preserve"> </w:t>
      </w:r>
      <w:r>
        <w:rPr>
          <w:rFonts w:hint="eastAsia"/>
        </w:rPr>
        <w:t>в</w:t>
      </w:r>
      <w:r>
        <w:t xml:space="preserve"> </w:t>
      </w:r>
      <w:r>
        <w:rPr>
          <w:rFonts w:hint="eastAsia"/>
        </w:rPr>
        <w:t>организме</w:t>
      </w:r>
      <w:r>
        <w:t xml:space="preserve"> </w:t>
      </w:r>
      <w:r>
        <w:rPr>
          <w:rFonts w:hint="eastAsia"/>
        </w:rPr>
        <w:t>и</w:t>
      </w:r>
      <w:r>
        <w:t xml:space="preserve"> </w:t>
      </w:r>
      <w:r>
        <w:rPr>
          <w:rFonts w:hint="eastAsia"/>
        </w:rPr>
        <w:t>ее</w:t>
      </w:r>
      <w:r>
        <w:t xml:space="preserve"> </w:t>
      </w:r>
      <w:r>
        <w:rPr>
          <w:rFonts w:hint="eastAsia"/>
        </w:rPr>
        <w:t>ответ</w:t>
      </w:r>
      <w:r>
        <w:t xml:space="preserve"> </w:t>
      </w:r>
      <w:r>
        <w:rPr>
          <w:rFonts w:hint="eastAsia"/>
        </w:rPr>
        <w:t>на</w:t>
      </w:r>
      <w:r>
        <w:t xml:space="preserve"> </w:t>
      </w:r>
      <w:r>
        <w:rPr>
          <w:rFonts w:hint="eastAsia"/>
        </w:rPr>
        <w:t>стресс</w:t>
      </w:r>
    </w:p>
    <w:p w14:paraId="387DC6C9" w14:textId="77777777" w:rsidR="00EF021E" w:rsidRDefault="00EF021E" w:rsidP="00EF021E"/>
    <w:p w14:paraId="4C3FD88C" w14:textId="77777777" w:rsidR="00EF021E" w:rsidRDefault="00EF021E" w:rsidP="00EF021E">
      <w:r>
        <w:rPr>
          <w:rFonts w:hint="eastAsia"/>
        </w:rPr>
        <w:t>Глава</w:t>
      </w:r>
      <w:r>
        <w:t xml:space="preserve"> 2. </w:t>
      </w:r>
      <w:r>
        <w:rPr>
          <w:rFonts w:hint="eastAsia"/>
        </w:rPr>
        <w:t>Материалы</w:t>
      </w:r>
      <w:r>
        <w:t xml:space="preserve">, </w:t>
      </w:r>
      <w:r>
        <w:rPr>
          <w:rFonts w:hint="eastAsia"/>
        </w:rPr>
        <w:t>пациенты</w:t>
      </w:r>
      <w:r>
        <w:t xml:space="preserve"> </w:t>
      </w:r>
      <w:r>
        <w:rPr>
          <w:rFonts w:hint="eastAsia"/>
        </w:rPr>
        <w:t>и</w:t>
      </w:r>
      <w:r>
        <w:t xml:space="preserve"> </w:t>
      </w:r>
      <w:r>
        <w:rPr>
          <w:rFonts w:hint="eastAsia"/>
        </w:rPr>
        <w:t>методы</w:t>
      </w:r>
      <w:r>
        <w:t xml:space="preserve"> </w:t>
      </w:r>
      <w:r>
        <w:rPr>
          <w:rFonts w:hint="eastAsia"/>
        </w:rPr>
        <w:t>исследования</w:t>
      </w:r>
    </w:p>
    <w:p w14:paraId="4863504B" w14:textId="77777777" w:rsidR="00EF021E" w:rsidRDefault="00EF021E" w:rsidP="00EF021E"/>
    <w:p w14:paraId="250C3A7E" w14:textId="77777777" w:rsidR="00EF021E" w:rsidRDefault="00EF021E" w:rsidP="00EF021E">
      <w:r>
        <w:t xml:space="preserve">2.1. </w:t>
      </w:r>
      <w:r>
        <w:rPr>
          <w:rFonts w:hint="eastAsia"/>
        </w:rPr>
        <w:t>Методология</w:t>
      </w:r>
      <w:r>
        <w:t xml:space="preserve"> </w:t>
      </w:r>
      <w:r>
        <w:rPr>
          <w:rFonts w:hint="eastAsia"/>
        </w:rPr>
        <w:t>экспериментального</w:t>
      </w:r>
      <w:r>
        <w:t xml:space="preserve"> </w:t>
      </w:r>
      <w:r>
        <w:rPr>
          <w:rFonts w:hint="eastAsia"/>
        </w:rPr>
        <w:t>исследования</w:t>
      </w:r>
      <w:r>
        <w:t xml:space="preserve"> </w:t>
      </w:r>
      <w:r>
        <w:rPr>
          <w:rFonts w:hint="eastAsia"/>
        </w:rPr>
        <w:t>стресс</w:t>
      </w:r>
      <w:r>
        <w:t>-</w:t>
      </w:r>
      <w:r>
        <w:rPr>
          <w:rFonts w:hint="eastAsia"/>
        </w:rPr>
        <w:t>реакций</w:t>
      </w:r>
      <w:r>
        <w:t xml:space="preserve"> </w:t>
      </w:r>
      <w:r>
        <w:rPr>
          <w:rFonts w:hint="eastAsia"/>
        </w:rPr>
        <w:t>после</w:t>
      </w:r>
      <w:r>
        <w:t xml:space="preserve"> </w:t>
      </w:r>
      <w:r>
        <w:rPr>
          <w:rFonts w:hint="eastAsia"/>
        </w:rPr>
        <w:t>моделирования</w:t>
      </w:r>
      <w:r>
        <w:t xml:space="preserve"> </w:t>
      </w:r>
      <w:r>
        <w:rPr>
          <w:rFonts w:hint="eastAsia"/>
        </w:rPr>
        <w:t>септопластики</w:t>
      </w:r>
    </w:p>
    <w:p w14:paraId="612CC72B" w14:textId="77777777" w:rsidR="00EF021E" w:rsidRDefault="00EF021E" w:rsidP="00EF021E"/>
    <w:p w14:paraId="0DE19CD5" w14:textId="77777777" w:rsidR="00EF021E" w:rsidRDefault="00EF021E" w:rsidP="00EF021E">
      <w:r>
        <w:t xml:space="preserve">2.1.1. </w:t>
      </w:r>
      <w:r>
        <w:rPr>
          <w:rFonts w:hint="eastAsia"/>
        </w:rPr>
        <w:t>Тест</w:t>
      </w:r>
      <w:r>
        <w:t xml:space="preserve"> </w:t>
      </w:r>
      <w:r>
        <w:rPr>
          <w:rFonts w:hint="eastAsia"/>
        </w:rPr>
        <w:t>в</w:t>
      </w:r>
      <w:r>
        <w:t xml:space="preserve"> </w:t>
      </w:r>
      <w:r>
        <w:rPr>
          <w:rFonts w:hint="eastAsia"/>
        </w:rPr>
        <w:t>открытом</w:t>
      </w:r>
      <w:r>
        <w:t xml:space="preserve"> </w:t>
      </w:r>
      <w:r>
        <w:rPr>
          <w:rFonts w:hint="eastAsia"/>
        </w:rPr>
        <w:t>поле</w:t>
      </w:r>
    </w:p>
    <w:p w14:paraId="234A538C" w14:textId="77777777" w:rsidR="00EF021E" w:rsidRDefault="00EF021E" w:rsidP="00EF021E"/>
    <w:p w14:paraId="7573F63A" w14:textId="77777777" w:rsidR="00EF021E" w:rsidRDefault="00EF021E" w:rsidP="00EF021E">
      <w:r>
        <w:t xml:space="preserve">2.1.2. </w:t>
      </w:r>
      <w:r>
        <w:rPr>
          <w:rFonts w:hint="eastAsia"/>
        </w:rPr>
        <w:t>Электрокардиография</w:t>
      </w:r>
      <w:r>
        <w:t xml:space="preserve"> </w:t>
      </w:r>
      <w:r>
        <w:rPr>
          <w:rFonts w:hint="eastAsia"/>
        </w:rPr>
        <w:t>и</w:t>
      </w:r>
      <w:r>
        <w:t xml:space="preserve"> </w:t>
      </w:r>
      <w:r>
        <w:rPr>
          <w:rFonts w:hint="eastAsia"/>
        </w:rPr>
        <w:t>ВРС</w:t>
      </w:r>
    </w:p>
    <w:p w14:paraId="7CB9FD23" w14:textId="77777777" w:rsidR="00EF021E" w:rsidRDefault="00EF021E" w:rsidP="00EF021E"/>
    <w:p w14:paraId="0631217A" w14:textId="77777777" w:rsidR="00EF021E" w:rsidRDefault="00EF021E" w:rsidP="00EF021E">
      <w:r>
        <w:t xml:space="preserve">2.1.3. </w:t>
      </w:r>
      <w:r>
        <w:rPr>
          <w:rFonts w:hint="eastAsia"/>
        </w:rPr>
        <w:t>Методы</w:t>
      </w:r>
      <w:r>
        <w:t xml:space="preserve"> </w:t>
      </w:r>
      <w:r>
        <w:rPr>
          <w:rFonts w:hint="eastAsia"/>
        </w:rPr>
        <w:t>исследования</w:t>
      </w:r>
      <w:r>
        <w:t xml:space="preserve"> </w:t>
      </w:r>
      <w:r>
        <w:rPr>
          <w:rFonts w:hint="eastAsia"/>
        </w:rPr>
        <w:t>морфологических</w:t>
      </w:r>
      <w:r>
        <w:t xml:space="preserve"> </w:t>
      </w:r>
      <w:r>
        <w:rPr>
          <w:rFonts w:hint="eastAsia"/>
        </w:rPr>
        <w:t>изменений</w:t>
      </w:r>
      <w:r>
        <w:t xml:space="preserve"> </w:t>
      </w:r>
      <w:r>
        <w:rPr>
          <w:rFonts w:hint="eastAsia"/>
        </w:rPr>
        <w:t>пирамидного</w:t>
      </w:r>
      <w:r>
        <w:t xml:space="preserve"> </w:t>
      </w:r>
      <w:r>
        <w:rPr>
          <w:rFonts w:hint="eastAsia"/>
        </w:rPr>
        <w:t>слоя</w:t>
      </w:r>
      <w:r>
        <w:t xml:space="preserve"> </w:t>
      </w:r>
      <w:r>
        <w:rPr>
          <w:rFonts w:hint="eastAsia"/>
        </w:rPr>
        <w:t>гиппокампа</w:t>
      </w:r>
    </w:p>
    <w:p w14:paraId="25DDFF3E" w14:textId="77777777" w:rsidR="00EF021E" w:rsidRDefault="00EF021E" w:rsidP="00EF021E"/>
    <w:p w14:paraId="5095B0A9" w14:textId="77777777" w:rsidR="00EF021E" w:rsidRDefault="00EF021E" w:rsidP="00EF021E">
      <w:r>
        <w:t xml:space="preserve">2.1.4. </w:t>
      </w:r>
      <w:r>
        <w:rPr>
          <w:rFonts w:hint="eastAsia"/>
        </w:rPr>
        <w:t>Изучение</w:t>
      </w:r>
      <w:r>
        <w:t xml:space="preserve"> </w:t>
      </w:r>
      <w:r>
        <w:rPr>
          <w:rFonts w:hint="eastAsia"/>
        </w:rPr>
        <w:t>общей</w:t>
      </w:r>
      <w:r>
        <w:t xml:space="preserve"> </w:t>
      </w:r>
      <w:r>
        <w:rPr>
          <w:rFonts w:hint="eastAsia"/>
        </w:rPr>
        <w:t>воспалительной</w:t>
      </w:r>
      <w:r>
        <w:t xml:space="preserve"> </w:t>
      </w:r>
      <w:r>
        <w:rPr>
          <w:rFonts w:hint="eastAsia"/>
        </w:rPr>
        <w:t>реакции</w:t>
      </w:r>
    </w:p>
    <w:p w14:paraId="19A713A5" w14:textId="77777777" w:rsidR="00EF021E" w:rsidRDefault="00EF021E" w:rsidP="00EF021E"/>
    <w:p w14:paraId="39A96906" w14:textId="77777777" w:rsidR="00EF021E" w:rsidRDefault="00EF021E" w:rsidP="00EF021E">
      <w:r>
        <w:t xml:space="preserve">2.1.5. </w:t>
      </w:r>
      <w:r>
        <w:rPr>
          <w:rFonts w:hint="eastAsia"/>
        </w:rPr>
        <w:t>Анализ</w:t>
      </w:r>
      <w:r>
        <w:t xml:space="preserve"> </w:t>
      </w:r>
      <w:r>
        <w:rPr>
          <w:rFonts w:hint="eastAsia"/>
        </w:rPr>
        <w:t>кортикостерона</w:t>
      </w:r>
      <w:r>
        <w:t xml:space="preserve"> </w:t>
      </w:r>
      <w:r>
        <w:rPr>
          <w:rFonts w:hint="eastAsia"/>
        </w:rPr>
        <w:t>в</w:t>
      </w:r>
      <w:r>
        <w:t xml:space="preserve"> </w:t>
      </w:r>
      <w:r>
        <w:rPr>
          <w:rFonts w:hint="eastAsia"/>
        </w:rPr>
        <w:t>плазме</w:t>
      </w:r>
      <w:r>
        <w:t xml:space="preserve"> </w:t>
      </w:r>
      <w:r>
        <w:rPr>
          <w:rFonts w:hint="eastAsia"/>
        </w:rPr>
        <w:t>крови</w:t>
      </w:r>
    </w:p>
    <w:p w14:paraId="332EDAFB" w14:textId="77777777" w:rsidR="00EF021E" w:rsidRDefault="00EF021E" w:rsidP="00EF021E"/>
    <w:p w14:paraId="279393D2" w14:textId="77777777" w:rsidR="00EF021E" w:rsidRDefault="00EF021E" w:rsidP="00EF021E">
      <w:r>
        <w:t xml:space="preserve">2.1.6. </w:t>
      </w:r>
      <w:r>
        <w:rPr>
          <w:rFonts w:hint="eastAsia"/>
        </w:rPr>
        <w:t>Биологическая</w:t>
      </w:r>
      <w:r>
        <w:t xml:space="preserve"> </w:t>
      </w:r>
      <w:r>
        <w:rPr>
          <w:rFonts w:hint="eastAsia"/>
        </w:rPr>
        <w:t>модель</w:t>
      </w:r>
      <w:r>
        <w:t xml:space="preserve"> </w:t>
      </w:r>
      <w:r>
        <w:rPr>
          <w:rFonts w:hint="eastAsia"/>
        </w:rPr>
        <w:t>провоцирования</w:t>
      </w:r>
      <w:r>
        <w:t xml:space="preserve"> </w:t>
      </w:r>
      <w:r>
        <w:rPr>
          <w:rFonts w:hint="eastAsia"/>
        </w:rPr>
        <w:t>стрессовых</w:t>
      </w:r>
      <w:r>
        <w:t xml:space="preserve"> </w:t>
      </w:r>
      <w:r>
        <w:rPr>
          <w:rFonts w:hint="eastAsia"/>
        </w:rPr>
        <w:t>реакций</w:t>
      </w:r>
      <w:r>
        <w:t xml:space="preserve"> </w:t>
      </w:r>
      <w:r>
        <w:rPr>
          <w:rFonts w:hint="eastAsia"/>
        </w:rPr>
        <w:t>при</w:t>
      </w:r>
      <w:r>
        <w:t xml:space="preserve"> </w:t>
      </w:r>
      <w:r>
        <w:rPr>
          <w:rFonts w:hint="eastAsia"/>
        </w:rPr>
        <w:t>ринологических</w:t>
      </w:r>
      <w:r>
        <w:t xml:space="preserve"> </w:t>
      </w:r>
      <w:r>
        <w:rPr>
          <w:rFonts w:hint="eastAsia"/>
        </w:rPr>
        <w:t>хирургических</w:t>
      </w:r>
      <w:r>
        <w:t xml:space="preserve"> </w:t>
      </w:r>
      <w:r>
        <w:rPr>
          <w:rFonts w:hint="eastAsia"/>
        </w:rPr>
        <w:t>вмешательствах</w:t>
      </w:r>
      <w:r>
        <w:t xml:space="preserve"> - </w:t>
      </w:r>
      <w:r>
        <w:rPr>
          <w:rFonts w:hint="eastAsia"/>
        </w:rPr>
        <w:t>септопластики</w:t>
      </w:r>
    </w:p>
    <w:p w14:paraId="639AA173" w14:textId="77777777" w:rsidR="00EF021E" w:rsidRDefault="00EF021E" w:rsidP="00EF021E"/>
    <w:p w14:paraId="3E30A187" w14:textId="77777777" w:rsidR="00EF021E" w:rsidRDefault="00EF021E" w:rsidP="00EF021E">
      <w:r>
        <w:t xml:space="preserve">2.1.7. </w:t>
      </w:r>
      <w:r>
        <w:rPr>
          <w:rFonts w:hint="eastAsia"/>
        </w:rPr>
        <w:t>Оценка</w:t>
      </w:r>
      <w:r>
        <w:t xml:space="preserve"> </w:t>
      </w:r>
      <w:r>
        <w:rPr>
          <w:rFonts w:hint="eastAsia"/>
        </w:rPr>
        <w:t>морфологических</w:t>
      </w:r>
      <w:r>
        <w:t xml:space="preserve"> </w:t>
      </w:r>
      <w:r>
        <w:rPr>
          <w:rFonts w:hint="eastAsia"/>
        </w:rPr>
        <w:t>изменений</w:t>
      </w:r>
      <w:r>
        <w:t xml:space="preserve"> </w:t>
      </w:r>
      <w:r>
        <w:rPr>
          <w:rFonts w:hint="eastAsia"/>
        </w:rPr>
        <w:t>перегородки</w:t>
      </w:r>
      <w:r>
        <w:t xml:space="preserve"> </w:t>
      </w:r>
      <w:r>
        <w:rPr>
          <w:rFonts w:hint="eastAsia"/>
        </w:rPr>
        <w:t>носа</w:t>
      </w:r>
      <w:r>
        <w:t xml:space="preserve"> </w:t>
      </w:r>
      <w:r>
        <w:rPr>
          <w:rFonts w:hint="eastAsia"/>
        </w:rPr>
        <w:t>после</w:t>
      </w:r>
      <w:r>
        <w:t xml:space="preserve"> </w:t>
      </w:r>
      <w:r>
        <w:rPr>
          <w:rFonts w:hint="eastAsia"/>
        </w:rPr>
        <w:t>хирургической</w:t>
      </w:r>
      <w:r>
        <w:t xml:space="preserve"> </w:t>
      </w:r>
      <w:r>
        <w:rPr>
          <w:rFonts w:hint="eastAsia"/>
        </w:rPr>
        <w:t>альтерации</w:t>
      </w:r>
    </w:p>
    <w:p w14:paraId="6AB18F55" w14:textId="77777777" w:rsidR="00EF021E" w:rsidRDefault="00EF021E" w:rsidP="00EF021E"/>
    <w:p w14:paraId="38D4A12C" w14:textId="77777777" w:rsidR="00EF021E" w:rsidRDefault="00EF021E" w:rsidP="00EF021E">
      <w:r>
        <w:t>2.1.8.</w:t>
      </w:r>
      <w:r>
        <w:rPr>
          <w:rFonts w:hint="eastAsia"/>
        </w:rPr>
        <w:t>Статистическая</w:t>
      </w:r>
      <w:r>
        <w:t xml:space="preserve"> </w:t>
      </w:r>
      <w:r>
        <w:rPr>
          <w:rFonts w:hint="eastAsia"/>
        </w:rPr>
        <w:t>обработка</w:t>
      </w:r>
      <w:r>
        <w:t xml:space="preserve"> </w:t>
      </w:r>
      <w:r>
        <w:rPr>
          <w:rFonts w:hint="eastAsia"/>
        </w:rPr>
        <w:t>данных</w:t>
      </w:r>
      <w:r>
        <w:t xml:space="preserve"> </w:t>
      </w:r>
      <w:r>
        <w:rPr>
          <w:rFonts w:hint="eastAsia"/>
        </w:rPr>
        <w:t>экспериментальной</w:t>
      </w:r>
      <w:r>
        <w:t xml:space="preserve"> </w:t>
      </w:r>
      <w:r>
        <w:rPr>
          <w:rFonts w:hint="eastAsia"/>
        </w:rPr>
        <w:t>части</w:t>
      </w:r>
      <w:r>
        <w:t xml:space="preserve"> </w:t>
      </w:r>
      <w:r>
        <w:rPr>
          <w:rFonts w:hint="eastAsia"/>
        </w:rPr>
        <w:t>работы</w:t>
      </w:r>
    </w:p>
    <w:p w14:paraId="5037E109" w14:textId="77777777" w:rsidR="00EF021E" w:rsidRDefault="00EF021E" w:rsidP="00EF021E"/>
    <w:p w14:paraId="0AC0FE20" w14:textId="77777777" w:rsidR="00EF021E" w:rsidRDefault="00EF021E" w:rsidP="00EF021E">
      <w:r>
        <w:lastRenderedPageBreak/>
        <w:t xml:space="preserve">2.2. </w:t>
      </w:r>
      <w:r>
        <w:rPr>
          <w:rFonts w:hint="eastAsia"/>
        </w:rPr>
        <w:t>Методы</w:t>
      </w:r>
      <w:r>
        <w:t xml:space="preserve"> </w:t>
      </w:r>
      <w:r>
        <w:rPr>
          <w:rFonts w:hint="eastAsia"/>
        </w:rPr>
        <w:t>оценки</w:t>
      </w:r>
      <w:r>
        <w:t xml:space="preserve"> </w:t>
      </w:r>
      <w:r>
        <w:rPr>
          <w:rFonts w:hint="eastAsia"/>
        </w:rPr>
        <w:t>стрессовых</w:t>
      </w:r>
      <w:r>
        <w:t xml:space="preserve"> </w:t>
      </w:r>
      <w:r>
        <w:rPr>
          <w:rFonts w:hint="eastAsia"/>
        </w:rPr>
        <w:t>реакций</w:t>
      </w:r>
      <w:r>
        <w:t xml:space="preserve"> </w:t>
      </w:r>
      <w:r>
        <w:rPr>
          <w:rFonts w:hint="eastAsia"/>
        </w:rPr>
        <w:t>у</w:t>
      </w:r>
      <w:r>
        <w:t xml:space="preserve"> </w:t>
      </w:r>
      <w:r>
        <w:rPr>
          <w:rFonts w:hint="eastAsia"/>
        </w:rPr>
        <w:t>пациентов</w:t>
      </w:r>
      <w:r>
        <w:t xml:space="preserve"> </w:t>
      </w:r>
      <w:r>
        <w:rPr>
          <w:rFonts w:hint="eastAsia"/>
        </w:rPr>
        <w:t>в</w:t>
      </w:r>
      <w:r>
        <w:t xml:space="preserve"> </w:t>
      </w:r>
      <w:r>
        <w:rPr>
          <w:rFonts w:hint="eastAsia"/>
        </w:rPr>
        <w:t>периоперационный</w:t>
      </w:r>
      <w:r>
        <w:t xml:space="preserve"> </w:t>
      </w:r>
      <w:r>
        <w:rPr>
          <w:rFonts w:hint="eastAsia"/>
        </w:rPr>
        <w:t>период</w:t>
      </w:r>
      <w:r>
        <w:t xml:space="preserve"> </w:t>
      </w:r>
      <w:r>
        <w:rPr>
          <w:rFonts w:hint="eastAsia"/>
        </w:rPr>
        <w:t>при</w:t>
      </w:r>
      <w:r>
        <w:t xml:space="preserve"> </w:t>
      </w:r>
      <w:r>
        <w:rPr>
          <w:rFonts w:hint="eastAsia"/>
        </w:rPr>
        <w:t>септопластике</w:t>
      </w:r>
    </w:p>
    <w:p w14:paraId="28E1BBA9" w14:textId="77777777" w:rsidR="00EF021E" w:rsidRDefault="00EF021E" w:rsidP="00EF021E"/>
    <w:p w14:paraId="76E91869" w14:textId="77777777" w:rsidR="00EF021E" w:rsidRDefault="00EF021E" w:rsidP="00EF021E">
      <w:r>
        <w:t xml:space="preserve">2.2.1. </w:t>
      </w:r>
      <w:r>
        <w:rPr>
          <w:rFonts w:hint="eastAsia"/>
        </w:rPr>
        <w:t>Септопластика</w:t>
      </w:r>
      <w:r>
        <w:t xml:space="preserve"> </w:t>
      </w:r>
      <w:r>
        <w:rPr>
          <w:rFonts w:hint="eastAsia"/>
        </w:rPr>
        <w:t>и</w:t>
      </w:r>
      <w:r>
        <w:t xml:space="preserve"> </w:t>
      </w:r>
      <w:r>
        <w:rPr>
          <w:rFonts w:hint="eastAsia"/>
        </w:rPr>
        <w:t>анестезиологическое</w:t>
      </w:r>
      <w:r>
        <w:t xml:space="preserve"> </w:t>
      </w:r>
      <w:r>
        <w:rPr>
          <w:rFonts w:hint="eastAsia"/>
        </w:rPr>
        <w:t>пособие</w:t>
      </w:r>
    </w:p>
    <w:p w14:paraId="675A6210" w14:textId="77777777" w:rsidR="00EF021E" w:rsidRDefault="00EF021E" w:rsidP="00EF021E"/>
    <w:p w14:paraId="1170EBA3" w14:textId="77777777" w:rsidR="00EF021E" w:rsidRDefault="00EF021E" w:rsidP="00EF021E">
      <w:r>
        <w:t xml:space="preserve">2.2.2. </w:t>
      </w:r>
      <w:r>
        <w:rPr>
          <w:rFonts w:hint="eastAsia"/>
        </w:rPr>
        <w:t>Оценка</w:t>
      </w:r>
      <w:r>
        <w:t xml:space="preserve"> </w:t>
      </w:r>
      <w:r>
        <w:rPr>
          <w:rFonts w:hint="eastAsia"/>
        </w:rPr>
        <w:t>ВСР</w:t>
      </w:r>
    </w:p>
    <w:p w14:paraId="340C8E4D" w14:textId="77777777" w:rsidR="00EF021E" w:rsidRDefault="00EF021E" w:rsidP="00EF021E"/>
    <w:p w14:paraId="60BC01C1" w14:textId="77777777" w:rsidR="00EF021E" w:rsidRDefault="00EF021E" w:rsidP="00EF021E">
      <w:r>
        <w:t xml:space="preserve">2.2.3. </w:t>
      </w:r>
      <w:r>
        <w:rPr>
          <w:rFonts w:hint="eastAsia"/>
        </w:rPr>
        <w:t>Оценка</w:t>
      </w:r>
      <w:r>
        <w:t xml:space="preserve"> </w:t>
      </w:r>
      <w:r>
        <w:rPr>
          <w:rFonts w:hint="eastAsia"/>
        </w:rPr>
        <w:t>острого</w:t>
      </w:r>
      <w:r>
        <w:t xml:space="preserve"> </w:t>
      </w:r>
      <w:r>
        <w:rPr>
          <w:rFonts w:hint="eastAsia"/>
        </w:rPr>
        <w:t>постоперационного</w:t>
      </w:r>
      <w:r>
        <w:t xml:space="preserve"> </w:t>
      </w:r>
      <w:r>
        <w:rPr>
          <w:rFonts w:hint="eastAsia"/>
        </w:rPr>
        <w:t>болевого</w:t>
      </w:r>
      <w:r>
        <w:t xml:space="preserve"> </w:t>
      </w:r>
      <w:r>
        <w:rPr>
          <w:rFonts w:hint="eastAsia"/>
        </w:rPr>
        <w:t>синдрома</w:t>
      </w:r>
    </w:p>
    <w:p w14:paraId="279C2487" w14:textId="77777777" w:rsidR="00EF021E" w:rsidRDefault="00EF021E" w:rsidP="00EF021E"/>
    <w:p w14:paraId="2C321999" w14:textId="77777777" w:rsidR="00EF021E" w:rsidRDefault="00EF021E" w:rsidP="00EF021E">
      <w:r>
        <w:t xml:space="preserve">2.2.4. </w:t>
      </w:r>
      <w:r>
        <w:rPr>
          <w:rFonts w:hint="eastAsia"/>
        </w:rPr>
        <w:t>Методика</w:t>
      </w:r>
      <w:r>
        <w:t xml:space="preserve"> </w:t>
      </w:r>
      <w:r>
        <w:rPr>
          <w:rFonts w:hint="eastAsia"/>
        </w:rPr>
        <w:t>оценки</w:t>
      </w:r>
      <w:r>
        <w:t xml:space="preserve"> </w:t>
      </w:r>
      <w:r>
        <w:rPr>
          <w:rFonts w:hint="eastAsia"/>
        </w:rPr>
        <w:t>ВСР</w:t>
      </w:r>
      <w:r>
        <w:t xml:space="preserve"> </w:t>
      </w:r>
      <w:r>
        <w:rPr>
          <w:rFonts w:hint="eastAsia"/>
        </w:rPr>
        <w:t>и</w:t>
      </w:r>
      <w:r>
        <w:t xml:space="preserve"> </w:t>
      </w:r>
      <w:r>
        <w:rPr>
          <w:rFonts w:hint="eastAsia"/>
        </w:rPr>
        <w:t>острого</w:t>
      </w:r>
      <w:r>
        <w:t xml:space="preserve"> </w:t>
      </w:r>
      <w:r>
        <w:rPr>
          <w:rFonts w:hint="eastAsia"/>
        </w:rPr>
        <w:t>болевого</w:t>
      </w:r>
      <w:r>
        <w:t xml:space="preserve"> </w:t>
      </w:r>
      <w:r>
        <w:rPr>
          <w:rFonts w:hint="eastAsia"/>
        </w:rPr>
        <w:t>синдрома</w:t>
      </w:r>
      <w:r>
        <w:t xml:space="preserve"> </w:t>
      </w:r>
      <w:r>
        <w:rPr>
          <w:rFonts w:hint="eastAsia"/>
        </w:rPr>
        <w:t>у</w:t>
      </w:r>
      <w:r>
        <w:t xml:space="preserve"> </w:t>
      </w:r>
      <w:r>
        <w:rPr>
          <w:rFonts w:hint="eastAsia"/>
        </w:rPr>
        <w:t>мужчин</w:t>
      </w:r>
      <w:r>
        <w:t xml:space="preserve"> </w:t>
      </w:r>
      <w:r>
        <w:rPr>
          <w:rFonts w:hint="eastAsia"/>
        </w:rPr>
        <w:t>и</w:t>
      </w:r>
      <w:r>
        <w:t xml:space="preserve"> </w:t>
      </w:r>
      <w:r>
        <w:rPr>
          <w:rFonts w:hint="eastAsia"/>
        </w:rPr>
        <w:t>женщин</w:t>
      </w:r>
    </w:p>
    <w:p w14:paraId="190CD229" w14:textId="77777777" w:rsidR="00EF021E" w:rsidRDefault="00EF021E" w:rsidP="00EF021E"/>
    <w:p w14:paraId="1BE71EA0" w14:textId="77777777" w:rsidR="00EF021E" w:rsidRDefault="00EF021E" w:rsidP="00EF021E">
      <w:r>
        <w:t xml:space="preserve">2.2.5. </w:t>
      </w:r>
      <w:r>
        <w:rPr>
          <w:rFonts w:hint="eastAsia"/>
        </w:rPr>
        <w:t>Оценка</w:t>
      </w:r>
      <w:r>
        <w:t xml:space="preserve"> </w:t>
      </w:r>
      <w:r>
        <w:rPr>
          <w:rFonts w:hint="eastAsia"/>
        </w:rPr>
        <w:t>концентрации</w:t>
      </w:r>
      <w:r>
        <w:t xml:space="preserve"> </w:t>
      </w:r>
      <w:r>
        <w:rPr>
          <w:rFonts w:hint="eastAsia"/>
        </w:rPr>
        <w:t>кортизола</w:t>
      </w:r>
      <w:r>
        <w:t xml:space="preserve"> </w:t>
      </w:r>
      <w:r>
        <w:rPr>
          <w:rFonts w:hint="eastAsia"/>
        </w:rPr>
        <w:t>в</w:t>
      </w:r>
      <w:r>
        <w:t xml:space="preserve"> </w:t>
      </w:r>
      <w:r>
        <w:rPr>
          <w:rFonts w:hint="eastAsia"/>
        </w:rPr>
        <w:t>крови</w:t>
      </w:r>
    </w:p>
    <w:p w14:paraId="0C8EAEA7" w14:textId="77777777" w:rsidR="00EF021E" w:rsidRDefault="00EF021E" w:rsidP="00EF021E"/>
    <w:p w14:paraId="58CEFDEE" w14:textId="77777777" w:rsidR="00EF021E" w:rsidRDefault="00EF021E" w:rsidP="00EF021E">
      <w:r>
        <w:t xml:space="preserve">2.2.6. </w:t>
      </w:r>
      <w:r>
        <w:rPr>
          <w:rFonts w:hint="eastAsia"/>
        </w:rPr>
        <w:t>Оценка</w:t>
      </w:r>
      <w:r>
        <w:t xml:space="preserve"> </w:t>
      </w:r>
      <w:r>
        <w:rPr>
          <w:rFonts w:hint="eastAsia"/>
        </w:rPr>
        <w:t>эффективности</w:t>
      </w:r>
      <w:r>
        <w:t xml:space="preserve"> </w:t>
      </w:r>
      <w:r>
        <w:rPr>
          <w:rFonts w:hint="eastAsia"/>
        </w:rPr>
        <w:t>фотобиомодулирующей</w:t>
      </w:r>
      <w:r>
        <w:t xml:space="preserve"> </w:t>
      </w:r>
      <w:r>
        <w:rPr>
          <w:rFonts w:hint="eastAsia"/>
        </w:rPr>
        <w:t>терапии</w:t>
      </w:r>
      <w:r>
        <w:t xml:space="preserve"> </w:t>
      </w:r>
      <w:r>
        <w:rPr>
          <w:rFonts w:hint="eastAsia"/>
        </w:rPr>
        <w:t>после</w:t>
      </w:r>
      <w:r>
        <w:t xml:space="preserve"> </w:t>
      </w:r>
      <w:r>
        <w:rPr>
          <w:rFonts w:hint="eastAsia"/>
        </w:rPr>
        <w:t>проведения</w:t>
      </w:r>
      <w:r>
        <w:t xml:space="preserve"> </w:t>
      </w:r>
      <w:r>
        <w:rPr>
          <w:rFonts w:hint="eastAsia"/>
        </w:rPr>
        <w:t>септопластики</w:t>
      </w:r>
    </w:p>
    <w:p w14:paraId="17F07552" w14:textId="77777777" w:rsidR="00EF021E" w:rsidRDefault="00EF021E" w:rsidP="00EF021E"/>
    <w:p w14:paraId="7ED186CE" w14:textId="77777777" w:rsidR="00EF021E" w:rsidRDefault="00EF021E" w:rsidP="00EF021E">
      <w:r>
        <w:t xml:space="preserve">2.2.7. </w:t>
      </w:r>
      <w:r>
        <w:rPr>
          <w:rFonts w:hint="eastAsia"/>
        </w:rPr>
        <w:t>Статистическая</w:t>
      </w:r>
      <w:r>
        <w:t xml:space="preserve"> </w:t>
      </w:r>
      <w:r>
        <w:rPr>
          <w:rFonts w:hint="eastAsia"/>
        </w:rPr>
        <w:t>обработка</w:t>
      </w:r>
      <w:r>
        <w:t xml:space="preserve"> </w:t>
      </w:r>
      <w:r>
        <w:rPr>
          <w:rFonts w:hint="eastAsia"/>
        </w:rPr>
        <w:t>данных</w:t>
      </w:r>
      <w:r>
        <w:t xml:space="preserve"> </w:t>
      </w:r>
      <w:r>
        <w:rPr>
          <w:rFonts w:hint="eastAsia"/>
        </w:rPr>
        <w:t>второго</w:t>
      </w:r>
      <w:r>
        <w:t xml:space="preserve"> </w:t>
      </w:r>
      <w:r>
        <w:rPr>
          <w:rFonts w:hint="eastAsia"/>
        </w:rPr>
        <w:t>этапа</w:t>
      </w:r>
      <w:r>
        <w:t xml:space="preserve"> </w:t>
      </w:r>
      <w:r>
        <w:rPr>
          <w:rFonts w:hint="eastAsia"/>
        </w:rPr>
        <w:t>исследования</w:t>
      </w:r>
    </w:p>
    <w:p w14:paraId="472D79A2" w14:textId="77777777" w:rsidR="00EF021E" w:rsidRDefault="00EF021E" w:rsidP="00EF021E"/>
    <w:p w14:paraId="36A00BCD" w14:textId="77777777" w:rsidR="00EF021E" w:rsidRDefault="00EF021E" w:rsidP="00EF021E">
      <w:r>
        <w:rPr>
          <w:rFonts w:hint="eastAsia"/>
        </w:rPr>
        <w:t>Глава</w:t>
      </w:r>
      <w:r>
        <w:t xml:space="preserve"> 3. </w:t>
      </w:r>
      <w:r>
        <w:rPr>
          <w:rFonts w:hint="eastAsia"/>
        </w:rPr>
        <w:t>Физиологические</w:t>
      </w:r>
      <w:r>
        <w:t xml:space="preserve"> </w:t>
      </w:r>
      <w:r>
        <w:rPr>
          <w:rFonts w:hint="eastAsia"/>
        </w:rPr>
        <w:t>эффекты</w:t>
      </w:r>
      <w:r>
        <w:t xml:space="preserve"> </w:t>
      </w:r>
      <w:r>
        <w:rPr>
          <w:rFonts w:hint="eastAsia"/>
        </w:rPr>
        <w:t>при</w:t>
      </w:r>
      <w:r>
        <w:t xml:space="preserve"> </w:t>
      </w:r>
      <w:r>
        <w:rPr>
          <w:rFonts w:hint="eastAsia"/>
        </w:rPr>
        <w:t>экспериментальном</w:t>
      </w:r>
      <w:r>
        <w:t xml:space="preserve"> </w:t>
      </w:r>
      <w:r>
        <w:rPr>
          <w:rFonts w:hint="eastAsia"/>
        </w:rPr>
        <w:t>моделировании</w:t>
      </w:r>
      <w:r>
        <w:t xml:space="preserve"> </w:t>
      </w:r>
      <w:r>
        <w:rPr>
          <w:rFonts w:hint="eastAsia"/>
        </w:rPr>
        <w:t>септопластики</w:t>
      </w:r>
    </w:p>
    <w:p w14:paraId="34F18A0B" w14:textId="77777777" w:rsidR="00EF021E" w:rsidRDefault="00EF021E" w:rsidP="00EF021E"/>
    <w:p w14:paraId="3149A848" w14:textId="77777777" w:rsidR="00EF021E" w:rsidRDefault="00EF021E" w:rsidP="00EF021E">
      <w:r>
        <w:t xml:space="preserve">3.1. </w:t>
      </w:r>
      <w:r>
        <w:rPr>
          <w:rFonts w:hint="eastAsia"/>
        </w:rPr>
        <w:t>Поведение</w:t>
      </w:r>
      <w:r>
        <w:t xml:space="preserve"> </w:t>
      </w:r>
      <w:r>
        <w:rPr>
          <w:rFonts w:hint="eastAsia"/>
        </w:rPr>
        <w:t>крыс</w:t>
      </w:r>
      <w:r>
        <w:t xml:space="preserve"> </w:t>
      </w:r>
      <w:r>
        <w:rPr>
          <w:rFonts w:hint="eastAsia"/>
        </w:rPr>
        <w:t>в</w:t>
      </w:r>
      <w:r>
        <w:t xml:space="preserve"> </w:t>
      </w:r>
      <w:r>
        <w:rPr>
          <w:rFonts w:hint="eastAsia"/>
        </w:rPr>
        <w:t>открытом</w:t>
      </w:r>
      <w:r>
        <w:t xml:space="preserve"> </w:t>
      </w:r>
      <w:r>
        <w:rPr>
          <w:rFonts w:hint="eastAsia"/>
        </w:rPr>
        <w:t>поле</w:t>
      </w:r>
      <w:r>
        <w:t xml:space="preserve"> </w:t>
      </w:r>
      <w:r>
        <w:rPr>
          <w:rFonts w:hint="eastAsia"/>
        </w:rPr>
        <w:t>после</w:t>
      </w:r>
      <w:r>
        <w:t xml:space="preserve"> </w:t>
      </w:r>
      <w:r>
        <w:rPr>
          <w:rFonts w:hint="eastAsia"/>
        </w:rPr>
        <w:t>проведения</w:t>
      </w:r>
      <w:r>
        <w:t xml:space="preserve"> </w:t>
      </w:r>
      <w:r>
        <w:rPr>
          <w:rFonts w:hint="eastAsia"/>
        </w:rPr>
        <w:t>моделирования</w:t>
      </w:r>
      <w:r>
        <w:t xml:space="preserve"> </w:t>
      </w:r>
      <w:r>
        <w:rPr>
          <w:rFonts w:hint="eastAsia"/>
        </w:rPr>
        <w:t>септопластики</w:t>
      </w:r>
    </w:p>
    <w:p w14:paraId="71C9954A" w14:textId="77777777" w:rsidR="00EF021E" w:rsidRDefault="00EF021E" w:rsidP="00EF021E"/>
    <w:p w14:paraId="5D712E7E" w14:textId="77777777" w:rsidR="00EF021E" w:rsidRDefault="00EF021E" w:rsidP="00EF021E">
      <w:r>
        <w:t xml:space="preserve">3.2. </w:t>
      </w:r>
      <w:r>
        <w:rPr>
          <w:rFonts w:hint="eastAsia"/>
        </w:rPr>
        <w:t>Анализ</w:t>
      </w:r>
      <w:r>
        <w:t xml:space="preserve"> </w:t>
      </w:r>
      <w:r>
        <w:rPr>
          <w:rFonts w:hint="eastAsia"/>
        </w:rPr>
        <w:t>ВСР</w:t>
      </w:r>
    </w:p>
    <w:p w14:paraId="5A11864B" w14:textId="77777777" w:rsidR="00EF021E" w:rsidRDefault="00EF021E" w:rsidP="00EF021E"/>
    <w:p w14:paraId="6D59C203" w14:textId="77777777" w:rsidR="00EF021E" w:rsidRDefault="00EF021E" w:rsidP="00EF021E">
      <w:r>
        <w:t xml:space="preserve">3.2.1. </w:t>
      </w:r>
      <w:r>
        <w:rPr>
          <w:rFonts w:hint="eastAsia"/>
        </w:rPr>
        <w:t>Спектральный</w:t>
      </w:r>
      <w:r>
        <w:t xml:space="preserve"> </w:t>
      </w:r>
      <w:r>
        <w:rPr>
          <w:rFonts w:hint="eastAsia"/>
        </w:rPr>
        <w:t>анализ</w:t>
      </w:r>
      <w:r>
        <w:t xml:space="preserve"> </w:t>
      </w:r>
      <w:r>
        <w:rPr>
          <w:rFonts w:hint="eastAsia"/>
        </w:rPr>
        <w:t>ВРС</w:t>
      </w:r>
    </w:p>
    <w:p w14:paraId="2774D3F8" w14:textId="77777777" w:rsidR="00EF021E" w:rsidRDefault="00EF021E" w:rsidP="00EF021E"/>
    <w:p w14:paraId="47F493B4" w14:textId="77777777" w:rsidR="00EF021E" w:rsidRDefault="00EF021E" w:rsidP="00EF021E">
      <w:r>
        <w:t xml:space="preserve">3.2.2. </w:t>
      </w:r>
      <w:r>
        <w:rPr>
          <w:rFonts w:hint="eastAsia"/>
        </w:rPr>
        <w:t>Анализ</w:t>
      </w:r>
      <w:r>
        <w:t xml:space="preserve"> </w:t>
      </w:r>
      <w:r>
        <w:rPr>
          <w:rFonts w:hint="eastAsia"/>
        </w:rPr>
        <w:t>временной</w:t>
      </w:r>
      <w:r>
        <w:t xml:space="preserve"> </w:t>
      </w:r>
      <w:r>
        <w:rPr>
          <w:rFonts w:hint="eastAsia"/>
        </w:rPr>
        <w:t>области</w:t>
      </w:r>
      <w:r>
        <w:t xml:space="preserve"> </w:t>
      </w:r>
      <w:r>
        <w:rPr>
          <w:rFonts w:hint="eastAsia"/>
        </w:rPr>
        <w:t>ВРС</w:t>
      </w:r>
    </w:p>
    <w:p w14:paraId="0CD34C97" w14:textId="77777777" w:rsidR="00EF021E" w:rsidRDefault="00EF021E" w:rsidP="00EF021E"/>
    <w:p w14:paraId="212DFB6C" w14:textId="77777777" w:rsidR="00EF021E" w:rsidRDefault="00EF021E" w:rsidP="00EF021E">
      <w:r>
        <w:t xml:space="preserve">3.2.3. </w:t>
      </w:r>
      <w:r>
        <w:rPr>
          <w:rFonts w:hint="eastAsia"/>
        </w:rPr>
        <w:t>Анализ</w:t>
      </w:r>
      <w:r>
        <w:t xml:space="preserve"> </w:t>
      </w:r>
      <w:r>
        <w:rPr>
          <w:rFonts w:hint="eastAsia"/>
        </w:rPr>
        <w:t>общей</w:t>
      </w:r>
      <w:r>
        <w:t xml:space="preserve"> </w:t>
      </w:r>
      <w:r>
        <w:rPr>
          <w:rFonts w:hint="eastAsia"/>
        </w:rPr>
        <w:t>мощности</w:t>
      </w:r>
      <w:r>
        <w:t xml:space="preserve"> </w:t>
      </w:r>
      <w:r>
        <w:rPr>
          <w:rFonts w:hint="eastAsia"/>
        </w:rPr>
        <w:t>и</w:t>
      </w:r>
      <w:r>
        <w:t xml:space="preserve"> </w:t>
      </w:r>
      <w:r>
        <w:rPr>
          <w:rFonts w:hint="eastAsia"/>
        </w:rPr>
        <w:t>дыхания</w:t>
      </w:r>
      <w:r>
        <w:t xml:space="preserve"> </w:t>
      </w:r>
      <w:r>
        <w:rPr>
          <w:rFonts w:hint="eastAsia"/>
        </w:rPr>
        <w:t>по</w:t>
      </w:r>
      <w:r>
        <w:t xml:space="preserve"> </w:t>
      </w:r>
      <w:r>
        <w:rPr>
          <w:rFonts w:hint="eastAsia"/>
        </w:rPr>
        <w:t>ЭКГ</w:t>
      </w:r>
    </w:p>
    <w:p w14:paraId="7C132B68" w14:textId="77777777" w:rsidR="00EF021E" w:rsidRDefault="00EF021E" w:rsidP="00EF021E"/>
    <w:p w14:paraId="0675386F" w14:textId="77777777" w:rsidR="00EF021E" w:rsidRDefault="00EF021E" w:rsidP="00EF021E">
      <w:r>
        <w:t xml:space="preserve">3.3. </w:t>
      </w:r>
      <w:r>
        <w:rPr>
          <w:rFonts w:hint="eastAsia"/>
        </w:rPr>
        <w:t>Изменения</w:t>
      </w:r>
      <w:r>
        <w:t xml:space="preserve"> </w:t>
      </w:r>
      <w:r>
        <w:rPr>
          <w:rFonts w:hint="eastAsia"/>
        </w:rPr>
        <w:t>концентрации</w:t>
      </w:r>
      <w:r>
        <w:t xml:space="preserve"> </w:t>
      </w:r>
      <w:r>
        <w:rPr>
          <w:rFonts w:hint="eastAsia"/>
        </w:rPr>
        <w:t>кортикостерона</w:t>
      </w:r>
      <w:r>
        <w:t xml:space="preserve"> </w:t>
      </w:r>
      <w:r>
        <w:rPr>
          <w:rFonts w:hint="eastAsia"/>
        </w:rPr>
        <w:t>в</w:t>
      </w:r>
      <w:r>
        <w:t xml:space="preserve"> </w:t>
      </w:r>
      <w:r>
        <w:rPr>
          <w:rFonts w:hint="eastAsia"/>
        </w:rPr>
        <w:t>плазме</w:t>
      </w:r>
      <w:r>
        <w:t xml:space="preserve"> </w:t>
      </w:r>
      <w:r>
        <w:rPr>
          <w:rFonts w:hint="eastAsia"/>
        </w:rPr>
        <w:t>крови</w:t>
      </w:r>
    </w:p>
    <w:p w14:paraId="5A02B358" w14:textId="77777777" w:rsidR="00EF021E" w:rsidRDefault="00EF021E" w:rsidP="00EF021E"/>
    <w:p w14:paraId="34A71993" w14:textId="77777777" w:rsidR="00EF021E" w:rsidRDefault="00EF021E" w:rsidP="00EF021E">
      <w:r>
        <w:t xml:space="preserve">3.4. </w:t>
      </w:r>
      <w:r>
        <w:rPr>
          <w:rFonts w:hint="eastAsia"/>
        </w:rPr>
        <w:t>Заключение</w:t>
      </w:r>
      <w:r>
        <w:t xml:space="preserve"> </w:t>
      </w:r>
      <w:r>
        <w:rPr>
          <w:rFonts w:hint="eastAsia"/>
        </w:rPr>
        <w:t>к</w:t>
      </w:r>
      <w:r>
        <w:t xml:space="preserve"> </w:t>
      </w:r>
      <w:r>
        <w:rPr>
          <w:rFonts w:hint="eastAsia"/>
        </w:rPr>
        <w:t>главе</w:t>
      </w:r>
    </w:p>
    <w:p w14:paraId="098CF7BE" w14:textId="77777777" w:rsidR="00EF021E" w:rsidRDefault="00EF021E" w:rsidP="00EF021E"/>
    <w:p w14:paraId="0008F79D" w14:textId="77777777" w:rsidR="00EF021E" w:rsidRDefault="00EF021E" w:rsidP="00EF021E">
      <w:r>
        <w:rPr>
          <w:rFonts w:hint="eastAsia"/>
        </w:rPr>
        <w:t>Глава</w:t>
      </w:r>
      <w:r>
        <w:t xml:space="preserve"> 4. </w:t>
      </w:r>
      <w:r>
        <w:rPr>
          <w:rFonts w:hint="eastAsia"/>
        </w:rPr>
        <w:t>Морфологические</w:t>
      </w:r>
      <w:r>
        <w:t xml:space="preserve"> </w:t>
      </w:r>
      <w:r>
        <w:rPr>
          <w:rFonts w:hint="eastAsia"/>
        </w:rPr>
        <w:t>изменения</w:t>
      </w:r>
      <w:r>
        <w:t xml:space="preserve"> </w:t>
      </w:r>
      <w:r>
        <w:rPr>
          <w:rFonts w:hint="eastAsia"/>
        </w:rPr>
        <w:t>в</w:t>
      </w:r>
      <w:r>
        <w:t xml:space="preserve"> </w:t>
      </w:r>
      <w:r>
        <w:rPr>
          <w:rFonts w:hint="eastAsia"/>
        </w:rPr>
        <w:t>ответ</w:t>
      </w:r>
      <w:r>
        <w:t xml:space="preserve"> </w:t>
      </w:r>
      <w:r>
        <w:rPr>
          <w:rFonts w:hint="eastAsia"/>
        </w:rPr>
        <w:t>на</w:t>
      </w:r>
      <w:r>
        <w:t xml:space="preserve"> </w:t>
      </w:r>
      <w:r>
        <w:rPr>
          <w:rFonts w:hint="eastAsia"/>
        </w:rPr>
        <w:t>стрессовые</w:t>
      </w:r>
      <w:r>
        <w:t xml:space="preserve"> </w:t>
      </w:r>
      <w:r>
        <w:rPr>
          <w:rFonts w:hint="eastAsia"/>
        </w:rPr>
        <w:t>реакции</w:t>
      </w:r>
      <w:r>
        <w:t xml:space="preserve"> </w:t>
      </w:r>
      <w:r>
        <w:rPr>
          <w:rFonts w:hint="eastAsia"/>
        </w:rPr>
        <w:t>при</w:t>
      </w:r>
      <w:r>
        <w:t xml:space="preserve"> </w:t>
      </w:r>
      <w:r>
        <w:rPr>
          <w:rFonts w:hint="eastAsia"/>
        </w:rPr>
        <w:t>моделировании</w:t>
      </w:r>
      <w:r>
        <w:t xml:space="preserve"> </w:t>
      </w:r>
      <w:r>
        <w:rPr>
          <w:rFonts w:hint="eastAsia"/>
        </w:rPr>
        <w:t>септопластики</w:t>
      </w:r>
    </w:p>
    <w:p w14:paraId="730FEF5D" w14:textId="77777777" w:rsidR="00EF021E" w:rsidRDefault="00EF021E" w:rsidP="00EF021E"/>
    <w:p w14:paraId="455EBEDE" w14:textId="77777777" w:rsidR="00EF021E" w:rsidRDefault="00EF021E" w:rsidP="00EF021E">
      <w:r>
        <w:t xml:space="preserve">4.1. </w:t>
      </w:r>
      <w:r>
        <w:rPr>
          <w:rFonts w:hint="eastAsia"/>
        </w:rPr>
        <w:t>Морфологические</w:t>
      </w:r>
      <w:r>
        <w:t xml:space="preserve"> </w:t>
      </w:r>
      <w:r>
        <w:rPr>
          <w:rFonts w:hint="eastAsia"/>
        </w:rPr>
        <w:t>реакции</w:t>
      </w:r>
      <w:r>
        <w:t xml:space="preserve"> </w:t>
      </w:r>
      <w:r>
        <w:rPr>
          <w:rFonts w:hint="eastAsia"/>
        </w:rPr>
        <w:t>слизистой</w:t>
      </w:r>
      <w:r>
        <w:t xml:space="preserve"> </w:t>
      </w:r>
      <w:r>
        <w:rPr>
          <w:rFonts w:hint="eastAsia"/>
        </w:rPr>
        <w:t>оболочки</w:t>
      </w:r>
      <w:r>
        <w:t xml:space="preserve"> </w:t>
      </w:r>
      <w:r>
        <w:rPr>
          <w:rFonts w:hint="eastAsia"/>
        </w:rPr>
        <w:t>перегородки</w:t>
      </w:r>
      <w:r>
        <w:t xml:space="preserve"> </w:t>
      </w:r>
      <w:r>
        <w:rPr>
          <w:rFonts w:hint="eastAsia"/>
        </w:rPr>
        <w:t>носа</w:t>
      </w:r>
      <w:r>
        <w:t xml:space="preserve"> </w:t>
      </w:r>
      <w:r>
        <w:rPr>
          <w:rFonts w:hint="eastAsia"/>
        </w:rPr>
        <w:t>у</w:t>
      </w:r>
      <w:r>
        <w:t xml:space="preserve"> </w:t>
      </w:r>
      <w:r>
        <w:rPr>
          <w:rFonts w:hint="eastAsia"/>
        </w:rPr>
        <w:t>крыс</w:t>
      </w:r>
      <w:r>
        <w:t xml:space="preserve"> </w:t>
      </w:r>
      <w:r>
        <w:rPr>
          <w:rFonts w:hint="eastAsia"/>
        </w:rPr>
        <w:t>в</w:t>
      </w:r>
      <w:r>
        <w:t xml:space="preserve"> </w:t>
      </w:r>
      <w:r>
        <w:rPr>
          <w:rFonts w:hint="eastAsia"/>
        </w:rPr>
        <w:t>ответ</w:t>
      </w:r>
      <w:r>
        <w:t xml:space="preserve"> </w:t>
      </w:r>
      <w:r>
        <w:rPr>
          <w:rFonts w:hint="eastAsia"/>
        </w:rPr>
        <w:t>на</w:t>
      </w:r>
      <w:r>
        <w:t xml:space="preserve"> </w:t>
      </w:r>
      <w:r>
        <w:rPr>
          <w:rFonts w:hint="eastAsia"/>
        </w:rPr>
        <w:t>моделирование</w:t>
      </w:r>
      <w:r>
        <w:t xml:space="preserve"> </w:t>
      </w:r>
      <w:r>
        <w:rPr>
          <w:rFonts w:hint="eastAsia"/>
        </w:rPr>
        <w:t>септопластики</w:t>
      </w:r>
    </w:p>
    <w:p w14:paraId="5ECD2A7B" w14:textId="77777777" w:rsidR="00EF021E" w:rsidRDefault="00EF021E" w:rsidP="00EF021E"/>
    <w:p w14:paraId="7FE396BB" w14:textId="77777777" w:rsidR="00EF021E" w:rsidRDefault="00EF021E" w:rsidP="00EF021E">
      <w:r>
        <w:t xml:space="preserve">4.2. </w:t>
      </w:r>
      <w:r>
        <w:rPr>
          <w:rFonts w:hint="eastAsia"/>
        </w:rPr>
        <w:t>Изменения</w:t>
      </w:r>
      <w:r>
        <w:t xml:space="preserve"> </w:t>
      </w:r>
      <w:r>
        <w:rPr>
          <w:rFonts w:hint="eastAsia"/>
        </w:rPr>
        <w:t>цитоархитектоники</w:t>
      </w:r>
      <w:r>
        <w:t xml:space="preserve"> </w:t>
      </w:r>
      <w:r>
        <w:rPr>
          <w:rFonts w:hint="eastAsia"/>
        </w:rPr>
        <w:t>гиппокампа</w:t>
      </w:r>
      <w:r>
        <w:t xml:space="preserve"> </w:t>
      </w:r>
      <w:r>
        <w:rPr>
          <w:rFonts w:hint="eastAsia"/>
        </w:rPr>
        <w:t>после</w:t>
      </w:r>
      <w:r>
        <w:t xml:space="preserve"> </w:t>
      </w:r>
      <w:r>
        <w:rPr>
          <w:rFonts w:hint="eastAsia"/>
        </w:rPr>
        <w:t>септопластики</w:t>
      </w:r>
      <w:r>
        <w:t xml:space="preserve"> </w:t>
      </w:r>
      <w:r>
        <w:rPr>
          <w:rFonts w:hint="eastAsia"/>
        </w:rPr>
        <w:t>в</w:t>
      </w:r>
      <w:r>
        <w:t xml:space="preserve"> </w:t>
      </w:r>
      <w:r>
        <w:rPr>
          <w:rFonts w:hint="eastAsia"/>
        </w:rPr>
        <w:t>эксперименте</w:t>
      </w:r>
    </w:p>
    <w:p w14:paraId="591A9345" w14:textId="77777777" w:rsidR="00EF021E" w:rsidRDefault="00EF021E" w:rsidP="00EF021E"/>
    <w:p w14:paraId="6B90AA56" w14:textId="77777777" w:rsidR="00EF021E" w:rsidRDefault="00EF021E" w:rsidP="00EF021E">
      <w:r>
        <w:t xml:space="preserve">4.2.1. </w:t>
      </w:r>
      <w:r>
        <w:rPr>
          <w:rFonts w:hint="eastAsia"/>
        </w:rPr>
        <w:t>Оценка</w:t>
      </w:r>
      <w:r>
        <w:t xml:space="preserve"> </w:t>
      </w:r>
      <w:r>
        <w:rPr>
          <w:rFonts w:hint="eastAsia"/>
        </w:rPr>
        <w:t>количества</w:t>
      </w:r>
      <w:r>
        <w:t xml:space="preserve"> </w:t>
      </w:r>
      <w:r>
        <w:rPr>
          <w:rFonts w:hint="eastAsia"/>
        </w:rPr>
        <w:t>темных</w:t>
      </w:r>
      <w:r>
        <w:t xml:space="preserve"> </w:t>
      </w:r>
      <w:r>
        <w:rPr>
          <w:rFonts w:hint="eastAsia"/>
        </w:rPr>
        <w:t>нейронов</w:t>
      </w:r>
      <w:r>
        <w:t xml:space="preserve"> </w:t>
      </w:r>
      <w:r>
        <w:rPr>
          <w:rFonts w:hint="eastAsia"/>
        </w:rPr>
        <w:t>и</w:t>
      </w:r>
      <w:r>
        <w:t xml:space="preserve"> </w:t>
      </w:r>
      <w:r>
        <w:rPr>
          <w:rFonts w:hint="eastAsia"/>
        </w:rPr>
        <w:t>нейрональных</w:t>
      </w:r>
      <w:r>
        <w:t xml:space="preserve"> </w:t>
      </w:r>
      <w:r>
        <w:rPr>
          <w:rFonts w:hint="eastAsia"/>
        </w:rPr>
        <w:t>ниш</w:t>
      </w:r>
      <w:r>
        <w:t xml:space="preserve"> </w:t>
      </w:r>
      <w:r>
        <w:rPr>
          <w:rFonts w:hint="eastAsia"/>
        </w:rPr>
        <w:t>в</w:t>
      </w:r>
      <w:r>
        <w:t xml:space="preserve"> </w:t>
      </w:r>
      <w:r>
        <w:rPr>
          <w:rFonts w:hint="eastAsia"/>
        </w:rPr>
        <w:t>гиппокампе</w:t>
      </w:r>
      <w:r>
        <w:t xml:space="preserve"> </w:t>
      </w:r>
      <w:r>
        <w:rPr>
          <w:rFonts w:hint="eastAsia"/>
        </w:rPr>
        <w:t>у</w:t>
      </w:r>
      <w:r>
        <w:t xml:space="preserve"> </w:t>
      </w:r>
      <w:r>
        <w:rPr>
          <w:rFonts w:hint="eastAsia"/>
        </w:rPr>
        <w:t>крыс</w:t>
      </w:r>
      <w:r>
        <w:t xml:space="preserve"> </w:t>
      </w:r>
      <w:r>
        <w:rPr>
          <w:rFonts w:hint="eastAsia"/>
        </w:rPr>
        <w:t>при</w:t>
      </w:r>
      <w:r>
        <w:t xml:space="preserve"> </w:t>
      </w:r>
      <w:r>
        <w:rPr>
          <w:rFonts w:hint="eastAsia"/>
        </w:rPr>
        <w:t>окраске</w:t>
      </w:r>
      <w:r>
        <w:t xml:space="preserve"> </w:t>
      </w:r>
      <w:r>
        <w:rPr>
          <w:rFonts w:hint="eastAsia"/>
        </w:rPr>
        <w:t>гематоксилином</w:t>
      </w:r>
      <w:r>
        <w:t xml:space="preserve"> </w:t>
      </w:r>
      <w:r>
        <w:rPr>
          <w:rFonts w:hint="eastAsia"/>
        </w:rPr>
        <w:t>и</w:t>
      </w:r>
      <w:r>
        <w:t xml:space="preserve"> </w:t>
      </w:r>
      <w:r>
        <w:rPr>
          <w:rFonts w:hint="eastAsia"/>
        </w:rPr>
        <w:t>эозином</w:t>
      </w:r>
    </w:p>
    <w:p w14:paraId="27E39124" w14:textId="77777777" w:rsidR="00EF021E" w:rsidRDefault="00EF021E" w:rsidP="00EF021E"/>
    <w:p w14:paraId="6043DB22" w14:textId="77777777" w:rsidR="00EF021E" w:rsidRDefault="00EF021E" w:rsidP="00EF021E">
      <w:r>
        <w:t xml:space="preserve">4.2.2. </w:t>
      </w:r>
      <w:r>
        <w:rPr>
          <w:rFonts w:hint="eastAsia"/>
        </w:rPr>
        <w:t>Оценка</w:t>
      </w:r>
      <w:r>
        <w:t xml:space="preserve"> </w:t>
      </w:r>
      <w:r>
        <w:rPr>
          <w:rFonts w:hint="eastAsia"/>
        </w:rPr>
        <w:t>количества</w:t>
      </w:r>
      <w:r>
        <w:t xml:space="preserve"> </w:t>
      </w:r>
      <w:r>
        <w:rPr>
          <w:rFonts w:hint="eastAsia"/>
        </w:rPr>
        <w:t>темных</w:t>
      </w:r>
      <w:r>
        <w:t xml:space="preserve"> </w:t>
      </w:r>
      <w:r>
        <w:rPr>
          <w:rFonts w:hint="eastAsia"/>
        </w:rPr>
        <w:t>нейронов</w:t>
      </w:r>
      <w:r>
        <w:t xml:space="preserve"> </w:t>
      </w:r>
      <w:r>
        <w:rPr>
          <w:rFonts w:hint="eastAsia"/>
        </w:rPr>
        <w:t>в</w:t>
      </w:r>
      <w:r>
        <w:t xml:space="preserve"> </w:t>
      </w:r>
      <w:r>
        <w:rPr>
          <w:rFonts w:hint="eastAsia"/>
        </w:rPr>
        <w:t>гиппокампе</w:t>
      </w:r>
      <w:r>
        <w:t xml:space="preserve"> </w:t>
      </w:r>
      <w:r>
        <w:rPr>
          <w:rFonts w:hint="eastAsia"/>
        </w:rPr>
        <w:t>крыс</w:t>
      </w:r>
      <w:r>
        <w:t xml:space="preserve"> </w:t>
      </w:r>
      <w:r>
        <w:rPr>
          <w:rFonts w:hint="eastAsia"/>
        </w:rPr>
        <w:t>при</w:t>
      </w:r>
      <w:r>
        <w:t xml:space="preserve"> </w:t>
      </w:r>
      <w:r>
        <w:rPr>
          <w:rFonts w:hint="eastAsia"/>
        </w:rPr>
        <w:t>окраске</w:t>
      </w:r>
      <w:r>
        <w:t xml:space="preserve"> </w:t>
      </w:r>
      <w:r>
        <w:rPr>
          <w:rFonts w:hint="eastAsia"/>
        </w:rPr>
        <w:t>толуидиновым</w:t>
      </w:r>
      <w:r>
        <w:t xml:space="preserve"> </w:t>
      </w:r>
      <w:r>
        <w:rPr>
          <w:rFonts w:hint="eastAsia"/>
        </w:rPr>
        <w:t>синим</w:t>
      </w:r>
      <w:r>
        <w:t xml:space="preserve"> </w:t>
      </w:r>
      <w:r>
        <w:rPr>
          <w:rFonts w:hint="eastAsia"/>
        </w:rPr>
        <w:t>по</w:t>
      </w:r>
      <w:r>
        <w:t xml:space="preserve"> </w:t>
      </w:r>
      <w:r>
        <w:rPr>
          <w:rFonts w:hint="eastAsia"/>
        </w:rPr>
        <w:t>Нисслю</w:t>
      </w:r>
    </w:p>
    <w:p w14:paraId="263A8504" w14:textId="77777777" w:rsidR="00EF021E" w:rsidRDefault="00EF021E" w:rsidP="00EF021E"/>
    <w:p w14:paraId="2E0D9FE1" w14:textId="77777777" w:rsidR="00EF021E" w:rsidRDefault="00EF021E" w:rsidP="00EF021E">
      <w:r>
        <w:t xml:space="preserve">4.2.3. </w:t>
      </w:r>
      <w:r>
        <w:rPr>
          <w:rFonts w:hint="eastAsia"/>
        </w:rPr>
        <w:t>Экспрессия</w:t>
      </w:r>
      <w:r>
        <w:t xml:space="preserve"> </w:t>
      </w:r>
      <w:r>
        <w:rPr>
          <w:rFonts w:hint="eastAsia"/>
        </w:rPr>
        <w:t>белка</w:t>
      </w:r>
      <w:r>
        <w:t xml:space="preserve"> p53 </w:t>
      </w:r>
      <w:r>
        <w:rPr>
          <w:rFonts w:hint="eastAsia"/>
        </w:rPr>
        <w:t>в</w:t>
      </w:r>
      <w:r>
        <w:t xml:space="preserve"> </w:t>
      </w:r>
      <w:r>
        <w:rPr>
          <w:rFonts w:hint="eastAsia"/>
        </w:rPr>
        <w:t>нейронах</w:t>
      </w:r>
      <w:r>
        <w:t xml:space="preserve"> </w:t>
      </w:r>
      <w:r>
        <w:rPr>
          <w:rFonts w:hint="eastAsia"/>
        </w:rPr>
        <w:t>гиппокампа</w:t>
      </w:r>
    </w:p>
    <w:p w14:paraId="5BBB41C5" w14:textId="77777777" w:rsidR="00EF021E" w:rsidRDefault="00EF021E" w:rsidP="00EF021E"/>
    <w:p w14:paraId="39D703E6" w14:textId="77777777" w:rsidR="00EF021E" w:rsidRDefault="00EF021E" w:rsidP="00EF021E">
      <w:r>
        <w:t xml:space="preserve">4.3. </w:t>
      </w:r>
      <w:r>
        <w:rPr>
          <w:rFonts w:hint="eastAsia"/>
        </w:rPr>
        <w:t>Тучные</w:t>
      </w:r>
      <w:r>
        <w:t xml:space="preserve"> </w:t>
      </w:r>
      <w:r>
        <w:rPr>
          <w:rFonts w:hint="eastAsia"/>
        </w:rPr>
        <w:t>клетки</w:t>
      </w:r>
      <w:r>
        <w:t xml:space="preserve"> </w:t>
      </w:r>
      <w:r>
        <w:rPr>
          <w:rFonts w:hint="eastAsia"/>
        </w:rPr>
        <w:t>в</w:t>
      </w:r>
      <w:r>
        <w:t xml:space="preserve"> </w:t>
      </w:r>
      <w:r>
        <w:rPr>
          <w:rFonts w:hint="eastAsia"/>
        </w:rPr>
        <w:t>брыжейке</w:t>
      </w:r>
      <w:r>
        <w:t xml:space="preserve"> </w:t>
      </w:r>
      <w:r>
        <w:rPr>
          <w:rFonts w:hint="eastAsia"/>
        </w:rPr>
        <w:t>после</w:t>
      </w:r>
      <w:r>
        <w:t xml:space="preserve"> </w:t>
      </w:r>
      <w:r>
        <w:rPr>
          <w:rFonts w:hint="eastAsia"/>
        </w:rPr>
        <w:t>проведения</w:t>
      </w:r>
      <w:r>
        <w:t xml:space="preserve"> </w:t>
      </w:r>
      <w:r>
        <w:rPr>
          <w:rFonts w:hint="eastAsia"/>
        </w:rPr>
        <w:t>моделирования</w:t>
      </w:r>
      <w:r>
        <w:t xml:space="preserve"> </w:t>
      </w:r>
      <w:r>
        <w:rPr>
          <w:rFonts w:hint="eastAsia"/>
        </w:rPr>
        <w:t>септопластики</w:t>
      </w:r>
      <w:r>
        <w:t xml:space="preserve"> </w:t>
      </w:r>
      <w:r>
        <w:rPr>
          <w:rFonts w:hint="eastAsia"/>
        </w:rPr>
        <w:t>у</w:t>
      </w:r>
      <w:r>
        <w:t xml:space="preserve"> </w:t>
      </w:r>
      <w:r>
        <w:rPr>
          <w:rFonts w:hint="eastAsia"/>
        </w:rPr>
        <w:t>крыс</w:t>
      </w:r>
    </w:p>
    <w:p w14:paraId="08BD6686" w14:textId="77777777" w:rsidR="00EF021E" w:rsidRDefault="00EF021E" w:rsidP="00EF021E"/>
    <w:p w14:paraId="6512DF98" w14:textId="77777777" w:rsidR="00EF021E" w:rsidRDefault="00EF021E" w:rsidP="00EF021E">
      <w:r>
        <w:t xml:space="preserve">4.4. </w:t>
      </w:r>
      <w:r>
        <w:rPr>
          <w:rFonts w:hint="eastAsia"/>
        </w:rPr>
        <w:t>Заключение</w:t>
      </w:r>
      <w:r>
        <w:t xml:space="preserve"> </w:t>
      </w:r>
      <w:r>
        <w:rPr>
          <w:rFonts w:hint="eastAsia"/>
        </w:rPr>
        <w:t>к</w:t>
      </w:r>
      <w:r>
        <w:t xml:space="preserve"> </w:t>
      </w:r>
      <w:r>
        <w:rPr>
          <w:rFonts w:hint="eastAsia"/>
        </w:rPr>
        <w:t>главе</w:t>
      </w:r>
    </w:p>
    <w:p w14:paraId="2018BDE9" w14:textId="77777777" w:rsidR="00EF021E" w:rsidRDefault="00EF021E" w:rsidP="00EF021E"/>
    <w:p w14:paraId="703A5880" w14:textId="77777777" w:rsidR="00EF021E" w:rsidRDefault="00EF021E" w:rsidP="00EF021E">
      <w:r>
        <w:rPr>
          <w:rFonts w:hint="eastAsia"/>
        </w:rPr>
        <w:t>Глава</w:t>
      </w:r>
      <w:r>
        <w:t xml:space="preserve"> 5. </w:t>
      </w:r>
      <w:r>
        <w:rPr>
          <w:rFonts w:hint="eastAsia"/>
        </w:rPr>
        <w:t>Хирургический</w:t>
      </w:r>
      <w:r>
        <w:t xml:space="preserve"> </w:t>
      </w:r>
      <w:r>
        <w:rPr>
          <w:rFonts w:hint="eastAsia"/>
        </w:rPr>
        <w:t>стресс</w:t>
      </w:r>
      <w:r>
        <w:t>-</w:t>
      </w:r>
      <w:r>
        <w:rPr>
          <w:rFonts w:hint="eastAsia"/>
        </w:rPr>
        <w:t>ответ</w:t>
      </w:r>
      <w:r>
        <w:t xml:space="preserve"> </w:t>
      </w:r>
      <w:r>
        <w:rPr>
          <w:rFonts w:hint="eastAsia"/>
        </w:rPr>
        <w:t>у</w:t>
      </w:r>
      <w:r>
        <w:t xml:space="preserve"> </w:t>
      </w:r>
      <w:r>
        <w:rPr>
          <w:rFonts w:hint="eastAsia"/>
        </w:rPr>
        <w:t>пациентов</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r>
        <w:t xml:space="preserve"> </w:t>
      </w:r>
      <w:r>
        <w:rPr>
          <w:rFonts w:hint="eastAsia"/>
        </w:rPr>
        <w:t>после</w:t>
      </w:r>
      <w:r>
        <w:t xml:space="preserve"> </w:t>
      </w:r>
      <w:r>
        <w:rPr>
          <w:rFonts w:hint="eastAsia"/>
        </w:rPr>
        <w:t>септопластики</w:t>
      </w:r>
    </w:p>
    <w:p w14:paraId="096223EF" w14:textId="77777777" w:rsidR="00EF021E" w:rsidRDefault="00EF021E" w:rsidP="00EF021E"/>
    <w:p w14:paraId="15093E00" w14:textId="77777777" w:rsidR="00EF021E" w:rsidRDefault="00EF021E" w:rsidP="00EF021E">
      <w:r>
        <w:t xml:space="preserve">5.1 </w:t>
      </w:r>
      <w:r>
        <w:rPr>
          <w:rFonts w:hint="eastAsia"/>
        </w:rPr>
        <w:t>Сравнение</w:t>
      </w:r>
      <w:r>
        <w:t xml:space="preserve"> </w:t>
      </w:r>
      <w:r>
        <w:rPr>
          <w:rFonts w:hint="eastAsia"/>
        </w:rPr>
        <w:t>эффективности</w:t>
      </w:r>
      <w:r>
        <w:t xml:space="preserve"> </w:t>
      </w:r>
      <w:r>
        <w:rPr>
          <w:rFonts w:hint="eastAsia"/>
        </w:rPr>
        <w:t>различных</w:t>
      </w:r>
      <w:r>
        <w:t xml:space="preserve"> </w:t>
      </w:r>
      <w:r>
        <w:rPr>
          <w:rFonts w:hint="eastAsia"/>
        </w:rPr>
        <w:t>видов</w:t>
      </w:r>
      <w:r>
        <w:t xml:space="preserve"> </w:t>
      </w:r>
      <w:r>
        <w:rPr>
          <w:rFonts w:hint="eastAsia"/>
        </w:rPr>
        <w:t>анестезиологического</w:t>
      </w:r>
      <w:r>
        <w:t xml:space="preserve"> </w:t>
      </w:r>
      <w:r>
        <w:rPr>
          <w:rFonts w:hint="eastAsia"/>
        </w:rPr>
        <w:t>пособия</w:t>
      </w:r>
      <w:r>
        <w:t xml:space="preserve"> </w:t>
      </w:r>
      <w:r>
        <w:rPr>
          <w:rFonts w:hint="eastAsia"/>
        </w:rPr>
        <w:t>при</w:t>
      </w:r>
      <w:r>
        <w:t xml:space="preserve"> </w:t>
      </w:r>
      <w:r>
        <w:rPr>
          <w:rFonts w:hint="eastAsia"/>
        </w:rPr>
        <w:t>проведении</w:t>
      </w:r>
      <w:r>
        <w:t xml:space="preserve"> </w:t>
      </w:r>
      <w:r>
        <w:rPr>
          <w:rFonts w:hint="eastAsia"/>
        </w:rPr>
        <w:t>септопластики</w:t>
      </w:r>
      <w:r>
        <w:t xml:space="preserve"> </w:t>
      </w:r>
      <w:r>
        <w:rPr>
          <w:rFonts w:hint="eastAsia"/>
        </w:rPr>
        <w:t>на</w:t>
      </w:r>
      <w:r>
        <w:t xml:space="preserve"> </w:t>
      </w:r>
      <w:r>
        <w:rPr>
          <w:rFonts w:hint="eastAsia"/>
        </w:rPr>
        <w:t>основании</w:t>
      </w:r>
      <w:r>
        <w:t xml:space="preserve"> </w:t>
      </w:r>
      <w:r>
        <w:rPr>
          <w:rFonts w:hint="eastAsia"/>
        </w:rPr>
        <w:t>ВРС</w:t>
      </w:r>
    </w:p>
    <w:p w14:paraId="1E9C45FE" w14:textId="77777777" w:rsidR="00EF021E" w:rsidRDefault="00EF021E" w:rsidP="00EF021E"/>
    <w:p w14:paraId="6C35D964" w14:textId="77777777" w:rsidR="00EF021E" w:rsidRDefault="00EF021E" w:rsidP="00EF021E">
      <w:r>
        <w:t xml:space="preserve">5.1.1 </w:t>
      </w:r>
      <w:r>
        <w:rPr>
          <w:rFonts w:hint="eastAsia"/>
        </w:rPr>
        <w:t>Показатели</w:t>
      </w:r>
      <w:r>
        <w:t xml:space="preserve"> </w:t>
      </w:r>
      <w:r>
        <w:rPr>
          <w:rFonts w:hint="eastAsia"/>
        </w:rPr>
        <w:t>частотного</w:t>
      </w:r>
      <w:r>
        <w:t xml:space="preserve"> </w:t>
      </w:r>
      <w:r>
        <w:rPr>
          <w:rFonts w:hint="eastAsia"/>
        </w:rPr>
        <w:t>анализа</w:t>
      </w:r>
      <w:r>
        <w:t xml:space="preserve"> </w:t>
      </w:r>
      <w:r>
        <w:rPr>
          <w:rFonts w:hint="eastAsia"/>
        </w:rPr>
        <w:t>ВРС</w:t>
      </w:r>
    </w:p>
    <w:p w14:paraId="68E1D367" w14:textId="77777777" w:rsidR="00EF021E" w:rsidRDefault="00EF021E" w:rsidP="00EF021E"/>
    <w:p w14:paraId="3A77FCD8" w14:textId="77777777" w:rsidR="00EF021E" w:rsidRDefault="00EF021E" w:rsidP="00EF021E">
      <w:r>
        <w:t>5.1.1.1</w:t>
      </w:r>
      <w:r>
        <w:rPr>
          <w:rFonts w:hint="eastAsia"/>
        </w:rPr>
        <w:t>Динамика</w:t>
      </w:r>
      <w:r>
        <w:t xml:space="preserve"> </w:t>
      </w:r>
      <w:r>
        <w:rPr>
          <w:rFonts w:hint="eastAsia"/>
        </w:rPr>
        <w:t>изменений</w:t>
      </w:r>
      <w:r>
        <w:t xml:space="preserve"> </w:t>
      </w:r>
      <w:r>
        <w:rPr>
          <w:rFonts w:hint="eastAsia"/>
        </w:rPr>
        <w:t>частотной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сутки</w:t>
      </w:r>
    </w:p>
    <w:p w14:paraId="282BCFEC" w14:textId="77777777" w:rsidR="00EF021E" w:rsidRDefault="00EF021E" w:rsidP="00EF021E"/>
    <w:p w14:paraId="33D46854" w14:textId="77777777" w:rsidR="00EF021E" w:rsidRDefault="00EF021E" w:rsidP="00EF021E">
      <w:r>
        <w:t>5.1.1.2</w:t>
      </w:r>
      <w:r>
        <w:rPr>
          <w:rFonts w:hint="eastAsia"/>
        </w:rPr>
        <w:t>Динамика</w:t>
      </w:r>
      <w:r>
        <w:t xml:space="preserve"> </w:t>
      </w:r>
      <w:r>
        <w:rPr>
          <w:rFonts w:hint="eastAsia"/>
        </w:rPr>
        <w:t>изменений</w:t>
      </w:r>
      <w:r>
        <w:t xml:space="preserve"> </w:t>
      </w:r>
      <w:r>
        <w:rPr>
          <w:rFonts w:hint="eastAsia"/>
        </w:rPr>
        <w:t>частотной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ночное</w:t>
      </w:r>
      <w:r>
        <w:t xml:space="preserve"> </w:t>
      </w:r>
      <w:r>
        <w:rPr>
          <w:rFonts w:hint="eastAsia"/>
        </w:rPr>
        <w:t>время</w:t>
      </w:r>
    </w:p>
    <w:p w14:paraId="76B31EF3" w14:textId="77777777" w:rsidR="00EF021E" w:rsidRDefault="00EF021E" w:rsidP="00EF021E"/>
    <w:p w14:paraId="50B75892" w14:textId="77777777" w:rsidR="00EF021E" w:rsidRDefault="00EF021E" w:rsidP="00EF021E">
      <w:r>
        <w:t>5.1.1.3</w:t>
      </w:r>
      <w:r>
        <w:rPr>
          <w:rFonts w:hint="eastAsia"/>
        </w:rPr>
        <w:t>Динамика</w:t>
      </w:r>
      <w:r>
        <w:t xml:space="preserve"> </w:t>
      </w:r>
      <w:r>
        <w:rPr>
          <w:rFonts w:hint="eastAsia"/>
        </w:rPr>
        <w:t>изменений</w:t>
      </w:r>
      <w:r>
        <w:t xml:space="preserve"> </w:t>
      </w:r>
      <w:r>
        <w:rPr>
          <w:rFonts w:hint="eastAsia"/>
        </w:rPr>
        <w:t>частотной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дневное</w:t>
      </w:r>
      <w:r>
        <w:t xml:space="preserve"> </w:t>
      </w:r>
      <w:r>
        <w:rPr>
          <w:rFonts w:hint="eastAsia"/>
        </w:rPr>
        <w:t>время</w:t>
      </w:r>
    </w:p>
    <w:p w14:paraId="24CDC277" w14:textId="77777777" w:rsidR="00EF021E" w:rsidRDefault="00EF021E" w:rsidP="00EF021E"/>
    <w:p w14:paraId="04AA1884" w14:textId="77777777" w:rsidR="00EF021E" w:rsidRDefault="00EF021E" w:rsidP="00EF021E">
      <w:r>
        <w:t xml:space="preserve">5.1.2 </w:t>
      </w:r>
      <w:r>
        <w:rPr>
          <w:rFonts w:hint="eastAsia"/>
        </w:rPr>
        <w:t>Показатели</w:t>
      </w:r>
      <w:r>
        <w:t xml:space="preserve"> </w:t>
      </w:r>
      <w:r>
        <w:rPr>
          <w:rFonts w:hint="eastAsia"/>
        </w:rPr>
        <w:t>временного</w:t>
      </w:r>
      <w:r>
        <w:t xml:space="preserve"> </w:t>
      </w:r>
      <w:r>
        <w:rPr>
          <w:rFonts w:hint="eastAsia"/>
        </w:rPr>
        <w:t>анализа</w:t>
      </w:r>
      <w:r>
        <w:t xml:space="preserve"> </w:t>
      </w:r>
      <w:r>
        <w:rPr>
          <w:rFonts w:hint="eastAsia"/>
        </w:rPr>
        <w:t>ВРС</w:t>
      </w:r>
    </w:p>
    <w:p w14:paraId="0C7B25CC" w14:textId="77777777" w:rsidR="00EF021E" w:rsidRDefault="00EF021E" w:rsidP="00EF021E"/>
    <w:p w14:paraId="6B65AC2B" w14:textId="77777777" w:rsidR="00EF021E" w:rsidRDefault="00EF021E" w:rsidP="00EF021E">
      <w:r>
        <w:t xml:space="preserve">5.1.2.1 </w:t>
      </w:r>
      <w:r>
        <w:rPr>
          <w:rFonts w:hint="eastAsia"/>
        </w:rPr>
        <w:t>Динамика</w:t>
      </w:r>
      <w:r>
        <w:t xml:space="preserve"> </w:t>
      </w:r>
      <w:r>
        <w:rPr>
          <w:rFonts w:hint="eastAsia"/>
        </w:rPr>
        <w:t>изменений</w:t>
      </w:r>
      <w:r>
        <w:t xml:space="preserve"> </w:t>
      </w:r>
      <w:r>
        <w:rPr>
          <w:rFonts w:hint="eastAsia"/>
        </w:rPr>
        <w:t>временной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сутки</w:t>
      </w:r>
    </w:p>
    <w:p w14:paraId="368ADC24" w14:textId="77777777" w:rsidR="00EF021E" w:rsidRDefault="00EF021E" w:rsidP="00EF021E"/>
    <w:p w14:paraId="082C27EC" w14:textId="77777777" w:rsidR="00EF021E" w:rsidRDefault="00EF021E" w:rsidP="00EF021E">
      <w:r>
        <w:t>5.1.2.2</w:t>
      </w:r>
      <w:r>
        <w:rPr>
          <w:rFonts w:hint="eastAsia"/>
        </w:rPr>
        <w:t>Динамика</w:t>
      </w:r>
      <w:r>
        <w:t xml:space="preserve"> </w:t>
      </w:r>
      <w:r>
        <w:rPr>
          <w:rFonts w:hint="eastAsia"/>
        </w:rPr>
        <w:t>изменений</w:t>
      </w:r>
      <w:r>
        <w:t xml:space="preserve"> </w:t>
      </w:r>
      <w:r>
        <w:rPr>
          <w:rFonts w:hint="eastAsia"/>
        </w:rPr>
        <w:t>временной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дневное</w:t>
      </w:r>
      <w:r>
        <w:t xml:space="preserve"> </w:t>
      </w:r>
      <w:r>
        <w:rPr>
          <w:rFonts w:hint="eastAsia"/>
        </w:rPr>
        <w:t>время</w:t>
      </w:r>
    </w:p>
    <w:p w14:paraId="21045038" w14:textId="77777777" w:rsidR="00EF021E" w:rsidRDefault="00EF021E" w:rsidP="00EF021E"/>
    <w:p w14:paraId="3D8632C2" w14:textId="77777777" w:rsidR="00EF021E" w:rsidRDefault="00EF021E" w:rsidP="00EF021E">
      <w:r>
        <w:t>5.1.2.3</w:t>
      </w:r>
      <w:r>
        <w:rPr>
          <w:rFonts w:hint="eastAsia"/>
        </w:rPr>
        <w:t>Динамика</w:t>
      </w:r>
      <w:r>
        <w:t xml:space="preserve"> </w:t>
      </w:r>
      <w:r>
        <w:rPr>
          <w:rFonts w:hint="eastAsia"/>
        </w:rPr>
        <w:t>изменений</w:t>
      </w:r>
      <w:r>
        <w:t xml:space="preserve"> </w:t>
      </w:r>
      <w:r>
        <w:rPr>
          <w:rFonts w:hint="eastAsia"/>
        </w:rPr>
        <w:t>временной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ночное</w:t>
      </w:r>
      <w:r>
        <w:t xml:space="preserve"> </w:t>
      </w:r>
      <w:r>
        <w:rPr>
          <w:rFonts w:hint="eastAsia"/>
        </w:rPr>
        <w:t>время</w:t>
      </w:r>
    </w:p>
    <w:p w14:paraId="60562214" w14:textId="77777777" w:rsidR="00EF021E" w:rsidRDefault="00EF021E" w:rsidP="00EF021E"/>
    <w:p w14:paraId="63663ECB" w14:textId="77777777" w:rsidR="00EF021E" w:rsidRDefault="00EF021E" w:rsidP="00EF021E">
      <w:r>
        <w:t xml:space="preserve">5.1.3 </w:t>
      </w:r>
      <w:r>
        <w:rPr>
          <w:rFonts w:hint="eastAsia"/>
        </w:rPr>
        <w:t>Влияние</w:t>
      </w:r>
      <w:r>
        <w:t xml:space="preserve"> </w:t>
      </w:r>
      <w:r>
        <w:rPr>
          <w:rFonts w:hint="eastAsia"/>
        </w:rPr>
        <w:t>вида</w:t>
      </w:r>
      <w:r>
        <w:t xml:space="preserve"> </w:t>
      </w:r>
      <w:r>
        <w:rPr>
          <w:rFonts w:hint="eastAsia"/>
        </w:rPr>
        <w:t>анестезии</w:t>
      </w:r>
      <w:r>
        <w:t xml:space="preserve"> </w:t>
      </w:r>
      <w:r>
        <w:rPr>
          <w:rFonts w:hint="eastAsia"/>
        </w:rPr>
        <w:t>при</w:t>
      </w:r>
      <w:r>
        <w:t xml:space="preserve"> </w:t>
      </w:r>
      <w:r>
        <w:rPr>
          <w:rFonts w:hint="eastAsia"/>
        </w:rPr>
        <w:t>септопластике</w:t>
      </w:r>
      <w:r>
        <w:t xml:space="preserve"> </w:t>
      </w:r>
      <w:r>
        <w:rPr>
          <w:rFonts w:hint="eastAsia"/>
        </w:rPr>
        <w:t>на</w:t>
      </w:r>
      <w:r>
        <w:t xml:space="preserve"> </w:t>
      </w:r>
      <w:r>
        <w:rPr>
          <w:rFonts w:hint="eastAsia"/>
        </w:rPr>
        <w:t>динамику</w:t>
      </w:r>
      <w:r>
        <w:t xml:space="preserve"> </w:t>
      </w:r>
      <w:r>
        <w:rPr>
          <w:rFonts w:hint="eastAsia"/>
        </w:rPr>
        <w:t>болевого</w:t>
      </w:r>
      <w:r>
        <w:t xml:space="preserve"> </w:t>
      </w:r>
      <w:r>
        <w:rPr>
          <w:rFonts w:hint="eastAsia"/>
        </w:rPr>
        <w:t>синдрома</w:t>
      </w:r>
    </w:p>
    <w:p w14:paraId="6483D04E" w14:textId="77777777" w:rsidR="00EF021E" w:rsidRDefault="00EF021E" w:rsidP="00EF021E"/>
    <w:p w14:paraId="2FDB2305" w14:textId="77777777" w:rsidR="00EF021E" w:rsidRDefault="00EF021E" w:rsidP="00EF021E">
      <w:r>
        <w:t xml:space="preserve">5.1.3.1. </w:t>
      </w:r>
      <w:r>
        <w:rPr>
          <w:rFonts w:hint="eastAsia"/>
        </w:rPr>
        <w:t>Оценка</w:t>
      </w:r>
      <w:r>
        <w:t xml:space="preserve"> </w:t>
      </w:r>
      <w:r>
        <w:rPr>
          <w:rFonts w:hint="eastAsia"/>
        </w:rPr>
        <w:t>болевого</w:t>
      </w:r>
      <w:r>
        <w:t xml:space="preserve"> </w:t>
      </w:r>
      <w:r>
        <w:rPr>
          <w:rFonts w:hint="eastAsia"/>
        </w:rPr>
        <w:t>синдрома</w:t>
      </w:r>
      <w:r>
        <w:t xml:space="preserve"> </w:t>
      </w:r>
      <w:r>
        <w:rPr>
          <w:rFonts w:hint="eastAsia"/>
        </w:rPr>
        <w:t>по</w:t>
      </w:r>
      <w:r>
        <w:t xml:space="preserve"> </w:t>
      </w:r>
      <w:r>
        <w:rPr>
          <w:rFonts w:hint="eastAsia"/>
        </w:rPr>
        <w:t>ВАШ</w:t>
      </w:r>
    </w:p>
    <w:p w14:paraId="04DB32C3" w14:textId="77777777" w:rsidR="00EF021E" w:rsidRDefault="00EF021E" w:rsidP="00EF021E"/>
    <w:p w14:paraId="6837224D" w14:textId="77777777" w:rsidR="00EF021E" w:rsidRDefault="00EF021E" w:rsidP="00EF021E">
      <w:r>
        <w:t xml:space="preserve">5.1.3.2. </w:t>
      </w:r>
      <w:r>
        <w:rPr>
          <w:rFonts w:hint="eastAsia"/>
        </w:rPr>
        <w:t>Оценка</w:t>
      </w:r>
      <w:r>
        <w:t xml:space="preserve"> </w:t>
      </w:r>
      <w:r>
        <w:rPr>
          <w:rFonts w:hint="eastAsia"/>
        </w:rPr>
        <w:t>болевого</w:t>
      </w:r>
      <w:r>
        <w:t xml:space="preserve"> </w:t>
      </w:r>
      <w:r>
        <w:rPr>
          <w:rFonts w:hint="eastAsia"/>
        </w:rPr>
        <w:t>синдрома</w:t>
      </w:r>
      <w:r>
        <w:t xml:space="preserve"> </w:t>
      </w:r>
      <w:r>
        <w:rPr>
          <w:rFonts w:hint="eastAsia"/>
        </w:rPr>
        <w:t>по</w:t>
      </w:r>
      <w:r>
        <w:t xml:space="preserve"> </w:t>
      </w:r>
      <w:r>
        <w:rPr>
          <w:rFonts w:hint="eastAsia"/>
        </w:rPr>
        <w:t>ВШМ</w:t>
      </w:r>
    </w:p>
    <w:p w14:paraId="262BDE68" w14:textId="77777777" w:rsidR="00EF021E" w:rsidRDefault="00EF021E" w:rsidP="00EF021E"/>
    <w:p w14:paraId="7C000DF9" w14:textId="77777777" w:rsidR="00EF021E" w:rsidRDefault="00EF021E" w:rsidP="00EF021E">
      <w:r>
        <w:t xml:space="preserve">5.1.3.4. </w:t>
      </w:r>
      <w:r>
        <w:rPr>
          <w:rFonts w:hint="eastAsia"/>
        </w:rPr>
        <w:t>Оценка</w:t>
      </w:r>
      <w:r>
        <w:t xml:space="preserve"> </w:t>
      </w:r>
      <w:r>
        <w:rPr>
          <w:rFonts w:hint="eastAsia"/>
        </w:rPr>
        <w:t>болевого</w:t>
      </w:r>
      <w:r>
        <w:t xml:space="preserve"> </w:t>
      </w:r>
      <w:r>
        <w:rPr>
          <w:rFonts w:hint="eastAsia"/>
        </w:rPr>
        <w:t>синдрома</w:t>
      </w:r>
      <w:r>
        <w:t xml:space="preserve"> </w:t>
      </w:r>
      <w:r>
        <w:rPr>
          <w:rFonts w:hint="eastAsia"/>
        </w:rPr>
        <w:t>по</w:t>
      </w:r>
      <w:r>
        <w:t xml:space="preserve"> </w:t>
      </w:r>
      <w:r>
        <w:rPr>
          <w:rFonts w:hint="eastAsia"/>
        </w:rPr>
        <w:t>ЦРШ</w:t>
      </w:r>
    </w:p>
    <w:p w14:paraId="292513A0" w14:textId="77777777" w:rsidR="00EF021E" w:rsidRDefault="00EF021E" w:rsidP="00EF021E"/>
    <w:p w14:paraId="0E6EB8DF" w14:textId="77777777" w:rsidR="00EF021E" w:rsidRDefault="00EF021E" w:rsidP="00EF021E">
      <w:r>
        <w:t xml:space="preserve">5.1.3.4. </w:t>
      </w:r>
      <w:r>
        <w:rPr>
          <w:rFonts w:hint="eastAsia"/>
        </w:rPr>
        <w:t>Оценка</w:t>
      </w:r>
      <w:r>
        <w:t xml:space="preserve"> </w:t>
      </w:r>
      <w:r>
        <w:rPr>
          <w:rFonts w:hint="eastAsia"/>
        </w:rPr>
        <w:t>болевого</w:t>
      </w:r>
      <w:r>
        <w:t xml:space="preserve"> </w:t>
      </w:r>
      <w:r>
        <w:rPr>
          <w:rFonts w:hint="eastAsia"/>
        </w:rPr>
        <w:t>синдрома</w:t>
      </w:r>
      <w:r>
        <w:t xml:space="preserve"> </w:t>
      </w:r>
      <w:r>
        <w:rPr>
          <w:rFonts w:hint="eastAsia"/>
        </w:rPr>
        <w:t>по</w:t>
      </w:r>
      <w:r>
        <w:t xml:space="preserve"> </w:t>
      </w:r>
      <w:r>
        <w:rPr>
          <w:rFonts w:hint="eastAsia"/>
        </w:rPr>
        <w:t>средним</w:t>
      </w:r>
      <w:r>
        <w:t xml:space="preserve"> </w:t>
      </w:r>
      <w:r>
        <w:rPr>
          <w:rFonts w:hint="eastAsia"/>
        </w:rPr>
        <w:t>значениям</w:t>
      </w:r>
      <w:r>
        <w:t xml:space="preserve"> </w:t>
      </w:r>
      <w:r>
        <w:rPr>
          <w:rFonts w:hint="eastAsia"/>
        </w:rPr>
        <w:t>трех</w:t>
      </w:r>
      <w:r>
        <w:t xml:space="preserve"> </w:t>
      </w:r>
      <w:r>
        <w:rPr>
          <w:rFonts w:hint="eastAsia"/>
        </w:rPr>
        <w:t>шкал</w:t>
      </w:r>
    </w:p>
    <w:p w14:paraId="48B6EB06" w14:textId="77777777" w:rsidR="00EF021E" w:rsidRDefault="00EF021E" w:rsidP="00EF021E"/>
    <w:p w14:paraId="2C631EDF" w14:textId="77777777" w:rsidR="00EF021E" w:rsidRDefault="00EF021E" w:rsidP="00EF021E">
      <w:r>
        <w:t xml:space="preserve">5.1.4. </w:t>
      </w:r>
      <w:r>
        <w:rPr>
          <w:rFonts w:hint="eastAsia"/>
        </w:rPr>
        <w:t>Изменения</w:t>
      </w:r>
      <w:r>
        <w:t xml:space="preserve"> </w:t>
      </w:r>
      <w:r>
        <w:rPr>
          <w:rFonts w:hint="eastAsia"/>
        </w:rPr>
        <w:t>концентрации</w:t>
      </w:r>
      <w:r>
        <w:t xml:space="preserve"> </w:t>
      </w:r>
      <w:r>
        <w:rPr>
          <w:rFonts w:hint="eastAsia"/>
        </w:rPr>
        <w:t>кортизола</w:t>
      </w:r>
      <w:r>
        <w:t xml:space="preserve"> </w:t>
      </w:r>
      <w:r>
        <w:rPr>
          <w:rFonts w:hint="eastAsia"/>
        </w:rPr>
        <w:t>в</w:t>
      </w:r>
      <w:r>
        <w:t xml:space="preserve"> </w:t>
      </w:r>
      <w:r>
        <w:rPr>
          <w:rFonts w:hint="eastAsia"/>
        </w:rPr>
        <w:t>крови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стратегии</w:t>
      </w:r>
      <w:r>
        <w:t xml:space="preserve"> </w:t>
      </w:r>
      <w:r>
        <w:rPr>
          <w:rFonts w:hint="eastAsia"/>
        </w:rPr>
        <w:t>анестезии</w:t>
      </w:r>
      <w:r>
        <w:t xml:space="preserve"> </w:t>
      </w:r>
      <w:r>
        <w:rPr>
          <w:rFonts w:hint="eastAsia"/>
        </w:rPr>
        <w:t>при</w:t>
      </w:r>
      <w:r>
        <w:t xml:space="preserve"> </w:t>
      </w:r>
      <w:r>
        <w:rPr>
          <w:rFonts w:hint="eastAsia"/>
        </w:rPr>
        <w:t>септопластике</w:t>
      </w:r>
    </w:p>
    <w:p w14:paraId="71A414BF" w14:textId="77777777" w:rsidR="00EF021E" w:rsidRDefault="00EF021E" w:rsidP="00EF021E"/>
    <w:p w14:paraId="3EBCC505" w14:textId="77777777" w:rsidR="00EF021E" w:rsidRDefault="00EF021E" w:rsidP="00EF021E">
      <w:r>
        <w:t xml:space="preserve">5.2 </w:t>
      </w:r>
      <w:r>
        <w:rPr>
          <w:rFonts w:hint="eastAsia"/>
        </w:rPr>
        <w:t>Роль</w:t>
      </w:r>
      <w:r>
        <w:t xml:space="preserve"> </w:t>
      </w:r>
      <w:r>
        <w:rPr>
          <w:rFonts w:hint="eastAsia"/>
        </w:rPr>
        <w:t>длительности</w:t>
      </w:r>
      <w:r>
        <w:t xml:space="preserve"> </w:t>
      </w:r>
      <w:r>
        <w:rPr>
          <w:rFonts w:hint="eastAsia"/>
        </w:rPr>
        <w:t>предоперационного</w:t>
      </w:r>
      <w:r>
        <w:t xml:space="preserve"> </w:t>
      </w:r>
      <w:r>
        <w:rPr>
          <w:rFonts w:hint="eastAsia"/>
        </w:rPr>
        <w:t>периода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искривлением</w:t>
      </w:r>
      <w:r>
        <w:t xml:space="preserve"> </w:t>
      </w:r>
      <w:r>
        <w:rPr>
          <w:rFonts w:hint="eastAsia"/>
        </w:rPr>
        <w:t>перегородки</w:t>
      </w:r>
      <w:r>
        <w:t xml:space="preserve"> </w:t>
      </w:r>
      <w:r>
        <w:rPr>
          <w:rFonts w:hint="eastAsia"/>
        </w:rPr>
        <w:t>носа</w:t>
      </w:r>
      <w:r>
        <w:t xml:space="preserve"> </w:t>
      </w:r>
      <w:r>
        <w:rPr>
          <w:rFonts w:hint="eastAsia"/>
        </w:rPr>
        <w:t>в</w:t>
      </w:r>
      <w:r>
        <w:t xml:space="preserve"> </w:t>
      </w:r>
      <w:r>
        <w:rPr>
          <w:rFonts w:hint="eastAsia"/>
        </w:rPr>
        <w:t>снижении</w:t>
      </w:r>
      <w:r>
        <w:t xml:space="preserve"> </w:t>
      </w:r>
      <w:r>
        <w:rPr>
          <w:rFonts w:hint="eastAsia"/>
        </w:rPr>
        <w:t>постоперационных</w:t>
      </w:r>
      <w:r>
        <w:t xml:space="preserve"> </w:t>
      </w:r>
      <w:r>
        <w:rPr>
          <w:rFonts w:hint="eastAsia"/>
        </w:rPr>
        <w:t>стрессовых</w:t>
      </w:r>
      <w:r>
        <w:t xml:space="preserve"> </w:t>
      </w:r>
      <w:r>
        <w:rPr>
          <w:rFonts w:hint="eastAsia"/>
        </w:rPr>
        <w:t>реакций</w:t>
      </w:r>
    </w:p>
    <w:p w14:paraId="6ADF1E5D" w14:textId="77777777" w:rsidR="00EF021E" w:rsidRDefault="00EF021E" w:rsidP="00EF021E"/>
    <w:p w14:paraId="0C9CD5EA" w14:textId="77777777" w:rsidR="00EF021E" w:rsidRDefault="00EF021E" w:rsidP="00EF021E">
      <w:r>
        <w:t>5.2.1</w:t>
      </w:r>
      <w:r>
        <w:rPr>
          <w:rFonts w:hint="eastAsia"/>
        </w:rPr>
        <w:t>Сравнение</w:t>
      </w:r>
      <w:r>
        <w:t xml:space="preserve"> </w:t>
      </w:r>
      <w:r>
        <w:rPr>
          <w:rFonts w:hint="eastAsia"/>
        </w:rPr>
        <w:t>предоперационного</w:t>
      </w:r>
      <w:r>
        <w:t xml:space="preserve"> </w:t>
      </w:r>
      <w:r>
        <w:rPr>
          <w:rFonts w:hint="eastAsia"/>
        </w:rPr>
        <w:t>времени</w:t>
      </w:r>
    </w:p>
    <w:p w14:paraId="77C73CDC" w14:textId="77777777" w:rsidR="00EF021E" w:rsidRDefault="00EF021E" w:rsidP="00EF021E"/>
    <w:p w14:paraId="3176AF5F" w14:textId="77777777" w:rsidR="00EF021E" w:rsidRDefault="00EF021E" w:rsidP="00EF021E">
      <w:r>
        <w:t xml:space="preserve">5.2.2 </w:t>
      </w:r>
      <w:r>
        <w:rPr>
          <w:rFonts w:hint="eastAsia"/>
        </w:rPr>
        <w:t>Показатели</w:t>
      </w:r>
      <w:r>
        <w:t xml:space="preserve"> </w:t>
      </w:r>
      <w:r>
        <w:rPr>
          <w:rFonts w:hint="eastAsia"/>
        </w:rPr>
        <w:t>частотного</w:t>
      </w:r>
      <w:r>
        <w:t xml:space="preserve"> </w:t>
      </w:r>
      <w:r>
        <w:rPr>
          <w:rFonts w:hint="eastAsia"/>
        </w:rPr>
        <w:t>анализа</w:t>
      </w:r>
      <w:r>
        <w:t xml:space="preserve"> </w:t>
      </w:r>
      <w:r>
        <w:rPr>
          <w:rFonts w:hint="eastAsia"/>
        </w:rPr>
        <w:t>ВРС</w:t>
      </w:r>
    </w:p>
    <w:p w14:paraId="31329545" w14:textId="77777777" w:rsidR="00EF021E" w:rsidRDefault="00EF021E" w:rsidP="00EF021E"/>
    <w:p w14:paraId="7C955606" w14:textId="77777777" w:rsidR="00EF021E" w:rsidRDefault="00EF021E" w:rsidP="00EF021E">
      <w:r>
        <w:t xml:space="preserve">5.2.2.1 </w:t>
      </w:r>
      <w:r>
        <w:rPr>
          <w:rFonts w:hint="eastAsia"/>
        </w:rPr>
        <w:t>Динамика</w:t>
      </w:r>
      <w:r>
        <w:t xml:space="preserve"> </w:t>
      </w:r>
      <w:r>
        <w:rPr>
          <w:rFonts w:hint="eastAsia"/>
        </w:rPr>
        <w:t>изменений</w:t>
      </w:r>
      <w:r>
        <w:t xml:space="preserve"> </w:t>
      </w:r>
      <w:r>
        <w:rPr>
          <w:rFonts w:hint="eastAsia"/>
        </w:rPr>
        <w:t>частотной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сутки</w:t>
      </w:r>
    </w:p>
    <w:p w14:paraId="08121BD8" w14:textId="77777777" w:rsidR="00EF021E" w:rsidRDefault="00EF021E" w:rsidP="00EF021E"/>
    <w:p w14:paraId="39C2E418" w14:textId="77777777" w:rsidR="00EF021E" w:rsidRDefault="00EF021E" w:rsidP="00EF021E">
      <w:r>
        <w:t>5.2.2.2</w:t>
      </w:r>
      <w:r>
        <w:rPr>
          <w:rFonts w:hint="eastAsia"/>
        </w:rPr>
        <w:t>Динамика</w:t>
      </w:r>
      <w:r>
        <w:t xml:space="preserve"> </w:t>
      </w:r>
      <w:r>
        <w:rPr>
          <w:rFonts w:hint="eastAsia"/>
        </w:rPr>
        <w:t>изменений</w:t>
      </w:r>
      <w:r>
        <w:t xml:space="preserve"> </w:t>
      </w:r>
      <w:r>
        <w:rPr>
          <w:rFonts w:hint="eastAsia"/>
        </w:rPr>
        <w:t>частотной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дневное</w:t>
      </w:r>
      <w:r>
        <w:t xml:space="preserve"> </w:t>
      </w:r>
      <w:r>
        <w:rPr>
          <w:rFonts w:hint="eastAsia"/>
        </w:rPr>
        <w:t>время</w:t>
      </w:r>
    </w:p>
    <w:p w14:paraId="04B53028" w14:textId="77777777" w:rsidR="00EF021E" w:rsidRDefault="00EF021E" w:rsidP="00EF021E"/>
    <w:p w14:paraId="3605344A" w14:textId="77777777" w:rsidR="00EF021E" w:rsidRDefault="00EF021E" w:rsidP="00EF021E">
      <w:r>
        <w:t>5.2.2.3</w:t>
      </w:r>
      <w:r>
        <w:rPr>
          <w:rFonts w:hint="eastAsia"/>
        </w:rPr>
        <w:t>Динамика</w:t>
      </w:r>
      <w:r>
        <w:t xml:space="preserve"> </w:t>
      </w:r>
      <w:r>
        <w:rPr>
          <w:rFonts w:hint="eastAsia"/>
        </w:rPr>
        <w:t>изменений</w:t>
      </w:r>
      <w:r>
        <w:t xml:space="preserve"> </w:t>
      </w:r>
      <w:r>
        <w:rPr>
          <w:rFonts w:hint="eastAsia"/>
        </w:rPr>
        <w:t>частотной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ночное</w:t>
      </w:r>
      <w:r>
        <w:t xml:space="preserve"> </w:t>
      </w:r>
      <w:r>
        <w:rPr>
          <w:rFonts w:hint="eastAsia"/>
        </w:rPr>
        <w:t>время</w:t>
      </w:r>
    </w:p>
    <w:p w14:paraId="00B3D8D9" w14:textId="77777777" w:rsidR="00EF021E" w:rsidRDefault="00EF021E" w:rsidP="00EF021E"/>
    <w:p w14:paraId="0E92A7C5" w14:textId="77777777" w:rsidR="00EF021E" w:rsidRDefault="00EF021E" w:rsidP="00EF021E">
      <w:r>
        <w:t xml:space="preserve">5.2.3 </w:t>
      </w:r>
      <w:r>
        <w:rPr>
          <w:rFonts w:hint="eastAsia"/>
        </w:rPr>
        <w:t>Показатели</w:t>
      </w:r>
      <w:r>
        <w:t xml:space="preserve"> </w:t>
      </w:r>
      <w:r>
        <w:rPr>
          <w:rFonts w:hint="eastAsia"/>
        </w:rPr>
        <w:t>временного</w:t>
      </w:r>
      <w:r>
        <w:t xml:space="preserve"> </w:t>
      </w:r>
      <w:r>
        <w:rPr>
          <w:rFonts w:hint="eastAsia"/>
        </w:rPr>
        <w:t>анализа</w:t>
      </w:r>
      <w:r>
        <w:t xml:space="preserve"> </w:t>
      </w:r>
      <w:r>
        <w:rPr>
          <w:rFonts w:hint="eastAsia"/>
        </w:rPr>
        <w:t>ВРС</w:t>
      </w:r>
    </w:p>
    <w:p w14:paraId="2B3AE71E" w14:textId="77777777" w:rsidR="00EF021E" w:rsidRDefault="00EF021E" w:rsidP="00EF021E"/>
    <w:p w14:paraId="0DC131DF" w14:textId="77777777" w:rsidR="00EF021E" w:rsidRDefault="00EF021E" w:rsidP="00EF021E">
      <w:r>
        <w:t xml:space="preserve">5.2.3.1 </w:t>
      </w:r>
      <w:r>
        <w:rPr>
          <w:rFonts w:hint="eastAsia"/>
        </w:rPr>
        <w:t>Динамика</w:t>
      </w:r>
      <w:r>
        <w:t xml:space="preserve"> </w:t>
      </w:r>
      <w:r>
        <w:rPr>
          <w:rFonts w:hint="eastAsia"/>
        </w:rPr>
        <w:t>изменений</w:t>
      </w:r>
      <w:r>
        <w:t xml:space="preserve"> </w:t>
      </w:r>
      <w:r>
        <w:rPr>
          <w:rFonts w:hint="eastAsia"/>
        </w:rPr>
        <w:t>временной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сутки</w:t>
      </w:r>
    </w:p>
    <w:p w14:paraId="47A2EA2D" w14:textId="77777777" w:rsidR="00EF021E" w:rsidRDefault="00EF021E" w:rsidP="00EF021E"/>
    <w:p w14:paraId="4FFE9E58" w14:textId="77777777" w:rsidR="00EF021E" w:rsidRDefault="00EF021E" w:rsidP="00EF021E">
      <w:r>
        <w:t>5.2.3.2</w:t>
      </w:r>
      <w:r>
        <w:rPr>
          <w:rFonts w:hint="eastAsia"/>
        </w:rPr>
        <w:t>Динамика</w:t>
      </w:r>
      <w:r>
        <w:t xml:space="preserve"> </w:t>
      </w:r>
      <w:r>
        <w:rPr>
          <w:rFonts w:hint="eastAsia"/>
        </w:rPr>
        <w:t>изменений</w:t>
      </w:r>
      <w:r>
        <w:t xml:space="preserve"> </w:t>
      </w:r>
      <w:r>
        <w:rPr>
          <w:rFonts w:hint="eastAsia"/>
        </w:rPr>
        <w:t>временной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дневное</w:t>
      </w:r>
      <w:r>
        <w:t xml:space="preserve"> </w:t>
      </w:r>
      <w:r>
        <w:rPr>
          <w:rFonts w:hint="eastAsia"/>
        </w:rPr>
        <w:t>время</w:t>
      </w:r>
    </w:p>
    <w:p w14:paraId="760D7DF7" w14:textId="77777777" w:rsidR="00EF021E" w:rsidRDefault="00EF021E" w:rsidP="00EF021E"/>
    <w:p w14:paraId="7EA6716D" w14:textId="77777777" w:rsidR="00EF021E" w:rsidRDefault="00EF021E" w:rsidP="00EF021E">
      <w:r>
        <w:t>5.2.3.3</w:t>
      </w:r>
      <w:r>
        <w:rPr>
          <w:rFonts w:hint="eastAsia"/>
        </w:rPr>
        <w:t>Динамика</w:t>
      </w:r>
      <w:r>
        <w:t xml:space="preserve"> </w:t>
      </w:r>
      <w:r>
        <w:rPr>
          <w:rFonts w:hint="eastAsia"/>
        </w:rPr>
        <w:t>изменений</w:t>
      </w:r>
      <w:r>
        <w:t xml:space="preserve"> </w:t>
      </w:r>
      <w:r>
        <w:rPr>
          <w:rFonts w:hint="eastAsia"/>
        </w:rPr>
        <w:t>временной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ночное</w:t>
      </w:r>
      <w:r>
        <w:t xml:space="preserve"> </w:t>
      </w:r>
      <w:r>
        <w:rPr>
          <w:rFonts w:hint="eastAsia"/>
        </w:rPr>
        <w:t>время</w:t>
      </w:r>
    </w:p>
    <w:p w14:paraId="525A56D0" w14:textId="77777777" w:rsidR="00EF021E" w:rsidRDefault="00EF021E" w:rsidP="00EF021E"/>
    <w:p w14:paraId="6EC138E9" w14:textId="77777777" w:rsidR="00EF021E" w:rsidRDefault="00EF021E" w:rsidP="00EF021E">
      <w:r>
        <w:rPr>
          <w:rFonts w:hint="eastAsia"/>
        </w:rPr>
        <w:t>Глава</w:t>
      </w:r>
      <w:r>
        <w:t xml:space="preserve"> 6. </w:t>
      </w:r>
      <w:r>
        <w:rPr>
          <w:rFonts w:hint="eastAsia"/>
        </w:rPr>
        <w:t>Септопластика</w:t>
      </w:r>
      <w:r>
        <w:t xml:space="preserve"> </w:t>
      </w:r>
      <w:r>
        <w:rPr>
          <w:rFonts w:hint="eastAsia"/>
        </w:rPr>
        <w:t>и</w:t>
      </w:r>
      <w:r>
        <w:t xml:space="preserve"> </w:t>
      </w:r>
      <w:r>
        <w:rPr>
          <w:rFonts w:hint="eastAsia"/>
        </w:rPr>
        <w:t>стрессовые</w:t>
      </w:r>
      <w:r>
        <w:t xml:space="preserve"> </w:t>
      </w:r>
      <w:r>
        <w:rPr>
          <w:rFonts w:hint="eastAsia"/>
        </w:rPr>
        <w:t>реакции</w:t>
      </w:r>
      <w:r>
        <w:t xml:space="preserve"> </w:t>
      </w:r>
      <w:r>
        <w:rPr>
          <w:rFonts w:hint="eastAsia"/>
        </w:rPr>
        <w:t>у</w:t>
      </w:r>
      <w:r>
        <w:t xml:space="preserve"> </w:t>
      </w:r>
      <w:r>
        <w:rPr>
          <w:rFonts w:hint="eastAsia"/>
        </w:rPr>
        <w:t>мужчин</w:t>
      </w:r>
      <w:r>
        <w:t xml:space="preserve"> </w:t>
      </w:r>
      <w:r>
        <w:rPr>
          <w:rFonts w:hint="eastAsia"/>
        </w:rPr>
        <w:t>и</w:t>
      </w:r>
      <w:r>
        <w:t xml:space="preserve"> </w:t>
      </w:r>
      <w:r>
        <w:rPr>
          <w:rFonts w:hint="eastAsia"/>
        </w:rPr>
        <w:t>женщин</w:t>
      </w:r>
    </w:p>
    <w:p w14:paraId="05B12A33" w14:textId="77777777" w:rsidR="00EF021E" w:rsidRDefault="00EF021E" w:rsidP="00EF021E"/>
    <w:p w14:paraId="78AC9B33" w14:textId="77777777" w:rsidR="00EF021E" w:rsidRDefault="00EF021E" w:rsidP="00EF021E">
      <w:r>
        <w:t xml:space="preserve">6.1. </w:t>
      </w:r>
      <w:r>
        <w:rPr>
          <w:rFonts w:hint="eastAsia"/>
        </w:rPr>
        <w:t>Влияние</w:t>
      </w:r>
      <w:r>
        <w:t xml:space="preserve"> </w:t>
      </w:r>
      <w:r>
        <w:rPr>
          <w:rFonts w:hint="eastAsia"/>
        </w:rPr>
        <w:t>гендерного</w:t>
      </w:r>
      <w:r>
        <w:t xml:space="preserve"> </w:t>
      </w:r>
      <w:r>
        <w:rPr>
          <w:rFonts w:hint="eastAsia"/>
        </w:rPr>
        <w:t>фактора</w:t>
      </w:r>
      <w:r>
        <w:t xml:space="preserve"> </w:t>
      </w:r>
      <w:r>
        <w:rPr>
          <w:rFonts w:hint="eastAsia"/>
        </w:rPr>
        <w:t>на</w:t>
      </w:r>
      <w:r>
        <w:t xml:space="preserve"> </w:t>
      </w:r>
      <w:r>
        <w:rPr>
          <w:rFonts w:hint="eastAsia"/>
        </w:rPr>
        <w:t>показатели</w:t>
      </w:r>
      <w:r>
        <w:t xml:space="preserve"> </w:t>
      </w:r>
      <w:r>
        <w:rPr>
          <w:rFonts w:hint="eastAsia"/>
        </w:rPr>
        <w:t>частотного</w:t>
      </w:r>
      <w:r>
        <w:t xml:space="preserve"> </w:t>
      </w:r>
      <w:r>
        <w:rPr>
          <w:rFonts w:hint="eastAsia"/>
        </w:rPr>
        <w:t>анализа</w:t>
      </w:r>
      <w:r>
        <w:t xml:space="preserve"> </w:t>
      </w:r>
      <w:r>
        <w:rPr>
          <w:rFonts w:hint="eastAsia"/>
        </w:rPr>
        <w:t>ВРС</w:t>
      </w:r>
    </w:p>
    <w:p w14:paraId="10CAE7F8" w14:textId="77777777" w:rsidR="00EF021E" w:rsidRDefault="00EF021E" w:rsidP="00EF021E"/>
    <w:p w14:paraId="5331D30F" w14:textId="77777777" w:rsidR="00EF021E" w:rsidRDefault="00EF021E" w:rsidP="00EF021E">
      <w:r>
        <w:t xml:space="preserve">6.1.1. </w:t>
      </w:r>
      <w:r>
        <w:rPr>
          <w:rFonts w:hint="eastAsia"/>
        </w:rPr>
        <w:t>Показатели</w:t>
      </w:r>
      <w:r>
        <w:t xml:space="preserve"> </w:t>
      </w:r>
      <w:r>
        <w:rPr>
          <w:rFonts w:hint="eastAsia"/>
        </w:rPr>
        <w:t>частотного</w:t>
      </w:r>
      <w:r>
        <w:t xml:space="preserve"> </w:t>
      </w:r>
      <w:r>
        <w:rPr>
          <w:rFonts w:hint="eastAsia"/>
        </w:rPr>
        <w:t>анализа</w:t>
      </w:r>
      <w:r>
        <w:t xml:space="preserve"> </w:t>
      </w:r>
      <w:r>
        <w:rPr>
          <w:rFonts w:hint="eastAsia"/>
        </w:rPr>
        <w:t>ВРС</w:t>
      </w:r>
      <w:r>
        <w:t xml:space="preserve"> </w:t>
      </w:r>
      <w:r>
        <w:rPr>
          <w:rFonts w:hint="eastAsia"/>
        </w:rPr>
        <w:t>у</w:t>
      </w:r>
      <w:r>
        <w:t xml:space="preserve"> </w:t>
      </w:r>
      <w:r>
        <w:rPr>
          <w:rFonts w:hint="eastAsia"/>
        </w:rPr>
        <w:t>мужчин</w:t>
      </w:r>
      <w:r>
        <w:t xml:space="preserve"> </w:t>
      </w:r>
      <w:r>
        <w:rPr>
          <w:rFonts w:hint="eastAsia"/>
        </w:rPr>
        <w:t>и</w:t>
      </w:r>
      <w:r>
        <w:t xml:space="preserve"> </w:t>
      </w:r>
      <w:r>
        <w:rPr>
          <w:rFonts w:hint="eastAsia"/>
        </w:rPr>
        <w:t>женщин</w:t>
      </w:r>
    </w:p>
    <w:p w14:paraId="397AC89B" w14:textId="77777777" w:rsidR="00EF021E" w:rsidRDefault="00EF021E" w:rsidP="00EF021E"/>
    <w:p w14:paraId="366EBA33" w14:textId="77777777" w:rsidR="00EF021E" w:rsidRDefault="00EF021E" w:rsidP="00EF021E">
      <w:r>
        <w:t xml:space="preserve">6.1.1.1. </w:t>
      </w:r>
      <w:r>
        <w:rPr>
          <w:rFonts w:hint="eastAsia"/>
        </w:rPr>
        <w:t>Динамика</w:t>
      </w:r>
      <w:r>
        <w:t xml:space="preserve"> </w:t>
      </w:r>
      <w:r>
        <w:rPr>
          <w:rFonts w:hint="eastAsia"/>
        </w:rPr>
        <w:t>изменений</w:t>
      </w:r>
      <w:r>
        <w:t xml:space="preserve"> </w:t>
      </w:r>
      <w:r>
        <w:rPr>
          <w:rFonts w:hint="eastAsia"/>
        </w:rPr>
        <w:t>частотной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сутки</w:t>
      </w:r>
    </w:p>
    <w:p w14:paraId="50EA12D7" w14:textId="77777777" w:rsidR="00EF021E" w:rsidRDefault="00EF021E" w:rsidP="00EF021E"/>
    <w:p w14:paraId="3EE1938E" w14:textId="77777777" w:rsidR="00EF021E" w:rsidRDefault="00EF021E" w:rsidP="00EF021E">
      <w:r>
        <w:t xml:space="preserve">6.1.1.2. </w:t>
      </w:r>
      <w:r>
        <w:rPr>
          <w:rFonts w:hint="eastAsia"/>
        </w:rPr>
        <w:t>Динамика</w:t>
      </w:r>
      <w:r>
        <w:t xml:space="preserve"> </w:t>
      </w:r>
      <w:r>
        <w:rPr>
          <w:rFonts w:hint="eastAsia"/>
        </w:rPr>
        <w:t>изменений</w:t>
      </w:r>
      <w:r>
        <w:t xml:space="preserve"> </w:t>
      </w:r>
      <w:r>
        <w:rPr>
          <w:rFonts w:hint="eastAsia"/>
        </w:rPr>
        <w:t>частотной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дневное</w:t>
      </w:r>
      <w:r>
        <w:t xml:space="preserve"> </w:t>
      </w:r>
      <w:r>
        <w:rPr>
          <w:rFonts w:hint="eastAsia"/>
        </w:rPr>
        <w:t>время</w:t>
      </w:r>
    </w:p>
    <w:p w14:paraId="6EE67311" w14:textId="77777777" w:rsidR="00EF021E" w:rsidRDefault="00EF021E" w:rsidP="00EF021E"/>
    <w:p w14:paraId="19D95421" w14:textId="77777777" w:rsidR="00EF021E" w:rsidRDefault="00EF021E" w:rsidP="00EF021E">
      <w:r>
        <w:t xml:space="preserve">6.1.1.3. </w:t>
      </w:r>
      <w:r>
        <w:rPr>
          <w:rFonts w:hint="eastAsia"/>
        </w:rPr>
        <w:t>Динамика</w:t>
      </w:r>
      <w:r>
        <w:t xml:space="preserve"> </w:t>
      </w:r>
      <w:r>
        <w:rPr>
          <w:rFonts w:hint="eastAsia"/>
        </w:rPr>
        <w:t>изменений</w:t>
      </w:r>
      <w:r>
        <w:t xml:space="preserve"> </w:t>
      </w:r>
      <w:r>
        <w:rPr>
          <w:rFonts w:hint="eastAsia"/>
        </w:rPr>
        <w:t>частотной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ночное</w:t>
      </w:r>
      <w:r>
        <w:t xml:space="preserve"> </w:t>
      </w:r>
      <w:r>
        <w:rPr>
          <w:rFonts w:hint="eastAsia"/>
        </w:rPr>
        <w:t>время</w:t>
      </w:r>
    </w:p>
    <w:p w14:paraId="417D40B1" w14:textId="77777777" w:rsidR="00EF021E" w:rsidRDefault="00EF021E" w:rsidP="00EF021E"/>
    <w:p w14:paraId="7D27A3CF" w14:textId="77777777" w:rsidR="00EF021E" w:rsidRDefault="00EF021E" w:rsidP="00EF021E">
      <w:r>
        <w:t xml:space="preserve">6.1.2. </w:t>
      </w:r>
      <w:r>
        <w:rPr>
          <w:rFonts w:hint="eastAsia"/>
        </w:rPr>
        <w:t>Динамика</w:t>
      </w:r>
      <w:r>
        <w:t xml:space="preserve"> </w:t>
      </w:r>
      <w:r>
        <w:rPr>
          <w:rFonts w:hint="eastAsia"/>
        </w:rPr>
        <w:t>изменений</w:t>
      </w:r>
      <w:r>
        <w:t xml:space="preserve"> </w:t>
      </w:r>
      <w:r>
        <w:rPr>
          <w:rFonts w:hint="eastAsia"/>
        </w:rPr>
        <w:t>временной</w:t>
      </w:r>
      <w:r>
        <w:t xml:space="preserve"> </w:t>
      </w:r>
      <w:r>
        <w:rPr>
          <w:rFonts w:hint="eastAsia"/>
        </w:rPr>
        <w:t>области</w:t>
      </w:r>
      <w:r>
        <w:t xml:space="preserve"> </w:t>
      </w:r>
      <w:r>
        <w:rPr>
          <w:rFonts w:hint="eastAsia"/>
        </w:rPr>
        <w:t>ВРС</w:t>
      </w:r>
    </w:p>
    <w:p w14:paraId="74C43069" w14:textId="77777777" w:rsidR="00EF021E" w:rsidRDefault="00EF021E" w:rsidP="00EF021E"/>
    <w:p w14:paraId="258221DC" w14:textId="77777777" w:rsidR="00EF021E" w:rsidRDefault="00EF021E" w:rsidP="00EF021E">
      <w:r>
        <w:t xml:space="preserve">6.1.2.1. </w:t>
      </w:r>
      <w:r>
        <w:rPr>
          <w:rFonts w:hint="eastAsia"/>
        </w:rPr>
        <w:t>Динамика</w:t>
      </w:r>
      <w:r>
        <w:t xml:space="preserve"> </w:t>
      </w:r>
      <w:r>
        <w:rPr>
          <w:rFonts w:hint="eastAsia"/>
        </w:rPr>
        <w:t>изменений</w:t>
      </w:r>
      <w:r>
        <w:t xml:space="preserve"> </w:t>
      </w:r>
      <w:r>
        <w:rPr>
          <w:rFonts w:hint="eastAsia"/>
        </w:rPr>
        <w:t>временной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сутки</w:t>
      </w:r>
    </w:p>
    <w:p w14:paraId="0C59B630" w14:textId="77777777" w:rsidR="00EF021E" w:rsidRDefault="00EF021E" w:rsidP="00EF021E"/>
    <w:p w14:paraId="68AF0AEE" w14:textId="77777777" w:rsidR="00EF021E" w:rsidRDefault="00EF021E" w:rsidP="00EF021E">
      <w:r>
        <w:t xml:space="preserve">6.1.2.2. </w:t>
      </w:r>
      <w:r>
        <w:rPr>
          <w:rFonts w:hint="eastAsia"/>
        </w:rPr>
        <w:t>Динамика</w:t>
      </w:r>
      <w:r>
        <w:t xml:space="preserve"> </w:t>
      </w:r>
      <w:r>
        <w:rPr>
          <w:rFonts w:hint="eastAsia"/>
        </w:rPr>
        <w:t>изменений</w:t>
      </w:r>
      <w:r>
        <w:t xml:space="preserve"> </w:t>
      </w:r>
      <w:r>
        <w:rPr>
          <w:rFonts w:hint="eastAsia"/>
        </w:rPr>
        <w:t>временной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дневное</w:t>
      </w:r>
      <w:r>
        <w:t xml:space="preserve"> </w:t>
      </w:r>
      <w:r>
        <w:rPr>
          <w:rFonts w:hint="eastAsia"/>
        </w:rPr>
        <w:t>время</w:t>
      </w:r>
    </w:p>
    <w:p w14:paraId="1E432ED8" w14:textId="77777777" w:rsidR="00EF021E" w:rsidRDefault="00EF021E" w:rsidP="00EF021E"/>
    <w:p w14:paraId="1268DAE8" w14:textId="77777777" w:rsidR="00EF021E" w:rsidRDefault="00EF021E" w:rsidP="00EF021E">
      <w:r>
        <w:t xml:space="preserve">6.1.2.3. </w:t>
      </w:r>
      <w:r>
        <w:rPr>
          <w:rFonts w:hint="eastAsia"/>
        </w:rPr>
        <w:t>Динамика</w:t>
      </w:r>
      <w:r>
        <w:t xml:space="preserve"> </w:t>
      </w:r>
      <w:r>
        <w:rPr>
          <w:rFonts w:hint="eastAsia"/>
        </w:rPr>
        <w:t>изменений</w:t>
      </w:r>
      <w:r>
        <w:t xml:space="preserve"> </w:t>
      </w:r>
      <w:r>
        <w:rPr>
          <w:rFonts w:hint="eastAsia"/>
        </w:rPr>
        <w:t>временной</w:t>
      </w:r>
      <w:r>
        <w:t xml:space="preserve"> </w:t>
      </w:r>
      <w:r>
        <w:rPr>
          <w:rFonts w:hint="eastAsia"/>
        </w:rPr>
        <w:t>области</w:t>
      </w:r>
      <w:r>
        <w:t xml:space="preserve"> </w:t>
      </w:r>
      <w:r>
        <w:rPr>
          <w:rFonts w:hint="eastAsia"/>
        </w:rPr>
        <w:t>ВРС</w:t>
      </w:r>
      <w:r>
        <w:t xml:space="preserve"> </w:t>
      </w:r>
      <w:r>
        <w:rPr>
          <w:rFonts w:hint="eastAsia"/>
        </w:rPr>
        <w:t>за</w:t>
      </w:r>
      <w:r>
        <w:t xml:space="preserve"> </w:t>
      </w:r>
      <w:r>
        <w:rPr>
          <w:rFonts w:hint="eastAsia"/>
        </w:rPr>
        <w:t>ночное</w:t>
      </w:r>
      <w:r>
        <w:t xml:space="preserve"> </w:t>
      </w:r>
      <w:r>
        <w:rPr>
          <w:rFonts w:hint="eastAsia"/>
        </w:rPr>
        <w:t>время</w:t>
      </w:r>
    </w:p>
    <w:p w14:paraId="5BA29FDD" w14:textId="77777777" w:rsidR="00EF021E" w:rsidRDefault="00EF021E" w:rsidP="00EF021E"/>
    <w:p w14:paraId="08DBDA39" w14:textId="77777777" w:rsidR="00EF021E" w:rsidRDefault="00EF021E" w:rsidP="00EF021E">
      <w:r>
        <w:t xml:space="preserve">6.2. </w:t>
      </w:r>
      <w:r>
        <w:rPr>
          <w:rFonts w:hint="eastAsia"/>
        </w:rPr>
        <w:t>Влияние</w:t>
      </w:r>
      <w:r>
        <w:t xml:space="preserve"> </w:t>
      </w:r>
      <w:r>
        <w:rPr>
          <w:rFonts w:hint="eastAsia"/>
        </w:rPr>
        <w:t>гендерного</w:t>
      </w:r>
      <w:r>
        <w:t xml:space="preserve"> </w:t>
      </w:r>
      <w:r>
        <w:rPr>
          <w:rFonts w:hint="eastAsia"/>
        </w:rPr>
        <w:t>фактора</w:t>
      </w:r>
      <w:r>
        <w:t xml:space="preserve"> </w:t>
      </w:r>
      <w:r>
        <w:rPr>
          <w:rFonts w:hint="eastAsia"/>
        </w:rPr>
        <w:t>на</w:t>
      </w:r>
      <w:r>
        <w:t xml:space="preserve"> </w:t>
      </w:r>
      <w:r>
        <w:rPr>
          <w:rFonts w:hint="eastAsia"/>
        </w:rPr>
        <w:t>динамику</w:t>
      </w:r>
      <w:r>
        <w:t xml:space="preserve"> </w:t>
      </w:r>
      <w:r>
        <w:rPr>
          <w:rFonts w:hint="eastAsia"/>
        </w:rPr>
        <w:t>болевого</w:t>
      </w:r>
      <w:r>
        <w:t xml:space="preserve"> </w:t>
      </w:r>
      <w:r>
        <w:rPr>
          <w:rFonts w:hint="eastAsia"/>
        </w:rPr>
        <w:t>синдрома</w:t>
      </w:r>
      <w:r>
        <w:t xml:space="preserve"> </w:t>
      </w:r>
      <w:r>
        <w:rPr>
          <w:rFonts w:hint="eastAsia"/>
        </w:rPr>
        <w:t>после</w:t>
      </w:r>
      <w:r>
        <w:t xml:space="preserve"> </w:t>
      </w:r>
      <w:r>
        <w:rPr>
          <w:rFonts w:hint="eastAsia"/>
        </w:rPr>
        <w:t>септопластики</w:t>
      </w:r>
    </w:p>
    <w:p w14:paraId="754F76A0" w14:textId="77777777" w:rsidR="00EF021E" w:rsidRDefault="00EF021E" w:rsidP="00EF021E"/>
    <w:p w14:paraId="0486C1A1" w14:textId="77777777" w:rsidR="00EF021E" w:rsidRDefault="00EF021E" w:rsidP="00EF021E">
      <w:r>
        <w:t xml:space="preserve">6.2.1. </w:t>
      </w:r>
      <w:r>
        <w:rPr>
          <w:rFonts w:hint="eastAsia"/>
        </w:rPr>
        <w:t>Оценка</w:t>
      </w:r>
      <w:r>
        <w:t xml:space="preserve"> </w:t>
      </w:r>
      <w:r>
        <w:rPr>
          <w:rFonts w:hint="eastAsia"/>
        </w:rPr>
        <w:t>болевого</w:t>
      </w:r>
      <w:r>
        <w:t xml:space="preserve"> </w:t>
      </w:r>
      <w:r>
        <w:rPr>
          <w:rFonts w:hint="eastAsia"/>
        </w:rPr>
        <w:t>синдрома</w:t>
      </w:r>
      <w:r>
        <w:t xml:space="preserve"> </w:t>
      </w:r>
      <w:r>
        <w:rPr>
          <w:rFonts w:hint="eastAsia"/>
        </w:rPr>
        <w:t>по</w:t>
      </w:r>
      <w:r>
        <w:t xml:space="preserve"> </w:t>
      </w:r>
      <w:r>
        <w:rPr>
          <w:rFonts w:hint="eastAsia"/>
        </w:rPr>
        <w:t>ВАШ</w:t>
      </w:r>
    </w:p>
    <w:p w14:paraId="40BEE760" w14:textId="77777777" w:rsidR="00EF021E" w:rsidRDefault="00EF021E" w:rsidP="00EF021E"/>
    <w:p w14:paraId="76BF15F4" w14:textId="77777777" w:rsidR="00EF021E" w:rsidRDefault="00EF021E" w:rsidP="00EF021E">
      <w:r>
        <w:t xml:space="preserve">6.2.2. </w:t>
      </w:r>
      <w:r>
        <w:rPr>
          <w:rFonts w:hint="eastAsia"/>
        </w:rPr>
        <w:t>Оценка</w:t>
      </w:r>
      <w:r>
        <w:t xml:space="preserve"> </w:t>
      </w:r>
      <w:r>
        <w:rPr>
          <w:rFonts w:hint="eastAsia"/>
        </w:rPr>
        <w:t>болевого</w:t>
      </w:r>
      <w:r>
        <w:t xml:space="preserve"> </w:t>
      </w:r>
      <w:r>
        <w:rPr>
          <w:rFonts w:hint="eastAsia"/>
        </w:rPr>
        <w:t>синдрома</w:t>
      </w:r>
      <w:r>
        <w:t xml:space="preserve"> </w:t>
      </w:r>
      <w:r>
        <w:rPr>
          <w:rFonts w:hint="eastAsia"/>
        </w:rPr>
        <w:t>по</w:t>
      </w:r>
      <w:r>
        <w:t xml:space="preserve"> </w:t>
      </w:r>
      <w:r>
        <w:rPr>
          <w:rFonts w:hint="eastAsia"/>
        </w:rPr>
        <w:t>ВШМ</w:t>
      </w:r>
    </w:p>
    <w:p w14:paraId="1BBA27CE" w14:textId="77777777" w:rsidR="00EF021E" w:rsidRDefault="00EF021E" w:rsidP="00EF021E"/>
    <w:p w14:paraId="4F95CE8B" w14:textId="77777777" w:rsidR="00EF021E" w:rsidRDefault="00EF021E" w:rsidP="00EF021E">
      <w:r>
        <w:t xml:space="preserve">6.2.3. </w:t>
      </w:r>
      <w:r>
        <w:rPr>
          <w:rFonts w:hint="eastAsia"/>
        </w:rPr>
        <w:t>Оценка</w:t>
      </w:r>
      <w:r>
        <w:t xml:space="preserve"> </w:t>
      </w:r>
      <w:r>
        <w:rPr>
          <w:rFonts w:hint="eastAsia"/>
        </w:rPr>
        <w:t>болевого</w:t>
      </w:r>
      <w:r>
        <w:t xml:space="preserve"> </w:t>
      </w:r>
      <w:r>
        <w:rPr>
          <w:rFonts w:hint="eastAsia"/>
        </w:rPr>
        <w:t>синдрома</w:t>
      </w:r>
      <w:r>
        <w:t xml:space="preserve"> </w:t>
      </w:r>
      <w:r>
        <w:rPr>
          <w:rFonts w:hint="eastAsia"/>
        </w:rPr>
        <w:t>по</w:t>
      </w:r>
      <w:r>
        <w:t xml:space="preserve"> </w:t>
      </w:r>
      <w:r>
        <w:rPr>
          <w:rFonts w:hint="eastAsia"/>
        </w:rPr>
        <w:t>ЦРШ</w:t>
      </w:r>
    </w:p>
    <w:p w14:paraId="412199FD" w14:textId="77777777" w:rsidR="00EF021E" w:rsidRDefault="00EF021E" w:rsidP="00EF021E"/>
    <w:p w14:paraId="411D638A" w14:textId="77777777" w:rsidR="00EF021E" w:rsidRDefault="00EF021E" w:rsidP="00EF021E">
      <w:r>
        <w:t xml:space="preserve">6.2.4. </w:t>
      </w:r>
      <w:r>
        <w:rPr>
          <w:rFonts w:hint="eastAsia"/>
        </w:rPr>
        <w:t>Оценка</w:t>
      </w:r>
      <w:r>
        <w:t xml:space="preserve"> </w:t>
      </w:r>
      <w:r>
        <w:rPr>
          <w:rFonts w:hint="eastAsia"/>
        </w:rPr>
        <w:t>болевого</w:t>
      </w:r>
      <w:r>
        <w:t xml:space="preserve"> </w:t>
      </w:r>
      <w:r>
        <w:rPr>
          <w:rFonts w:hint="eastAsia"/>
        </w:rPr>
        <w:t>синдрома</w:t>
      </w:r>
      <w:r>
        <w:t xml:space="preserve"> </w:t>
      </w:r>
      <w:r>
        <w:rPr>
          <w:rFonts w:hint="eastAsia"/>
        </w:rPr>
        <w:t>по</w:t>
      </w:r>
      <w:r>
        <w:t xml:space="preserve"> </w:t>
      </w:r>
      <w:r>
        <w:rPr>
          <w:rFonts w:hint="eastAsia"/>
        </w:rPr>
        <w:t>средним</w:t>
      </w:r>
      <w:r>
        <w:t xml:space="preserve"> </w:t>
      </w:r>
      <w:r>
        <w:rPr>
          <w:rFonts w:hint="eastAsia"/>
        </w:rPr>
        <w:t>величинам</w:t>
      </w:r>
      <w:r>
        <w:t xml:space="preserve"> </w:t>
      </w:r>
      <w:r>
        <w:rPr>
          <w:rFonts w:hint="eastAsia"/>
        </w:rPr>
        <w:t>трех</w:t>
      </w:r>
      <w:r>
        <w:t xml:space="preserve"> </w:t>
      </w:r>
      <w:r>
        <w:rPr>
          <w:rFonts w:hint="eastAsia"/>
        </w:rPr>
        <w:t>шкал</w:t>
      </w:r>
    </w:p>
    <w:p w14:paraId="1F807CCD" w14:textId="77777777" w:rsidR="00EF021E" w:rsidRDefault="00EF021E" w:rsidP="00EF021E"/>
    <w:p w14:paraId="1F408BE2" w14:textId="77777777" w:rsidR="00EF021E" w:rsidRDefault="00EF021E" w:rsidP="00EF021E">
      <w:r>
        <w:t xml:space="preserve">6.3. </w:t>
      </w:r>
      <w:r>
        <w:rPr>
          <w:rFonts w:hint="eastAsia"/>
        </w:rPr>
        <w:t>Заключение</w:t>
      </w:r>
      <w:r>
        <w:t xml:space="preserve"> </w:t>
      </w:r>
      <w:r>
        <w:rPr>
          <w:rFonts w:hint="eastAsia"/>
        </w:rPr>
        <w:t>к</w:t>
      </w:r>
      <w:r>
        <w:t xml:space="preserve"> </w:t>
      </w:r>
      <w:r>
        <w:rPr>
          <w:rFonts w:hint="eastAsia"/>
        </w:rPr>
        <w:t>главе</w:t>
      </w:r>
    </w:p>
    <w:p w14:paraId="0A43148D" w14:textId="77777777" w:rsidR="00EF021E" w:rsidRDefault="00EF021E" w:rsidP="00EF021E"/>
    <w:p w14:paraId="4A782895" w14:textId="77777777" w:rsidR="00EF021E" w:rsidRDefault="00EF021E" w:rsidP="00EF021E">
      <w:r>
        <w:rPr>
          <w:rFonts w:hint="eastAsia"/>
        </w:rPr>
        <w:t>Глава</w:t>
      </w:r>
      <w:r>
        <w:t xml:space="preserve"> 7. </w:t>
      </w:r>
      <w:r>
        <w:rPr>
          <w:rFonts w:hint="eastAsia"/>
        </w:rPr>
        <w:t>Оценка</w:t>
      </w:r>
      <w:r>
        <w:t xml:space="preserve"> </w:t>
      </w:r>
      <w:r>
        <w:rPr>
          <w:rFonts w:hint="eastAsia"/>
        </w:rPr>
        <w:t>эффективности</w:t>
      </w:r>
      <w:r>
        <w:t xml:space="preserve"> </w:t>
      </w:r>
      <w:r>
        <w:rPr>
          <w:rFonts w:hint="eastAsia"/>
        </w:rPr>
        <w:t>ФБМТ</w:t>
      </w:r>
      <w:r>
        <w:t xml:space="preserve"> </w:t>
      </w:r>
      <w:r>
        <w:rPr>
          <w:rFonts w:hint="eastAsia"/>
        </w:rPr>
        <w:t>после</w:t>
      </w:r>
      <w:r>
        <w:t xml:space="preserve"> </w:t>
      </w:r>
      <w:r>
        <w:rPr>
          <w:rFonts w:hint="eastAsia"/>
        </w:rPr>
        <w:t>септопластики</w:t>
      </w:r>
    </w:p>
    <w:p w14:paraId="7EB9C147" w14:textId="77777777" w:rsidR="00EF021E" w:rsidRDefault="00EF021E" w:rsidP="00EF021E"/>
    <w:p w14:paraId="3738C93D" w14:textId="77777777" w:rsidR="00EF021E" w:rsidRDefault="00EF021E" w:rsidP="00EF021E">
      <w:r>
        <w:t xml:space="preserve">7.1. </w:t>
      </w:r>
      <w:r>
        <w:rPr>
          <w:rFonts w:hint="eastAsia"/>
        </w:rPr>
        <w:t>Изменения</w:t>
      </w:r>
      <w:r>
        <w:t xml:space="preserve"> </w:t>
      </w:r>
      <w:r>
        <w:rPr>
          <w:rFonts w:hint="eastAsia"/>
        </w:rPr>
        <w:t>ВСР</w:t>
      </w:r>
      <w:r>
        <w:t xml:space="preserve"> </w:t>
      </w:r>
      <w:r>
        <w:rPr>
          <w:rFonts w:hint="eastAsia"/>
        </w:rPr>
        <w:t>при</w:t>
      </w:r>
      <w:r>
        <w:t xml:space="preserve"> </w:t>
      </w:r>
      <w:r>
        <w:rPr>
          <w:rFonts w:hint="eastAsia"/>
        </w:rPr>
        <w:t>применении</w:t>
      </w:r>
      <w:r>
        <w:t xml:space="preserve"> </w:t>
      </w:r>
      <w:r>
        <w:rPr>
          <w:rFonts w:hint="eastAsia"/>
        </w:rPr>
        <w:t>ФБМТ</w:t>
      </w:r>
    </w:p>
    <w:p w14:paraId="188CFA29" w14:textId="77777777" w:rsidR="00EF021E" w:rsidRDefault="00EF021E" w:rsidP="00EF021E"/>
    <w:p w14:paraId="7365B7EE" w14:textId="77777777" w:rsidR="00EF021E" w:rsidRDefault="00EF021E" w:rsidP="00EF021E">
      <w:r>
        <w:t xml:space="preserve">7.1.1. </w:t>
      </w:r>
      <w:r>
        <w:rPr>
          <w:rFonts w:hint="eastAsia"/>
        </w:rPr>
        <w:t>Изменения</w:t>
      </w:r>
      <w:r>
        <w:t xml:space="preserve"> </w:t>
      </w:r>
      <w:r>
        <w:rPr>
          <w:rFonts w:hint="eastAsia"/>
        </w:rPr>
        <w:t>мощности</w:t>
      </w:r>
      <w:r>
        <w:t xml:space="preserve"> </w:t>
      </w:r>
      <w:r>
        <w:rPr>
          <w:rFonts w:hint="eastAsia"/>
        </w:rPr>
        <w:t>вариабельности</w:t>
      </w:r>
      <w:r>
        <w:t xml:space="preserve"> </w:t>
      </w:r>
      <w:r>
        <w:rPr>
          <w:rFonts w:hint="eastAsia"/>
        </w:rPr>
        <w:t>сердечного</w:t>
      </w:r>
      <w:r>
        <w:t xml:space="preserve"> </w:t>
      </w:r>
      <w:r>
        <w:rPr>
          <w:rFonts w:hint="eastAsia"/>
        </w:rPr>
        <w:t>ритма</w:t>
      </w:r>
    </w:p>
    <w:p w14:paraId="204E18C7" w14:textId="77777777" w:rsidR="00EF021E" w:rsidRDefault="00EF021E" w:rsidP="00EF021E"/>
    <w:p w14:paraId="6F1952BF" w14:textId="77777777" w:rsidR="00EF021E" w:rsidRDefault="00EF021E" w:rsidP="00EF021E">
      <w:r>
        <w:t xml:space="preserve">7.1.2. </w:t>
      </w:r>
      <w:r>
        <w:rPr>
          <w:rFonts w:hint="eastAsia"/>
        </w:rPr>
        <w:t>Изменения</w:t>
      </w:r>
      <w:r>
        <w:t xml:space="preserve"> </w:t>
      </w:r>
      <w:r>
        <w:rPr>
          <w:rFonts w:hint="eastAsia"/>
        </w:rPr>
        <w:t>вариабельности</w:t>
      </w:r>
      <w:r>
        <w:t xml:space="preserve"> </w:t>
      </w:r>
      <w:r>
        <w:rPr>
          <w:rFonts w:hint="eastAsia"/>
        </w:rPr>
        <w:t>сердечного</w:t>
      </w:r>
      <w:r>
        <w:t xml:space="preserve"> </w:t>
      </w:r>
      <w:r>
        <w:rPr>
          <w:rFonts w:hint="eastAsia"/>
        </w:rPr>
        <w:t>ритма</w:t>
      </w:r>
      <w:r>
        <w:t xml:space="preserve"> </w:t>
      </w:r>
      <w:r>
        <w:rPr>
          <w:rFonts w:hint="eastAsia"/>
        </w:rPr>
        <w:t>во</w:t>
      </w:r>
      <w:r>
        <w:t xml:space="preserve"> </w:t>
      </w:r>
      <w:r>
        <w:rPr>
          <w:rFonts w:hint="eastAsia"/>
        </w:rPr>
        <w:t>временной</w:t>
      </w:r>
      <w:r>
        <w:t xml:space="preserve"> </w:t>
      </w:r>
      <w:r>
        <w:rPr>
          <w:rFonts w:hint="eastAsia"/>
        </w:rPr>
        <w:t>области</w:t>
      </w:r>
    </w:p>
    <w:p w14:paraId="39885C07" w14:textId="77777777" w:rsidR="00EF021E" w:rsidRDefault="00EF021E" w:rsidP="00EF021E"/>
    <w:p w14:paraId="3F3F4F16" w14:textId="77777777" w:rsidR="00EF021E" w:rsidRDefault="00EF021E" w:rsidP="00EF021E">
      <w:r>
        <w:t xml:space="preserve">7.2. </w:t>
      </w:r>
      <w:r>
        <w:rPr>
          <w:rFonts w:hint="eastAsia"/>
        </w:rPr>
        <w:t>Влияние</w:t>
      </w:r>
      <w:r>
        <w:t xml:space="preserve"> </w:t>
      </w:r>
      <w:r>
        <w:rPr>
          <w:rFonts w:hint="eastAsia"/>
        </w:rPr>
        <w:t>ФБМТ</w:t>
      </w:r>
      <w:r>
        <w:t xml:space="preserve"> </w:t>
      </w:r>
      <w:r>
        <w:rPr>
          <w:rFonts w:hint="eastAsia"/>
        </w:rPr>
        <w:t>на</w:t>
      </w:r>
      <w:r>
        <w:t xml:space="preserve"> </w:t>
      </w:r>
      <w:r>
        <w:rPr>
          <w:rFonts w:hint="eastAsia"/>
        </w:rPr>
        <w:t>интенсивность</w:t>
      </w:r>
      <w:r>
        <w:t xml:space="preserve"> </w:t>
      </w:r>
      <w:r>
        <w:rPr>
          <w:rFonts w:hint="eastAsia"/>
        </w:rPr>
        <w:t>болевого</w:t>
      </w:r>
      <w:r>
        <w:t xml:space="preserve"> </w:t>
      </w:r>
      <w:r>
        <w:rPr>
          <w:rFonts w:hint="eastAsia"/>
        </w:rPr>
        <w:t>синдрома</w:t>
      </w:r>
    </w:p>
    <w:p w14:paraId="7AC9D0F6" w14:textId="77777777" w:rsidR="00EF021E" w:rsidRDefault="00EF021E" w:rsidP="00EF021E"/>
    <w:p w14:paraId="2B6262A2" w14:textId="77777777" w:rsidR="00EF021E" w:rsidRDefault="00EF021E" w:rsidP="00EF021E">
      <w:r>
        <w:t xml:space="preserve">7.3. </w:t>
      </w:r>
      <w:r>
        <w:rPr>
          <w:rFonts w:hint="eastAsia"/>
        </w:rPr>
        <w:t>Заключение</w:t>
      </w:r>
      <w:r>
        <w:t xml:space="preserve"> </w:t>
      </w:r>
      <w:r>
        <w:rPr>
          <w:rFonts w:hint="eastAsia"/>
        </w:rPr>
        <w:t>к</w:t>
      </w:r>
      <w:r>
        <w:t xml:space="preserve"> </w:t>
      </w:r>
      <w:r>
        <w:rPr>
          <w:rFonts w:hint="eastAsia"/>
        </w:rPr>
        <w:t>главе</w:t>
      </w:r>
    </w:p>
    <w:p w14:paraId="786E9EAA" w14:textId="77777777" w:rsidR="00EF021E" w:rsidRDefault="00EF021E" w:rsidP="00EF021E"/>
    <w:p w14:paraId="46C9DA57" w14:textId="77777777" w:rsidR="00EF021E" w:rsidRDefault="00EF021E" w:rsidP="00EF021E">
      <w:r>
        <w:rPr>
          <w:rFonts w:hint="eastAsia"/>
        </w:rPr>
        <w:t>Глава</w:t>
      </w:r>
      <w:r>
        <w:t xml:space="preserve"> 8. </w:t>
      </w:r>
      <w:r>
        <w:rPr>
          <w:rFonts w:hint="eastAsia"/>
        </w:rPr>
        <w:t>Септопластика</w:t>
      </w:r>
      <w:r>
        <w:t xml:space="preserve"> </w:t>
      </w:r>
      <w:r>
        <w:rPr>
          <w:rFonts w:hint="eastAsia"/>
        </w:rPr>
        <w:t>и</w:t>
      </w:r>
      <w:r>
        <w:t xml:space="preserve"> </w:t>
      </w:r>
      <w:r>
        <w:rPr>
          <w:rFonts w:hint="eastAsia"/>
        </w:rPr>
        <w:t>стресс</w:t>
      </w:r>
      <w:r>
        <w:t xml:space="preserve"> (</w:t>
      </w:r>
      <w:r>
        <w:rPr>
          <w:rFonts w:hint="eastAsia"/>
        </w:rPr>
        <w:t>обсуждение</w:t>
      </w:r>
      <w:r>
        <w:t xml:space="preserve"> </w:t>
      </w:r>
      <w:r>
        <w:rPr>
          <w:rFonts w:hint="eastAsia"/>
        </w:rPr>
        <w:t>полученных</w:t>
      </w:r>
      <w:r>
        <w:t xml:space="preserve"> </w:t>
      </w:r>
      <w:r>
        <w:rPr>
          <w:rFonts w:hint="eastAsia"/>
        </w:rPr>
        <w:t>данных</w:t>
      </w:r>
      <w:r>
        <w:t>)</w:t>
      </w:r>
    </w:p>
    <w:p w14:paraId="48CA1BBD" w14:textId="77777777" w:rsidR="00EF021E" w:rsidRDefault="00EF021E" w:rsidP="00EF021E"/>
    <w:p w14:paraId="0C96FD3A" w14:textId="77777777" w:rsidR="00EF021E" w:rsidRDefault="00EF021E" w:rsidP="00EF021E">
      <w:r>
        <w:t xml:space="preserve">8.1 </w:t>
      </w:r>
      <w:r>
        <w:rPr>
          <w:rFonts w:hint="eastAsia"/>
        </w:rPr>
        <w:t>Моделирование</w:t>
      </w:r>
      <w:r>
        <w:t xml:space="preserve"> </w:t>
      </w:r>
      <w:r>
        <w:rPr>
          <w:rFonts w:hint="eastAsia"/>
        </w:rPr>
        <w:t>септопластики</w:t>
      </w:r>
      <w:r>
        <w:t xml:space="preserve"> </w:t>
      </w:r>
      <w:r>
        <w:rPr>
          <w:rFonts w:hint="eastAsia"/>
        </w:rPr>
        <w:t>у</w:t>
      </w:r>
      <w:r>
        <w:t xml:space="preserve"> </w:t>
      </w:r>
      <w:r>
        <w:rPr>
          <w:rFonts w:hint="eastAsia"/>
        </w:rPr>
        <w:t>крыс</w:t>
      </w:r>
    </w:p>
    <w:p w14:paraId="177D4C33" w14:textId="77777777" w:rsidR="00EF021E" w:rsidRDefault="00EF021E" w:rsidP="00EF021E"/>
    <w:p w14:paraId="3CE107DC" w14:textId="77777777" w:rsidR="00EF021E" w:rsidRDefault="00EF021E" w:rsidP="00EF021E">
      <w:r>
        <w:t xml:space="preserve">8.1.1. </w:t>
      </w:r>
      <w:r>
        <w:rPr>
          <w:rFonts w:hint="eastAsia"/>
        </w:rPr>
        <w:t>Влияние</w:t>
      </w:r>
      <w:r>
        <w:t xml:space="preserve"> </w:t>
      </w:r>
      <w:r>
        <w:rPr>
          <w:rFonts w:hint="eastAsia"/>
        </w:rPr>
        <w:t>анестезии</w:t>
      </w:r>
      <w:r>
        <w:t xml:space="preserve"> </w:t>
      </w:r>
      <w:r>
        <w:rPr>
          <w:rFonts w:hint="eastAsia"/>
        </w:rPr>
        <w:t>на</w:t>
      </w:r>
      <w:r>
        <w:t xml:space="preserve"> </w:t>
      </w:r>
      <w:r>
        <w:rPr>
          <w:rFonts w:hint="eastAsia"/>
        </w:rPr>
        <w:t>морфофизиологические</w:t>
      </w:r>
      <w:r>
        <w:t xml:space="preserve"> </w:t>
      </w:r>
      <w:r>
        <w:rPr>
          <w:rFonts w:hint="eastAsia"/>
        </w:rPr>
        <w:t>реакции</w:t>
      </w:r>
    </w:p>
    <w:p w14:paraId="1FF759C4" w14:textId="77777777" w:rsidR="00EF021E" w:rsidRDefault="00EF021E" w:rsidP="00EF021E"/>
    <w:p w14:paraId="6F3B7BAF" w14:textId="77777777" w:rsidR="00EF021E" w:rsidRDefault="00EF021E" w:rsidP="00EF021E">
      <w:r>
        <w:t xml:space="preserve">8.1.2. </w:t>
      </w:r>
      <w:r>
        <w:rPr>
          <w:rFonts w:hint="eastAsia"/>
        </w:rPr>
        <w:t>Изменения</w:t>
      </w:r>
      <w:r>
        <w:t xml:space="preserve"> </w:t>
      </w:r>
      <w:r>
        <w:rPr>
          <w:rFonts w:hint="eastAsia"/>
        </w:rPr>
        <w:t>поведения</w:t>
      </w:r>
      <w:r>
        <w:t xml:space="preserve"> </w:t>
      </w:r>
      <w:r>
        <w:rPr>
          <w:rFonts w:hint="eastAsia"/>
        </w:rPr>
        <w:t>крыс</w:t>
      </w:r>
      <w:r>
        <w:t xml:space="preserve"> </w:t>
      </w:r>
      <w:r>
        <w:rPr>
          <w:rFonts w:hint="eastAsia"/>
        </w:rPr>
        <w:t>в</w:t>
      </w:r>
      <w:r>
        <w:t xml:space="preserve"> </w:t>
      </w:r>
      <w:r>
        <w:rPr>
          <w:rFonts w:hint="eastAsia"/>
        </w:rPr>
        <w:t>открытом</w:t>
      </w:r>
      <w:r>
        <w:t xml:space="preserve"> </w:t>
      </w:r>
      <w:r>
        <w:rPr>
          <w:rFonts w:hint="eastAsia"/>
        </w:rPr>
        <w:t>поле</w:t>
      </w:r>
    </w:p>
    <w:p w14:paraId="5804CD5A" w14:textId="77777777" w:rsidR="00EF021E" w:rsidRDefault="00EF021E" w:rsidP="00EF021E"/>
    <w:p w14:paraId="4B46DB5F" w14:textId="77777777" w:rsidR="00EF021E" w:rsidRDefault="00EF021E" w:rsidP="00EF021E">
      <w:r>
        <w:t xml:space="preserve">8.1.3. </w:t>
      </w:r>
      <w:r>
        <w:rPr>
          <w:rFonts w:hint="eastAsia"/>
        </w:rPr>
        <w:t>Ответ</w:t>
      </w:r>
      <w:r>
        <w:t xml:space="preserve"> </w:t>
      </w:r>
      <w:r>
        <w:rPr>
          <w:rFonts w:hint="eastAsia"/>
        </w:rPr>
        <w:t>ВНС</w:t>
      </w:r>
      <w:r>
        <w:t xml:space="preserve"> </w:t>
      </w:r>
      <w:r>
        <w:rPr>
          <w:rFonts w:hint="eastAsia"/>
        </w:rPr>
        <w:t>в</w:t>
      </w:r>
      <w:r>
        <w:t xml:space="preserve"> </w:t>
      </w:r>
      <w:r>
        <w:rPr>
          <w:rFonts w:hint="eastAsia"/>
        </w:rPr>
        <w:t>виде</w:t>
      </w:r>
      <w:r>
        <w:t xml:space="preserve"> </w:t>
      </w:r>
      <w:r>
        <w:rPr>
          <w:rFonts w:hint="eastAsia"/>
        </w:rPr>
        <w:t>изменений</w:t>
      </w:r>
      <w:r>
        <w:t xml:space="preserve"> </w:t>
      </w:r>
      <w:r>
        <w:rPr>
          <w:rFonts w:hint="eastAsia"/>
        </w:rPr>
        <w:t>параметров</w:t>
      </w:r>
      <w:r>
        <w:t xml:space="preserve"> </w:t>
      </w:r>
      <w:r>
        <w:rPr>
          <w:rFonts w:hint="eastAsia"/>
        </w:rPr>
        <w:t>ВРС</w:t>
      </w:r>
      <w:r>
        <w:t xml:space="preserve"> </w:t>
      </w:r>
      <w:r>
        <w:rPr>
          <w:rFonts w:hint="eastAsia"/>
        </w:rPr>
        <w:t>при</w:t>
      </w:r>
      <w:r>
        <w:t xml:space="preserve"> </w:t>
      </w:r>
      <w:r>
        <w:rPr>
          <w:rFonts w:hint="eastAsia"/>
        </w:rPr>
        <w:t>моделировании</w:t>
      </w:r>
      <w:r>
        <w:t xml:space="preserve"> </w:t>
      </w:r>
      <w:r>
        <w:rPr>
          <w:rFonts w:hint="eastAsia"/>
        </w:rPr>
        <w:t>септопластики</w:t>
      </w:r>
    </w:p>
    <w:p w14:paraId="785AB801" w14:textId="77777777" w:rsidR="00EF021E" w:rsidRDefault="00EF021E" w:rsidP="00EF021E"/>
    <w:p w14:paraId="4B51FF2A" w14:textId="77777777" w:rsidR="00EF021E" w:rsidRDefault="00EF021E" w:rsidP="00EF021E">
      <w:r>
        <w:t>8.1.3.1.</w:t>
      </w:r>
      <w:r>
        <w:rPr>
          <w:rFonts w:hint="eastAsia"/>
        </w:rPr>
        <w:t>Вариабельность</w:t>
      </w:r>
      <w:r>
        <w:t xml:space="preserve"> </w:t>
      </w:r>
      <w:r>
        <w:rPr>
          <w:rFonts w:hint="eastAsia"/>
        </w:rPr>
        <w:t>сердечного</w:t>
      </w:r>
      <w:r>
        <w:t xml:space="preserve"> </w:t>
      </w:r>
      <w:r>
        <w:rPr>
          <w:rFonts w:hint="eastAsia"/>
        </w:rPr>
        <w:t>ритма</w:t>
      </w:r>
      <w:r>
        <w:t xml:space="preserve"> </w:t>
      </w:r>
      <w:r>
        <w:rPr>
          <w:rFonts w:hint="eastAsia"/>
        </w:rPr>
        <w:t>и</w:t>
      </w:r>
      <w:r>
        <w:t xml:space="preserve"> </w:t>
      </w:r>
      <w:r>
        <w:rPr>
          <w:rFonts w:hint="eastAsia"/>
        </w:rPr>
        <w:t>хирургический</w:t>
      </w:r>
      <w:r>
        <w:t xml:space="preserve"> </w:t>
      </w:r>
      <w:r>
        <w:rPr>
          <w:rFonts w:hint="eastAsia"/>
        </w:rPr>
        <w:t>стресс</w:t>
      </w:r>
    </w:p>
    <w:p w14:paraId="23B6D164" w14:textId="77777777" w:rsidR="00EF021E" w:rsidRDefault="00EF021E" w:rsidP="00EF021E"/>
    <w:p w14:paraId="378BA8B8" w14:textId="77777777" w:rsidR="00EF021E" w:rsidRDefault="00EF021E" w:rsidP="00EF021E">
      <w:r>
        <w:t>8.1.3.2.</w:t>
      </w:r>
      <w:r>
        <w:rPr>
          <w:rFonts w:hint="eastAsia"/>
        </w:rPr>
        <w:t>Вагосимпатический</w:t>
      </w:r>
      <w:r>
        <w:t xml:space="preserve"> </w:t>
      </w:r>
      <w:r>
        <w:rPr>
          <w:rFonts w:hint="eastAsia"/>
        </w:rPr>
        <w:t>индекс</w:t>
      </w:r>
    </w:p>
    <w:p w14:paraId="03D467F3" w14:textId="77777777" w:rsidR="00EF021E" w:rsidRDefault="00EF021E" w:rsidP="00EF021E"/>
    <w:p w14:paraId="06A4853C" w14:textId="77777777" w:rsidR="00EF021E" w:rsidRDefault="00EF021E" w:rsidP="00EF021E">
      <w:r>
        <w:t>8.1.4.</w:t>
      </w:r>
      <w:r>
        <w:rPr>
          <w:rFonts w:hint="eastAsia"/>
        </w:rPr>
        <w:t>Взаимосвязь</w:t>
      </w:r>
      <w:r>
        <w:t xml:space="preserve"> </w:t>
      </w:r>
      <w:r>
        <w:rPr>
          <w:rFonts w:hint="eastAsia"/>
        </w:rPr>
        <w:t>между</w:t>
      </w:r>
      <w:r>
        <w:t xml:space="preserve"> </w:t>
      </w:r>
      <w:r>
        <w:rPr>
          <w:rFonts w:hint="eastAsia"/>
        </w:rPr>
        <w:t>дисбалансом</w:t>
      </w:r>
      <w:r>
        <w:t xml:space="preserve"> </w:t>
      </w:r>
      <w:r>
        <w:rPr>
          <w:rFonts w:hint="eastAsia"/>
        </w:rPr>
        <w:t>вегетативной</w:t>
      </w:r>
      <w:r>
        <w:t xml:space="preserve"> </w:t>
      </w:r>
      <w:r>
        <w:rPr>
          <w:rFonts w:hint="eastAsia"/>
        </w:rPr>
        <w:t>нервной</w:t>
      </w:r>
      <w:r>
        <w:t xml:space="preserve"> </w:t>
      </w:r>
      <w:r>
        <w:rPr>
          <w:rFonts w:hint="eastAsia"/>
        </w:rPr>
        <w:t>системы</w:t>
      </w:r>
      <w:r>
        <w:t xml:space="preserve"> </w:t>
      </w:r>
      <w:r>
        <w:rPr>
          <w:rFonts w:hint="eastAsia"/>
        </w:rPr>
        <w:t>и</w:t>
      </w:r>
      <w:r>
        <w:t xml:space="preserve"> </w:t>
      </w:r>
      <w:r>
        <w:rPr>
          <w:rFonts w:hint="eastAsia"/>
        </w:rPr>
        <w:t>поведенческими</w:t>
      </w:r>
      <w:r>
        <w:t xml:space="preserve"> </w:t>
      </w:r>
      <w:r>
        <w:rPr>
          <w:rFonts w:hint="eastAsia"/>
        </w:rPr>
        <w:t>реакциями</w:t>
      </w:r>
      <w:r>
        <w:t xml:space="preserve"> </w:t>
      </w:r>
      <w:r>
        <w:rPr>
          <w:rFonts w:hint="eastAsia"/>
        </w:rPr>
        <w:t>крыс</w:t>
      </w:r>
    </w:p>
    <w:p w14:paraId="70980BDC" w14:textId="77777777" w:rsidR="00EF021E" w:rsidRDefault="00EF021E" w:rsidP="00EF021E"/>
    <w:p w14:paraId="140BF88D" w14:textId="77777777" w:rsidR="00EF021E" w:rsidRDefault="00EF021E" w:rsidP="00EF021E">
      <w:r>
        <w:t>8.1.5.</w:t>
      </w:r>
      <w:r>
        <w:rPr>
          <w:rFonts w:hint="eastAsia"/>
        </w:rPr>
        <w:t>Морфологические</w:t>
      </w:r>
      <w:r>
        <w:t xml:space="preserve"> </w:t>
      </w:r>
      <w:r>
        <w:rPr>
          <w:rFonts w:hint="eastAsia"/>
        </w:rPr>
        <w:t>изменения</w:t>
      </w:r>
      <w:r>
        <w:t xml:space="preserve"> </w:t>
      </w:r>
      <w:r>
        <w:rPr>
          <w:rFonts w:hint="eastAsia"/>
        </w:rPr>
        <w:t>в</w:t>
      </w:r>
      <w:r>
        <w:t xml:space="preserve"> </w:t>
      </w:r>
      <w:r>
        <w:rPr>
          <w:rFonts w:hint="eastAsia"/>
        </w:rPr>
        <w:t>гиппокампе</w:t>
      </w:r>
      <w:r>
        <w:t xml:space="preserve"> </w:t>
      </w:r>
      <w:r>
        <w:rPr>
          <w:rFonts w:hint="eastAsia"/>
        </w:rPr>
        <w:t>в</w:t>
      </w:r>
      <w:r>
        <w:t xml:space="preserve"> </w:t>
      </w:r>
      <w:r>
        <w:rPr>
          <w:rFonts w:hint="eastAsia"/>
        </w:rPr>
        <w:t>ответ</w:t>
      </w:r>
      <w:r>
        <w:t xml:space="preserve"> </w:t>
      </w:r>
      <w:r>
        <w:rPr>
          <w:rFonts w:hint="eastAsia"/>
        </w:rPr>
        <w:t>на</w:t>
      </w:r>
      <w:r>
        <w:t xml:space="preserve"> </w:t>
      </w:r>
      <w:r>
        <w:rPr>
          <w:rFonts w:hint="eastAsia"/>
        </w:rPr>
        <w:t>физиологические</w:t>
      </w:r>
      <w:r>
        <w:t xml:space="preserve"> </w:t>
      </w:r>
      <w:r>
        <w:rPr>
          <w:rFonts w:hint="eastAsia"/>
        </w:rPr>
        <w:t>реакции</w:t>
      </w:r>
      <w:r>
        <w:t xml:space="preserve"> </w:t>
      </w:r>
      <w:r>
        <w:rPr>
          <w:rFonts w:hint="eastAsia"/>
        </w:rPr>
        <w:t>организма</w:t>
      </w:r>
      <w:r>
        <w:t xml:space="preserve"> </w:t>
      </w:r>
      <w:r>
        <w:rPr>
          <w:rFonts w:hint="eastAsia"/>
        </w:rPr>
        <w:t>в</w:t>
      </w:r>
      <w:r>
        <w:t xml:space="preserve"> </w:t>
      </w:r>
      <w:r>
        <w:rPr>
          <w:rFonts w:hint="eastAsia"/>
        </w:rPr>
        <w:t>условиях</w:t>
      </w:r>
      <w:r>
        <w:t xml:space="preserve"> </w:t>
      </w:r>
      <w:r>
        <w:rPr>
          <w:rFonts w:hint="eastAsia"/>
        </w:rPr>
        <w:t>хирургического</w:t>
      </w:r>
      <w:r>
        <w:t xml:space="preserve"> </w:t>
      </w:r>
      <w:r>
        <w:rPr>
          <w:rFonts w:hint="eastAsia"/>
        </w:rPr>
        <w:t>стресса</w:t>
      </w:r>
      <w:r>
        <w:t xml:space="preserve"> </w:t>
      </w:r>
      <w:r>
        <w:rPr>
          <w:rFonts w:hint="eastAsia"/>
        </w:rPr>
        <w:t>при</w:t>
      </w:r>
      <w:r>
        <w:t xml:space="preserve"> </w:t>
      </w:r>
      <w:r>
        <w:rPr>
          <w:rFonts w:hint="eastAsia"/>
        </w:rPr>
        <w:t>моделировании</w:t>
      </w:r>
      <w:r>
        <w:t xml:space="preserve"> </w:t>
      </w:r>
      <w:r>
        <w:rPr>
          <w:rFonts w:hint="eastAsia"/>
        </w:rPr>
        <w:t>септопластики</w:t>
      </w:r>
    </w:p>
    <w:p w14:paraId="2A4AF5FE" w14:textId="77777777" w:rsidR="00EF021E" w:rsidRDefault="00EF021E" w:rsidP="00EF021E"/>
    <w:p w14:paraId="18CBD0AA" w14:textId="77777777" w:rsidR="00EF021E" w:rsidRDefault="00EF021E" w:rsidP="00EF021E">
      <w:r>
        <w:t>8.1.5.1.</w:t>
      </w:r>
      <w:r>
        <w:rPr>
          <w:rFonts w:hint="eastAsia"/>
        </w:rPr>
        <w:t>Гистофизиологические</w:t>
      </w:r>
      <w:r>
        <w:t xml:space="preserve"> </w:t>
      </w:r>
      <w:r>
        <w:rPr>
          <w:rFonts w:hint="eastAsia"/>
        </w:rPr>
        <w:t>реакции</w:t>
      </w:r>
      <w:r>
        <w:t xml:space="preserve"> </w:t>
      </w:r>
      <w:r>
        <w:rPr>
          <w:rFonts w:hint="eastAsia"/>
        </w:rPr>
        <w:t>нейронов</w:t>
      </w:r>
      <w:r>
        <w:t xml:space="preserve"> </w:t>
      </w:r>
      <w:r>
        <w:rPr>
          <w:rFonts w:hint="eastAsia"/>
        </w:rPr>
        <w:t>в</w:t>
      </w:r>
      <w:r>
        <w:t xml:space="preserve"> </w:t>
      </w:r>
      <w:r>
        <w:rPr>
          <w:rFonts w:hint="eastAsia"/>
        </w:rPr>
        <w:t>гиппокампе</w:t>
      </w:r>
      <w:r>
        <w:t xml:space="preserve"> </w:t>
      </w:r>
      <w:r>
        <w:rPr>
          <w:rFonts w:hint="eastAsia"/>
        </w:rPr>
        <w:t>в</w:t>
      </w:r>
      <w:r>
        <w:t xml:space="preserve"> </w:t>
      </w:r>
      <w:r>
        <w:rPr>
          <w:rFonts w:hint="eastAsia"/>
        </w:rPr>
        <w:t>виде</w:t>
      </w:r>
      <w:r>
        <w:t xml:space="preserve"> </w:t>
      </w:r>
      <w:r>
        <w:rPr>
          <w:rFonts w:hint="eastAsia"/>
        </w:rPr>
        <w:t>темных</w:t>
      </w:r>
      <w:r>
        <w:t xml:space="preserve"> </w:t>
      </w:r>
      <w:r>
        <w:rPr>
          <w:rFonts w:hint="eastAsia"/>
        </w:rPr>
        <w:t>нейронов</w:t>
      </w:r>
    </w:p>
    <w:p w14:paraId="5E10D6DC" w14:textId="77777777" w:rsidR="00EF021E" w:rsidRDefault="00EF021E" w:rsidP="00EF021E"/>
    <w:p w14:paraId="470F8C3D" w14:textId="77777777" w:rsidR="00EF021E" w:rsidRDefault="00EF021E" w:rsidP="00EF021E">
      <w:r>
        <w:t>8.1.5.2.</w:t>
      </w:r>
      <w:r>
        <w:rPr>
          <w:rFonts w:hint="eastAsia"/>
        </w:rPr>
        <w:t>Экспрессия</w:t>
      </w:r>
      <w:r>
        <w:t xml:space="preserve"> </w:t>
      </w:r>
      <w:r>
        <w:rPr>
          <w:rFonts w:hint="eastAsia"/>
        </w:rPr>
        <w:t>белка</w:t>
      </w:r>
      <w:r>
        <w:t xml:space="preserve"> p53 </w:t>
      </w:r>
      <w:r>
        <w:rPr>
          <w:rFonts w:hint="eastAsia"/>
        </w:rPr>
        <w:t>в</w:t>
      </w:r>
      <w:r>
        <w:t xml:space="preserve"> </w:t>
      </w:r>
      <w:r>
        <w:rPr>
          <w:rFonts w:hint="eastAsia"/>
        </w:rPr>
        <w:t>нейронах</w:t>
      </w:r>
      <w:r>
        <w:t xml:space="preserve"> </w:t>
      </w:r>
      <w:r>
        <w:rPr>
          <w:rFonts w:hint="eastAsia"/>
        </w:rPr>
        <w:t>гиппокампа</w:t>
      </w:r>
      <w:r>
        <w:t xml:space="preserve"> - </w:t>
      </w:r>
      <w:r>
        <w:rPr>
          <w:rFonts w:hint="eastAsia"/>
        </w:rPr>
        <w:t>многофакторное</w:t>
      </w:r>
      <w:r>
        <w:t xml:space="preserve"> </w:t>
      </w:r>
      <w:r>
        <w:rPr>
          <w:rFonts w:hint="eastAsia"/>
        </w:rPr>
        <w:t>явление</w:t>
      </w:r>
    </w:p>
    <w:p w14:paraId="3A83E397" w14:textId="77777777" w:rsidR="00EF021E" w:rsidRDefault="00EF021E" w:rsidP="00EF021E"/>
    <w:p w14:paraId="70BEF31E" w14:textId="77777777" w:rsidR="00EF021E" w:rsidRDefault="00EF021E" w:rsidP="00EF021E">
      <w:r>
        <w:t xml:space="preserve">8.1.6. </w:t>
      </w:r>
      <w:r>
        <w:rPr>
          <w:rFonts w:hint="eastAsia"/>
        </w:rPr>
        <w:t>Влияние</w:t>
      </w:r>
      <w:r>
        <w:t xml:space="preserve"> </w:t>
      </w:r>
      <w:r>
        <w:rPr>
          <w:rFonts w:hint="eastAsia"/>
        </w:rPr>
        <w:t>хирургического</w:t>
      </w:r>
      <w:r>
        <w:t xml:space="preserve"> </w:t>
      </w:r>
      <w:r>
        <w:rPr>
          <w:rFonts w:hint="eastAsia"/>
        </w:rPr>
        <w:t>стресса</w:t>
      </w:r>
      <w:r>
        <w:t xml:space="preserve"> </w:t>
      </w:r>
      <w:r>
        <w:rPr>
          <w:rFonts w:hint="eastAsia"/>
        </w:rPr>
        <w:t>у</w:t>
      </w:r>
      <w:r>
        <w:t xml:space="preserve"> </w:t>
      </w:r>
      <w:r>
        <w:rPr>
          <w:rFonts w:hint="eastAsia"/>
        </w:rPr>
        <w:t>крыс</w:t>
      </w:r>
      <w:r>
        <w:t xml:space="preserve"> </w:t>
      </w:r>
      <w:r>
        <w:rPr>
          <w:rFonts w:hint="eastAsia"/>
        </w:rPr>
        <w:t>после</w:t>
      </w:r>
      <w:r>
        <w:t xml:space="preserve"> </w:t>
      </w:r>
      <w:r>
        <w:rPr>
          <w:rFonts w:hint="eastAsia"/>
        </w:rPr>
        <w:t>моделирования</w:t>
      </w:r>
      <w:r>
        <w:t xml:space="preserve"> </w:t>
      </w:r>
      <w:r>
        <w:rPr>
          <w:rFonts w:hint="eastAsia"/>
        </w:rPr>
        <w:t>септопластики</w:t>
      </w:r>
      <w:r>
        <w:t xml:space="preserve"> </w:t>
      </w:r>
      <w:r>
        <w:rPr>
          <w:rFonts w:hint="eastAsia"/>
        </w:rPr>
        <w:t>на</w:t>
      </w:r>
      <w:r>
        <w:t xml:space="preserve"> </w:t>
      </w:r>
      <w:r>
        <w:rPr>
          <w:rFonts w:hint="eastAsia"/>
        </w:rPr>
        <w:t>морфо</w:t>
      </w:r>
      <w:r>
        <w:t>-</w:t>
      </w:r>
      <w:r>
        <w:rPr>
          <w:rFonts w:hint="eastAsia"/>
        </w:rPr>
        <w:t>физиологические</w:t>
      </w:r>
      <w:r>
        <w:t xml:space="preserve"> </w:t>
      </w:r>
      <w:r>
        <w:rPr>
          <w:rFonts w:hint="eastAsia"/>
        </w:rPr>
        <w:t>особенности</w:t>
      </w:r>
      <w:r>
        <w:t xml:space="preserve"> </w:t>
      </w:r>
      <w:r>
        <w:rPr>
          <w:rFonts w:hint="eastAsia"/>
        </w:rPr>
        <w:t>популяции</w:t>
      </w:r>
      <w:r>
        <w:t xml:space="preserve"> </w:t>
      </w:r>
      <w:r>
        <w:rPr>
          <w:rFonts w:hint="eastAsia"/>
        </w:rPr>
        <w:t>нейронов</w:t>
      </w:r>
      <w:r>
        <w:t xml:space="preserve"> </w:t>
      </w:r>
      <w:r>
        <w:rPr>
          <w:rFonts w:hint="eastAsia"/>
        </w:rPr>
        <w:t>в</w:t>
      </w:r>
      <w:r>
        <w:t xml:space="preserve"> </w:t>
      </w:r>
      <w:r>
        <w:rPr>
          <w:rFonts w:hint="eastAsia"/>
        </w:rPr>
        <w:t>гиппокампе</w:t>
      </w:r>
    </w:p>
    <w:p w14:paraId="6881A8E0" w14:textId="77777777" w:rsidR="00EF021E" w:rsidRDefault="00EF021E" w:rsidP="00EF021E"/>
    <w:p w14:paraId="513897A1" w14:textId="77777777" w:rsidR="00EF021E" w:rsidRDefault="00EF021E" w:rsidP="00EF021E">
      <w:r>
        <w:t xml:space="preserve">8.1.7. </w:t>
      </w:r>
      <w:r>
        <w:rPr>
          <w:rFonts w:hint="eastAsia"/>
        </w:rPr>
        <w:t>Тучные</w:t>
      </w:r>
      <w:r>
        <w:t xml:space="preserve"> </w:t>
      </w:r>
      <w:r>
        <w:rPr>
          <w:rFonts w:hint="eastAsia"/>
        </w:rPr>
        <w:t>клетки</w:t>
      </w:r>
      <w:r>
        <w:t xml:space="preserve"> </w:t>
      </w:r>
      <w:r>
        <w:rPr>
          <w:rFonts w:hint="eastAsia"/>
        </w:rPr>
        <w:t>как</w:t>
      </w:r>
      <w:r>
        <w:t xml:space="preserve"> </w:t>
      </w:r>
      <w:r>
        <w:rPr>
          <w:rFonts w:hint="eastAsia"/>
        </w:rPr>
        <w:t>показатель</w:t>
      </w:r>
      <w:r>
        <w:t xml:space="preserve"> </w:t>
      </w:r>
      <w:r>
        <w:rPr>
          <w:rFonts w:hint="eastAsia"/>
        </w:rPr>
        <w:t>системной</w:t>
      </w:r>
      <w:r>
        <w:t xml:space="preserve"> </w:t>
      </w:r>
      <w:r>
        <w:rPr>
          <w:rFonts w:hint="eastAsia"/>
        </w:rPr>
        <w:t>воспалительной</w:t>
      </w:r>
      <w:r>
        <w:t xml:space="preserve"> </w:t>
      </w:r>
      <w:r>
        <w:rPr>
          <w:rFonts w:hint="eastAsia"/>
        </w:rPr>
        <w:t>реакции</w:t>
      </w:r>
      <w:r>
        <w:t xml:space="preserve"> </w:t>
      </w:r>
      <w:r>
        <w:rPr>
          <w:rFonts w:hint="eastAsia"/>
        </w:rPr>
        <w:t>в</w:t>
      </w:r>
      <w:r>
        <w:t xml:space="preserve"> </w:t>
      </w:r>
      <w:r>
        <w:rPr>
          <w:rFonts w:hint="eastAsia"/>
        </w:rPr>
        <w:t>модели</w:t>
      </w:r>
      <w:r>
        <w:t xml:space="preserve"> </w:t>
      </w:r>
      <w:r>
        <w:rPr>
          <w:rFonts w:hint="eastAsia"/>
        </w:rPr>
        <w:t>септопластики</w:t>
      </w:r>
    </w:p>
    <w:p w14:paraId="031DD7CE" w14:textId="77777777" w:rsidR="00EF021E" w:rsidRDefault="00EF021E" w:rsidP="00EF021E"/>
    <w:p w14:paraId="2AECA4EC" w14:textId="77777777" w:rsidR="00EF021E" w:rsidRDefault="00EF021E" w:rsidP="00EF021E">
      <w:r>
        <w:t xml:space="preserve">8.1.8. </w:t>
      </w:r>
      <w:r>
        <w:rPr>
          <w:rFonts w:hint="eastAsia"/>
        </w:rPr>
        <w:t>Влияние</w:t>
      </w:r>
      <w:r>
        <w:t xml:space="preserve"> </w:t>
      </w:r>
      <w:r>
        <w:rPr>
          <w:rFonts w:hint="eastAsia"/>
        </w:rPr>
        <w:t>глюкокортикоидов</w:t>
      </w:r>
      <w:r>
        <w:t xml:space="preserve"> </w:t>
      </w:r>
      <w:r>
        <w:rPr>
          <w:rFonts w:hint="eastAsia"/>
        </w:rPr>
        <w:t>на</w:t>
      </w:r>
      <w:r>
        <w:t xml:space="preserve"> </w:t>
      </w:r>
      <w:r>
        <w:rPr>
          <w:rFonts w:hint="eastAsia"/>
        </w:rPr>
        <w:t>морфо</w:t>
      </w:r>
      <w:r>
        <w:t>-</w:t>
      </w:r>
      <w:r>
        <w:rPr>
          <w:rFonts w:hint="eastAsia"/>
        </w:rPr>
        <w:t>функциональные</w:t>
      </w:r>
      <w:r>
        <w:t xml:space="preserve"> </w:t>
      </w:r>
      <w:r>
        <w:rPr>
          <w:rFonts w:hint="eastAsia"/>
        </w:rPr>
        <w:t>изменения</w:t>
      </w:r>
      <w:r>
        <w:t xml:space="preserve"> </w:t>
      </w:r>
      <w:r>
        <w:rPr>
          <w:rFonts w:hint="eastAsia"/>
        </w:rPr>
        <w:t>организма</w:t>
      </w:r>
      <w:r>
        <w:t xml:space="preserve"> </w:t>
      </w:r>
      <w:r>
        <w:rPr>
          <w:rFonts w:hint="eastAsia"/>
        </w:rPr>
        <w:t>в</w:t>
      </w:r>
      <w:r>
        <w:t xml:space="preserve"> </w:t>
      </w:r>
      <w:r>
        <w:rPr>
          <w:rFonts w:hint="eastAsia"/>
        </w:rPr>
        <w:t>условиях</w:t>
      </w:r>
      <w:r>
        <w:t xml:space="preserve"> </w:t>
      </w:r>
      <w:r>
        <w:rPr>
          <w:rFonts w:hint="eastAsia"/>
        </w:rPr>
        <w:t>хирургического</w:t>
      </w:r>
      <w:r>
        <w:t xml:space="preserve"> </w:t>
      </w:r>
      <w:r>
        <w:rPr>
          <w:rFonts w:hint="eastAsia"/>
        </w:rPr>
        <w:t>стресса</w:t>
      </w:r>
    </w:p>
    <w:p w14:paraId="537FB638" w14:textId="77777777" w:rsidR="00EF021E" w:rsidRDefault="00EF021E" w:rsidP="00EF021E"/>
    <w:p w14:paraId="657E73EF" w14:textId="77777777" w:rsidR="00EF021E" w:rsidRDefault="00EF021E" w:rsidP="00EF021E">
      <w:r>
        <w:t xml:space="preserve">8.2. </w:t>
      </w:r>
      <w:r>
        <w:rPr>
          <w:rFonts w:hint="eastAsia"/>
        </w:rPr>
        <w:t>Септопластика</w:t>
      </w:r>
      <w:r>
        <w:t xml:space="preserve"> </w:t>
      </w:r>
      <w:r>
        <w:rPr>
          <w:rFonts w:hint="eastAsia"/>
        </w:rPr>
        <w:t>у</w:t>
      </w:r>
      <w:r>
        <w:t xml:space="preserve"> </w:t>
      </w:r>
      <w:r>
        <w:rPr>
          <w:rFonts w:hint="eastAsia"/>
        </w:rPr>
        <w:t>пациентов</w:t>
      </w:r>
      <w:r>
        <w:t xml:space="preserve"> - </w:t>
      </w:r>
      <w:r>
        <w:rPr>
          <w:rFonts w:hint="eastAsia"/>
        </w:rPr>
        <w:t>рутинная</w:t>
      </w:r>
      <w:r>
        <w:t xml:space="preserve"> </w:t>
      </w:r>
      <w:r>
        <w:rPr>
          <w:rFonts w:hint="eastAsia"/>
        </w:rPr>
        <w:t>операция</w:t>
      </w:r>
      <w:r>
        <w:t xml:space="preserve"> </w:t>
      </w:r>
      <w:r>
        <w:rPr>
          <w:rFonts w:hint="eastAsia"/>
        </w:rPr>
        <w:t>в</w:t>
      </w:r>
      <w:r>
        <w:t xml:space="preserve"> </w:t>
      </w:r>
      <w:r>
        <w:rPr>
          <w:rFonts w:hint="eastAsia"/>
        </w:rPr>
        <w:t>полости</w:t>
      </w:r>
      <w:r>
        <w:t xml:space="preserve"> </w:t>
      </w:r>
      <w:r>
        <w:rPr>
          <w:rFonts w:hint="eastAsia"/>
        </w:rPr>
        <w:t>носа</w:t>
      </w:r>
      <w:r>
        <w:t xml:space="preserve"> </w:t>
      </w:r>
      <w:r>
        <w:rPr>
          <w:rFonts w:hint="eastAsia"/>
        </w:rPr>
        <w:t>или</w:t>
      </w:r>
      <w:r>
        <w:t xml:space="preserve"> </w:t>
      </w:r>
      <w:r>
        <w:rPr>
          <w:rFonts w:hint="eastAsia"/>
        </w:rPr>
        <w:t>серьёзное</w:t>
      </w:r>
      <w:r>
        <w:t xml:space="preserve"> </w:t>
      </w:r>
      <w:r>
        <w:rPr>
          <w:rFonts w:hint="eastAsia"/>
        </w:rPr>
        <w:t>хирургическое</w:t>
      </w:r>
      <w:r>
        <w:t xml:space="preserve"> </w:t>
      </w:r>
      <w:r>
        <w:rPr>
          <w:rFonts w:hint="eastAsia"/>
        </w:rPr>
        <w:t>вмешательство</w:t>
      </w:r>
      <w:r>
        <w:t xml:space="preserve"> </w:t>
      </w:r>
      <w:r>
        <w:rPr>
          <w:rFonts w:hint="eastAsia"/>
        </w:rPr>
        <w:t>в</w:t>
      </w:r>
      <w:r>
        <w:t xml:space="preserve"> </w:t>
      </w:r>
      <w:r>
        <w:rPr>
          <w:rFonts w:hint="eastAsia"/>
        </w:rPr>
        <w:t>голове</w:t>
      </w:r>
      <w:r>
        <w:t>?</w:t>
      </w:r>
    </w:p>
    <w:p w14:paraId="3F327FC0" w14:textId="77777777" w:rsidR="00EF021E" w:rsidRDefault="00EF021E" w:rsidP="00EF021E"/>
    <w:p w14:paraId="0F5BC01F" w14:textId="77777777" w:rsidR="00EF021E" w:rsidRDefault="00EF021E" w:rsidP="00EF021E">
      <w:r>
        <w:t xml:space="preserve">8.2.1. </w:t>
      </w:r>
      <w:r>
        <w:rPr>
          <w:rFonts w:hint="eastAsia"/>
        </w:rPr>
        <w:t>Стресс</w:t>
      </w:r>
      <w:r>
        <w:t>-</w:t>
      </w:r>
      <w:r>
        <w:rPr>
          <w:rFonts w:hint="eastAsia"/>
        </w:rPr>
        <w:t>ответ</w:t>
      </w:r>
      <w:r>
        <w:t xml:space="preserve"> </w:t>
      </w:r>
      <w:r>
        <w:rPr>
          <w:rFonts w:hint="eastAsia"/>
        </w:rPr>
        <w:t>при</w:t>
      </w:r>
      <w:r>
        <w:t xml:space="preserve"> </w:t>
      </w:r>
      <w:r>
        <w:rPr>
          <w:rFonts w:hint="eastAsia"/>
        </w:rPr>
        <w:t>септопластике</w:t>
      </w:r>
    </w:p>
    <w:p w14:paraId="4DE610CB" w14:textId="77777777" w:rsidR="00EF021E" w:rsidRDefault="00EF021E" w:rsidP="00EF021E"/>
    <w:p w14:paraId="0E1F2A0B" w14:textId="77777777" w:rsidR="00EF021E" w:rsidRDefault="00EF021E" w:rsidP="00EF021E">
      <w:r>
        <w:t xml:space="preserve">8.2.2. </w:t>
      </w:r>
      <w:r>
        <w:rPr>
          <w:rFonts w:hint="eastAsia"/>
        </w:rPr>
        <w:t>Болевой</w:t>
      </w:r>
      <w:r>
        <w:t xml:space="preserve"> </w:t>
      </w:r>
      <w:r>
        <w:rPr>
          <w:rFonts w:hint="eastAsia"/>
        </w:rPr>
        <w:t>синдром</w:t>
      </w:r>
      <w:r>
        <w:t xml:space="preserve"> </w:t>
      </w:r>
      <w:r>
        <w:rPr>
          <w:rFonts w:hint="eastAsia"/>
        </w:rPr>
        <w:t>и</w:t>
      </w:r>
      <w:r>
        <w:t xml:space="preserve"> </w:t>
      </w:r>
      <w:r>
        <w:rPr>
          <w:rFonts w:hint="eastAsia"/>
        </w:rPr>
        <w:t>его</w:t>
      </w:r>
      <w:r>
        <w:t xml:space="preserve"> </w:t>
      </w:r>
      <w:r>
        <w:rPr>
          <w:rFonts w:hint="eastAsia"/>
        </w:rPr>
        <w:t>гендерные</w:t>
      </w:r>
      <w:r>
        <w:t xml:space="preserve"> </w:t>
      </w:r>
      <w:r>
        <w:rPr>
          <w:rFonts w:hint="eastAsia"/>
        </w:rPr>
        <w:t>особенности</w:t>
      </w:r>
      <w:r>
        <w:t xml:space="preserve"> </w:t>
      </w:r>
      <w:r>
        <w:rPr>
          <w:rFonts w:hint="eastAsia"/>
        </w:rPr>
        <w:t>у</w:t>
      </w:r>
      <w:r>
        <w:t xml:space="preserve"> </w:t>
      </w:r>
      <w:r>
        <w:rPr>
          <w:rFonts w:hint="eastAsia"/>
        </w:rPr>
        <w:t>пациентов</w:t>
      </w:r>
      <w:r>
        <w:t xml:space="preserve">, </w:t>
      </w:r>
      <w:r>
        <w:rPr>
          <w:rFonts w:hint="eastAsia"/>
        </w:rPr>
        <w:t>перенесших</w:t>
      </w:r>
      <w:r>
        <w:t xml:space="preserve"> </w:t>
      </w:r>
      <w:r>
        <w:rPr>
          <w:rFonts w:hint="eastAsia"/>
        </w:rPr>
        <w:t>септопластику</w:t>
      </w:r>
    </w:p>
    <w:p w14:paraId="5C9CA9DB" w14:textId="77777777" w:rsidR="00EF021E" w:rsidRDefault="00EF021E" w:rsidP="00EF021E"/>
    <w:p w14:paraId="012D29CD" w14:textId="77777777" w:rsidR="00EF021E" w:rsidRDefault="00EF021E" w:rsidP="00EF021E">
      <w:r>
        <w:t>8.2.2.1.</w:t>
      </w:r>
      <w:r>
        <w:rPr>
          <w:rFonts w:hint="eastAsia"/>
        </w:rPr>
        <w:t>Болевой</w:t>
      </w:r>
      <w:r>
        <w:t xml:space="preserve"> </w:t>
      </w:r>
      <w:r>
        <w:rPr>
          <w:rFonts w:hint="eastAsia"/>
        </w:rPr>
        <w:t>синдром</w:t>
      </w:r>
      <w:r>
        <w:t xml:space="preserve"> </w:t>
      </w:r>
      <w:r>
        <w:rPr>
          <w:rFonts w:hint="eastAsia"/>
        </w:rPr>
        <w:t>при</w:t>
      </w:r>
      <w:r>
        <w:t xml:space="preserve"> </w:t>
      </w:r>
      <w:r>
        <w:rPr>
          <w:rFonts w:hint="eastAsia"/>
        </w:rPr>
        <w:t>применении</w:t>
      </w:r>
      <w:r>
        <w:t xml:space="preserve"> </w:t>
      </w:r>
      <w:r>
        <w:rPr>
          <w:rFonts w:hint="eastAsia"/>
        </w:rPr>
        <w:t>различных</w:t>
      </w:r>
      <w:r>
        <w:t xml:space="preserve"> </w:t>
      </w:r>
      <w:r>
        <w:rPr>
          <w:rFonts w:hint="eastAsia"/>
        </w:rPr>
        <w:t>схем</w:t>
      </w:r>
      <w:r>
        <w:t xml:space="preserve"> </w:t>
      </w:r>
      <w:r>
        <w:rPr>
          <w:rFonts w:hint="eastAsia"/>
        </w:rPr>
        <w:t>анестезии</w:t>
      </w:r>
      <w:r>
        <w:t xml:space="preserve"> </w:t>
      </w:r>
      <w:r>
        <w:rPr>
          <w:rFonts w:hint="eastAsia"/>
        </w:rPr>
        <w:t>при</w:t>
      </w:r>
      <w:r>
        <w:t xml:space="preserve"> </w:t>
      </w:r>
      <w:r>
        <w:rPr>
          <w:rFonts w:hint="eastAsia"/>
        </w:rPr>
        <w:t>септопластике</w:t>
      </w:r>
    </w:p>
    <w:p w14:paraId="3CA95EE3" w14:textId="77777777" w:rsidR="00EF021E" w:rsidRDefault="00EF021E" w:rsidP="00EF021E"/>
    <w:p w14:paraId="48A9F3E5" w14:textId="77777777" w:rsidR="00EF021E" w:rsidRDefault="00EF021E" w:rsidP="00EF021E">
      <w:r>
        <w:t>8.2.2.2.</w:t>
      </w:r>
      <w:r>
        <w:rPr>
          <w:rFonts w:hint="eastAsia"/>
        </w:rPr>
        <w:t>Гендерные</w:t>
      </w:r>
      <w:r>
        <w:t xml:space="preserve"> </w:t>
      </w:r>
      <w:r>
        <w:rPr>
          <w:rFonts w:hint="eastAsia"/>
        </w:rPr>
        <w:t>особенности</w:t>
      </w:r>
      <w:r>
        <w:t xml:space="preserve"> </w:t>
      </w:r>
      <w:r>
        <w:rPr>
          <w:rFonts w:hint="eastAsia"/>
        </w:rPr>
        <w:t>болевого</w:t>
      </w:r>
      <w:r>
        <w:t xml:space="preserve"> </w:t>
      </w:r>
      <w:r>
        <w:rPr>
          <w:rFonts w:hint="eastAsia"/>
        </w:rPr>
        <w:t>синдрома</w:t>
      </w:r>
      <w:r>
        <w:t xml:space="preserve"> </w:t>
      </w:r>
      <w:r>
        <w:rPr>
          <w:rFonts w:hint="eastAsia"/>
        </w:rPr>
        <w:t>септопластики</w:t>
      </w:r>
    </w:p>
    <w:p w14:paraId="3AFE7DCB" w14:textId="77777777" w:rsidR="00EF021E" w:rsidRDefault="00EF021E" w:rsidP="00EF021E"/>
    <w:p w14:paraId="502CBA46" w14:textId="77777777" w:rsidR="00EF021E" w:rsidRDefault="00EF021E" w:rsidP="00EF021E">
      <w:r>
        <w:t>8.2.3.</w:t>
      </w:r>
      <w:r>
        <w:rPr>
          <w:rFonts w:hint="eastAsia"/>
        </w:rPr>
        <w:t>Роль</w:t>
      </w:r>
      <w:r>
        <w:t xml:space="preserve"> </w:t>
      </w:r>
      <w:r>
        <w:rPr>
          <w:rFonts w:hint="eastAsia"/>
        </w:rPr>
        <w:t>анестезиологического</w:t>
      </w:r>
      <w:r>
        <w:t xml:space="preserve"> </w:t>
      </w:r>
      <w:r>
        <w:rPr>
          <w:rFonts w:hint="eastAsia"/>
        </w:rPr>
        <w:t>пособия</w:t>
      </w:r>
      <w:r>
        <w:t xml:space="preserve"> </w:t>
      </w:r>
      <w:r>
        <w:rPr>
          <w:rFonts w:hint="eastAsia"/>
        </w:rPr>
        <w:t>как</w:t>
      </w:r>
      <w:r>
        <w:t xml:space="preserve"> </w:t>
      </w:r>
      <w:r>
        <w:rPr>
          <w:rFonts w:hint="eastAsia"/>
        </w:rPr>
        <w:t>предиктора</w:t>
      </w:r>
      <w:r>
        <w:t xml:space="preserve"> </w:t>
      </w:r>
      <w:r>
        <w:rPr>
          <w:rFonts w:hint="eastAsia"/>
        </w:rPr>
        <w:t>стресс</w:t>
      </w:r>
      <w:r>
        <w:t>-</w:t>
      </w:r>
      <w:r>
        <w:rPr>
          <w:rFonts w:hint="eastAsia"/>
        </w:rPr>
        <w:t>ответа</w:t>
      </w:r>
      <w:r>
        <w:t xml:space="preserve"> </w:t>
      </w:r>
      <w:r>
        <w:rPr>
          <w:rFonts w:hint="eastAsia"/>
        </w:rPr>
        <w:t>после</w:t>
      </w:r>
      <w:r>
        <w:t xml:space="preserve"> </w:t>
      </w:r>
      <w:r>
        <w:rPr>
          <w:rFonts w:hint="eastAsia"/>
        </w:rPr>
        <w:t>проведения</w:t>
      </w:r>
      <w:r>
        <w:t xml:space="preserve"> </w:t>
      </w:r>
      <w:r>
        <w:rPr>
          <w:rFonts w:hint="eastAsia"/>
        </w:rPr>
        <w:t>септопластики</w:t>
      </w:r>
    </w:p>
    <w:p w14:paraId="5EF2EDFD" w14:textId="77777777" w:rsidR="00EF021E" w:rsidRDefault="00EF021E" w:rsidP="00EF021E"/>
    <w:p w14:paraId="28A0E598" w14:textId="77777777" w:rsidR="00EF021E" w:rsidRDefault="00EF021E" w:rsidP="00EF021E">
      <w:r>
        <w:t>8.2.4.</w:t>
      </w:r>
      <w:r>
        <w:rPr>
          <w:rFonts w:hint="eastAsia"/>
        </w:rPr>
        <w:t>Значение</w:t>
      </w:r>
      <w:r>
        <w:t xml:space="preserve"> </w:t>
      </w:r>
      <w:r>
        <w:rPr>
          <w:rFonts w:hint="eastAsia"/>
        </w:rPr>
        <w:t>предоперационного</w:t>
      </w:r>
      <w:r>
        <w:t xml:space="preserve"> </w:t>
      </w:r>
      <w:r>
        <w:rPr>
          <w:rFonts w:hint="eastAsia"/>
        </w:rPr>
        <w:t>времени</w:t>
      </w:r>
      <w:r>
        <w:t xml:space="preserve"> </w:t>
      </w:r>
      <w:r>
        <w:rPr>
          <w:rFonts w:hint="eastAsia"/>
        </w:rPr>
        <w:t>в</w:t>
      </w:r>
      <w:r>
        <w:t xml:space="preserve"> </w:t>
      </w:r>
      <w:r>
        <w:rPr>
          <w:rFonts w:hint="eastAsia"/>
        </w:rPr>
        <w:t>постхирургических</w:t>
      </w:r>
      <w:r>
        <w:t xml:space="preserve"> </w:t>
      </w:r>
      <w:r>
        <w:rPr>
          <w:rFonts w:hint="eastAsia"/>
        </w:rPr>
        <w:t>стрессовых</w:t>
      </w:r>
      <w:r>
        <w:t xml:space="preserve"> </w:t>
      </w:r>
      <w:r>
        <w:rPr>
          <w:rFonts w:hint="eastAsia"/>
        </w:rPr>
        <w:t>реакциях</w:t>
      </w:r>
    </w:p>
    <w:p w14:paraId="3F94B429" w14:textId="77777777" w:rsidR="00EF021E" w:rsidRDefault="00EF021E" w:rsidP="00EF021E"/>
    <w:p w14:paraId="46D06EB9" w14:textId="77777777" w:rsidR="00EF021E" w:rsidRDefault="00EF021E" w:rsidP="00EF021E">
      <w:r>
        <w:t>8.2.5.</w:t>
      </w:r>
      <w:r>
        <w:rPr>
          <w:rFonts w:hint="eastAsia"/>
        </w:rPr>
        <w:t>Механизмы</w:t>
      </w:r>
      <w:r>
        <w:t xml:space="preserve"> </w:t>
      </w:r>
      <w:r>
        <w:rPr>
          <w:rFonts w:hint="eastAsia"/>
        </w:rPr>
        <w:t>ринокардиальных</w:t>
      </w:r>
      <w:r>
        <w:t xml:space="preserve"> </w:t>
      </w:r>
      <w:r>
        <w:rPr>
          <w:rFonts w:hint="eastAsia"/>
        </w:rPr>
        <w:t>рефлексов</w:t>
      </w:r>
      <w:r>
        <w:t xml:space="preserve"> </w:t>
      </w:r>
      <w:r>
        <w:rPr>
          <w:rFonts w:hint="eastAsia"/>
        </w:rPr>
        <w:t>и</w:t>
      </w:r>
      <w:r>
        <w:t xml:space="preserve"> </w:t>
      </w:r>
      <w:r>
        <w:rPr>
          <w:rFonts w:hint="eastAsia"/>
        </w:rPr>
        <w:t>септопластика</w:t>
      </w:r>
    </w:p>
    <w:p w14:paraId="45348347" w14:textId="77777777" w:rsidR="00EF021E" w:rsidRDefault="00EF021E" w:rsidP="00EF021E"/>
    <w:p w14:paraId="0A9D0CFE" w14:textId="77777777" w:rsidR="00EF021E" w:rsidRDefault="00EF021E" w:rsidP="00EF021E">
      <w:r>
        <w:t>8.2.6.</w:t>
      </w:r>
      <w:r>
        <w:rPr>
          <w:rFonts w:hint="eastAsia"/>
        </w:rPr>
        <w:t>Влияние</w:t>
      </w:r>
      <w:r>
        <w:t xml:space="preserve"> </w:t>
      </w:r>
      <w:r>
        <w:rPr>
          <w:rFonts w:hint="eastAsia"/>
        </w:rPr>
        <w:t>ФБМТ</w:t>
      </w:r>
      <w:r>
        <w:t xml:space="preserve"> </w:t>
      </w:r>
      <w:r>
        <w:rPr>
          <w:rFonts w:hint="eastAsia"/>
        </w:rPr>
        <w:t>на</w:t>
      </w:r>
      <w:r>
        <w:t xml:space="preserve"> </w:t>
      </w:r>
      <w:r>
        <w:rPr>
          <w:rFonts w:hint="eastAsia"/>
        </w:rPr>
        <w:t>изменения</w:t>
      </w:r>
      <w:r>
        <w:t xml:space="preserve"> </w:t>
      </w:r>
      <w:r>
        <w:rPr>
          <w:rFonts w:hint="eastAsia"/>
        </w:rPr>
        <w:t>стрессовых</w:t>
      </w:r>
      <w:r>
        <w:t xml:space="preserve"> </w:t>
      </w:r>
      <w:r>
        <w:rPr>
          <w:rFonts w:hint="eastAsia"/>
        </w:rPr>
        <w:t>реакций</w:t>
      </w:r>
      <w:r>
        <w:t xml:space="preserve"> </w:t>
      </w:r>
      <w:r>
        <w:rPr>
          <w:rFonts w:hint="eastAsia"/>
        </w:rPr>
        <w:t>и</w:t>
      </w:r>
      <w:r>
        <w:t xml:space="preserve"> </w:t>
      </w:r>
      <w:r>
        <w:rPr>
          <w:rFonts w:hint="eastAsia"/>
        </w:rPr>
        <w:t>болевого</w:t>
      </w:r>
      <w:r>
        <w:t xml:space="preserve"> </w:t>
      </w:r>
      <w:r>
        <w:rPr>
          <w:rFonts w:hint="eastAsia"/>
        </w:rPr>
        <w:t>синдрома</w:t>
      </w:r>
      <w:r>
        <w:t xml:space="preserve"> </w:t>
      </w:r>
      <w:r>
        <w:rPr>
          <w:rFonts w:hint="eastAsia"/>
        </w:rPr>
        <w:t>после</w:t>
      </w:r>
      <w:r>
        <w:t xml:space="preserve"> </w:t>
      </w:r>
      <w:r>
        <w:rPr>
          <w:rFonts w:hint="eastAsia"/>
        </w:rPr>
        <w:t>септопластики</w:t>
      </w:r>
    </w:p>
    <w:p w14:paraId="460829B7" w14:textId="77777777" w:rsidR="00EF021E" w:rsidRDefault="00EF021E" w:rsidP="00EF021E"/>
    <w:p w14:paraId="42352939" w14:textId="77777777" w:rsidR="00EF021E" w:rsidRDefault="00EF021E" w:rsidP="00EF021E">
      <w:r>
        <w:t xml:space="preserve">8.3. </w:t>
      </w:r>
      <w:r>
        <w:rPr>
          <w:rFonts w:hint="eastAsia"/>
        </w:rPr>
        <w:t>Стрессовые</w:t>
      </w:r>
      <w:r>
        <w:t xml:space="preserve"> </w:t>
      </w:r>
      <w:r>
        <w:rPr>
          <w:rFonts w:hint="eastAsia"/>
        </w:rPr>
        <w:t>реакции</w:t>
      </w:r>
      <w:r>
        <w:t xml:space="preserve"> </w:t>
      </w:r>
      <w:r>
        <w:rPr>
          <w:rFonts w:hint="eastAsia"/>
        </w:rPr>
        <w:t>при</w:t>
      </w:r>
      <w:r>
        <w:t xml:space="preserve"> </w:t>
      </w:r>
      <w:r>
        <w:rPr>
          <w:rFonts w:hint="eastAsia"/>
        </w:rPr>
        <w:t>проведении</w:t>
      </w:r>
      <w:r>
        <w:t xml:space="preserve"> </w:t>
      </w:r>
      <w:r>
        <w:rPr>
          <w:rFonts w:hint="eastAsia"/>
        </w:rPr>
        <w:t>моделирования</w:t>
      </w:r>
      <w:r>
        <w:t xml:space="preserve"> </w:t>
      </w:r>
      <w:r>
        <w:rPr>
          <w:rFonts w:hint="eastAsia"/>
        </w:rPr>
        <w:t>септопластики</w:t>
      </w:r>
      <w:r>
        <w:t xml:space="preserve"> </w:t>
      </w:r>
      <w:r>
        <w:rPr>
          <w:rFonts w:hint="eastAsia"/>
        </w:rPr>
        <w:t>и</w:t>
      </w:r>
      <w:r>
        <w:t xml:space="preserve"> </w:t>
      </w:r>
      <w:r>
        <w:rPr>
          <w:rFonts w:hint="eastAsia"/>
        </w:rPr>
        <w:t>их</w:t>
      </w:r>
      <w:r>
        <w:t xml:space="preserve"> </w:t>
      </w:r>
      <w:r>
        <w:rPr>
          <w:rFonts w:hint="eastAsia"/>
        </w:rPr>
        <w:t>последствия</w:t>
      </w:r>
    </w:p>
    <w:p w14:paraId="0C7B3E16" w14:textId="77777777" w:rsidR="00EF021E" w:rsidRDefault="00EF021E" w:rsidP="00EF021E"/>
    <w:p w14:paraId="6F098551" w14:textId="77777777" w:rsidR="00EF021E" w:rsidRDefault="00EF021E" w:rsidP="00EF021E">
      <w:r>
        <w:rPr>
          <w:rFonts w:hint="eastAsia"/>
        </w:rPr>
        <w:t>ЗАКЛЮЧЕНИЕ</w:t>
      </w:r>
    </w:p>
    <w:p w14:paraId="5B4C5E86" w14:textId="77777777" w:rsidR="00EF021E" w:rsidRDefault="00EF021E" w:rsidP="00EF021E"/>
    <w:p w14:paraId="1BD31C50" w14:textId="77777777" w:rsidR="00EF021E" w:rsidRDefault="00EF021E" w:rsidP="00EF021E">
      <w:r>
        <w:rPr>
          <w:rFonts w:hint="eastAsia"/>
        </w:rPr>
        <w:t>ВЫВОДЫ</w:t>
      </w:r>
    </w:p>
    <w:p w14:paraId="0CF1F68B" w14:textId="77777777" w:rsidR="00EF021E" w:rsidRDefault="00EF021E" w:rsidP="00EF021E"/>
    <w:p w14:paraId="398BDEEE" w14:textId="77777777" w:rsidR="00EF021E" w:rsidRDefault="00EF021E" w:rsidP="00EF021E">
      <w:r>
        <w:rPr>
          <w:rFonts w:hint="eastAsia"/>
        </w:rPr>
        <w:t>Практические</w:t>
      </w:r>
      <w:r>
        <w:t xml:space="preserve"> </w:t>
      </w:r>
      <w:r>
        <w:rPr>
          <w:rFonts w:hint="eastAsia"/>
        </w:rPr>
        <w:t>рекомендации</w:t>
      </w:r>
    </w:p>
    <w:p w14:paraId="45F41F49" w14:textId="77777777" w:rsidR="00EF021E" w:rsidRDefault="00EF021E" w:rsidP="00EF021E"/>
    <w:p w14:paraId="416110A8" w14:textId="77777777" w:rsidR="00EF021E" w:rsidRDefault="00EF021E" w:rsidP="00EF021E">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43C8CE67" w14:textId="77777777" w:rsidR="00EF021E" w:rsidRDefault="00EF021E" w:rsidP="00EF021E"/>
    <w:p w14:paraId="09A3294D" w14:textId="77777777" w:rsidR="00EF021E" w:rsidRDefault="00EF021E" w:rsidP="00EF021E">
      <w:r>
        <w:rPr>
          <w:rFonts w:hint="eastAsia"/>
        </w:rPr>
        <w:t>Список</w:t>
      </w:r>
      <w:r>
        <w:t xml:space="preserve"> </w:t>
      </w:r>
      <w:r>
        <w:rPr>
          <w:rFonts w:hint="eastAsia"/>
        </w:rPr>
        <w:t>сокращений</w:t>
      </w:r>
    </w:p>
    <w:p w14:paraId="53742751" w14:textId="77777777" w:rsidR="00EF021E" w:rsidRDefault="00EF021E" w:rsidP="00EF021E"/>
    <w:p w14:paraId="2A153F0B" w14:textId="77777777" w:rsidR="00EF021E" w:rsidRDefault="00EF021E" w:rsidP="00EF021E">
      <w:r>
        <w:rPr>
          <w:rFonts w:hint="eastAsia"/>
        </w:rPr>
        <w:t>Список</w:t>
      </w:r>
      <w:r>
        <w:t xml:space="preserve"> </w:t>
      </w:r>
      <w:r>
        <w:rPr>
          <w:rFonts w:hint="eastAsia"/>
        </w:rPr>
        <w:t>использованной</w:t>
      </w:r>
      <w:r>
        <w:t xml:space="preserve"> </w:t>
      </w:r>
      <w:r>
        <w:rPr>
          <w:rFonts w:hint="eastAsia"/>
        </w:rPr>
        <w:t>литературы</w:t>
      </w:r>
    </w:p>
    <w:p w14:paraId="0C206310" w14:textId="77777777" w:rsidR="00EF021E" w:rsidRDefault="00EF021E" w:rsidP="00EF021E"/>
    <w:p w14:paraId="79A0F57A" w14:textId="51851D06" w:rsidR="00EF021E" w:rsidRPr="00EF021E" w:rsidRDefault="00EF021E" w:rsidP="00EF021E">
      <w:r>
        <w:rPr>
          <w:rFonts w:hint="eastAsia"/>
        </w:rPr>
        <w:t>ВВЕДЕНИЕ</w:t>
      </w:r>
      <w:r>
        <w:t>.</w:t>
      </w:r>
    </w:p>
    <w:sectPr w:rsidR="00EF021E" w:rsidRPr="00EF021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B98D7" w14:textId="77777777" w:rsidR="0084242F" w:rsidRPr="008D1934" w:rsidRDefault="0084242F">
      <w:pPr>
        <w:spacing w:after="0" w:line="240" w:lineRule="auto"/>
      </w:pPr>
      <w:r w:rsidRPr="008D1934">
        <w:separator/>
      </w:r>
    </w:p>
  </w:endnote>
  <w:endnote w:type="continuationSeparator" w:id="0">
    <w:p w14:paraId="5FC82EC2" w14:textId="77777777" w:rsidR="0084242F" w:rsidRPr="008D1934" w:rsidRDefault="0084242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773DE" w14:textId="77777777" w:rsidR="0084242F" w:rsidRPr="008D1934" w:rsidRDefault="0084242F"/>
    <w:p w14:paraId="27C4D634" w14:textId="77777777" w:rsidR="0084242F" w:rsidRPr="008D1934" w:rsidRDefault="0084242F"/>
    <w:p w14:paraId="455A5877" w14:textId="77777777" w:rsidR="0084242F" w:rsidRPr="008D1934" w:rsidRDefault="0084242F"/>
    <w:p w14:paraId="3600A353" w14:textId="77777777" w:rsidR="0084242F" w:rsidRPr="008D1934" w:rsidRDefault="0084242F"/>
    <w:p w14:paraId="518675AD" w14:textId="77777777" w:rsidR="0084242F" w:rsidRPr="008D1934" w:rsidRDefault="0084242F"/>
    <w:p w14:paraId="2E5D557A" w14:textId="77777777" w:rsidR="0084242F" w:rsidRPr="008D1934" w:rsidRDefault="0084242F"/>
    <w:p w14:paraId="4DA4E4D0" w14:textId="77777777" w:rsidR="0084242F" w:rsidRPr="008D1934" w:rsidRDefault="0084242F">
      <w:pPr>
        <w:rPr>
          <w:sz w:val="2"/>
          <w:szCs w:val="2"/>
        </w:rPr>
      </w:pPr>
      <w:r>
        <w:rPr>
          <w:noProof/>
        </w:rPr>
        <mc:AlternateContent>
          <mc:Choice Requires="wps">
            <w:drawing>
              <wp:anchor distT="0" distB="0" distL="63500" distR="63500" simplePos="0" relativeHeight="251660288" behindDoc="1" locked="0" layoutInCell="1" allowOverlap="1" wp14:anchorId="02C5CD2B" wp14:editId="795C9B0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4131566" w14:textId="77777777" w:rsidR="0084242F" w:rsidRPr="008D1934" w:rsidRDefault="008424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C5CD2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131566" w14:textId="77777777" w:rsidR="0084242F" w:rsidRPr="008D1934" w:rsidRDefault="008424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9EAE1F1" w14:textId="77777777" w:rsidR="0084242F" w:rsidRPr="008D1934" w:rsidRDefault="0084242F"/>
    <w:p w14:paraId="52EAC759" w14:textId="77777777" w:rsidR="0084242F" w:rsidRPr="008D1934" w:rsidRDefault="0084242F"/>
    <w:p w14:paraId="13EE7149" w14:textId="77777777" w:rsidR="0084242F" w:rsidRPr="008D1934" w:rsidRDefault="0084242F">
      <w:pPr>
        <w:rPr>
          <w:sz w:val="2"/>
          <w:szCs w:val="2"/>
        </w:rPr>
      </w:pPr>
      <w:r>
        <w:rPr>
          <w:noProof/>
        </w:rPr>
        <mc:AlternateContent>
          <mc:Choice Requires="wps">
            <w:drawing>
              <wp:anchor distT="0" distB="0" distL="63500" distR="63500" simplePos="0" relativeHeight="251659264" behindDoc="1" locked="0" layoutInCell="1" allowOverlap="1" wp14:anchorId="70B41C0E" wp14:editId="48A544F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788277F" w14:textId="77777777" w:rsidR="0084242F" w:rsidRPr="008D1934" w:rsidRDefault="008424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B41C0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88277F" w14:textId="77777777" w:rsidR="0084242F" w:rsidRPr="008D1934" w:rsidRDefault="008424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D7CA9BA" w14:textId="77777777" w:rsidR="0084242F" w:rsidRPr="008D1934" w:rsidRDefault="0084242F"/>
    <w:p w14:paraId="728824DA" w14:textId="77777777" w:rsidR="0084242F" w:rsidRPr="008D1934" w:rsidRDefault="0084242F">
      <w:pPr>
        <w:rPr>
          <w:sz w:val="2"/>
          <w:szCs w:val="2"/>
        </w:rPr>
      </w:pPr>
    </w:p>
    <w:p w14:paraId="6BFAA8B1" w14:textId="77777777" w:rsidR="0084242F" w:rsidRPr="008D1934" w:rsidRDefault="0084242F"/>
    <w:p w14:paraId="0A2684EA" w14:textId="77777777" w:rsidR="0084242F" w:rsidRPr="008D1934" w:rsidRDefault="0084242F">
      <w:pPr>
        <w:spacing w:after="0" w:line="240" w:lineRule="auto"/>
      </w:pPr>
    </w:p>
  </w:footnote>
  <w:footnote w:type="continuationSeparator" w:id="0">
    <w:p w14:paraId="4EDECE48" w14:textId="77777777" w:rsidR="0084242F" w:rsidRPr="008D1934" w:rsidRDefault="0084242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2F"/>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5734</TotalTime>
  <Pages>4</Pages>
  <Words>1344</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974</cp:revision>
  <cp:lastPrinted>2024-05-12T14:21:00Z</cp:lastPrinted>
  <dcterms:created xsi:type="dcterms:W3CDTF">2024-05-12T14:37:00Z</dcterms:created>
  <dcterms:modified xsi:type="dcterms:W3CDTF">2024-05-19T15:56:00Z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