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C59" w:rsidRDefault="00C9610F" w:rsidP="00C9610F">
      <w:pPr>
        <w:rPr>
          <w:rFonts w:ascii="Times New Roman" w:eastAsia="Times New Roman" w:hAnsi="Times New Roman" w:cs="Times New Roman"/>
          <w:kern w:val="0"/>
          <w:sz w:val="28"/>
          <w:szCs w:val="28"/>
          <w:lang w:eastAsia="ru-RU"/>
        </w:rPr>
      </w:pPr>
      <w:bookmarkStart w:id="0" w:name="_GoBack"/>
      <w:proofErr w:type="spellStart"/>
      <w:r w:rsidRPr="00C9610F">
        <w:rPr>
          <w:rFonts w:ascii="Times New Roman" w:eastAsia="Times New Roman" w:hAnsi="Times New Roman" w:cs="Times New Roman" w:hint="eastAsia"/>
          <w:kern w:val="0"/>
          <w:sz w:val="28"/>
          <w:szCs w:val="28"/>
          <w:lang w:eastAsia="ru-RU"/>
        </w:rPr>
        <w:t>Окландер</w:t>
      </w:r>
      <w:proofErr w:type="spellEnd"/>
      <w:r w:rsidRPr="00C9610F">
        <w:rPr>
          <w:rFonts w:ascii="Times New Roman" w:eastAsia="Times New Roman" w:hAnsi="Times New Roman" w:cs="Times New Roman"/>
          <w:kern w:val="0"/>
          <w:sz w:val="28"/>
          <w:szCs w:val="28"/>
          <w:lang w:eastAsia="ru-RU"/>
        </w:rPr>
        <w:t xml:space="preserve"> </w:t>
      </w:r>
      <w:r w:rsidRPr="00C9610F">
        <w:rPr>
          <w:rFonts w:ascii="Times New Roman" w:eastAsia="Times New Roman" w:hAnsi="Times New Roman" w:cs="Times New Roman" w:hint="eastAsia"/>
          <w:kern w:val="0"/>
          <w:sz w:val="28"/>
          <w:szCs w:val="28"/>
          <w:lang w:eastAsia="ru-RU"/>
        </w:rPr>
        <w:t>Михайло</w:t>
      </w:r>
      <w:r w:rsidRPr="00C9610F">
        <w:rPr>
          <w:rFonts w:ascii="Times New Roman" w:eastAsia="Times New Roman" w:hAnsi="Times New Roman" w:cs="Times New Roman"/>
          <w:kern w:val="0"/>
          <w:sz w:val="28"/>
          <w:szCs w:val="28"/>
          <w:lang w:eastAsia="ru-RU"/>
        </w:rPr>
        <w:t xml:space="preserve"> </w:t>
      </w:r>
      <w:proofErr w:type="spellStart"/>
      <w:r w:rsidRPr="00C9610F">
        <w:rPr>
          <w:rFonts w:ascii="Times New Roman" w:eastAsia="Times New Roman" w:hAnsi="Times New Roman" w:cs="Times New Roman" w:hint="eastAsia"/>
          <w:kern w:val="0"/>
          <w:sz w:val="28"/>
          <w:szCs w:val="28"/>
          <w:lang w:eastAsia="ru-RU"/>
        </w:rPr>
        <w:t>Анатолійович</w:t>
      </w:r>
      <w:proofErr w:type="spellEnd"/>
      <w:r w:rsidRPr="00C9610F">
        <w:rPr>
          <w:rFonts w:ascii="Times New Roman" w:eastAsia="Times New Roman" w:hAnsi="Times New Roman" w:cs="Times New Roman"/>
          <w:kern w:val="0"/>
          <w:sz w:val="28"/>
          <w:szCs w:val="28"/>
          <w:lang w:eastAsia="ru-RU"/>
        </w:rPr>
        <w:t xml:space="preserve">. </w:t>
      </w:r>
      <w:proofErr w:type="spellStart"/>
      <w:r w:rsidRPr="00C9610F">
        <w:rPr>
          <w:rFonts w:ascii="Times New Roman" w:eastAsia="Times New Roman" w:hAnsi="Times New Roman" w:cs="Times New Roman" w:hint="eastAsia"/>
          <w:kern w:val="0"/>
          <w:sz w:val="28"/>
          <w:szCs w:val="28"/>
          <w:lang w:eastAsia="ru-RU"/>
        </w:rPr>
        <w:t>Формування</w:t>
      </w:r>
      <w:proofErr w:type="spellEnd"/>
      <w:r w:rsidRPr="00C9610F">
        <w:rPr>
          <w:rFonts w:ascii="Times New Roman" w:eastAsia="Times New Roman" w:hAnsi="Times New Roman" w:cs="Times New Roman"/>
          <w:kern w:val="0"/>
          <w:sz w:val="28"/>
          <w:szCs w:val="28"/>
          <w:lang w:eastAsia="ru-RU"/>
        </w:rPr>
        <w:t xml:space="preserve"> </w:t>
      </w:r>
      <w:proofErr w:type="spellStart"/>
      <w:r w:rsidRPr="00C9610F">
        <w:rPr>
          <w:rFonts w:ascii="Times New Roman" w:eastAsia="Times New Roman" w:hAnsi="Times New Roman" w:cs="Times New Roman" w:hint="eastAsia"/>
          <w:kern w:val="0"/>
          <w:sz w:val="28"/>
          <w:szCs w:val="28"/>
          <w:lang w:eastAsia="ru-RU"/>
        </w:rPr>
        <w:t>логістичних</w:t>
      </w:r>
      <w:proofErr w:type="spellEnd"/>
      <w:r w:rsidRPr="00C9610F">
        <w:rPr>
          <w:rFonts w:ascii="Times New Roman" w:eastAsia="Times New Roman" w:hAnsi="Times New Roman" w:cs="Times New Roman"/>
          <w:kern w:val="0"/>
          <w:sz w:val="28"/>
          <w:szCs w:val="28"/>
          <w:lang w:eastAsia="ru-RU"/>
        </w:rPr>
        <w:t xml:space="preserve"> </w:t>
      </w:r>
      <w:r w:rsidRPr="00C9610F">
        <w:rPr>
          <w:rFonts w:ascii="Times New Roman" w:eastAsia="Times New Roman" w:hAnsi="Times New Roman" w:cs="Times New Roman" w:hint="eastAsia"/>
          <w:kern w:val="0"/>
          <w:sz w:val="28"/>
          <w:szCs w:val="28"/>
          <w:lang w:eastAsia="ru-RU"/>
        </w:rPr>
        <w:t>систем</w:t>
      </w:r>
      <w:r w:rsidRPr="00C9610F">
        <w:rPr>
          <w:rFonts w:ascii="Times New Roman" w:eastAsia="Times New Roman" w:hAnsi="Times New Roman" w:cs="Times New Roman"/>
          <w:kern w:val="0"/>
          <w:sz w:val="28"/>
          <w:szCs w:val="28"/>
          <w:lang w:eastAsia="ru-RU"/>
        </w:rPr>
        <w:t xml:space="preserve"> </w:t>
      </w:r>
      <w:proofErr w:type="spellStart"/>
      <w:r w:rsidRPr="00C9610F">
        <w:rPr>
          <w:rFonts w:ascii="Times New Roman" w:eastAsia="Times New Roman" w:hAnsi="Times New Roman" w:cs="Times New Roman" w:hint="eastAsia"/>
          <w:kern w:val="0"/>
          <w:sz w:val="28"/>
          <w:szCs w:val="28"/>
          <w:lang w:eastAsia="ru-RU"/>
        </w:rPr>
        <w:t>підприємств</w:t>
      </w:r>
      <w:proofErr w:type="spellEnd"/>
      <w:r w:rsidRPr="00C9610F">
        <w:rPr>
          <w:rFonts w:ascii="Times New Roman" w:eastAsia="Times New Roman" w:hAnsi="Times New Roman" w:cs="Times New Roman"/>
          <w:kern w:val="0"/>
          <w:sz w:val="28"/>
          <w:szCs w:val="28"/>
          <w:lang w:eastAsia="ru-RU"/>
        </w:rPr>
        <w:t xml:space="preserve">: </w:t>
      </w:r>
      <w:proofErr w:type="spellStart"/>
      <w:r w:rsidRPr="00C9610F">
        <w:rPr>
          <w:rFonts w:ascii="Times New Roman" w:eastAsia="Times New Roman" w:hAnsi="Times New Roman" w:cs="Times New Roman" w:hint="eastAsia"/>
          <w:kern w:val="0"/>
          <w:sz w:val="28"/>
          <w:szCs w:val="28"/>
          <w:lang w:eastAsia="ru-RU"/>
        </w:rPr>
        <w:t>дисертація</w:t>
      </w:r>
      <w:proofErr w:type="spellEnd"/>
      <w:r w:rsidRPr="00C9610F">
        <w:rPr>
          <w:rFonts w:ascii="Times New Roman" w:eastAsia="Times New Roman" w:hAnsi="Times New Roman" w:cs="Times New Roman"/>
          <w:kern w:val="0"/>
          <w:sz w:val="28"/>
          <w:szCs w:val="28"/>
          <w:lang w:eastAsia="ru-RU"/>
        </w:rPr>
        <w:t xml:space="preserve"> </w:t>
      </w:r>
      <w:r w:rsidRPr="00C9610F">
        <w:rPr>
          <w:rFonts w:ascii="Times New Roman" w:eastAsia="Times New Roman" w:hAnsi="Times New Roman" w:cs="Times New Roman" w:hint="eastAsia"/>
          <w:kern w:val="0"/>
          <w:sz w:val="28"/>
          <w:szCs w:val="28"/>
          <w:lang w:eastAsia="ru-RU"/>
        </w:rPr>
        <w:t>д</w:t>
      </w:r>
      <w:r w:rsidRPr="00C9610F">
        <w:rPr>
          <w:rFonts w:ascii="Times New Roman" w:eastAsia="Times New Roman" w:hAnsi="Times New Roman" w:cs="Times New Roman"/>
          <w:kern w:val="0"/>
          <w:sz w:val="28"/>
          <w:szCs w:val="28"/>
          <w:lang w:eastAsia="ru-RU"/>
        </w:rPr>
        <w:t>-</w:t>
      </w:r>
      <w:r w:rsidRPr="00C9610F">
        <w:rPr>
          <w:rFonts w:ascii="Times New Roman" w:eastAsia="Times New Roman" w:hAnsi="Times New Roman" w:cs="Times New Roman" w:hint="eastAsia"/>
          <w:kern w:val="0"/>
          <w:sz w:val="28"/>
          <w:szCs w:val="28"/>
          <w:lang w:eastAsia="ru-RU"/>
        </w:rPr>
        <w:t>ра</w:t>
      </w:r>
      <w:r w:rsidRPr="00C9610F">
        <w:rPr>
          <w:rFonts w:ascii="Times New Roman" w:eastAsia="Times New Roman" w:hAnsi="Times New Roman" w:cs="Times New Roman"/>
          <w:kern w:val="0"/>
          <w:sz w:val="28"/>
          <w:szCs w:val="28"/>
          <w:lang w:eastAsia="ru-RU"/>
        </w:rPr>
        <w:t xml:space="preserve"> </w:t>
      </w:r>
      <w:proofErr w:type="spellStart"/>
      <w:r w:rsidRPr="00C9610F">
        <w:rPr>
          <w:rFonts w:ascii="Times New Roman" w:eastAsia="Times New Roman" w:hAnsi="Times New Roman" w:cs="Times New Roman" w:hint="eastAsia"/>
          <w:kern w:val="0"/>
          <w:sz w:val="28"/>
          <w:szCs w:val="28"/>
          <w:lang w:eastAsia="ru-RU"/>
        </w:rPr>
        <w:t>екон</w:t>
      </w:r>
      <w:proofErr w:type="spellEnd"/>
      <w:r w:rsidRPr="00C9610F">
        <w:rPr>
          <w:rFonts w:ascii="Times New Roman" w:eastAsia="Times New Roman" w:hAnsi="Times New Roman" w:cs="Times New Roman"/>
          <w:kern w:val="0"/>
          <w:sz w:val="28"/>
          <w:szCs w:val="28"/>
          <w:lang w:eastAsia="ru-RU"/>
        </w:rPr>
        <w:t xml:space="preserve">. </w:t>
      </w:r>
      <w:r w:rsidRPr="00C9610F">
        <w:rPr>
          <w:rFonts w:ascii="Times New Roman" w:eastAsia="Times New Roman" w:hAnsi="Times New Roman" w:cs="Times New Roman" w:hint="eastAsia"/>
          <w:kern w:val="0"/>
          <w:sz w:val="28"/>
          <w:szCs w:val="28"/>
          <w:lang w:eastAsia="ru-RU"/>
        </w:rPr>
        <w:t>наук</w:t>
      </w:r>
      <w:r w:rsidRPr="00C9610F">
        <w:rPr>
          <w:rFonts w:ascii="Times New Roman" w:eastAsia="Times New Roman" w:hAnsi="Times New Roman" w:cs="Times New Roman"/>
          <w:kern w:val="0"/>
          <w:sz w:val="28"/>
          <w:szCs w:val="28"/>
          <w:lang w:eastAsia="ru-RU"/>
        </w:rPr>
        <w:t xml:space="preserve">: 08.06.01 / </w:t>
      </w:r>
      <w:proofErr w:type="spellStart"/>
      <w:r w:rsidRPr="00C9610F">
        <w:rPr>
          <w:rFonts w:ascii="Times New Roman" w:eastAsia="Times New Roman" w:hAnsi="Times New Roman" w:cs="Times New Roman" w:hint="eastAsia"/>
          <w:kern w:val="0"/>
          <w:sz w:val="28"/>
          <w:szCs w:val="28"/>
          <w:lang w:eastAsia="ru-RU"/>
        </w:rPr>
        <w:t>Одеський</w:t>
      </w:r>
      <w:proofErr w:type="spellEnd"/>
      <w:r w:rsidRPr="00C9610F">
        <w:rPr>
          <w:rFonts w:ascii="Times New Roman" w:eastAsia="Times New Roman" w:hAnsi="Times New Roman" w:cs="Times New Roman"/>
          <w:kern w:val="0"/>
          <w:sz w:val="28"/>
          <w:szCs w:val="28"/>
          <w:lang w:eastAsia="ru-RU"/>
        </w:rPr>
        <w:t xml:space="preserve"> </w:t>
      </w:r>
      <w:proofErr w:type="spellStart"/>
      <w:r w:rsidRPr="00C9610F">
        <w:rPr>
          <w:rFonts w:ascii="Times New Roman" w:eastAsia="Times New Roman" w:hAnsi="Times New Roman" w:cs="Times New Roman" w:hint="eastAsia"/>
          <w:kern w:val="0"/>
          <w:sz w:val="28"/>
          <w:szCs w:val="28"/>
          <w:lang w:eastAsia="ru-RU"/>
        </w:rPr>
        <w:t>держ</w:t>
      </w:r>
      <w:proofErr w:type="spellEnd"/>
      <w:r w:rsidRPr="00C9610F">
        <w:rPr>
          <w:rFonts w:ascii="Times New Roman" w:eastAsia="Times New Roman" w:hAnsi="Times New Roman" w:cs="Times New Roman"/>
          <w:kern w:val="0"/>
          <w:sz w:val="28"/>
          <w:szCs w:val="28"/>
          <w:lang w:eastAsia="ru-RU"/>
        </w:rPr>
        <w:t xml:space="preserve">. </w:t>
      </w:r>
      <w:proofErr w:type="spellStart"/>
      <w:r w:rsidRPr="00C9610F">
        <w:rPr>
          <w:rFonts w:ascii="Times New Roman" w:eastAsia="Times New Roman" w:hAnsi="Times New Roman" w:cs="Times New Roman" w:hint="eastAsia"/>
          <w:kern w:val="0"/>
          <w:sz w:val="28"/>
          <w:szCs w:val="28"/>
          <w:lang w:eastAsia="ru-RU"/>
        </w:rPr>
        <w:t>економічний</w:t>
      </w:r>
      <w:proofErr w:type="spellEnd"/>
      <w:r w:rsidRPr="00C9610F">
        <w:rPr>
          <w:rFonts w:ascii="Times New Roman" w:eastAsia="Times New Roman" w:hAnsi="Times New Roman" w:cs="Times New Roman"/>
          <w:kern w:val="0"/>
          <w:sz w:val="28"/>
          <w:szCs w:val="28"/>
          <w:lang w:eastAsia="ru-RU"/>
        </w:rPr>
        <w:t xml:space="preserve"> </w:t>
      </w:r>
      <w:r w:rsidRPr="00C9610F">
        <w:rPr>
          <w:rFonts w:ascii="Times New Roman" w:eastAsia="Times New Roman" w:hAnsi="Times New Roman" w:cs="Times New Roman" w:hint="eastAsia"/>
          <w:kern w:val="0"/>
          <w:sz w:val="28"/>
          <w:szCs w:val="28"/>
          <w:lang w:eastAsia="ru-RU"/>
        </w:rPr>
        <w:t>ун</w:t>
      </w:r>
      <w:r w:rsidRPr="00C9610F">
        <w:rPr>
          <w:rFonts w:ascii="Times New Roman" w:eastAsia="Times New Roman" w:hAnsi="Times New Roman" w:cs="Times New Roman"/>
          <w:kern w:val="0"/>
          <w:sz w:val="28"/>
          <w:szCs w:val="28"/>
          <w:lang w:eastAsia="ru-RU"/>
        </w:rPr>
        <w:t>-</w:t>
      </w:r>
      <w:r w:rsidRPr="00C9610F">
        <w:rPr>
          <w:rFonts w:ascii="Times New Roman" w:eastAsia="Times New Roman" w:hAnsi="Times New Roman" w:cs="Times New Roman" w:hint="eastAsia"/>
          <w:kern w:val="0"/>
          <w:sz w:val="28"/>
          <w:szCs w:val="28"/>
          <w:lang w:eastAsia="ru-RU"/>
        </w:rPr>
        <w:t>т</w:t>
      </w:r>
      <w:r w:rsidRPr="00C9610F">
        <w:rPr>
          <w:rFonts w:ascii="Times New Roman" w:eastAsia="Times New Roman" w:hAnsi="Times New Roman" w:cs="Times New Roman"/>
          <w:kern w:val="0"/>
          <w:sz w:val="28"/>
          <w:szCs w:val="28"/>
          <w:lang w:eastAsia="ru-RU"/>
        </w:rPr>
        <w:t xml:space="preserve">. - </w:t>
      </w:r>
      <w:r w:rsidRPr="00C9610F">
        <w:rPr>
          <w:rFonts w:ascii="Times New Roman" w:eastAsia="Times New Roman" w:hAnsi="Times New Roman" w:cs="Times New Roman" w:hint="eastAsia"/>
          <w:kern w:val="0"/>
          <w:sz w:val="28"/>
          <w:szCs w:val="28"/>
          <w:lang w:eastAsia="ru-RU"/>
        </w:rPr>
        <w:t>О</w:t>
      </w:r>
      <w:r w:rsidRPr="00C9610F">
        <w:rPr>
          <w:rFonts w:ascii="Times New Roman" w:eastAsia="Times New Roman" w:hAnsi="Times New Roman" w:cs="Times New Roman"/>
          <w:kern w:val="0"/>
          <w:sz w:val="28"/>
          <w:szCs w:val="28"/>
          <w:lang w:eastAsia="ru-RU"/>
        </w:rPr>
        <w:t>., 2003</w:t>
      </w:r>
      <w:proofErr w:type="gramStart"/>
      <w:r w:rsidRPr="00C9610F">
        <w:rPr>
          <w:rFonts w:ascii="Times New Roman" w:eastAsia="Times New Roman" w:hAnsi="Times New Roman" w:cs="Times New Roman"/>
          <w:kern w:val="0"/>
          <w:sz w:val="28"/>
          <w:szCs w:val="28"/>
          <w:lang w:eastAsia="ru-RU"/>
        </w:rPr>
        <w:t>. ,</w:t>
      </w:r>
      <w:proofErr w:type="gramEnd"/>
      <w:r w:rsidRPr="00C9610F">
        <w:rPr>
          <w:rFonts w:ascii="Times New Roman" w:eastAsia="Times New Roman" w:hAnsi="Times New Roman" w:cs="Times New Roman"/>
          <w:kern w:val="0"/>
          <w:sz w:val="28"/>
          <w:szCs w:val="28"/>
          <w:lang w:eastAsia="ru-RU"/>
        </w:rPr>
        <w:t xml:space="preserve"> </w:t>
      </w:r>
      <w:proofErr w:type="spellStart"/>
      <w:r w:rsidRPr="00C9610F">
        <w:rPr>
          <w:rFonts w:ascii="Times New Roman" w:eastAsia="Times New Roman" w:hAnsi="Times New Roman" w:cs="Times New Roman" w:hint="eastAsia"/>
          <w:kern w:val="0"/>
          <w:sz w:val="28"/>
          <w:szCs w:val="28"/>
          <w:lang w:eastAsia="ru-RU"/>
        </w:rPr>
        <w:t>табл</w:t>
      </w:r>
      <w:proofErr w:type="spellEnd"/>
    </w:p>
    <w:p w:rsidR="00C9610F" w:rsidRDefault="00C9610F" w:rsidP="00C9610F">
      <w:r>
        <w:rPr>
          <w:rFonts w:hint="eastAsia"/>
        </w:rPr>
        <w:t>Окландер</w:t>
      </w:r>
      <w:r>
        <w:t></w:t>
      </w:r>
      <w:r>
        <w:rPr>
          <w:rFonts w:hint="eastAsia"/>
        </w:rPr>
        <w:t>М</w:t>
      </w:r>
      <w:r>
        <w:t></w:t>
      </w:r>
      <w:r>
        <w:rPr>
          <w:rFonts w:hint="eastAsia"/>
        </w:rPr>
        <w:t>А</w:t>
      </w:r>
      <w:r>
        <w:t></w:t>
      </w:r>
      <w:r>
        <w:t></w:t>
      </w:r>
      <w:r>
        <w:rPr>
          <w:rFonts w:hint="eastAsia"/>
        </w:rPr>
        <w:t>Формування</w:t>
      </w:r>
      <w:r>
        <w:t></w:t>
      </w:r>
      <w:r>
        <w:rPr>
          <w:rFonts w:hint="eastAsia"/>
        </w:rPr>
        <w:t>логістичних</w:t>
      </w:r>
      <w:r>
        <w:t></w:t>
      </w:r>
      <w:r>
        <w:rPr>
          <w:rFonts w:hint="eastAsia"/>
        </w:rPr>
        <w:t>систем</w:t>
      </w:r>
      <w:r>
        <w:t></w:t>
      </w:r>
      <w:r>
        <w:rPr>
          <w:rFonts w:hint="eastAsia"/>
        </w:rPr>
        <w:t>підприємств</w:t>
      </w:r>
      <w:r>
        <w:t></w:t>
      </w:r>
      <w:r>
        <w:t></w:t>
      </w:r>
      <w:r>
        <w:rPr>
          <w:rFonts w:hint="eastAsia"/>
        </w:rPr>
        <w:t>–</w:t>
      </w:r>
      <w:r>
        <w:t></w:t>
      </w:r>
      <w:r>
        <w:rPr>
          <w:rFonts w:hint="eastAsia"/>
        </w:rPr>
        <w:t>Рукопис</w:t>
      </w:r>
      <w:r>
        <w:t></w:t>
      </w:r>
      <w:r>
        <w:t></w:t>
      </w:r>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t></w:t>
      </w:r>
      <w:r>
        <w:rPr>
          <w:rFonts w:hint="eastAsia"/>
        </w:rPr>
        <w:t>організація</w:t>
      </w:r>
      <w:r>
        <w:t></w:t>
      </w:r>
      <w:r>
        <w:rPr>
          <w:rFonts w:hint="eastAsia"/>
        </w:rPr>
        <w:t>і</w:t>
      </w:r>
      <w:r>
        <w:t></w:t>
      </w:r>
      <w:r>
        <w:rPr>
          <w:rFonts w:hint="eastAsia"/>
        </w:rPr>
        <w:t>управління</w:t>
      </w:r>
      <w:r>
        <w:t></w:t>
      </w:r>
      <w:r>
        <w:rPr>
          <w:rFonts w:hint="eastAsia"/>
        </w:rPr>
        <w:t>підприємствами</w:t>
      </w:r>
      <w:r>
        <w:t></w:t>
      </w:r>
      <w:r>
        <w:t></w:t>
      </w:r>
      <w:r>
        <w:rPr>
          <w:rFonts w:hint="eastAsia"/>
        </w:rPr>
        <w:t>–</w:t>
      </w:r>
      <w:r>
        <w:t></w:t>
      </w:r>
      <w:r>
        <w:rPr>
          <w:rFonts w:hint="eastAsia"/>
        </w:rPr>
        <w:t>Одеський</w:t>
      </w:r>
      <w:r>
        <w:t></w:t>
      </w:r>
      <w:r>
        <w:rPr>
          <w:rFonts w:hint="eastAsia"/>
        </w:rPr>
        <w:t>державний</w:t>
      </w:r>
      <w:r>
        <w:t></w:t>
      </w:r>
      <w:r>
        <w:rPr>
          <w:rFonts w:hint="eastAsia"/>
        </w:rPr>
        <w:t>економічний</w:t>
      </w:r>
      <w:r>
        <w:t></w:t>
      </w:r>
      <w:r>
        <w:rPr>
          <w:rFonts w:hint="eastAsia"/>
        </w:rPr>
        <w:t>університет</w:t>
      </w:r>
      <w:r>
        <w:t></w:t>
      </w:r>
      <w:r>
        <w:t></w:t>
      </w:r>
      <w:r>
        <w:rPr>
          <w:rFonts w:hint="eastAsia"/>
        </w:rPr>
        <w:t>Одеса</w:t>
      </w:r>
      <w:r>
        <w:t></w:t>
      </w:r>
      <w:r>
        <w:t></w:t>
      </w:r>
      <w:r>
        <w:t></w:t>
      </w:r>
      <w:r>
        <w:t></w:t>
      </w:r>
      <w:r>
        <w:t></w:t>
      </w:r>
      <w:r>
        <w:t></w:t>
      </w:r>
      <w:r>
        <w:t></w:t>
      </w:r>
    </w:p>
    <w:p w:rsidR="00C9610F" w:rsidRDefault="00C9610F" w:rsidP="00C9610F"/>
    <w:p w:rsidR="00C9610F" w:rsidRDefault="00C9610F" w:rsidP="00C9610F">
      <w:r>
        <w:rPr>
          <w:rFonts w:hint="eastAsia"/>
        </w:rPr>
        <w:t>Дисертація</w:t>
      </w:r>
      <w:r>
        <w:t></w:t>
      </w:r>
      <w:r>
        <w:rPr>
          <w:rFonts w:hint="eastAsia"/>
        </w:rPr>
        <w:t>присвячена</w:t>
      </w:r>
      <w:r>
        <w:t></w:t>
      </w:r>
      <w:r>
        <w:rPr>
          <w:rFonts w:hint="eastAsia"/>
        </w:rPr>
        <w:t>вирішенню</w:t>
      </w:r>
      <w:r>
        <w:t></w:t>
      </w:r>
      <w:r>
        <w:rPr>
          <w:rFonts w:hint="eastAsia"/>
        </w:rPr>
        <w:t>наукової</w:t>
      </w:r>
      <w:r>
        <w:t></w:t>
      </w:r>
      <w:r>
        <w:rPr>
          <w:rFonts w:hint="eastAsia"/>
        </w:rPr>
        <w:t>проблеми</w:t>
      </w:r>
      <w:r>
        <w:t></w:t>
      </w:r>
      <w:r>
        <w:rPr>
          <w:rFonts w:hint="eastAsia"/>
        </w:rPr>
        <w:t>розробки</w:t>
      </w:r>
      <w:r>
        <w:t></w:t>
      </w:r>
      <w:r>
        <w:rPr>
          <w:rFonts w:hint="eastAsia"/>
        </w:rPr>
        <w:t>теоретико</w:t>
      </w:r>
      <w:r>
        <w:t></w:t>
      </w:r>
      <w:r>
        <w:rPr>
          <w:rFonts w:hint="eastAsia"/>
        </w:rPr>
        <w:t>прикладних</w:t>
      </w:r>
      <w:r>
        <w:t></w:t>
      </w:r>
      <w:r>
        <w:rPr>
          <w:rFonts w:hint="eastAsia"/>
        </w:rPr>
        <w:t>положень</w:t>
      </w:r>
      <w:r>
        <w:t></w:t>
      </w:r>
      <w:r>
        <w:rPr>
          <w:rFonts w:hint="eastAsia"/>
        </w:rPr>
        <w:t>формування</w:t>
      </w:r>
      <w:r>
        <w:t></w:t>
      </w:r>
      <w:r>
        <w:rPr>
          <w:rFonts w:hint="eastAsia"/>
        </w:rPr>
        <w:t>логістичних</w:t>
      </w:r>
      <w:r>
        <w:t></w:t>
      </w:r>
      <w:r>
        <w:rPr>
          <w:rFonts w:hint="eastAsia"/>
        </w:rPr>
        <w:t>механізмів</w:t>
      </w:r>
      <w:r>
        <w:t></w:t>
      </w:r>
      <w:r>
        <w:rPr>
          <w:rFonts w:hint="eastAsia"/>
        </w:rPr>
        <w:t>адаптації</w:t>
      </w:r>
      <w:r>
        <w:t></w:t>
      </w:r>
      <w:r>
        <w:rPr>
          <w:rFonts w:hint="eastAsia"/>
        </w:rPr>
        <w:t>підприємств</w:t>
      </w:r>
      <w:r>
        <w:t></w:t>
      </w:r>
      <w:r>
        <w:rPr>
          <w:rFonts w:hint="eastAsia"/>
        </w:rPr>
        <w:t>до</w:t>
      </w:r>
      <w:r>
        <w:t></w:t>
      </w:r>
      <w:r>
        <w:rPr>
          <w:rFonts w:hint="eastAsia"/>
        </w:rPr>
        <w:t>зовнішнього</w:t>
      </w:r>
      <w:r>
        <w:t></w:t>
      </w:r>
      <w:r>
        <w:rPr>
          <w:rFonts w:hint="eastAsia"/>
        </w:rPr>
        <w:t>середовища</w:t>
      </w:r>
      <w:r>
        <w:t></w:t>
      </w:r>
      <w:r>
        <w:rPr>
          <w:rFonts w:hint="eastAsia"/>
        </w:rPr>
        <w:t>з</w:t>
      </w:r>
      <w:r>
        <w:t></w:t>
      </w:r>
      <w:r>
        <w:rPr>
          <w:rFonts w:hint="eastAsia"/>
        </w:rPr>
        <w:t>метою</w:t>
      </w:r>
      <w:r>
        <w:t></w:t>
      </w:r>
      <w:r>
        <w:rPr>
          <w:rFonts w:hint="eastAsia"/>
        </w:rPr>
        <w:t>підвищення</w:t>
      </w:r>
      <w:r>
        <w:t></w:t>
      </w:r>
      <w:r>
        <w:rPr>
          <w:rFonts w:hint="eastAsia"/>
        </w:rPr>
        <w:t>їх</w:t>
      </w:r>
      <w:r>
        <w:t></w:t>
      </w:r>
      <w:r>
        <w:rPr>
          <w:rFonts w:hint="eastAsia"/>
        </w:rPr>
        <w:t>конкурентоспроможності</w:t>
      </w:r>
      <w:r>
        <w:t></w:t>
      </w:r>
      <w:r>
        <w:t></w:t>
      </w:r>
      <w:r>
        <w:rPr>
          <w:rFonts w:hint="eastAsia"/>
        </w:rPr>
        <w:t>Розглянуто</w:t>
      </w:r>
      <w:r>
        <w:t></w:t>
      </w:r>
      <w:r>
        <w:rPr>
          <w:rFonts w:hint="eastAsia"/>
        </w:rPr>
        <w:t>стан</w:t>
      </w:r>
      <w:r>
        <w:t></w:t>
      </w:r>
      <w:r>
        <w:rPr>
          <w:rFonts w:hint="eastAsia"/>
        </w:rPr>
        <w:t>наукової</w:t>
      </w:r>
      <w:r>
        <w:t></w:t>
      </w:r>
      <w:r>
        <w:rPr>
          <w:rFonts w:hint="eastAsia"/>
        </w:rPr>
        <w:t>думки</w:t>
      </w:r>
      <w:r>
        <w:t></w:t>
      </w:r>
      <w:r>
        <w:rPr>
          <w:rFonts w:hint="eastAsia"/>
        </w:rPr>
        <w:t>з</w:t>
      </w:r>
      <w:r>
        <w:t></w:t>
      </w:r>
      <w:r>
        <w:rPr>
          <w:rFonts w:hint="eastAsia"/>
        </w:rPr>
        <w:t>питань</w:t>
      </w:r>
      <w:r>
        <w:t></w:t>
      </w:r>
      <w:r>
        <w:rPr>
          <w:rFonts w:hint="eastAsia"/>
        </w:rPr>
        <w:t>теорії</w:t>
      </w:r>
      <w:r>
        <w:t></w:t>
      </w:r>
      <w:r>
        <w:rPr>
          <w:rFonts w:hint="eastAsia"/>
        </w:rPr>
        <w:t>логістики</w:t>
      </w:r>
      <w:r>
        <w:t></w:t>
      </w:r>
      <w:r>
        <w:t></w:t>
      </w:r>
      <w:r>
        <w:rPr>
          <w:rFonts w:hint="eastAsia"/>
        </w:rPr>
        <w:t>Обґрунтована</w:t>
      </w:r>
      <w:r>
        <w:t></w:t>
      </w:r>
      <w:r>
        <w:rPr>
          <w:rFonts w:hint="eastAsia"/>
        </w:rPr>
        <w:t>актуальність</w:t>
      </w:r>
      <w:r>
        <w:t></w:t>
      </w:r>
      <w:r>
        <w:rPr>
          <w:rFonts w:hint="eastAsia"/>
        </w:rPr>
        <w:t>логістики</w:t>
      </w:r>
      <w:r>
        <w:t></w:t>
      </w:r>
      <w:r>
        <w:t></w:t>
      </w:r>
      <w:r>
        <w:rPr>
          <w:rFonts w:hint="eastAsia"/>
        </w:rPr>
        <w:t>її</w:t>
      </w:r>
      <w:r>
        <w:t></w:t>
      </w:r>
      <w:r>
        <w:rPr>
          <w:rFonts w:hint="eastAsia"/>
        </w:rPr>
        <w:t>адекватність</w:t>
      </w:r>
      <w:r>
        <w:t></w:t>
      </w:r>
      <w:r>
        <w:rPr>
          <w:rFonts w:hint="eastAsia"/>
        </w:rPr>
        <w:t>до</w:t>
      </w:r>
      <w:r>
        <w:t></w:t>
      </w:r>
      <w:r>
        <w:rPr>
          <w:rFonts w:hint="eastAsia"/>
        </w:rPr>
        <w:t>існуючих</w:t>
      </w:r>
      <w:r>
        <w:t></w:t>
      </w:r>
      <w:r>
        <w:rPr>
          <w:rFonts w:hint="eastAsia"/>
        </w:rPr>
        <w:t>виробничих</w:t>
      </w:r>
      <w:r>
        <w:t></w:t>
      </w:r>
      <w:r>
        <w:rPr>
          <w:rFonts w:hint="eastAsia"/>
        </w:rPr>
        <w:t>відносин</w:t>
      </w:r>
      <w:r>
        <w:t></w:t>
      </w:r>
    </w:p>
    <w:p w:rsidR="00C9610F" w:rsidRDefault="00C9610F" w:rsidP="00C9610F"/>
    <w:p w:rsidR="00C9610F" w:rsidRDefault="00C9610F" w:rsidP="00C9610F">
      <w:r>
        <w:rPr>
          <w:rFonts w:hint="eastAsia"/>
        </w:rPr>
        <w:t>Запропоновано</w:t>
      </w:r>
      <w:r>
        <w:t></w:t>
      </w:r>
      <w:r>
        <w:rPr>
          <w:rFonts w:hint="eastAsia"/>
        </w:rPr>
        <w:t>принципи</w:t>
      </w:r>
      <w:r>
        <w:t></w:t>
      </w:r>
      <w:r>
        <w:rPr>
          <w:rFonts w:hint="eastAsia"/>
        </w:rPr>
        <w:t>і</w:t>
      </w:r>
      <w:r>
        <w:t></w:t>
      </w:r>
      <w:r>
        <w:rPr>
          <w:rFonts w:hint="eastAsia"/>
        </w:rPr>
        <w:t>структуру</w:t>
      </w:r>
      <w:r>
        <w:t></w:t>
      </w:r>
      <w:r>
        <w:rPr>
          <w:rFonts w:hint="eastAsia"/>
        </w:rPr>
        <w:t>логістичної</w:t>
      </w:r>
      <w:r>
        <w:t></w:t>
      </w:r>
      <w:r>
        <w:rPr>
          <w:rFonts w:hint="eastAsia"/>
        </w:rPr>
        <w:t>системи</w:t>
      </w:r>
      <w:r>
        <w:t></w:t>
      </w:r>
      <w:r>
        <w:rPr>
          <w:rFonts w:hint="eastAsia"/>
        </w:rPr>
        <w:t>підприємства</w:t>
      </w:r>
      <w:r>
        <w:t></w:t>
      </w:r>
      <w:r>
        <w:t></w:t>
      </w:r>
      <w:r>
        <w:rPr>
          <w:rFonts w:hint="eastAsia"/>
        </w:rPr>
        <w:t>Розроблено</w:t>
      </w:r>
      <w:r>
        <w:t></w:t>
      </w:r>
      <w:r>
        <w:rPr>
          <w:rFonts w:hint="eastAsia"/>
        </w:rPr>
        <w:t>принципи</w:t>
      </w:r>
      <w:r>
        <w:t></w:t>
      </w:r>
      <w:r>
        <w:t></w:t>
      </w:r>
      <w:r>
        <w:rPr>
          <w:rFonts w:hint="eastAsia"/>
        </w:rPr>
        <w:t>узагальнену</w:t>
      </w:r>
      <w:r>
        <w:t></w:t>
      </w:r>
      <w:r>
        <w:rPr>
          <w:rFonts w:hint="eastAsia"/>
        </w:rPr>
        <w:t>класифікацію</w:t>
      </w:r>
      <w:r>
        <w:t></w:t>
      </w:r>
      <w:r>
        <w:t></w:t>
      </w:r>
      <w:r>
        <w:rPr>
          <w:rFonts w:hint="eastAsia"/>
        </w:rPr>
        <w:t>методику</w:t>
      </w:r>
      <w:r>
        <w:t></w:t>
      </w:r>
      <w:r>
        <w:rPr>
          <w:rFonts w:hint="eastAsia"/>
        </w:rPr>
        <w:t>розрахунку</w:t>
      </w:r>
      <w:r>
        <w:t></w:t>
      </w:r>
      <w:r>
        <w:rPr>
          <w:rFonts w:hint="eastAsia"/>
        </w:rPr>
        <w:t>і</w:t>
      </w:r>
      <w:r>
        <w:t></w:t>
      </w:r>
      <w:r>
        <w:rPr>
          <w:rFonts w:hint="eastAsia"/>
        </w:rPr>
        <w:t>форму</w:t>
      </w:r>
      <w:r>
        <w:t></w:t>
      </w:r>
      <w:r>
        <w:rPr>
          <w:rFonts w:hint="eastAsia"/>
        </w:rPr>
        <w:t>звітності</w:t>
      </w:r>
      <w:r>
        <w:t></w:t>
      </w:r>
      <w:r>
        <w:rPr>
          <w:rFonts w:hint="eastAsia"/>
        </w:rPr>
        <w:t>логістичних</w:t>
      </w:r>
      <w:r>
        <w:t></w:t>
      </w:r>
      <w:r>
        <w:rPr>
          <w:rFonts w:hint="eastAsia"/>
        </w:rPr>
        <w:t>витрат</w:t>
      </w:r>
      <w:r>
        <w:t></w:t>
      </w:r>
      <w:r>
        <w:rPr>
          <w:rFonts w:hint="eastAsia"/>
        </w:rPr>
        <w:t>підприємств</w:t>
      </w:r>
      <w:r>
        <w:t></w:t>
      </w:r>
      <w:r>
        <w:t></w:t>
      </w:r>
      <w:r>
        <w:rPr>
          <w:rFonts w:hint="eastAsia"/>
        </w:rPr>
        <w:t>Доведено</w:t>
      </w:r>
      <w:r>
        <w:t></w:t>
      </w:r>
      <w:r>
        <w:rPr>
          <w:rFonts w:hint="eastAsia"/>
        </w:rPr>
        <w:t>переваги</w:t>
      </w:r>
      <w:r>
        <w:t></w:t>
      </w:r>
      <w:r>
        <w:rPr>
          <w:rFonts w:hint="eastAsia"/>
        </w:rPr>
        <w:t>раціонального</w:t>
      </w:r>
      <w:r>
        <w:t></w:t>
      </w:r>
      <w:r>
        <w:rPr>
          <w:rFonts w:hint="eastAsia"/>
        </w:rPr>
        <w:t>планування</w:t>
      </w:r>
      <w:r>
        <w:t></w:t>
      </w:r>
      <w:r>
        <w:rPr>
          <w:rFonts w:hint="eastAsia"/>
        </w:rPr>
        <w:t>логістики</w:t>
      </w:r>
      <w:r>
        <w:t></w:t>
      </w:r>
      <w:r>
        <w:t></w:t>
      </w:r>
      <w:r>
        <w:rPr>
          <w:rFonts w:hint="eastAsia"/>
        </w:rPr>
        <w:t>Запропонована</w:t>
      </w:r>
      <w:r>
        <w:t></w:t>
      </w:r>
      <w:r>
        <w:rPr>
          <w:rFonts w:hint="eastAsia"/>
        </w:rPr>
        <w:t>схема</w:t>
      </w:r>
      <w:r>
        <w:t></w:t>
      </w:r>
      <w:r>
        <w:rPr>
          <w:rFonts w:hint="eastAsia"/>
        </w:rPr>
        <w:t>аудиту</w:t>
      </w:r>
      <w:r>
        <w:t></w:t>
      </w:r>
      <w:r>
        <w:rPr>
          <w:rFonts w:hint="eastAsia"/>
        </w:rPr>
        <w:t>логістики</w:t>
      </w:r>
      <w:r>
        <w:t></w:t>
      </w:r>
      <w:r>
        <w:rPr>
          <w:rFonts w:hint="eastAsia"/>
        </w:rPr>
        <w:t>підприємства</w:t>
      </w:r>
      <w:r>
        <w:t></w:t>
      </w:r>
    </w:p>
    <w:p w:rsidR="00C9610F" w:rsidRDefault="00C9610F" w:rsidP="00C9610F"/>
    <w:p w:rsidR="00C9610F" w:rsidRDefault="00C9610F" w:rsidP="00C9610F">
      <w:r>
        <w:rPr>
          <w:rFonts w:hint="eastAsia"/>
        </w:rPr>
        <w:t>Сформульовані</w:t>
      </w:r>
      <w:r>
        <w:t></w:t>
      </w:r>
      <w:r>
        <w:rPr>
          <w:rFonts w:hint="eastAsia"/>
        </w:rPr>
        <w:t>взаємозв’язок</w:t>
      </w:r>
      <w:r>
        <w:t></w:t>
      </w:r>
      <w:r>
        <w:rPr>
          <w:rFonts w:hint="eastAsia"/>
        </w:rPr>
        <w:t>логістики</w:t>
      </w:r>
      <w:r>
        <w:t></w:t>
      </w:r>
      <w:r>
        <w:rPr>
          <w:rFonts w:hint="eastAsia"/>
        </w:rPr>
        <w:t>і</w:t>
      </w:r>
      <w:r>
        <w:t></w:t>
      </w:r>
      <w:r>
        <w:rPr>
          <w:rFonts w:hint="eastAsia"/>
        </w:rPr>
        <w:t>маркетингу</w:t>
      </w:r>
      <w:r>
        <w:t></w:t>
      </w:r>
      <w:r>
        <w:t></w:t>
      </w:r>
      <w:r>
        <w:rPr>
          <w:rFonts w:hint="eastAsia"/>
        </w:rPr>
        <w:t>співвідношення</w:t>
      </w:r>
      <w:r>
        <w:t></w:t>
      </w:r>
      <w:r>
        <w:rPr>
          <w:rFonts w:hint="eastAsia"/>
        </w:rPr>
        <w:t>комплексів</w:t>
      </w:r>
      <w:r>
        <w:t></w:t>
      </w:r>
      <w:r>
        <w:rPr>
          <w:rFonts w:hint="eastAsia"/>
        </w:rPr>
        <w:t>маркетингу</w:t>
      </w:r>
      <w:r>
        <w:t></w:t>
      </w:r>
      <w:r>
        <w:rPr>
          <w:rFonts w:hint="eastAsia"/>
        </w:rPr>
        <w:t>і</w:t>
      </w:r>
      <w:r>
        <w:t></w:t>
      </w:r>
      <w:r>
        <w:rPr>
          <w:rFonts w:hint="eastAsia"/>
        </w:rPr>
        <w:t>логістики</w:t>
      </w:r>
      <w:r>
        <w:t></w:t>
      </w:r>
      <w:r>
        <w:t></w:t>
      </w:r>
      <w:r>
        <w:rPr>
          <w:rFonts w:hint="eastAsia"/>
        </w:rPr>
        <w:t>Розроблені</w:t>
      </w:r>
      <w:r>
        <w:t></w:t>
      </w:r>
      <w:r>
        <w:rPr>
          <w:rFonts w:hint="eastAsia"/>
        </w:rPr>
        <w:t>основи</w:t>
      </w:r>
      <w:r>
        <w:t></w:t>
      </w:r>
      <w:r>
        <w:rPr>
          <w:rFonts w:hint="eastAsia"/>
        </w:rPr>
        <w:t>теорії</w:t>
      </w:r>
      <w:r>
        <w:t></w:t>
      </w:r>
      <w:r>
        <w:rPr>
          <w:rFonts w:hint="eastAsia"/>
        </w:rPr>
        <w:t>макромаркетингової</w:t>
      </w:r>
      <w:r>
        <w:t></w:t>
      </w:r>
      <w:r>
        <w:rPr>
          <w:rFonts w:hint="eastAsia"/>
        </w:rPr>
        <w:t>підтримки</w:t>
      </w:r>
      <w:r>
        <w:t></w:t>
      </w:r>
      <w:r>
        <w:rPr>
          <w:rFonts w:hint="eastAsia"/>
        </w:rPr>
        <w:t>функціонування</w:t>
      </w:r>
      <w:r>
        <w:t></w:t>
      </w:r>
      <w:r>
        <w:rPr>
          <w:rFonts w:hint="eastAsia"/>
        </w:rPr>
        <w:t>логістичних</w:t>
      </w:r>
      <w:r>
        <w:t></w:t>
      </w:r>
      <w:r>
        <w:rPr>
          <w:rFonts w:hint="eastAsia"/>
        </w:rPr>
        <w:t>систем</w:t>
      </w:r>
      <w:r>
        <w:t></w:t>
      </w:r>
      <w:r>
        <w:rPr>
          <w:rFonts w:hint="eastAsia"/>
        </w:rPr>
        <w:t>підприємств</w:t>
      </w:r>
      <w:r>
        <w:t></w:t>
      </w:r>
      <w:r>
        <w:t></w:t>
      </w:r>
      <w:r>
        <w:rPr>
          <w:rFonts w:hint="eastAsia"/>
        </w:rPr>
        <w:t>концепція</w:t>
      </w:r>
      <w:r>
        <w:t></w:t>
      </w:r>
      <w:r>
        <w:rPr>
          <w:rFonts w:hint="eastAsia"/>
        </w:rPr>
        <w:t>маркетингової</w:t>
      </w:r>
      <w:r>
        <w:t></w:t>
      </w:r>
      <w:r>
        <w:rPr>
          <w:rFonts w:hint="eastAsia"/>
        </w:rPr>
        <w:t>системи</w:t>
      </w:r>
      <w:r>
        <w:t></w:t>
      </w:r>
      <w:r>
        <w:rPr>
          <w:rFonts w:hint="eastAsia"/>
        </w:rPr>
        <w:t>країни</w:t>
      </w:r>
      <w:r>
        <w:t></w:t>
      </w:r>
    </w:p>
    <w:p w:rsidR="00C9610F" w:rsidRDefault="00C9610F" w:rsidP="00C9610F"/>
    <w:p w:rsidR="00C9610F" w:rsidRPr="00C9610F" w:rsidRDefault="00C9610F" w:rsidP="00C9610F">
      <w:r>
        <w:rPr>
          <w:rFonts w:hint="eastAsia"/>
        </w:rPr>
        <w:t>Розроблено</w:t>
      </w:r>
      <w:r>
        <w:t></w:t>
      </w:r>
      <w:r>
        <w:rPr>
          <w:rFonts w:hint="eastAsia"/>
        </w:rPr>
        <w:t>пакет</w:t>
      </w:r>
      <w:r>
        <w:t></w:t>
      </w:r>
      <w:r>
        <w:rPr>
          <w:rFonts w:hint="eastAsia"/>
        </w:rPr>
        <w:t>економіко</w:t>
      </w:r>
      <w:r>
        <w:t></w:t>
      </w:r>
      <w:r>
        <w:rPr>
          <w:rFonts w:hint="eastAsia"/>
        </w:rPr>
        <w:t>математичних</w:t>
      </w:r>
      <w:r>
        <w:t></w:t>
      </w:r>
      <w:r>
        <w:rPr>
          <w:rFonts w:hint="eastAsia"/>
        </w:rPr>
        <w:t>і</w:t>
      </w:r>
      <w:r>
        <w:t></w:t>
      </w:r>
      <w:r>
        <w:rPr>
          <w:rFonts w:hint="eastAsia"/>
        </w:rPr>
        <w:t>економіко</w:t>
      </w:r>
      <w:r>
        <w:t></w:t>
      </w:r>
      <w:r>
        <w:rPr>
          <w:rFonts w:hint="eastAsia"/>
        </w:rPr>
        <w:t>статистичних</w:t>
      </w:r>
      <w:r>
        <w:t></w:t>
      </w:r>
      <w:r>
        <w:rPr>
          <w:rFonts w:hint="eastAsia"/>
        </w:rPr>
        <w:t>моделей</w:t>
      </w:r>
      <w:r>
        <w:t></w:t>
      </w:r>
      <w:r>
        <w:rPr>
          <w:rFonts w:hint="eastAsia"/>
        </w:rPr>
        <w:t>та</w:t>
      </w:r>
      <w:r>
        <w:t></w:t>
      </w:r>
      <w:r>
        <w:rPr>
          <w:rFonts w:hint="eastAsia"/>
        </w:rPr>
        <w:t>методик</w:t>
      </w:r>
      <w:r>
        <w:t></w:t>
      </w:r>
      <w:r>
        <w:rPr>
          <w:rFonts w:hint="eastAsia"/>
        </w:rPr>
        <w:t>використання</w:t>
      </w:r>
      <w:r>
        <w:t></w:t>
      </w:r>
      <w:r>
        <w:rPr>
          <w:rFonts w:hint="eastAsia"/>
        </w:rPr>
        <w:t>логістичної</w:t>
      </w:r>
      <w:r>
        <w:t></w:t>
      </w:r>
      <w:r>
        <w:rPr>
          <w:rFonts w:hint="eastAsia"/>
        </w:rPr>
        <w:t>ідеології</w:t>
      </w:r>
      <w:r>
        <w:t></w:t>
      </w:r>
      <w:r>
        <w:rPr>
          <w:rFonts w:hint="eastAsia"/>
        </w:rPr>
        <w:t>у</w:t>
      </w:r>
      <w:r>
        <w:t></w:t>
      </w:r>
      <w:r>
        <w:rPr>
          <w:rFonts w:hint="eastAsia"/>
        </w:rPr>
        <w:t>різних</w:t>
      </w:r>
      <w:r>
        <w:t></w:t>
      </w:r>
      <w:r>
        <w:rPr>
          <w:rFonts w:hint="eastAsia"/>
        </w:rPr>
        <w:t>сферах</w:t>
      </w:r>
      <w:r>
        <w:t></w:t>
      </w:r>
      <w:r>
        <w:rPr>
          <w:rFonts w:hint="eastAsia"/>
        </w:rPr>
        <w:t>діяльності</w:t>
      </w:r>
      <w:r>
        <w:t></w:t>
      </w:r>
      <w:r>
        <w:rPr>
          <w:rFonts w:hint="eastAsia"/>
        </w:rPr>
        <w:t>підприємства</w:t>
      </w:r>
      <w:r>
        <w:t></w:t>
      </w:r>
      <w:r>
        <w:t></w:t>
      </w:r>
      <w:r>
        <w:rPr>
          <w:rFonts w:hint="eastAsia"/>
        </w:rPr>
        <w:t>Показано</w:t>
      </w:r>
      <w:r>
        <w:t></w:t>
      </w:r>
      <w:r>
        <w:rPr>
          <w:rFonts w:hint="eastAsia"/>
        </w:rPr>
        <w:t>універсальний</w:t>
      </w:r>
      <w:r>
        <w:t></w:t>
      </w:r>
      <w:r>
        <w:rPr>
          <w:rFonts w:hint="eastAsia"/>
        </w:rPr>
        <w:t>характер</w:t>
      </w:r>
      <w:r>
        <w:t></w:t>
      </w:r>
      <w:r>
        <w:rPr>
          <w:rFonts w:hint="eastAsia"/>
        </w:rPr>
        <w:t>методології</w:t>
      </w:r>
      <w:r>
        <w:t></w:t>
      </w:r>
      <w:r>
        <w:rPr>
          <w:rFonts w:hint="eastAsia"/>
        </w:rPr>
        <w:t>логістики</w:t>
      </w:r>
      <w:r>
        <w:t></w:t>
      </w:r>
      <w:r>
        <w:t></w:t>
      </w:r>
      <w:r>
        <w:rPr>
          <w:rFonts w:hint="eastAsia"/>
        </w:rPr>
        <w:t>прослідковано</w:t>
      </w:r>
      <w:r>
        <w:t></w:t>
      </w:r>
      <w:r>
        <w:rPr>
          <w:rFonts w:hint="eastAsia"/>
        </w:rPr>
        <w:t>зв’язок</w:t>
      </w:r>
      <w:r>
        <w:t></w:t>
      </w:r>
      <w:r>
        <w:rPr>
          <w:rFonts w:hint="eastAsia"/>
        </w:rPr>
        <w:t>логістики</w:t>
      </w:r>
      <w:r>
        <w:t></w:t>
      </w:r>
      <w:r>
        <w:rPr>
          <w:rFonts w:hint="eastAsia"/>
        </w:rPr>
        <w:t>та</w:t>
      </w:r>
      <w:r>
        <w:t></w:t>
      </w:r>
      <w:r>
        <w:rPr>
          <w:rFonts w:hint="eastAsia"/>
        </w:rPr>
        <w:t>організаційно</w:t>
      </w:r>
      <w:r>
        <w:t></w:t>
      </w:r>
      <w:r>
        <w:rPr>
          <w:rFonts w:hint="eastAsia"/>
        </w:rPr>
        <w:t>структурної</w:t>
      </w:r>
      <w:r>
        <w:t></w:t>
      </w:r>
      <w:r>
        <w:rPr>
          <w:rFonts w:hint="eastAsia"/>
        </w:rPr>
        <w:t>побудови</w:t>
      </w:r>
      <w:r>
        <w:t></w:t>
      </w:r>
      <w:r>
        <w:rPr>
          <w:rFonts w:hint="eastAsia"/>
        </w:rPr>
        <w:t>підприємства</w:t>
      </w:r>
      <w:r>
        <w:t></w:t>
      </w:r>
      <w:r>
        <w:t></w:t>
      </w:r>
      <w:r>
        <w:rPr>
          <w:rFonts w:hint="eastAsia"/>
        </w:rPr>
        <w:t>створена</w:t>
      </w:r>
      <w:r>
        <w:t></w:t>
      </w:r>
      <w:r>
        <w:rPr>
          <w:rFonts w:hint="eastAsia"/>
        </w:rPr>
        <w:t>теорія</w:t>
      </w:r>
      <w:r>
        <w:t></w:t>
      </w:r>
      <w:r>
        <w:rPr>
          <w:rFonts w:hint="eastAsia"/>
        </w:rPr>
        <w:t>кадрової</w:t>
      </w:r>
      <w:r>
        <w:t></w:t>
      </w:r>
      <w:r>
        <w:rPr>
          <w:rFonts w:hint="eastAsia"/>
        </w:rPr>
        <w:t>логістики</w:t>
      </w:r>
      <w:r>
        <w:t></w:t>
      </w:r>
      <w:bookmarkEnd w:id="0"/>
    </w:p>
    <w:sectPr w:rsidR="00C9610F" w:rsidRPr="00C9610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99A" w:rsidRDefault="006F399A">
      <w:pPr>
        <w:spacing w:after="0" w:line="240" w:lineRule="auto"/>
      </w:pPr>
      <w:r>
        <w:separator/>
      </w:r>
    </w:p>
  </w:endnote>
  <w:endnote w:type="continuationSeparator" w:id="0">
    <w:p w:rsidR="006F399A" w:rsidRDefault="006F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99A" w:rsidRDefault="006F399A"/>
    <w:p w:rsidR="006F399A" w:rsidRDefault="006F399A"/>
    <w:p w:rsidR="006F399A" w:rsidRDefault="006F399A"/>
    <w:p w:rsidR="006F399A" w:rsidRDefault="006F399A"/>
    <w:p w:rsidR="006F399A" w:rsidRDefault="006F399A"/>
    <w:p w:rsidR="006F399A" w:rsidRDefault="006F399A"/>
    <w:p w:rsidR="006F399A" w:rsidRDefault="006F399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99A" w:rsidRDefault="006F39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F399A" w:rsidRDefault="006F39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F399A" w:rsidRDefault="006F399A"/>
    <w:p w:rsidR="006F399A" w:rsidRDefault="006F399A"/>
    <w:p w:rsidR="006F399A" w:rsidRDefault="006F399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99A" w:rsidRDefault="006F399A"/>
                          <w:p w:rsidR="006F399A" w:rsidRDefault="006F399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F399A" w:rsidRDefault="006F399A"/>
                    <w:p w:rsidR="006F399A" w:rsidRDefault="006F399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F399A" w:rsidRDefault="006F399A"/>
    <w:p w:rsidR="006F399A" w:rsidRDefault="006F399A">
      <w:pPr>
        <w:rPr>
          <w:sz w:val="2"/>
          <w:szCs w:val="2"/>
        </w:rPr>
      </w:pPr>
    </w:p>
    <w:p w:rsidR="006F399A" w:rsidRDefault="006F399A"/>
    <w:p w:rsidR="006F399A" w:rsidRDefault="006F399A">
      <w:pPr>
        <w:spacing w:after="0" w:line="240" w:lineRule="auto"/>
      </w:pPr>
    </w:p>
  </w:footnote>
  <w:footnote w:type="continuationSeparator" w:id="0">
    <w:p w:rsidR="006F399A" w:rsidRDefault="006F3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9A"/>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A0928-A80D-42F8-9D3A-A22BCA4F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19974</TotalTime>
  <Pages>1</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1253</cp:revision>
  <cp:lastPrinted>2009-02-06T05:36:00Z</cp:lastPrinted>
  <dcterms:created xsi:type="dcterms:W3CDTF">2023-09-07T12:38:00Z</dcterms:created>
  <dcterms:modified xsi:type="dcterms:W3CDTF">2023-11-28T08:50:00Z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