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1C532" w14:textId="4DF18C7D" w:rsidR="0004202B" w:rsidRDefault="00592B2D" w:rsidP="00592B2D">
      <w:pPr>
        <w:rPr>
          <w:rFonts w:ascii="Times New Roman" w:eastAsia="Arial Unicode MS" w:hAnsi="Times New Roman" w:cs="Times New Roman"/>
          <w:b/>
          <w:bCs/>
          <w:color w:val="000000"/>
          <w:kern w:val="0"/>
          <w:sz w:val="28"/>
          <w:szCs w:val="28"/>
          <w:lang w:eastAsia="ru-RU" w:bidi="uk-UA"/>
        </w:rPr>
      </w:pPr>
      <w:r w:rsidRPr="00592B2D">
        <w:rPr>
          <w:rFonts w:ascii="Times New Roman" w:eastAsia="Arial Unicode MS" w:hAnsi="Times New Roman" w:cs="Times New Roman" w:hint="eastAsia"/>
          <w:b/>
          <w:bCs/>
          <w:color w:val="000000"/>
          <w:kern w:val="0"/>
          <w:sz w:val="28"/>
          <w:szCs w:val="28"/>
          <w:lang w:eastAsia="ru-RU" w:bidi="uk-UA"/>
        </w:rPr>
        <w:t>Коноваленко</w:t>
      </w:r>
      <w:r w:rsidRPr="00592B2D">
        <w:rPr>
          <w:rFonts w:ascii="Times New Roman" w:eastAsia="Arial Unicode MS" w:hAnsi="Times New Roman" w:cs="Times New Roman"/>
          <w:b/>
          <w:bCs/>
          <w:color w:val="000000"/>
          <w:kern w:val="0"/>
          <w:sz w:val="28"/>
          <w:szCs w:val="28"/>
          <w:lang w:eastAsia="ru-RU" w:bidi="uk-UA"/>
        </w:rPr>
        <w:t xml:space="preserve"> </w:t>
      </w:r>
      <w:r w:rsidRPr="00592B2D">
        <w:rPr>
          <w:rFonts w:ascii="Times New Roman" w:eastAsia="Arial Unicode MS" w:hAnsi="Times New Roman" w:cs="Times New Roman" w:hint="eastAsia"/>
          <w:b/>
          <w:bCs/>
          <w:color w:val="000000"/>
          <w:kern w:val="0"/>
          <w:sz w:val="28"/>
          <w:szCs w:val="28"/>
          <w:lang w:eastAsia="ru-RU" w:bidi="uk-UA"/>
        </w:rPr>
        <w:t>Иван</w:t>
      </w:r>
      <w:r w:rsidRPr="00592B2D">
        <w:rPr>
          <w:rFonts w:ascii="Times New Roman" w:eastAsia="Arial Unicode MS" w:hAnsi="Times New Roman" w:cs="Times New Roman"/>
          <w:b/>
          <w:bCs/>
          <w:color w:val="000000"/>
          <w:kern w:val="0"/>
          <w:sz w:val="28"/>
          <w:szCs w:val="28"/>
          <w:lang w:eastAsia="ru-RU" w:bidi="uk-UA"/>
        </w:rPr>
        <w:t xml:space="preserve"> </w:t>
      </w:r>
      <w:r w:rsidRPr="00592B2D">
        <w:rPr>
          <w:rFonts w:ascii="Times New Roman" w:eastAsia="Arial Unicode MS" w:hAnsi="Times New Roman" w:cs="Times New Roman" w:hint="eastAsia"/>
          <w:b/>
          <w:bCs/>
          <w:color w:val="000000"/>
          <w:kern w:val="0"/>
          <w:sz w:val="28"/>
          <w:szCs w:val="28"/>
          <w:lang w:eastAsia="ru-RU" w:bidi="uk-UA"/>
        </w:rPr>
        <w:t>Андреевич</w:t>
      </w:r>
      <w:r>
        <w:rPr>
          <w:rFonts w:ascii="Times New Roman" w:eastAsia="Arial Unicode MS" w:hAnsi="Times New Roman" w:cs="Times New Roman" w:hint="eastAsia"/>
          <w:b/>
          <w:bCs/>
          <w:color w:val="000000"/>
          <w:kern w:val="0"/>
          <w:sz w:val="28"/>
          <w:szCs w:val="28"/>
          <w:lang w:eastAsia="ru-RU" w:bidi="uk-UA"/>
        </w:rPr>
        <w:t xml:space="preserve"> </w:t>
      </w:r>
      <w:r w:rsidRPr="00592B2D">
        <w:rPr>
          <w:rFonts w:ascii="Times New Roman" w:eastAsia="Arial Unicode MS" w:hAnsi="Times New Roman" w:cs="Times New Roman" w:hint="eastAsia"/>
          <w:b/>
          <w:bCs/>
          <w:color w:val="000000"/>
          <w:kern w:val="0"/>
          <w:sz w:val="28"/>
          <w:szCs w:val="28"/>
          <w:lang w:eastAsia="ru-RU" w:bidi="uk-UA"/>
        </w:rPr>
        <w:t>Критерии</w:t>
      </w:r>
      <w:r w:rsidRPr="00592B2D">
        <w:rPr>
          <w:rFonts w:ascii="Times New Roman" w:eastAsia="Arial Unicode MS" w:hAnsi="Times New Roman" w:cs="Times New Roman"/>
          <w:b/>
          <w:bCs/>
          <w:color w:val="000000"/>
          <w:kern w:val="0"/>
          <w:sz w:val="28"/>
          <w:szCs w:val="28"/>
          <w:lang w:eastAsia="ru-RU" w:bidi="uk-UA"/>
        </w:rPr>
        <w:t xml:space="preserve"> </w:t>
      </w:r>
      <w:r w:rsidRPr="00592B2D">
        <w:rPr>
          <w:rFonts w:ascii="Times New Roman" w:eastAsia="Arial Unicode MS" w:hAnsi="Times New Roman" w:cs="Times New Roman" w:hint="eastAsia"/>
          <w:b/>
          <w:bCs/>
          <w:color w:val="000000"/>
          <w:kern w:val="0"/>
          <w:sz w:val="28"/>
          <w:szCs w:val="28"/>
          <w:lang w:eastAsia="ru-RU" w:bidi="uk-UA"/>
        </w:rPr>
        <w:t>и</w:t>
      </w:r>
      <w:r w:rsidRPr="00592B2D">
        <w:rPr>
          <w:rFonts w:ascii="Times New Roman" w:eastAsia="Arial Unicode MS" w:hAnsi="Times New Roman" w:cs="Times New Roman"/>
          <w:b/>
          <w:bCs/>
          <w:color w:val="000000"/>
          <w:kern w:val="0"/>
          <w:sz w:val="28"/>
          <w:szCs w:val="28"/>
          <w:lang w:eastAsia="ru-RU" w:bidi="uk-UA"/>
        </w:rPr>
        <w:t xml:space="preserve"> </w:t>
      </w:r>
      <w:r w:rsidRPr="00592B2D">
        <w:rPr>
          <w:rFonts w:ascii="Times New Roman" w:eastAsia="Arial Unicode MS" w:hAnsi="Times New Roman" w:cs="Times New Roman" w:hint="eastAsia"/>
          <w:b/>
          <w:bCs/>
          <w:color w:val="000000"/>
          <w:kern w:val="0"/>
          <w:sz w:val="28"/>
          <w:szCs w:val="28"/>
          <w:lang w:eastAsia="ru-RU" w:bidi="uk-UA"/>
        </w:rPr>
        <w:t>алгоритмы</w:t>
      </w:r>
      <w:r w:rsidRPr="00592B2D">
        <w:rPr>
          <w:rFonts w:ascii="Times New Roman" w:eastAsia="Arial Unicode MS" w:hAnsi="Times New Roman" w:cs="Times New Roman"/>
          <w:b/>
          <w:bCs/>
          <w:color w:val="000000"/>
          <w:kern w:val="0"/>
          <w:sz w:val="28"/>
          <w:szCs w:val="28"/>
          <w:lang w:eastAsia="ru-RU" w:bidi="uk-UA"/>
        </w:rPr>
        <w:t xml:space="preserve"> </w:t>
      </w:r>
      <w:r w:rsidRPr="00592B2D">
        <w:rPr>
          <w:rFonts w:ascii="Times New Roman" w:eastAsia="Arial Unicode MS" w:hAnsi="Times New Roman" w:cs="Times New Roman" w:hint="eastAsia"/>
          <w:b/>
          <w:bCs/>
          <w:color w:val="000000"/>
          <w:kern w:val="0"/>
          <w:sz w:val="28"/>
          <w:szCs w:val="28"/>
          <w:lang w:eastAsia="ru-RU" w:bidi="uk-UA"/>
        </w:rPr>
        <w:t>вычисления</w:t>
      </w:r>
      <w:r w:rsidRPr="00592B2D">
        <w:rPr>
          <w:rFonts w:ascii="Times New Roman" w:eastAsia="Arial Unicode MS" w:hAnsi="Times New Roman" w:cs="Times New Roman"/>
          <w:b/>
          <w:bCs/>
          <w:color w:val="000000"/>
          <w:kern w:val="0"/>
          <w:sz w:val="28"/>
          <w:szCs w:val="28"/>
          <w:lang w:eastAsia="ru-RU" w:bidi="uk-UA"/>
        </w:rPr>
        <w:t xml:space="preserve"> </w:t>
      </w:r>
      <w:r w:rsidRPr="00592B2D">
        <w:rPr>
          <w:rFonts w:ascii="Times New Roman" w:eastAsia="Arial Unicode MS" w:hAnsi="Times New Roman" w:cs="Times New Roman" w:hint="eastAsia"/>
          <w:b/>
          <w:bCs/>
          <w:color w:val="000000"/>
          <w:kern w:val="0"/>
          <w:sz w:val="28"/>
          <w:szCs w:val="28"/>
          <w:lang w:eastAsia="ru-RU" w:bidi="uk-UA"/>
        </w:rPr>
        <w:t>точности</w:t>
      </w:r>
      <w:r w:rsidRPr="00592B2D">
        <w:rPr>
          <w:rFonts w:ascii="Times New Roman" w:eastAsia="Arial Unicode MS" w:hAnsi="Times New Roman" w:cs="Times New Roman"/>
          <w:b/>
          <w:bCs/>
          <w:color w:val="000000"/>
          <w:kern w:val="0"/>
          <w:sz w:val="28"/>
          <w:szCs w:val="28"/>
          <w:lang w:eastAsia="ru-RU" w:bidi="uk-UA"/>
        </w:rPr>
        <w:t xml:space="preserve"> </w:t>
      </w:r>
      <w:r w:rsidRPr="00592B2D">
        <w:rPr>
          <w:rFonts w:ascii="Times New Roman" w:eastAsia="Arial Unicode MS" w:hAnsi="Times New Roman" w:cs="Times New Roman" w:hint="eastAsia"/>
          <w:b/>
          <w:bCs/>
          <w:color w:val="000000"/>
          <w:kern w:val="0"/>
          <w:sz w:val="28"/>
          <w:szCs w:val="28"/>
          <w:lang w:eastAsia="ru-RU" w:bidi="uk-UA"/>
        </w:rPr>
        <w:t>проективной</w:t>
      </w:r>
      <w:r w:rsidRPr="00592B2D">
        <w:rPr>
          <w:rFonts w:ascii="Times New Roman" w:eastAsia="Arial Unicode MS" w:hAnsi="Times New Roman" w:cs="Times New Roman"/>
          <w:b/>
          <w:bCs/>
          <w:color w:val="000000"/>
          <w:kern w:val="0"/>
          <w:sz w:val="28"/>
          <w:szCs w:val="28"/>
          <w:lang w:eastAsia="ru-RU" w:bidi="uk-UA"/>
        </w:rPr>
        <w:t xml:space="preserve"> </w:t>
      </w:r>
      <w:r w:rsidRPr="00592B2D">
        <w:rPr>
          <w:rFonts w:ascii="Times New Roman" w:eastAsia="Arial Unicode MS" w:hAnsi="Times New Roman" w:cs="Times New Roman" w:hint="eastAsia"/>
          <w:b/>
          <w:bCs/>
          <w:color w:val="000000"/>
          <w:kern w:val="0"/>
          <w:sz w:val="28"/>
          <w:szCs w:val="28"/>
          <w:lang w:eastAsia="ru-RU" w:bidi="uk-UA"/>
        </w:rPr>
        <w:t>нормализации</w:t>
      </w:r>
      <w:r w:rsidRPr="00592B2D">
        <w:rPr>
          <w:rFonts w:ascii="Times New Roman" w:eastAsia="Arial Unicode MS" w:hAnsi="Times New Roman" w:cs="Times New Roman"/>
          <w:b/>
          <w:bCs/>
          <w:color w:val="000000"/>
          <w:kern w:val="0"/>
          <w:sz w:val="28"/>
          <w:szCs w:val="28"/>
          <w:lang w:eastAsia="ru-RU" w:bidi="uk-UA"/>
        </w:rPr>
        <w:t xml:space="preserve"> </w:t>
      </w:r>
      <w:r w:rsidRPr="00592B2D">
        <w:rPr>
          <w:rFonts w:ascii="Times New Roman" w:eastAsia="Arial Unicode MS" w:hAnsi="Times New Roman" w:cs="Times New Roman" w:hint="eastAsia"/>
          <w:b/>
          <w:bCs/>
          <w:color w:val="000000"/>
          <w:kern w:val="0"/>
          <w:sz w:val="28"/>
          <w:szCs w:val="28"/>
          <w:lang w:eastAsia="ru-RU" w:bidi="uk-UA"/>
        </w:rPr>
        <w:t>изображений</w:t>
      </w:r>
    </w:p>
    <w:p w14:paraId="09CA14A2" w14:textId="77777777" w:rsidR="00592B2D" w:rsidRDefault="00592B2D" w:rsidP="00592B2D">
      <w:r>
        <w:rPr>
          <w:rFonts w:hint="eastAsia"/>
        </w:rPr>
        <w:t>ОГЛАВЛЕНИЕ</w:t>
      </w:r>
      <w:r>
        <w:t xml:space="preserve"> </w:t>
      </w:r>
      <w:r>
        <w:rPr>
          <w:rFonts w:hint="eastAsia"/>
        </w:rPr>
        <w:t>ДИССЕРТАЦИИ</w:t>
      </w:r>
    </w:p>
    <w:p w14:paraId="2886338A" w14:textId="77777777" w:rsidR="00592B2D" w:rsidRDefault="00592B2D" w:rsidP="00592B2D">
      <w:r>
        <w:rPr>
          <w:rFonts w:hint="eastAsia"/>
        </w:rPr>
        <w:t>кандидат</w:t>
      </w:r>
      <w:r>
        <w:t xml:space="preserve"> </w:t>
      </w:r>
      <w:r>
        <w:rPr>
          <w:rFonts w:hint="eastAsia"/>
        </w:rPr>
        <w:t>наук</w:t>
      </w:r>
      <w:r>
        <w:t xml:space="preserve"> </w:t>
      </w:r>
      <w:r>
        <w:rPr>
          <w:rFonts w:hint="eastAsia"/>
        </w:rPr>
        <w:t>Коноваленко</w:t>
      </w:r>
      <w:r>
        <w:t xml:space="preserve"> </w:t>
      </w:r>
      <w:r>
        <w:rPr>
          <w:rFonts w:hint="eastAsia"/>
        </w:rPr>
        <w:t>Иван</w:t>
      </w:r>
      <w:r>
        <w:t xml:space="preserve"> </w:t>
      </w:r>
      <w:r>
        <w:rPr>
          <w:rFonts w:hint="eastAsia"/>
        </w:rPr>
        <w:t>Андреевич</w:t>
      </w:r>
    </w:p>
    <w:p w14:paraId="3F7400D0" w14:textId="77777777" w:rsidR="00592B2D" w:rsidRDefault="00592B2D" w:rsidP="00592B2D">
      <w:r>
        <w:rPr>
          <w:rFonts w:hint="eastAsia"/>
        </w:rPr>
        <w:t>Введение</w:t>
      </w:r>
    </w:p>
    <w:p w14:paraId="604FF092" w14:textId="77777777" w:rsidR="00592B2D" w:rsidRDefault="00592B2D" w:rsidP="00592B2D"/>
    <w:p w14:paraId="75CCF60A" w14:textId="77777777" w:rsidR="00592B2D" w:rsidRDefault="00592B2D" w:rsidP="00592B2D">
      <w:r>
        <w:rPr>
          <w:rFonts w:hint="eastAsia"/>
        </w:rPr>
        <w:t>Глава</w:t>
      </w:r>
      <w:r>
        <w:t xml:space="preserve"> 1. </w:t>
      </w:r>
      <w:r>
        <w:rPr>
          <w:rFonts w:hint="eastAsia"/>
        </w:rPr>
        <w:t>Теоретические</w:t>
      </w:r>
      <w:r>
        <w:t xml:space="preserve"> </w:t>
      </w:r>
      <w:r>
        <w:rPr>
          <w:rFonts w:hint="eastAsia"/>
        </w:rPr>
        <w:t>основания</w:t>
      </w:r>
      <w:r>
        <w:t xml:space="preserve"> </w:t>
      </w:r>
      <w:r>
        <w:rPr>
          <w:rFonts w:hint="eastAsia"/>
        </w:rPr>
        <w:t>и</w:t>
      </w:r>
      <w:r>
        <w:t xml:space="preserve"> </w:t>
      </w:r>
      <w:r>
        <w:rPr>
          <w:rFonts w:hint="eastAsia"/>
        </w:rPr>
        <w:t>практические</w:t>
      </w:r>
      <w:r>
        <w:t xml:space="preserve"> </w:t>
      </w:r>
      <w:r>
        <w:rPr>
          <w:rFonts w:hint="eastAsia"/>
        </w:rPr>
        <w:t>приложения</w:t>
      </w:r>
    </w:p>
    <w:p w14:paraId="5307D824" w14:textId="77777777" w:rsidR="00592B2D" w:rsidRDefault="00592B2D" w:rsidP="00592B2D"/>
    <w:p w14:paraId="6EFBB651" w14:textId="77777777" w:rsidR="00592B2D" w:rsidRDefault="00592B2D" w:rsidP="00592B2D">
      <w:r>
        <w:rPr>
          <w:rFonts w:hint="eastAsia"/>
        </w:rPr>
        <w:t>нормализации</w:t>
      </w:r>
      <w:r>
        <w:t xml:space="preserve"> </w:t>
      </w:r>
      <w:r>
        <w:rPr>
          <w:rFonts w:hint="eastAsia"/>
        </w:rPr>
        <w:t>изображений</w:t>
      </w:r>
    </w:p>
    <w:p w14:paraId="498E2814" w14:textId="77777777" w:rsidR="00592B2D" w:rsidRDefault="00592B2D" w:rsidP="00592B2D"/>
    <w:p w14:paraId="6DA45B68" w14:textId="77777777" w:rsidR="00592B2D" w:rsidRDefault="00592B2D" w:rsidP="00592B2D">
      <w:r>
        <w:t xml:space="preserve">1.1 </w:t>
      </w:r>
      <w:r>
        <w:rPr>
          <w:rFonts w:hint="eastAsia"/>
        </w:rPr>
        <w:t>Нормализация</w:t>
      </w:r>
      <w:r>
        <w:t xml:space="preserve"> </w:t>
      </w:r>
      <w:r>
        <w:rPr>
          <w:rFonts w:hint="eastAsia"/>
        </w:rPr>
        <w:t>изображений</w:t>
      </w:r>
    </w:p>
    <w:p w14:paraId="5553A44F" w14:textId="77777777" w:rsidR="00592B2D" w:rsidRDefault="00592B2D" w:rsidP="00592B2D"/>
    <w:p w14:paraId="04D34A89" w14:textId="77777777" w:rsidR="00592B2D" w:rsidRDefault="00592B2D" w:rsidP="00592B2D">
      <w:r>
        <w:t xml:space="preserve">1.2 </w:t>
      </w:r>
      <w:r>
        <w:rPr>
          <w:rFonts w:hint="eastAsia"/>
        </w:rPr>
        <w:t>Критерии</w:t>
      </w:r>
      <w:r>
        <w:t xml:space="preserve"> </w:t>
      </w:r>
      <w:r>
        <w:rPr>
          <w:rFonts w:hint="eastAsia"/>
        </w:rPr>
        <w:t>точности</w:t>
      </w:r>
      <w:r>
        <w:t xml:space="preserve"> </w:t>
      </w:r>
      <w:r>
        <w:rPr>
          <w:rFonts w:hint="eastAsia"/>
        </w:rPr>
        <w:t>нормализации</w:t>
      </w:r>
      <w:r>
        <w:t xml:space="preserve"> </w:t>
      </w:r>
      <w:r>
        <w:rPr>
          <w:rFonts w:hint="eastAsia"/>
        </w:rPr>
        <w:t>изображений</w:t>
      </w:r>
    </w:p>
    <w:p w14:paraId="38DF2976" w14:textId="77777777" w:rsidR="00592B2D" w:rsidRDefault="00592B2D" w:rsidP="00592B2D"/>
    <w:p w14:paraId="6446567A" w14:textId="77777777" w:rsidR="00592B2D" w:rsidRDefault="00592B2D" w:rsidP="00592B2D">
      <w:r>
        <w:t xml:space="preserve">1.2.1 </w:t>
      </w:r>
      <w:r>
        <w:rPr>
          <w:rFonts w:hint="eastAsia"/>
        </w:rPr>
        <w:t>Внутрисистемные</w:t>
      </w:r>
      <w:r>
        <w:t xml:space="preserve"> </w:t>
      </w:r>
      <w:r>
        <w:rPr>
          <w:rFonts w:hint="eastAsia"/>
        </w:rPr>
        <w:t>критерии</w:t>
      </w:r>
    </w:p>
    <w:p w14:paraId="79707283" w14:textId="77777777" w:rsidR="00592B2D" w:rsidRDefault="00592B2D" w:rsidP="00592B2D"/>
    <w:p w14:paraId="69E616E1" w14:textId="77777777" w:rsidR="00592B2D" w:rsidRDefault="00592B2D" w:rsidP="00592B2D">
      <w:r>
        <w:t xml:space="preserve">1.2.2 </w:t>
      </w:r>
      <w:r>
        <w:rPr>
          <w:rFonts w:hint="eastAsia"/>
        </w:rPr>
        <w:t>Цветовые</w:t>
      </w:r>
      <w:r>
        <w:t xml:space="preserve"> </w:t>
      </w:r>
      <w:r>
        <w:rPr>
          <w:rFonts w:hint="eastAsia"/>
        </w:rPr>
        <w:t>критерии</w:t>
      </w:r>
    </w:p>
    <w:p w14:paraId="3B08A95A" w14:textId="77777777" w:rsidR="00592B2D" w:rsidRDefault="00592B2D" w:rsidP="00592B2D"/>
    <w:p w14:paraId="5655C5F3" w14:textId="77777777" w:rsidR="00592B2D" w:rsidRDefault="00592B2D" w:rsidP="00592B2D">
      <w:r>
        <w:t xml:space="preserve">1.2.3 </w:t>
      </w:r>
      <w:r>
        <w:rPr>
          <w:rFonts w:hint="eastAsia"/>
        </w:rPr>
        <w:t>Геометрические</w:t>
      </w:r>
      <w:r>
        <w:t xml:space="preserve"> </w:t>
      </w:r>
      <w:r>
        <w:rPr>
          <w:rFonts w:hint="eastAsia"/>
        </w:rPr>
        <w:t>критерии</w:t>
      </w:r>
    </w:p>
    <w:p w14:paraId="3397D677" w14:textId="77777777" w:rsidR="00592B2D" w:rsidRDefault="00592B2D" w:rsidP="00592B2D"/>
    <w:p w14:paraId="630B6F3E" w14:textId="77777777" w:rsidR="00592B2D" w:rsidRDefault="00592B2D" w:rsidP="00592B2D">
      <w:r>
        <w:t xml:space="preserve">1.3 </w:t>
      </w:r>
      <w:r>
        <w:rPr>
          <w:rFonts w:hint="eastAsia"/>
        </w:rPr>
        <w:t>Проективная</w:t>
      </w:r>
      <w:r>
        <w:t xml:space="preserve"> </w:t>
      </w:r>
      <w:r>
        <w:rPr>
          <w:rFonts w:hint="eastAsia"/>
        </w:rPr>
        <w:t>нормализация</w:t>
      </w:r>
      <w:r>
        <w:t xml:space="preserve"> </w:t>
      </w:r>
      <w:r>
        <w:rPr>
          <w:rFonts w:hint="eastAsia"/>
        </w:rPr>
        <w:t>изображений</w:t>
      </w:r>
      <w:r>
        <w:t xml:space="preserve"> </w:t>
      </w:r>
      <w:r>
        <w:rPr>
          <w:rFonts w:hint="eastAsia"/>
        </w:rPr>
        <w:t>и</w:t>
      </w:r>
      <w:r>
        <w:t xml:space="preserve"> </w:t>
      </w:r>
      <w:r>
        <w:rPr>
          <w:rFonts w:hint="eastAsia"/>
        </w:rPr>
        <w:t>критерии</w:t>
      </w:r>
      <w:r>
        <w:t xml:space="preserve"> </w:t>
      </w:r>
      <w:r>
        <w:rPr>
          <w:rFonts w:hint="eastAsia"/>
        </w:rPr>
        <w:t>точности</w:t>
      </w:r>
    </w:p>
    <w:p w14:paraId="48B77976" w14:textId="77777777" w:rsidR="00592B2D" w:rsidRDefault="00592B2D" w:rsidP="00592B2D"/>
    <w:p w14:paraId="41BB78D6" w14:textId="77777777" w:rsidR="00592B2D" w:rsidRDefault="00592B2D" w:rsidP="00592B2D">
      <w:r>
        <w:t xml:space="preserve">1.3.1 </w:t>
      </w:r>
      <w:r>
        <w:rPr>
          <w:rFonts w:hint="eastAsia"/>
        </w:rPr>
        <w:t>Теоретическое</w:t>
      </w:r>
      <w:r>
        <w:t xml:space="preserve"> </w:t>
      </w:r>
      <w:r>
        <w:rPr>
          <w:rFonts w:hint="eastAsia"/>
        </w:rPr>
        <w:t>обоснование</w:t>
      </w:r>
      <w:r>
        <w:t xml:space="preserve"> </w:t>
      </w:r>
      <w:r>
        <w:rPr>
          <w:rFonts w:hint="eastAsia"/>
        </w:rPr>
        <w:t>проективной</w:t>
      </w:r>
      <w:r>
        <w:t xml:space="preserve"> </w:t>
      </w:r>
      <w:r>
        <w:rPr>
          <w:rFonts w:hint="eastAsia"/>
        </w:rPr>
        <w:t>нормализация</w:t>
      </w:r>
      <w:r>
        <w:t xml:space="preserve"> </w:t>
      </w:r>
      <w:r>
        <w:rPr>
          <w:rFonts w:hint="eastAsia"/>
        </w:rPr>
        <w:t>изображений</w:t>
      </w:r>
    </w:p>
    <w:p w14:paraId="501782D5" w14:textId="77777777" w:rsidR="00592B2D" w:rsidRDefault="00592B2D" w:rsidP="00592B2D"/>
    <w:p w14:paraId="3102FE18" w14:textId="77777777" w:rsidR="00592B2D" w:rsidRDefault="00592B2D" w:rsidP="00592B2D">
      <w:r>
        <w:t xml:space="preserve">1.3.2 </w:t>
      </w:r>
      <w:r>
        <w:rPr>
          <w:rFonts w:hint="eastAsia"/>
        </w:rPr>
        <w:t>Критерии</w:t>
      </w:r>
      <w:r>
        <w:t xml:space="preserve"> </w:t>
      </w:r>
      <w:r>
        <w:rPr>
          <w:rFonts w:hint="eastAsia"/>
        </w:rPr>
        <w:t>точности</w:t>
      </w:r>
      <w:r>
        <w:t xml:space="preserve"> </w:t>
      </w:r>
      <w:r>
        <w:rPr>
          <w:rFonts w:hint="eastAsia"/>
        </w:rPr>
        <w:t>проективной</w:t>
      </w:r>
      <w:r>
        <w:t xml:space="preserve"> </w:t>
      </w:r>
      <w:r>
        <w:rPr>
          <w:rFonts w:hint="eastAsia"/>
        </w:rPr>
        <w:t>нормализация</w:t>
      </w:r>
      <w:r>
        <w:t xml:space="preserve"> </w:t>
      </w:r>
      <w:r>
        <w:rPr>
          <w:rFonts w:hint="eastAsia"/>
        </w:rPr>
        <w:t>изображений</w:t>
      </w:r>
    </w:p>
    <w:p w14:paraId="5ADABAF4" w14:textId="77777777" w:rsidR="00592B2D" w:rsidRDefault="00592B2D" w:rsidP="00592B2D"/>
    <w:p w14:paraId="1443137C" w14:textId="77777777" w:rsidR="00592B2D" w:rsidRDefault="00592B2D" w:rsidP="00592B2D">
      <w:r>
        <w:t xml:space="preserve">1.4 </w:t>
      </w:r>
      <w:r>
        <w:rPr>
          <w:rFonts w:hint="eastAsia"/>
        </w:rPr>
        <w:t>Границы</w:t>
      </w:r>
      <w:r>
        <w:t xml:space="preserve"> </w:t>
      </w:r>
      <w:r>
        <w:rPr>
          <w:rFonts w:hint="eastAsia"/>
        </w:rPr>
        <w:t>применимости</w:t>
      </w:r>
      <w:r>
        <w:t xml:space="preserve"> </w:t>
      </w:r>
      <w:r>
        <w:rPr>
          <w:rFonts w:hint="eastAsia"/>
        </w:rPr>
        <w:t>критериев</w:t>
      </w:r>
      <w:r>
        <w:t xml:space="preserve"> </w:t>
      </w:r>
      <w:r>
        <w:rPr>
          <w:rFonts w:hint="eastAsia"/>
        </w:rPr>
        <w:t>точности</w:t>
      </w:r>
      <w:r>
        <w:t xml:space="preserve"> </w:t>
      </w:r>
      <w:r>
        <w:rPr>
          <w:rFonts w:hint="eastAsia"/>
        </w:rPr>
        <w:t>нормализации</w:t>
      </w:r>
    </w:p>
    <w:p w14:paraId="6C4F44A6" w14:textId="77777777" w:rsidR="00592B2D" w:rsidRDefault="00592B2D" w:rsidP="00592B2D"/>
    <w:p w14:paraId="380994E2" w14:textId="77777777" w:rsidR="00592B2D" w:rsidRDefault="00592B2D" w:rsidP="00592B2D">
      <w:r>
        <w:t xml:space="preserve">1.4.1 </w:t>
      </w:r>
      <w:r>
        <w:rPr>
          <w:rFonts w:hint="eastAsia"/>
        </w:rPr>
        <w:t>Случай</w:t>
      </w:r>
      <w:r>
        <w:t xml:space="preserve"> </w:t>
      </w:r>
      <w:r>
        <w:rPr>
          <w:rFonts w:hint="eastAsia"/>
        </w:rPr>
        <w:t>произвольной</w:t>
      </w:r>
      <w:r>
        <w:t xml:space="preserve"> </w:t>
      </w:r>
      <w:r>
        <w:rPr>
          <w:rFonts w:hint="eastAsia"/>
        </w:rPr>
        <w:t>нормализации</w:t>
      </w:r>
    </w:p>
    <w:p w14:paraId="62A17040" w14:textId="77777777" w:rsidR="00592B2D" w:rsidRDefault="00592B2D" w:rsidP="00592B2D"/>
    <w:p w14:paraId="665C3265" w14:textId="77777777" w:rsidR="00592B2D" w:rsidRDefault="00592B2D" w:rsidP="00592B2D">
      <w:r>
        <w:t xml:space="preserve">1.4.2 </w:t>
      </w:r>
      <w:r>
        <w:rPr>
          <w:rFonts w:hint="eastAsia"/>
        </w:rPr>
        <w:t>Случай</w:t>
      </w:r>
      <w:r>
        <w:t xml:space="preserve"> </w:t>
      </w:r>
      <w:r>
        <w:rPr>
          <w:rFonts w:hint="eastAsia"/>
        </w:rPr>
        <w:t>проективной</w:t>
      </w:r>
      <w:r>
        <w:t xml:space="preserve"> </w:t>
      </w:r>
      <w:r>
        <w:rPr>
          <w:rFonts w:hint="eastAsia"/>
        </w:rPr>
        <w:t>нормализации</w:t>
      </w:r>
    </w:p>
    <w:p w14:paraId="7A064326" w14:textId="77777777" w:rsidR="00592B2D" w:rsidRDefault="00592B2D" w:rsidP="00592B2D"/>
    <w:p w14:paraId="5D4B0FAD" w14:textId="77777777" w:rsidR="00592B2D" w:rsidRDefault="00592B2D" w:rsidP="00592B2D">
      <w:r>
        <w:t xml:space="preserve">1.5 </w:t>
      </w:r>
      <w:r>
        <w:rPr>
          <w:rFonts w:hint="eastAsia"/>
        </w:rPr>
        <w:t>Аффинная</w:t>
      </w:r>
      <w:r>
        <w:t xml:space="preserve"> </w:t>
      </w:r>
      <w:r>
        <w:rPr>
          <w:rFonts w:hint="eastAsia"/>
        </w:rPr>
        <w:t>аппроксимация</w:t>
      </w:r>
      <w:r>
        <w:t xml:space="preserve"> </w:t>
      </w:r>
      <w:r>
        <w:rPr>
          <w:rFonts w:hint="eastAsia"/>
        </w:rPr>
        <w:t>проективной</w:t>
      </w:r>
      <w:r>
        <w:t xml:space="preserve"> </w:t>
      </w:r>
      <w:r>
        <w:rPr>
          <w:rFonts w:hint="eastAsia"/>
        </w:rPr>
        <w:t>нормализации</w:t>
      </w:r>
      <w:r>
        <w:t xml:space="preserve"> </w:t>
      </w:r>
      <w:r>
        <w:rPr>
          <w:rFonts w:hint="eastAsia"/>
        </w:rPr>
        <w:t>изображений</w:t>
      </w:r>
    </w:p>
    <w:p w14:paraId="23A537E4" w14:textId="77777777" w:rsidR="00592B2D" w:rsidRDefault="00592B2D" w:rsidP="00592B2D"/>
    <w:p w14:paraId="145DE9B7" w14:textId="77777777" w:rsidR="00592B2D" w:rsidRDefault="00592B2D" w:rsidP="00592B2D">
      <w:r>
        <w:t xml:space="preserve">1.6 </w:t>
      </w:r>
      <w:r>
        <w:rPr>
          <w:rFonts w:hint="eastAsia"/>
        </w:rPr>
        <w:t>Выводы</w:t>
      </w:r>
    </w:p>
    <w:p w14:paraId="71DBDAAF" w14:textId="77777777" w:rsidR="00592B2D" w:rsidRDefault="00592B2D" w:rsidP="00592B2D"/>
    <w:p w14:paraId="1A61572D" w14:textId="77777777" w:rsidR="00592B2D" w:rsidRDefault="00592B2D" w:rsidP="00592B2D">
      <w:r>
        <w:rPr>
          <w:rFonts w:hint="eastAsia"/>
        </w:rPr>
        <w:t>Глава</w:t>
      </w:r>
      <w:r>
        <w:t xml:space="preserve"> 2. </w:t>
      </w:r>
      <w:r>
        <w:rPr>
          <w:rFonts w:hint="eastAsia"/>
        </w:rPr>
        <w:t>Теоретическое</w:t>
      </w:r>
      <w:r>
        <w:t xml:space="preserve"> </w:t>
      </w:r>
      <w:r>
        <w:rPr>
          <w:rFonts w:hint="eastAsia"/>
        </w:rPr>
        <w:t>обоснование</w:t>
      </w:r>
      <w:r>
        <w:t xml:space="preserve"> </w:t>
      </w:r>
      <w:r>
        <w:rPr>
          <w:rFonts w:hint="eastAsia"/>
        </w:rPr>
        <w:t>критериев</w:t>
      </w:r>
      <w:r>
        <w:t xml:space="preserve"> </w:t>
      </w:r>
      <w:r>
        <w:rPr>
          <w:rFonts w:hint="eastAsia"/>
        </w:rPr>
        <w:t>точности</w:t>
      </w:r>
    </w:p>
    <w:p w14:paraId="235A0688" w14:textId="77777777" w:rsidR="00592B2D" w:rsidRDefault="00592B2D" w:rsidP="00592B2D"/>
    <w:p w14:paraId="4FB95730" w14:textId="77777777" w:rsidR="00592B2D" w:rsidRDefault="00592B2D" w:rsidP="00592B2D">
      <w:r>
        <w:rPr>
          <w:rFonts w:hint="eastAsia"/>
        </w:rPr>
        <w:t>нормализации</w:t>
      </w:r>
      <w:r>
        <w:t xml:space="preserve"> </w:t>
      </w:r>
      <w:r>
        <w:rPr>
          <w:rFonts w:hint="eastAsia"/>
        </w:rPr>
        <w:t>изображений</w:t>
      </w:r>
    </w:p>
    <w:p w14:paraId="1452A6BB" w14:textId="77777777" w:rsidR="00592B2D" w:rsidRDefault="00592B2D" w:rsidP="00592B2D"/>
    <w:p w14:paraId="41D302B0" w14:textId="77777777" w:rsidR="00592B2D" w:rsidRDefault="00592B2D" w:rsidP="00592B2D">
      <w:r>
        <w:t xml:space="preserve">2.1 </w:t>
      </w:r>
      <w:r>
        <w:rPr>
          <w:rFonts w:hint="eastAsia"/>
        </w:rPr>
        <w:t>Вероятностные</w:t>
      </w:r>
      <w:r>
        <w:t xml:space="preserve"> </w:t>
      </w:r>
      <w:r>
        <w:rPr>
          <w:rFonts w:hint="eastAsia"/>
        </w:rPr>
        <w:t>модели</w:t>
      </w:r>
      <w:r>
        <w:t xml:space="preserve"> </w:t>
      </w:r>
      <w:r>
        <w:rPr>
          <w:rFonts w:hint="eastAsia"/>
        </w:rPr>
        <w:t>оптического</w:t>
      </w:r>
      <w:r>
        <w:t xml:space="preserve"> </w:t>
      </w:r>
      <w:r>
        <w:rPr>
          <w:rFonts w:hint="eastAsia"/>
        </w:rPr>
        <w:t>распознавания</w:t>
      </w:r>
      <w:r>
        <w:t xml:space="preserve"> </w:t>
      </w:r>
      <w:r>
        <w:rPr>
          <w:rFonts w:hint="eastAsia"/>
        </w:rPr>
        <w:t>документов</w:t>
      </w:r>
      <w:r>
        <w:t xml:space="preserve"> </w:t>
      </w:r>
      <w:r>
        <w:rPr>
          <w:rFonts w:hint="eastAsia"/>
        </w:rPr>
        <w:t>фиксированной</w:t>
      </w:r>
      <w:r>
        <w:t xml:space="preserve"> </w:t>
      </w:r>
      <w:r>
        <w:rPr>
          <w:rFonts w:hint="eastAsia"/>
        </w:rPr>
        <w:t>структуры</w:t>
      </w:r>
    </w:p>
    <w:p w14:paraId="571B00F6" w14:textId="77777777" w:rsidR="00592B2D" w:rsidRDefault="00592B2D" w:rsidP="00592B2D"/>
    <w:p w14:paraId="4200D434" w14:textId="77777777" w:rsidR="00592B2D" w:rsidRDefault="00592B2D" w:rsidP="00592B2D">
      <w:r>
        <w:t xml:space="preserve">2.2 </w:t>
      </w:r>
      <w:r>
        <w:rPr>
          <w:rFonts w:hint="eastAsia"/>
        </w:rPr>
        <w:t>Постановка</w:t>
      </w:r>
      <w:r>
        <w:t xml:space="preserve"> </w:t>
      </w:r>
      <w:r>
        <w:rPr>
          <w:rFonts w:hint="eastAsia"/>
        </w:rPr>
        <w:t>задачи</w:t>
      </w:r>
      <w:r>
        <w:t xml:space="preserve"> </w:t>
      </w:r>
      <w:r>
        <w:rPr>
          <w:rFonts w:hint="eastAsia"/>
        </w:rPr>
        <w:t>построения</w:t>
      </w:r>
      <w:r>
        <w:t xml:space="preserve"> </w:t>
      </w:r>
      <w:r>
        <w:rPr>
          <w:rFonts w:hint="eastAsia"/>
        </w:rPr>
        <w:t>критериев</w:t>
      </w:r>
      <w:r>
        <w:t xml:space="preserve"> </w:t>
      </w:r>
      <w:r>
        <w:rPr>
          <w:rFonts w:hint="eastAsia"/>
        </w:rPr>
        <w:t>точности</w:t>
      </w:r>
      <w:r>
        <w:t xml:space="preserve"> </w:t>
      </w:r>
      <w:r>
        <w:rPr>
          <w:rFonts w:hint="eastAsia"/>
        </w:rPr>
        <w:t>нормализации</w:t>
      </w:r>
    </w:p>
    <w:p w14:paraId="34D9ABE1" w14:textId="77777777" w:rsidR="00592B2D" w:rsidRDefault="00592B2D" w:rsidP="00592B2D"/>
    <w:p w14:paraId="1DA39A2D" w14:textId="77777777" w:rsidR="00592B2D" w:rsidRDefault="00592B2D" w:rsidP="00592B2D">
      <w:r>
        <w:t xml:space="preserve">2.3 </w:t>
      </w:r>
      <w:r>
        <w:rPr>
          <w:rFonts w:hint="eastAsia"/>
        </w:rPr>
        <w:t>Построение</w:t>
      </w:r>
      <w:r>
        <w:t xml:space="preserve"> </w:t>
      </w:r>
      <w:r>
        <w:rPr>
          <w:rFonts w:hint="eastAsia"/>
        </w:rPr>
        <w:t>критериев</w:t>
      </w:r>
      <w:r>
        <w:t xml:space="preserve"> </w:t>
      </w:r>
      <w:r>
        <w:rPr>
          <w:rFonts w:hint="eastAsia"/>
        </w:rPr>
        <w:t>точности</w:t>
      </w:r>
      <w:r>
        <w:t xml:space="preserve"> </w:t>
      </w:r>
      <w:r>
        <w:rPr>
          <w:rFonts w:hint="eastAsia"/>
        </w:rPr>
        <w:t>нормализации</w:t>
      </w:r>
    </w:p>
    <w:p w14:paraId="285E761C" w14:textId="77777777" w:rsidR="00592B2D" w:rsidRDefault="00592B2D" w:rsidP="00592B2D"/>
    <w:p w14:paraId="4AE5C7C5" w14:textId="77777777" w:rsidR="00592B2D" w:rsidRDefault="00592B2D" w:rsidP="00592B2D">
      <w:r>
        <w:t xml:space="preserve">2.4 </w:t>
      </w:r>
      <w:r>
        <w:rPr>
          <w:rFonts w:hint="eastAsia"/>
        </w:rPr>
        <w:t>Максимальная</w:t>
      </w:r>
      <w:r>
        <w:t xml:space="preserve"> </w:t>
      </w:r>
      <w:r>
        <w:rPr>
          <w:rFonts w:hint="eastAsia"/>
        </w:rPr>
        <w:t>невязка</w:t>
      </w:r>
      <w:r>
        <w:t xml:space="preserve"> </w:t>
      </w:r>
      <w:r>
        <w:rPr>
          <w:rFonts w:hint="eastAsia"/>
        </w:rPr>
        <w:t>направлений</w:t>
      </w:r>
      <w:r>
        <w:t xml:space="preserve"> </w:t>
      </w:r>
      <w:r>
        <w:rPr>
          <w:rFonts w:hint="eastAsia"/>
        </w:rPr>
        <w:t>остаточного</w:t>
      </w:r>
      <w:r>
        <w:t xml:space="preserve"> </w:t>
      </w:r>
      <w:r>
        <w:rPr>
          <w:rFonts w:hint="eastAsia"/>
        </w:rPr>
        <w:t>искажения</w:t>
      </w:r>
    </w:p>
    <w:p w14:paraId="6C2DA1DC" w14:textId="77777777" w:rsidR="00592B2D" w:rsidRDefault="00592B2D" w:rsidP="00592B2D"/>
    <w:p w14:paraId="2DA77833" w14:textId="77777777" w:rsidR="00592B2D" w:rsidRDefault="00592B2D" w:rsidP="00592B2D">
      <w:r>
        <w:t xml:space="preserve">2.4.1 </w:t>
      </w:r>
      <w:r>
        <w:rPr>
          <w:rFonts w:hint="eastAsia"/>
        </w:rPr>
        <w:t>Невязка</w:t>
      </w:r>
      <w:r>
        <w:t xml:space="preserve"> </w:t>
      </w:r>
      <w:r>
        <w:rPr>
          <w:rFonts w:hint="eastAsia"/>
        </w:rPr>
        <w:t>направлений</w:t>
      </w:r>
    </w:p>
    <w:p w14:paraId="0CBAF8FF" w14:textId="77777777" w:rsidR="00592B2D" w:rsidRDefault="00592B2D" w:rsidP="00592B2D"/>
    <w:p w14:paraId="7BEF1883" w14:textId="77777777" w:rsidR="00592B2D" w:rsidRDefault="00592B2D" w:rsidP="00592B2D">
      <w:r>
        <w:t xml:space="preserve">2.4.2 </w:t>
      </w:r>
      <w:r>
        <w:rPr>
          <w:rFonts w:hint="eastAsia"/>
        </w:rPr>
        <w:t>Поточечная</w:t>
      </w:r>
      <w:r>
        <w:t xml:space="preserve"> </w:t>
      </w:r>
      <w:r>
        <w:rPr>
          <w:rFonts w:hint="eastAsia"/>
        </w:rPr>
        <w:t>максимальная</w:t>
      </w:r>
      <w:r>
        <w:t xml:space="preserve"> </w:t>
      </w:r>
      <w:r>
        <w:rPr>
          <w:rFonts w:hint="eastAsia"/>
        </w:rPr>
        <w:t>невязка</w:t>
      </w:r>
      <w:r>
        <w:t xml:space="preserve"> </w:t>
      </w:r>
      <w:r>
        <w:rPr>
          <w:rFonts w:hint="eastAsia"/>
        </w:rPr>
        <w:t>направлений</w:t>
      </w:r>
    </w:p>
    <w:p w14:paraId="1E8C5D8A" w14:textId="77777777" w:rsidR="00592B2D" w:rsidRDefault="00592B2D" w:rsidP="00592B2D"/>
    <w:p w14:paraId="09ED4C08" w14:textId="77777777" w:rsidR="00592B2D" w:rsidRDefault="00592B2D" w:rsidP="00592B2D">
      <w:r>
        <w:t xml:space="preserve">2.4.3 </w:t>
      </w:r>
      <w:r>
        <w:rPr>
          <w:rFonts w:hint="eastAsia"/>
        </w:rPr>
        <w:t>Максимальная</w:t>
      </w:r>
      <w:r>
        <w:t xml:space="preserve"> </w:t>
      </w:r>
      <w:r>
        <w:rPr>
          <w:rFonts w:hint="eastAsia"/>
        </w:rPr>
        <w:t>невязка</w:t>
      </w:r>
      <w:r>
        <w:t xml:space="preserve"> </w:t>
      </w:r>
      <w:r>
        <w:rPr>
          <w:rFonts w:hint="eastAsia"/>
        </w:rPr>
        <w:t>направлений</w:t>
      </w:r>
    </w:p>
    <w:p w14:paraId="6F8A7AA9" w14:textId="77777777" w:rsidR="00592B2D" w:rsidRDefault="00592B2D" w:rsidP="00592B2D"/>
    <w:p w14:paraId="2E90A898" w14:textId="77777777" w:rsidR="00592B2D" w:rsidRDefault="00592B2D" w:rsidP="00592B2D">
      <w:r>
        <w:lastRenderedPageBreak/>
        <w:t xml:space="preserve">2.5 </w:t>
      </w:r>
      <w:r>
        <w:rPr>
          <w:rFonts w:hint="eastAsia"/>
        </w:rPr>
        <w:t>Выводы</w:t>
      </w:r>
    </w:p>
    <w:p w14:paraId="7EA0AB27" w14:textId="77777777" w:rsidR="00592B2D" w:rsidRDefault="00592B2D" w:rsidP="00592B2D"/>
    <w:p w14:paraId="74D2F27F" w14:textId="77777777" w:rsidR="00592B2D" w:rsidRDefault="00592B2D" w:rsidP="00592B2D">
      <w:r>
        <w:rPr>
          <w:rFonts w:hint="eastAsia"/>
        </w:rPr>
        <w:t>Глава</w:t>
      </w:r>
      <w:r>
        <w:t xml:space="preserve"> 3. </w:t>
      </w:r>
      <w:r>
        <w:rPr>
          <w:rFonts w:hint="eastAsia"/>
        </w:rPr>
        <w:t>Точные</w:t>
      </w:r>
      <w:r>
        <w:t xml:space="preserve"> </w:t>
      </w:r>
      <w:r>
        <w:rPr>
          <w:rFonts w:hint="eastAsia"/>
        </w:rPr>
        <w:t>алгоритмы</w:t>
      </w:r>
      <w:r>
        <w:t xml:space="preserve"> </w:t>
      </w:r>
      <w:r>
        <w:rPr>
          <w:rFonts w:hint="eastAsia"/>
        </w:rPr>
        <w:t>вычисления</w:t>
      </w:r>
      <w:r>
        <w:t xml:space="preserve"> </w:t>
      </w:r>
      <w:r>
        <w:rPr>
          <w:rFonts w:hint="eastAsia"/>
        </w:rPr>
        <w:t>значений</w:t>
      </w:r>
      <w:r>
        <w:t xml:space="preserve"> </w:t>
      </w:r>
      <w:r>
        <w:rPr>
          <w:rFonts w:hint="eastAsia"/>
        </w:rPr>
        <w:t>критериев</w:t>
      </w:r>
    </w:p>
    <w:p w14:paraId="5BADF1BD" w14:textId="77777777" w:rsidR="00592B2D" w:rsidRDefault="00592B2D" w:rsidP="00592B2D"/>
    <w:p w14:paraId="3B1FC663" w14:textId="77777777" w:rsidR="00592B2D" w:rsidRDefault="00592B2D" w:rsidP="00592B2D">
      <w:r>
        <w:rPr>
          <w:rFonts w:hint="eastAsia"/>
        </w:rPr>
        <w:t>точности</w:t>
      </w:r>
      <w:r>
        <w:t xml:space="preserve"> </w:t>
      </w:r>
      <w:r>
        <w:rPr>
          <w:rFonts w:hint="eastAsia"/>
        </w:rPr>
        <w:t>проективной</w:t>
      </w:r>
      <w:r>
        <w:t xml:space="preserve"> </w:t>
      </w:r>
      <w:r>
        <w:rPr>
          <w:rFonts w:hint="eastAsia"/>
        </w:rPr>
        <w:t>нормализации</w:t>
      </w:r>
      <w:r>
        <w:t xml:space="preserve"> </w:t>
      </w:r>
      <w:r>
        <w:rPr>
          <w:rFonts w:hint="eastAsia"/>
        </w:rPr>
        <w:t>изображений</w:t>
      </w:r>
    </w:p>
    <w:p w14:paraId="4D0A9EED" w14:textId="77777777" w:rsidR="00592B2D" w:rsidRDefault="00592B2D" w:rsidP="00592B2D"/>
    <w:p w14:paraId="2B7FD792" w14:textId="77777777" w:rsidR="00592B2D" w:rsidRDefault="00592B2D" w:rsidP="00592B2D">
      <w:r>
        <w:t xml:space="preserve">3.1 </w:t>
      </w:r>
      <w:r>
        <w:rPr>
          <w:rFonts w:hint="eastAsia"/>
        </w:rPr>
        <w:t>Вычисление</w:t>
      </w:r>
      <w:r>
        <w:t xml:space="preserve"> </w:t>
      </w:r>
      <w:r>
        <w:rPr>
          <w:rFonts w:hint="eastAsia"/>
        </w:rPr>
        <w:t>максимальной</w:t>
      </w:r>
      <w:r>
        <w:t xml:space="preserve"> </w:t>
      </w:r>
      <w:r>
        <w:rPr>
          <w:rFonts w:hint="eastAsia"/>
        </w:rPr>
        <w:t>невязки</w:t>
      </w:r>
      <w:r>
        <w:t xml:space="preserve"> </w:t>
      </w:r>
      <w:r>
        <w:rPr>
          <w:rFonts w:hint="eastAsia"/>
        </w:rPr>
        <w:t>координат</w:t>
      </w:r>
    </w:p>
    <w:p w14:paraId="627DBDF9" w14:textId="77777777" w:rsidR="00592B2D" w:rsidRDefault="00592B2D" w:rsidP="00592B2D"/>
    <w:p w14:paraId="0CEDF3AB" w14:textId="77777777" w:rsidR="00592B2D" w:rsidRDefault="00592B2D" w:rsidP="00592B2D">
      <w:r>
        <w:t xml:space="preserve">3.1.1 </w:t>
      </w:r>
      <w:r>
        <w:rPr>
          <w:rFonts w:hint="eastAsia"/>
        </w:rPr>
        <w:t>Супремум</w:t>
      </w:r>
      <w:r>
        <w:t xml:space="preserve"> </w:t>
      </w:r>
      <w:r>
        <w:rPr>
          <w:rFonts w:hint="eastAsia"/>
        </w:rPr>
        <w:t>невязки</w:t>
      </w:r>
      <w:r>
        <w:t xml:space="preserve"> </w:t>
      </w:r>
      <w:r>
        <w:rPr>
          <w:rFonts w:hint="eastAsia"/>
        </w:rPr>
        <w:t>координат</w:t>
      </w:r>
      <w:r>
        <w:t xml:space="preserve"> </w:t>
      </w:r>
      <w:r>
        <w:rPr>
          <w:rFonts w:hint="eastAsia"/>
        </w:rPr>
        <w:t>на</w:t>
      </w:r>
      <w:r>
        <w:t xml:space="preserve"> </w:t>
      </w:r>
      <w:r>
        <w:rPr>
          <w:rFonts w:hint="eastAsia"/>
        </w:rPr>
        <w:t>ограниченной</w:t>
      </w:r>
    </w:p>
    <w:p w14:paraId="1FA9A46A" w14:textId="77777777" w:rsidR="00592B2D" w:rsidRDefault="00592B2D" w:rsidP="00592B2D"/>
    <w:p w14:paraId="4A154050" w14:textId="77777777" w:rsidR="00592B2D" w:rsidRDefault="00592B2D" w:rsidP="00592B2D">
      <w:r>
        <w:rPr>
          <w:rFonts w:hint="eastAsia"/>
        </w:rPr>
        <w:t>замкнутой</w:t>
      </w:r>
      <w:r>
        <w:t xml:space="preserve"> </w:t>
      </w:r>
      <w:r>
        <w:rPr>
          <w:rFonts w:hint="eastAsia"/>
        </w:rPr>
        <w:t>области</w:t>
      </w:r>
      <w:r>
        <w:t xml:space="preserve"> </w:t>
      </w:r>
      <w:r>
        <w:rPr>
          <w:rFonts w:hint="eastAsia"/>
        </w:rPr>
        <w:t>интереса</w:t>
      </w:r>
      <w:r>
        <w:t xml:space="preserve"> </w:t>
      </w:r>
      <w:r>
        <w:rPr>
          <w:rFonts w:hint="eastAsia"/>
        </w:rPr>
        <w:t>в</w:t>
      </w:r>
      <w:r>
        <w:t xml:space="preserve"> </w:t>
      </w:r>
      <w:r>
        <w:rPr>
          <w:rFonts w:hint="eastAsia"/>
        </w:rPr>
        <w:t>аффинном</w:t>
      </w:r>
      <w:r>
        <w:t xml:space="preserve"> </w:t>
      </w:r>
      <w:r>
        <w:rPr>
          <w:rFonts w:hint="eastAsia"/>
        </w:rPr>
        <w:t>случае</w:t>
      </w:r>
    </w:p>
    <w:p w14:paraId="2C5113AE" w14:textId="77777777" w:rsidR="00592B2D" w:rsidRDefault="00592B2D" w:rsidP="00592B2D"/>
    <w:p w14:paraId="3D6CD327" w14:textId="77777777" w:rsidR="00592B2D" w:rsidRDefault="00592B2D" w:rsidP="00592B2D">
      <w:r>
        <w:t xml:space="preserve">3.1.2 </w:t>
      </w:r>
      <w:r>
        <w:rPr>
          <w:rFonts w:hint="eastAsia"/>
        </w:rPr>
        <w:t>Неоптимальность</w:t>
      </w:r>
      <w:r>
        <w:t xml:space="preserve"> </w:t>
      </w:r>
      <w:r>
        <w:rPr>
          <w:rFonts w:hint="eastAsia"/>
        </w:rPr>
        <w:t>невязки</w:t>
      </w:r>
      <w:r>
        <w:t xml:space="preserve"> </w:t>
      </w:r>
      <w:r>
        <w:rPr>
          <w:rFonts w:hint="eastAsia"/>
        </w:rPr>
        <w:t>координат</w:t>
      </w:r>
      <w:r>
        <w:t xml:space="preserve"> </w:t>
      </w:r>
      <w:r>
        <w:rPr>
          <w:rFonts w:hint="eastAsia"/>
        </w:rPr>
        <w:t>на</w:t>
      </w:r>
      <w:r>
        <w:t xml:space="preserve"> </w:t>
      </w:r>
      <w:r>
        <w:rPr>
          <w:rFonts w:hint="eastAsia"/>
        </w:rPr>
        <w:t>крайних</w:t>
      </w:r>
      <w:r>
        <w:t xml:space="preserve"> </w:t>
      </w:r>
      <w:r>
        <w:rPr>
          <w:rFonts w:hint="eastAsia"/>
        </w:rPr>
        <w:t>точках</w:t>
      </w:r>
      <w:r>
        <w:t xml:space="preserve"> </w:t>
      </w:r>
      <w:r>
        <w:rPr>
          <w:rFonts w:hint="eastAsia"/>
        </w:rPr>
        <w:t>выпуклой</w:t>
      </w:r>
      <w:r>
        <w:t xml:space="preserve"> </w:t>
      </w:r>
      <w:r>
        <w:rPr>
          <w:rFonts w:hint="eastAsia"/>
        </w:rPr>
        <w:t>оболочки</w:t>
      </w:r>
      <w:r>
        <w:t xml:space="preserve"> </w:t>
      </w:r>
      <w:r>
        <w:rPr>
          <w:rFonts w:hint="eastAsia"/>
        </w:rPr>
        <w:t>ограниченной</w:t>
      </w:r>
      <w:r>
        <w:t xml:space="preserve"> </w:t>
      </w:r>
      <w:r>
        <w:rPr>
          <w:rFonts w:hint="eastAsia"/>
        </w:rPr>
        <w:t>замкнутой</w:t>
      </w:r>
      <w:r>
        <w:t xml:space="preserve"> </w:t>
      </w:r>
      <w:r>
        <w:rPr>
          <w:rFonts w:hint="eastAsia"/>
        </w:rPr>
        <w:t>области</w:t>
      </w:r>
      <w:r>
        <w:t xml:space="preserve"> </w:t>
      </w:r>
      <w:r>
        <w:rPr>
          <w:rFonts w:hint="eastAsia"/>
        </w:rPr>
        <w:t>интереса</w:t>
      </w:r>
      <w:r>
        <w:t xml:space="preserve"> </w:t>
      </w:r>
      <w:r>
        <w:rPr>
          <w:rFonts w:hint="eastAsia"/>
        </w:rPr>
        <w:t>в</w:t>
      </w:r>
      <w:r>
        <w:t xml:space="preserve"> </w:t>
      </w:r>
      <w:r>
        <w:rPr>
          <w:rFonts w:hint="eastAsia"/>
        </w:rPr>
        <w:t>проективном</w:t>
      </w:r>
      <w:r>
        <w:t xml:space="preserve"> </w:t>
      </w:r>
      <w:r>
        <w:rPr>
          <w:rFonts w:hint="eastAsia"/>
        </w:rPr>
        <w:t>случае</w:t>
      </w:r>
    </w:p>
    <w:p w14:paraId="12ED49F3" w14:textId="77777777" w:rsidR="00592B2D" w:rsidRDefault="00592B2D" w:rsidP="00592B2D"/>
    <w:p w14:paraId="343AAD65" w14:textId="77777777" w:rsidR="00592B2D" w:rsidRDefault="00592B2D" w:rsidP="00592B2D">
      <w:r>
        <w:t xml:space="preserve">3.1.3 </w:t>
      </w:r>
      <w:r>
        <w:rPr>
          <w:rFonts w:hint="eastAsia"/>
        </w:rPr>
        <w:t>Супремум</w:t>
      </w:r>
      <w:r>
        <w:t xml:space="preserve"> </w:t>
      </w:r>
      <w:r>
        <w:rPr>
          <w:rFonts w:hint="eastAsia"/>
        </w:rPr>
        <w:t>невязки</w:t>
      </w:r>
      <w:r>
        <w:t xml:space="preserve"> </w:t>
      </w:r>
      <w:r>
        <w:rPr>
          <w:rFonts w:hint="eastAsia"/>
        </w:rPr>
        <w:t>координат</w:t>
      </w:r>
      <w:r>
        <w:t xml:space="preserve"> </w:t>
      </w:r>
      <w:r>
        <w:rPr>
          <w:rFonts w:hint="eastAsia"/>
        </w:rPr>
        <w:t>на</w:t>
      </w:r>
      <w:r>
        <w:t xml:space="preserve"> </w:t>
      </w:r>
      <w:r>
        <w:rPr>
          <w:rFonts w:hint="eastAsia"/>
        </w:rPr>
        <w:t>ограниченной</w:t>
      </w:r>
    </w:p>
    <w:p w14:paraId="4A1AC56C" w14:textId="77777777" w:rsidR="00592B2D" w:rsidRDefault="00592B2D" w:rsidP="00592B2D"/>
    <w:p w14:paraId="00148FE3" w14:textId="77777777" w:rsidR="00592B2D" w:rsidRDefault="00592B2D" w:rsidP="00592B2D">
      <w:r>
        <w:rPr>
          <w:rFonts w:hint="eastAsia"/>
        </w:rPr>
        <w:t>замкнутой</w:t>
      </w:r>
      <w:r>
        <w:t xml:space="preserve"> </w:t>
      </w:r>
      <w:r>
        <w:rPr>
          <w:rFonts w:hint="eastAsia"/>
        </w:rPr>
        <w:t>области</w:t>
      </w:r>
      <w:r>
        <w:t xml:space="preserve"> </w:t>
      </w:r>
      <w:r>
        <w:rPr>
          <w:rFonts w:hint="eastAsia"/>
        </w:rPr>
        <w:t>интереса</w:t>
      </w:r>
      <w:r>
        <w:t xml:space="preserve"> </w:t>
      </w:r>
      <w:r>
        <w:rPr>
          <w:rFonts w:hint="eastAsia"/>
        </w:rPr>
        <w:t>в</w:t>
      </w:r>
      <w:r>
        <w:t xml:space="preserve"> </w:t>
      </w:r>
      <w:r>
        <w:rPr>
          <w:rFonts w:hint="eastAsia"/>
        </w:rPr>
        <w:t>проективном</w:t>
      </w:r>
      <w:r>
        <w:t xml:space="preserve"> </w:t>
      </w:r>
      <w:r>
        <w:rPr>
          <w:rFonts w:hint="eastAsia"/>
        </w:rPr>
        <w:t>случае</w:t>
      </w:r>
    </w:p>
    <w:p w14:paraId="2FE0AE2A" w14:textId="77777777" w:rsidR="00592B2D" w:rsidRDefault="00592B2D" w:rsidP="00592B2D"/>
    <w:p w14:paraId="59864BA9" w14:textId="77777777" w:rsidR="00592B2D" w:rsidRDefault="00592B2D" w:rsidP="00592B2D">
      <w:r>
        <w:t xml:space="preserve">3.1.4 </w:t>
      </w:r>
      <w:r>
        <w:rPr>
          <w:rFonts w:hint="eastAsia"/>
        </w:rPr>
        <w:t>Супремум</w:t>
      </w:r>
      <w:r>
        <w:t xml:space="preserve"> </w:t>
      </w:r>
      <w:r>
        <w:rPr>
          <w:rFonts w:hint="eastAsia"/>
        </w:rPr>
        <w:t>невязки</w:t>
      </w:r>
      <w:r>
        <w:t xml:space="preserve"> </w:t>
      </w:r>
      <w:r>
        <w:rPr>
          <w:rFonts w:hint="eastAsia"/>
        </w:rPr>
        <w:t>координат</w:t>
      </w:r>
      <w:r>
        <w:t xml:space="preserve"> </w:t>
      </w:r>
      <w:r>
        <w:rPr>
          <w:rFonts w:hint="eastAsia"/>
        </w:rPr>
        <w:t>на</w:t>
      </w:r>
      <w:r>
        <w:t xml:space="preserve"> </w:t>
      </w:r>
      <w:r>
        <w:rPr>
          <w:rFonts w:hint="eastAsia"/>
        </w:rPr>
        <w:t>полиэдральной</w:t>
      </w:r>
      <w:r>
        <w:t xml:space="preserve"> </w:t>
      </w:r>
      <w:r>
        <w:rPr>
          <w:rFonts w:hint="eastAsia"/>
        </w:rPr>
        <w:t>области</w:t>
      </w:r>
      <w:r>
        <w:t xml:space="preserve"> </w:t>
      </w:r>
      <w:r>
        <w:rPr>
          <w:rFonts w:hint="eastAsia"/>
        </w:rPr>
        <w:t>интереса</w:t>
      </w:r>
    </w:p>
    <w:p w14:paraId="10118809" w14:textId="77777777" w:rsidR="00592B2D" w:rsidRDefault="00592B2D" w:rsidP="00592B2D"/>
    <w:p w14:paraId="0B9C7B7E" w14:textId="77777777" w:rsidR="00592B2D" w:rsidRDefault="00592B2D" w:rsidP="00592B2D">
      <w:r>
        <w:t xml:space="preserve">3.2 </w:t>
      </w:r>
      <w:r>
        <w:rPr>
          <w:rFonts w:hint="eastAsia"/>
        </w:rPr>
        <w:t>Вычисление</w:t>
      </w:r>
      <w:r>
        <w:t xml:space="preserve"> </w:t>
      </w:r>
      <w:r>
        <w:rPr>
          <w:rFonts w:hint="eastAsia"/>
        </w:rPr>
        <w:t>среднеквадратичной</w:t>
      </w:r>
      <w:r>
        <w:t xml:space="preserve"> </w:t>
      </w:r>
      <w:r>
        <w:rPr>
          <w:rFonts w:hint="eastAsia"/>
        </w:rPr>
        <w:t>невязки</w:t>
      </w:r>
      <w:r>
        <w:t xml:space="preserve"> </w:t>
      </w:r>
      <w:r>
        <w:rPr>
          <w:rFonts w:hint="eastAsia"/>
        </w:rPr>
        <w:t>координат</w:t>
      </w:r>
    </w:p>
    <w:p w14:paraId="0D3A496C" w14:textId="77777777" w:rsidR="00592B2D" w:rsidRDefault="00592B2D" w:rsidP="00592B2D"/>
    <w:p w14:paraId="101F7400" w14:textId="77777777" w:rsidR="00592B2D" w:rsidRDefault="00592B2D" w:rsidP="00592B2D">
      <w:r>
        <w:t xml:space="preserve">3.2.1 </w:t>
      </w:r>
      <w:r>
        <w:rPr>
          <w:rFonts w:hint="eastAsia"/>
        </w:rPr>
        <w:t>Случай</w:t>
      </w:r>
      <w:r>
        <w:t xml:space="preserve"> </w:t>
      </w:r>
      <w:r>
        <w:rPr>
          <w:rFonts w:hint="eastAsia"/>
        </w:rPr>
        <w:t>ортотропной</w:t>
      </w:r>
      <w:r>
        <w:t xml:space="preserve"> </w:t>
      </w:r>
      <w:r>
        <w:rPr>
          <w:rFonts w:hint="eastAsia"/>
        </w:rPr>
        <w:t>прямоугольной</w:t>
      </w:r>
      <w:r>
        <w:t xml:space="preserve"> </w:t>
      </w:r>
      <w:r>
        <w:rPr>
          <w:rFonts w:hint="eastAsia"/>
        </w:rPr>
        <w:t>области</w:t>
      </w:r>
      <w:r>
        <w:t xml:space="preserve"> </w:t>
      </w:r>
      <w:r>
        <w:rPr>
          <w:rFonts w:hint="eastAsia"/>
        </w:rPr>
        <w:t>интереса</w:t>
      </w:r>
    </w:p>
    <w:p w14:paraId="21B1ED95" w14:textId="77777777" w:rsidR="00592B2D" w:rsidRDefault="00592B2D" w:rsidP="00592B2D"/>
    <w:p w14:paraId="41F42ED7" w14:textId="77777777" w:rsidR="00592B2D" w:rsidRDefault="00592B2D" w:rsidP="00592B2D">
      <w:r>
        <w:t xml:space="preserve">3.2.2 </w:t>
      </w:r>
      <w:r>
        <w:rPr>
          <w:rFonts w:hint="eastAsia"/>
        </w:rPr>
        <w:t>Случай</w:t>
      </w:r>
      <w:r>
        <w:t xml:space="preserve"> </w:t>
      </w:r>
      <w:r>
        <w:rPr>
          <w:rFonts w:hint="eastAsia"/>
        </w:rPr>
        <w:t>произвольно</w:t>
      </w:r>
      <w:r>
        <w:t xml:space="preserve"> </w:t>
      </w:r>
      <w:r>
        <w:rPr>
          <w:rFonts w:hint="eastAsia"/>
        </w:rPr>
        <w:t>ориентированной</w:t>
      </w:r>
      <w:r>
        <w:t xml:space="preserve"> </w:t>
      </w:r>
      <w:r>
        <w:rPr>
          <w:rFonts w:hint="eastAsia"/>
        </w:rPr>
        <w:t>прямоугольной</w:t>
      </w:r>
      <w:r>
        <w:t xml:space="preserve"> </w:t>
      </w:r>
      <w:r>
        <w:rPr>
          <w:rFonts w:hint="eastAsia"/>
        </w:rPr>
        <w:t>области</w:t>
      </w:r>
      <w:r>
        <w:t xml:space="preserve"> </w:t>
      </w:r>
      <w:r>
        <w:rPr>
          <w:rFonts w:hint="eastAsia"/>
        </w:rPr>
        <w:t>интереса</w:t>
      </w:r>
    </w:p>
    <w:p w14:paraId="4FB5D368" w14:textId="77777777" w:rsidR="00592B2D" w:rsidRDefault="00592B2D" w:rsidP="00592B2D"/>
    <w:p w14:paraId="0D7C2CCD" w14:textId="77777777" w:rsidR="00592B2D" w:rsidRDefault="00592B2D" w:rsidP="00592B2D">
      <w:r>
        <w:lastRenderedPageBreak/>
        <w:t xml:space="preserve">3.2.3 </w:t>
      </w:r>
      <w:r>
        <w:rPr>
          <w:rFonts w:hint="eastAsia"/>
        </w:rPr>
        <w:t>Случай</w:t>
      </w:r>
      <w:r>
        <w:t xml:space="preserve"> </w:t>
      </w:r>
      <w:r>
        <w:rPr>
          <w:rFonts w:hint="eastAsia"/>
        </w:rPr>
        <w:t>прямоугольно</w:t>
      </w:r>
      <w:r>
        <w:t>-</w:t>
      </w:r>
      <w:r>
        <w:rPr>
          <w:rFonts w:hint="eastAsia"/>
        </w:rPr>
        <w:t>полиэдральной</w:t>
      </w:r>
      <w:r>
        <w:t xml:space="preserve"> </w:t>
      </w:r>
      <w:r>
        <w:rPr>
          <w:rFonts w:hint="eastAsia"/>
        </w:rPr>
        <w:t>области</w:t>
      </w:r>
      <w:r>
        <w:t xml:space="preserve"> </w:t>
      </w:r>
      <w:r>
        <w:rPr>
          <w:rFonts w:hint="eastAsia"/>
        </w:rPr>
        <w:t>интереса</w:t>
      </w:r>
    </w:p>
    <w:p w14:paraId="6FCF7D27" w14:textId="77777777" w:rsidR="00592B2D" w:rsidRDefault="00592B2D" w:rsidP="00592B2D"/>
    <w:p w14:paraId="0601225B" w14:textId="77777777" w:rsidR="00592B2D" w:rsidRDefault="00592B2D" w:rsidP="00592B2D">
      <w:r>
        <w:t xml:space="preserve">3.3 </w:t>
      </w:r>
      <w:r>
        <w:rPr>
          <w:rFonts w:hint="eastAsia"/>
        </w:rPr>
        <w:t>Вычисление</w:t>
      </w:r>
      <w:r>
        <w:t xml:space="preserve"> </w:t>
      </w:r>
      <w:r>
        <w:rPr>
          <w:rFonts w:hint="eastAsia"/>
        </w:rPr>
        <w:t>максимальной</w:t>
      </w:r>
      <w:r>
        <w:t xml:space="preserve"> </w:t>
      </w:r>
      <w:r>
        <w:rPr>
          <w:rFonts w:hint="eastAsia"/>
        </w:rPr>
        <w:t>невязки</w:t>
      </w:r>
      <w:r>
        <w:t xml:space="preserve"> </w:t>
      </w:r>
      <w:r>
        <w:rPr>
          <w:rFonts w:hint="eastAsia"/>
        </w:rPr>
        <w:t>направлений</w:t>
      </w:r>
    </w:p>
    <w:p w14:paraId="748FA0CC" w14:textId="77777777" w:rsidR="00592B2D" w:rsidRDefault="00592B2D" w:rsidP="00592B2D"/>
    <w:p w14:paraId="4518A49A" w14:textId="77777777" w:rsidR="00592B2D" w:rsidRDefault="00592B2D" w:rsidP="00592B2D">
      <w:r>
        <w:t xml:space="preserve">3.3.1 </w:t>
      </w:r>
      <w:r>
        <w:rPr>
          <w:rFonts w:hint="eastAsia"/>
        </w:rPr>
        <w:t>Вычисление</w:t>
      </w:r>
      <w:r>
        <w:t xml:space="preserve"> </w:t>
      </w:r>
      <w:r>
        <w:rPr>
          <w:rFonts w:hint="eastAsia"/>
        </w:rPr>
        <w:t>поточечной</w:t>
      </w:r>
      <w:r>
        <w:t xml:space="preserve"> </w:t>
      </w:r>
      <w:r>
        <w:rPr>
          <w:rFonts w:hint="eastAsia"/>
        </w:rPr>
        <w:t>максимальной</w:t>
      </w:r>
      <w:r>
        <w:t xml:space="preserve"> </w:t>
      </w:r>
      <w:r>
        <w:rPr>
          <w:rFonts w:hint="eastAsia"/>
        </w:rPr>
        <w:t>невязки</w:t>
      </w:r>
      <w:r>
        <w:t xml:space="preserve"> </w:t>
      </w:r>
      <w:r>
        <w:rPr>
          <w:rFonts w:hint="eastAsia"/>
        </w:rPr>
        <w:t>направлений</w:t>
      </w:r>
    </w:p>
    <w:p w14:paraId="5D6F7066" w14:textId="77777777" w:rsidR="00592B2D" w:rsidRDefault="00592B2D" w:rsidP="00592B2D"/>
    <w:p w14:paraId="1737EBB3" w14:textId="77777777" w:rsidR="00592B2D" w:rsidRDefault="00592B2D" w:rsidP="00592B2D">
      <w:r>
        <w:t xml:space="preserve">3.3.2 </w:t>
      </w:r>
      <w:r>
        <w:rPr>
          <w:rFonts w:hint="eastAsia"/>
        </w:rPr>
        <w:t>Оценка</w:t>
      </w:r>
      <w:r>
        <w:t xml:space="preserve"> </w:t>
      </w:r>
      <w:r>
        <w:rPr>
          <w:rFonts w:hint="eastAsia"/>
        </w:rPr>
        <w:t>максимальной</w:t>
      </w:r>
      <w:r>
        <w:t xml:space="preserve"> </w:t>
      </w:r>
      <w:r>
        <w:rPr>
          <w:rFonts w:hint="eastAsia"/>
        </w:rPr>
        <w:t>невязки</w:t>
      </w:r>
      <w:r>
        <w:t xml:space="preserve"> </w:t>
      </w:r>
      <w:r>
        <w:rPr>
          <w:rFonts w:hint="eastAsia"/>
        </w:rPr>
        <w:t>направлений</w:t>
      </w:r>
    </w:p>
    <w:p w14:paraId="5759E20E" w14:textId="77777777" w:rsidR="00592B2D" w:rsidRDefault="00592B2D" w:rsidP="00592B2D"/>
    <w:p w14:paraId="2E421D7C" w14:textId="77777777" w:rsidR="00592B2D" w:rsidRDefault="00592B2D" w:rsidP="00592B2D">
      <w:r>
        <w:t xml:space="preserve">3.4 </w:t>
      </w:r>
      <w:r>
        <w:rPr>
          <w:rFonts w:hint="eastAsia"/>
        </w:rPr>
        <w:t>Выводы</w:t>
      </w:r>
    </w:p>
    <w:p w14:paraId="3971F530" w14:textId="77777777" w:rsidR="00592B2D" w:rsidRDefault="00592B2D" w:rsidP="00592B2D"/>
    <w:p w14:paraId="63D815CA" w14:textId="77777777" w:rsidR="00592B2D" w:rsidRDefault="00592B2D" w:rsidP="00592B2D">
      <w:r>
        <w:rPr>
          <w:rFonts w:hint="eastAsia"/>
        </w:rPr>
        <w:t>Глава</w:t>
      </w:r>
      <w:r>
        <w:t xml:space="preserve"> 4. </w:t>
      </w:r>
      <w:r>
        <w:rPr>
          <w:rFonts w:hint="eastAsia"/>
        </w:rPr>
        <w:t>Оптимальная</w:t>
      </w:r>
      <w:r>
        <w:t xml:space="preserve"> </w:t>
      </w:r>
      <w:r>
        <w:rPr>
          <w:rFonts w:hint="eastAsia"/>
        </w:rPr>
        <w:t>аффинная</w:t>
      </w:r>
      <w:r>
        <w:t xml:space="preserve"> </w:t>
      </w:r>
      <w:r>
        <w:rPr>
          <w:rFonts w:hint="eastAsia"/>
        </w:rPr>
        <w:t>аппроксимация</w:t>
      </w:r>
      <w:r>
        <w:t xml:space="preserve"> </w:t>
      </w:r>
      <w:r>
        <w:rPr>
          <w:rFonts w:hint="eastAsia"/>
        </w:rPr>
        <w:t>проективной</w:t>
      </w:r>
    </w:p>
    <w:p w14:paraId="73C8E10A" w14:textId="77777777" w:rsidR="00592B2D" w:rsidRDefault="00592B2D" w:rsidP="00592B2D"/>
    <w:p w14:paraId="7C6E23BB" w14:textId="77777777" w:rsidR="00592B2D" w:rsidRDefault="00592B2D" w:rsidP="00592B2D">
      <w:r>
        <w:rPr>
          <w:rFonts w:hint="eastAsia"/>
        </w:rPr>
        <w:t>нормализации</w:t>
      </w:r>
      <w:r>
        <w:t xml:space="preserve"> </w:t>
      </w:r>
      <w:r>
        <w:rPr>
          <w:rFonts w:hint="eastAsia"/>
        </w:rPr>
        <w:t>изображений</w:t>
      </w:r>
    </w:p>
    <w:p w14:paraId="285DBABD" w14:textId="77777777" w:rsidR="00592B2D" w:rsidRDefault="00592B2D" w:rsidP="00592B2D"/>
    <w:p w14:paraId="2ED1BD9A" w14:textId="77777777" w:rsidR="00592B2D" w:rsidRDefault="00592B2D" w:rsidP="00592B2D">
      <w:r>
        <w:t xml:space="preserve">4.1 </w:t>
      </w:r>
      <w:r>
        <w:rPr>
          <w:rFonts w:hint="eastAsia"/>
        </w:rPr>
        <w:t>Критерии</w:t>
      </w:r>
      <w:r>
        <w:t xml:space="preserve"> </w:t>
      </w:r>
      <w:r>
        <w:rPr>
          <w:rFonts w:hint="eastAsia"/>
        </w:rPr>
        <w:t>точности</w:t>
      </w:r>
      <w:r>
        <w:t xml:space="preserve"> </w:t>
      </w:r>
      <w:r>
        <w:rPr>
          <w:rFonts w:hint="eastAsia"/>
        </w:rPr>
        <w:t>аффинной</w:t>
      </w:r>
      <w:r>
        <w:t xml:space="preserve"> </w:t>
      </w:r>
      <w:r>
        <w:rPr>
          <w:rFonts w:hint="eastAsia"/>
        </w:rPr>
        <w:t>аппроксимации</w:t>
      </w:r>
      <w:r>
        <w:t xml:space="preserve"> </w:t>
      </w:r>
      <w:r>
        <w:rPr>
          <w:rFonts w:hint="eastAsia"/>
        </w:rPr>
        <w:t>проективной</w:t>
      </w:r>
      <w:r>
        <w:t xml:space="preserve"> </w:t>
      </w:r>
      <w:r>
        <w:rPr>
          <w:rFonts w:hint="eastAsia"/>
        </w:rPr>
        <w:t>нормализации</w:t>
      </w:r>
      <w:r>
        <w:t xml:space="preserve"> </w:t>
      </w:r>
      <w:r>
        <w:rPr>
          <w:rFonts w:hint="eastAsia"/>
        </w:rPr>
        <w:t>изображений</w:t>
      </w:r>
    </w:p>
    <w:p w14:paraId="3F6387B9" w14:textId="77777777" w:rsidR="00592B2D" w:rsidRDefault="00592B2D" w:rsidP="00592B2D"/>
    <w:p w14:paraId="685AA8AF" w14:textId="77777777" w:rsidR="00592B2D" w:rsidRDefault="00592B2D" w:rsidP="00592B2D">
      <w:r>
        <w:t xml:space="preserve">4.2 </w:t>
      </w:r>
      <w:r>
        <w:rPr>
          <w:rFonts w:hint="eastAsia"/>
        </w:rPr>
        <w:t>Постановки</w:t>
      </w:r>
      <w:r>
        <w:t xml:space="preserve"> </w:t>
      </w:r>
      <w:r>
        <w:rPr>
          <w:rFonts w:hint="eastAsia"/>
        </w:rPr>
        <w:t>задач</w:t>
      </w:r>
      <w:r>
        <w:t xml:space="preserve"> </w:t>
      </w:r>
      <w:r>
        <w:rPr>
          <w:rFonts w:hint="eastAsia"/>
        </w:rPr>
        <w:t>поиска</w:t>
      </w:r>
      <w:r>
        <w:t xml:space="preserve"> </w:t>
      </w:r>
      <w:r>
        <w:rPr>
          <w:rFonts w:hint="eastAsia"/>
        </w:rPr>
        <w:t>оптимальной</w:t>
      </w:r>
      <w:r>
        <w:t xml:space="preserve"> </w:t>
      </w:r>
      <w:r>
        <w:rPr>
          <w:rFonts w:hint="eastAsia"/>
        </w:rPr>
        <w:t>аффинной</w:t>
      </w:r>
      <w:r>
        <w:t xml:space="preserve"> </w:t>
      </w:r>
      <w:r>
        <w:rPr>
          <w:rFonts w:hint="eastAsia"/>
        </w:rPr>
        <w:t>аппроксимации</w:t>
      </w:r>
      <w:r>
        <w:t xml:space="preserve"> </w:t>
      </w:r>
      <w:r>
        <w:rPr>
          <w:rFonts w:hint="eastAsia"/>
        </w:rPr>
        <w:t>проективной</w:t>
      </w:r>
      <w:r>
        <w:t xml:space="preserve"> </w:t>
      </w:r>
      <w:r>
        <w:rPr>
          <w:rFonts w:hint="eastAsia"/>
        </w:rPr>
        <w:t>нормализации</w:t>
      </w:r>
      <w:r>
        <w:t xml:space="preserve"> </w:t>
      </w:r>
      <w:r>
        <w:rPr>
          <w:rFonts w:hint="eastAsia"/>
        </w:rPr>
        <w:t>изображений</w:t>
      </w:r>
    </w:p>
    <w:p w14:paraId="790631AA" w14:textId="77777777" w:rsidR="00592B2D" w:rsidRDefault="00592B2D" w:rsidP="00592B2D"/>
    <w:p w14:paraId="7DAC3CC4" w14:textId="77777777" w:rsidR="00592B2D" w:rsidRDefault="00592B2D" w:rsidP="00592B2D">
      <w:r>
        <w:t xml:space="preserve">4.3 </w:t>
      </w:r>
      <w:r>
        <w:rPr>
          <w:rFonts w:hint="eastAsia"/>
        </w:rPr>
        <w:t>Выпуклость</w:t>
      </w:r>
      <w:r>
        <w:t xml:space="preserve"> </w:t>
      </w:r>
      <w:r>
        <w:rPr>
          <w:rFonts w:hint="eastAsia"/>
        </w:rPr>
        <w:t>задач</w:t>
      </w:r>
      <w:r>
        <w:t xml:space="preserve"> </w:t>
      </w:r>
      <w:r>
        <w:rPr>
          <w:rFonts w:hint="eastAsia"/>
        </w:rPr>
        <w:t>поиска</w:t>
      </w:r>
      <w:r>
        <w:t xml:space="preserve"> </w:t>
      </w:r>
      <w:r>
        <w:rPr>
          <w:rFonts w:hint="eastAsia"/>
        </w:rPr>
        <w:t>оптимальной</w:t>
      </w:r>
      <w:r>
        <w:t xml:space="preserve"> </w:t>
      </w:r>
      <w:r>
        <w:rPr>
          <w:rFonts w:hint="eastAsia"/>
        </w:rPr>
        <w:t>аффинной</w:t>
      </w:r>
      <w:r>
        <w:t xml:space="preserve"> </w:t>
      </w:r>
      <w:r>
        <w:rPr>
          <w:rFonts w:hint="eastAsia"/>
        </w:rPr>
        <w:t>аппроксимации</w:t>
      </w:r>
      <w:r>
        <w:t xml:space="preserve"> </w:t>
      </w:r>
      <w:r>
        <w:rPr>
          <w:rFonts w:hint="eastAsia"/>
        </w:rPr>
        <w:t>проективной</w:t>
      </w:r>
      <w:r>
        <w:t xml:space="preserve"> </w:t>
      </w:r>
      <w:r>
        <w:rPr>
          <w:rFonts w:hint="eastAsia"/>
        </w:rPr>
        <w:t>нормализации</w:t>
      </w:r>
      <w:r>
        <w:t xml:space="preserve"> </w:t>
      </w:r>
      <w:r>
        <w:rPr>
          <w:rFonts w:hint="eastAsia"/>
        </w:rPr>
        <w:t>изображений</w:t>
      </w:r>
    </w:p>
    <w:p w14:paraId="53A42EB4" w14:textId="77777777" w:rsidR="00592B2D" w:rsidRDefault="00592B2D" w:rsidP="00592B2D"/>
    <w:p w14:paraId="5CA080D6" w14:textId="77777777" w:rsidR="00592B2D" w:rsidRDefault="00592B2D" w:rsidP="00592B2D">
      <w:r>
        <w:t xml:space="preserve">4.4 </w:t>
      </w:r>
      <w:r>
        <w:rPr>
          <w:rFonts w:hint="eastAsia"/>
        </w:rPr>
        <w:t>Аналитическое</w:t>
      </w:r>
      <w:r>
        <w:t xml:space="preserve"> </w:t>
      </w:r>
      <w:r>
        <w:rPr>
          <w:rFonts w:hint="eastAsia"/>
        </w:rPr>
        <w:t>выражение</w:t>
      </w:r>
      <w:r>
        <w:t xml:space="preserve"> </w:t>
      </w:r>
      <w:r>
        <w:rPr>
          <w:rFonts w:hint="eastAsia"/>
        </w:rPr>
        <w:t>оптимальной</w:t>
      </w:r>
      <w:r>
        <w:t xml:space="preserve"> </w:t>
      </w:r>
      <w:r>
        <w:rPr>
          <w:rFonts w:hint="eastAsia"/>
        </w:rPr>
        <w:t>аффинной</w:t>
      </w:r>
      <w:r>
        <w:t xml:space="preserve"> </w:t>
      </w:r>
      <w:r>
        <w:rPr>
          <w:rFonts w:hint="eastAsia"/>
        </w:rPr>
        <w:t>аппроксимации</w:t>
      </w:r>
      <w:r>
        <w:t xml:space="preserve"> </w:t>
      </w:r>
      <w:r>
        <w:rPr>
          <w:rFonts w:hint="eastAsia"/>
        </w:rPr>
        <w:t>проективной</w:t>
      </w:r>
      <w:r>
        <w:t xml:space="preserve"> </w:t>
      </w:r>
      <w:r>
        <w:rPr>
          <w:rFonts w:hint="eastAsia"/>
        </w:rPr>
        <w:t>нормализации</w:t>
      </w:r>
      <w:r>
        <w:t xml:space="preserve"> </w:t>
      </w:r>
      <w:r>
        <w:rPr>
          <w:rFonts w:hint="eastAsia"/>
        </w:rPr>
        <w:t>изображений</w:t>
      </w:r>
    </w:p>
    <w:p w14:paraId="147B7C98" w14:textId="77777777" w:rsidR="00592B2D" w:rsidRDefault="00592B2D" w:rsidP="00592B2D"/>
    <w:p w14:paraId="60678771" w14:textId="77777777" w:rsidR="00592B2D" w:rsidRDefault="00592B2D" w:rsidP="00592B2D">
      <w:r>
        <w:t xml:space="preserve">4.4.1 </w:t>
      </w:r>
      <w:r>
        <w:rPr>
          <w:rFonts w:hint="eastAsia"/>
        </w:rPr>
        <w:t>Случай</w:t>
      </w:r>
      <w:r>
        <w:t xml:space="preserve"> </w:t>
      </w:r>
      <w:r>
        <w:rPr>
          <w:rFonts w:hint="eastAsia"/>
        </w:rPr>
        <w:t>области</w:t>
      </w:r>
      <w:r>
        <w:t xml:space="preserve"> </w:t>
      </w:r>
      <w:r>
        <w:rPr>
          <w:rFonts w:hint="eastAsia"/>
        </w:rPr>
        <w:t>интереса</w:t>
      </w:r>
      <w:r>
        <w:t xml:space="preserve"> </w:t>
      </w:r>
      <w:r>
        <w:rPr>
          <w:rFonts w:hint="eastAsia"/>
        </w:rPr>
        <w:t>ненулевой</w:t>
      </w:r>
      <w:r>
        <w:t xml:space="preserve"> </w:t>
      </w:r>
      <w:r>
        <w:rPr>
          <w:rFonts w:hint="eastAsia"/>
        </w:rPr>
        <w:t>конечной</w:t>
      </w:r>
      <w:r>
        <w:t xml:space="preserve"> </w:t>
      </w:r>
      <w:r>
        <w:rPr>
          <w:rFonts w:hint="eastAsia"/>
        </w:rPr>
        <w:t>площади</w:t>
      </w:r>
    </w:p>
    <w:p w14:paraId="7EC3EB0A" w14:textId="77777777" w:rsidR="00592B2D" w:rsidRDefault="00592B2D" w:rsidP="00592B2D"/>
    <w:p w14:paraId="3D1CDB8A" w14:textId="77777777" w:rsidR="00592B2D" w:rsidRDefault="00592B2D" w:rsidP="00592B2D">
      <w:r>
        <w:lastRenderedPageBreak/>
        <w:t xml:space="preserve">4.4.2 </w:t>
      </w:r>
      <w:r>
        <w:rPr>
          <w:rFonts w:hint="eastAsia"/>
        </w:rPr>
        <w:t>Случай</w:t>
      </w:r>
      <w:r>
        <w:t xml:space="preserve"> </w:t>
      </w:r>
      <w:r>
        <w:rPr>
          <w:rFonts w:hint="eastAsia"/>
        </w:rPr>
        <w:t>непустой</w:t>
      </w:r>
      <w:r>
        <w:t xml:space="preserve"> </w:t>
      </w:r>
      <w:r>
        <w:rPr>
          <w:rFonts w:hint="eastAsia"/>
        </w:rPr>
        <w:t>конечной</w:t>
      </w:r>
      <w:r>
        <w:t xml:space="preserve"> </w:t>
      </w:r>
      <w:r>
        <w:rPr>
          <w:rFonts w:hint="eastAsia"/>
        </w:rPr>
        <w:t>области</w:t>
      </w:r>
      <w:r>
        <w:t xml:space="preserve"> </w:t>
      </w:r>
      <w:r>
        <w:rPr>
          <w:rFonts w:hint="eastAsia"/>
        </w:rPr>
        <w:t>интереса</w:t>
      </w:r>
    </w:p>
    <w:p w14:paraId="171F0F2F" w14:textId="77777777" w:rsidR="00592B2D" w:rsidRDefault="00592B2D" w:rsidP="00592B2D"/>
    <w:p w14:paraId="1D962D95" w14:textId="77777777" w:rsidR="00592B2D" w:rsidRDefault="00592B2D" w:rsidP="00592B2D">
      <w:r>
        <w:t xml:space="preserve">4.4.3 </w:t>
      </w:r>
      <w:r>
        <w:rPr>
          <w:rFonts w:hint="eastAsia"/>
        </w:rPr>
        <w:t>Случай</w:t>
      </w:r>
      <w:r>
        <w:t xml:space="preserve"> </w:t>
      </w:r>
      <w:r>
        <w:rPr>
          <w:rFonts w:hint="eastAsia"/>
        </w:rPr>
        <w:t>ортотропной</w:t>
      </w:r>
      <w:r>
        <w:t xml:space="preserve"> </w:t>
      </w:r>
      <w:r>
        <w:rPr>
          <w:rFonts w:hint="eastAsia"/>
        </w:rPr>
        <w:t>прямоугольной</w:t>
      </w:r>
      <w:r>
        <w:t xml:space="preserve"> </w:t>
      </w:r>
      <w:r>
        <w:rPr>
          <w:rFonts w:hint="eastAsia"/>
        </w:rPr>
        <w:t>области</w:t>
      </w:r>
      <w:r>
        <w:t xml:space="preserve"> </w:t>
      </w:r>
      <w:r>
        <w:rPr>
          <w:rFonts w:hint="eastAsia"/>
        </w:rPr>
        <w:t>интереса</w:t>
      </w:r>
    </w:p>
    <w:p w14:paraId="255F66C0" w14:textId="77777777" w:rsidR="00592B2D" w:rsidRDefault="00592B2D" w:rsidP="00592B2D"/>
    <w:p w14:paraId="57F5A160" w14:textId="77777777" w:rsidR="00592B2D" w:rsidRDefault="00592B2D" w:rsidP="00592B2D">
      <w:r>
        <w:t xml:space="preserve">4.4.4 </w:t>
      </w:r>
      <w:r>
        <w:rPr>
          <w:rFonts w:hint="eastAsia"/>
        </w:rPr>
        <w:t>Случай</w:t>
      </w:r>
      <w:r>
        <w:t xml:space="preserve"> </w:t>
      </w:r>
      <w:r>
        <w:rPr>
          <w:rFonts w:hint="eastAsia"/>
        </w:rPr>
        <w:t>произвольно</w:t>
      </w:r>
      <w:r>
        <w:t xml:space="preserve"> </w:t>
      </w:r>
      <w:r>
        <w:rPr>
          <w:rFonts w:hint="eastAsia"/>
        </w:rPr>
        <w:t>ориентированной</w:t>
      </w:r>
      <w:r>
        <w:t xml:space="preserve"> </w:t>
      </w:r>
      <w:r>
        <w:rPr>
          <w:rFonts w:hint="eastAsia"/>
        </w:rPr>
        <w:t>прямоугольной</w:t>
      </w:r>
      <w:r>
        <w:t xml:space="preserve"> </w:t>
      </w:r>
      <w:r>
        <w:rPr>
          <w:rFonts w:hint="eastAsia"/>
        </w:rPr>
        <w:t>области</w:t>
      </w:r>
      <w:r>
        <w:t xml:space="preserve"> </w:t>
      </w:r>
      <w:r>
        <w:rPr>
          <w:rFonts w:hint="eastAsia"/>
        </w:rPr>
        <w:t>интереса</w:t>
      </w:r>
    </w:p>
    <w:p w14:paraId="053CC09D" w14:textId="77777777" w:rsidR="00592B2D" w:rsidRDefault="00592B2D" w:rsidP="00592B2D"/>
    <w:p w14:paraId="06B5E742" w14:textId="77777777" w:rsidR="00592B2D" w:rsidRDefault="00592B2D" w:rsidP="00592B2D">
      <w:r>
        <w:t xml:space="preserve">4.4.5 </w:t>
      </w:r>
      <w:r>
        <w:rPr>
          <w:rFonts w:hint="eastAsia"/>
        </w:rPr>
        <w:t>Случай</w:t>
      </w:r>
      <w:r>
        <w:t xml:space="preserve"> </w:t>
      </w:r>
      <w:r>
        <w:rPr>
          <w:rFonts w:hint="eastAsia"/>
        </w:rPr>
        <w:t>прямоугольно</w:t>
      </w:r>
      <w:r>
        <w:t>-</w:t>
      </w:r>
      <w:r>
        <w:rPr>
          <w:rFonts w:hint="eastAsia"/>
        </w:rPr>
        <w:t>полиэдральной</w:t>
      </w:r>
      <w:r>
        <w:t xml:space="preserve"> </w:t>
      </w:r>
      <w:r>
        <w:rPr>
          <w:rFonts w:hint="eastAsia"/>
        </w:rPr>
        <w:t>области</w:t>
      </w:r>
      <w:r>
        <w:t xml:space="preserve"> </w:t>
      </w:r>
      <w:r>
        <w:rPr>
          <w:rFonts w:hint="eastAsia"/>
        </w:rPr>
        <w:t>интереса</w:t>
      </w:r>
    </w:p>
    <w:p w14:paraId="0B758681" w14:textId="77777777" w:rsidR="00592B2D" w:rsidRDefault="00592B2D" w:rsidP="00592B2D"/>
    <w:p w14:paraId="36B5A6D4" w14:textId="77777777" w:rsidR="00592B2D" w:rsidRDefault="00592B2D" w:rsidP="00592B2D">
      <w:r>
        <w:t xml:space="preserve">4.5 </w:t>
      </w:r>
      <w:r>
        <w:rPr>
          <w:rFonts w:hint="eastAsia"/>
        </w:rPr>
        <w:t>Частные</w:t>
      </w:r>
      <w:r>
        <w:t xml:space="preserve"> </w:t>
      </w:r>
      <w:r>
        <w:rPr>
          <w:rFonts w:hint="eastAsia"/>
        </w:rPr>
        <w:t>случаи</w:t>
      </w:r>
      <w:r>
        <w:t xml:space="preserve"> </w:t>
      </w:r>
      <w:r>
        <w:rPr>
          <w:rFonts w:hint="eastAsia"/>
        </w:rPr>
        <w:t>аффинной</w:t>
      </w:r>
      <w:r>
        <w:t xml:space="preserve"> </w:t>
      </w:r>
      <w:r>
        <w:rPr>
          <w:rFonts w:hint="eastAsia"/>
        </w:rPr>
        <w:t>нормализации</w:t>
      </w:r>
      <w:r>
        <w:t xml:space="preserve"> </w:t>
      </w:r>
      <w:r>
        <w:rPr>
          <w:rFonts w:hint="eastAsia"/>
        </w:rPr>
        <w:t>изображений</w:t>
      </w:r>
    </w:p>
    <w:p w14:paraId="71CDF40C" w14:textId="77777777" w:rsidR="00592B2D" w:rsidRDefault="00592B2D" w:rsidP="00592B2D"/>
    <w:p w14:paraId="051852D2" w14:textId="77777777" w:rsidR="00592B2D" w:rsidRDefault="00592B2D" w:rsidP="00592B2D">
      <w:r>
        <w:t xml:space="preserve">4.6 </w:t>
      </w:r>
      <w:r>
        <w:rPr>
          <w:rFonts w:hint="eastAsia"/>
        </w:rPr>
        <w:t>Ускоренный</w:t>
      </w:r>
      <w:r>
        <w:t xml:space="preserve"> </w:t>
      </w:r>
      <w:r>
        <w:rPr>
          <w:rFonts w:hint="eastAsia"/>
        </w:rPr>
        <w:t>подход</w:t>
      </w:r>
      <w:r>
        <w:t xml:space="preserve"> </w:t>
      </w:r>
      <w:r>
        <w:rPr>
          <w:rFonts w:hint="eastAsia"/>
        </w:rPr>
        <w:t>к</w:t>
      </w:r>
      <w:r>
        <w:t xml:space="preserve"> </w:t>
      </w:r>
      <w:r>
        <w:rPr>
          <w:rFonts w:hint="eastAsia"/>
        </w:rPr>
        <w:t>проективной</w:t>
      </w:r>
      <w:r>
        <w:t xml:space="preserve"> </w:t>
      </w:r>
      <w:r>
        <w:rPr>
          <w:rFonts w:hint="eastAsia"/>
        </w:rPr>
        <w:t>нормализации</w:t>
      </w:r>
      <w:r>
        <w:t xml:space="preserve"> </w:t>
      </w:r>
      <w:r>
        <w:rPr>
          <w:rFonts w:hint="eastAsia"/>
        </w:rPr>
        <w:t>изображений</w:t>
      </w:r>
    </w:p>
    <w:p w14:paraId="112DE97B" w14:textId="77777777" w:rsidR="00592B2D" w:rsidRDefault="00592B2D" w:rsidP="00592B2D"/>
    <w:p w14:paraId="2962C716" w14:textId="77777777" w:rsidR="00592B2D" w:rsidRDefault="00592B2D" w:rsidP="00592B2D">
      <w:r>
        <w:t xml:space="preserve">4.7 </w:t>
      </w:r>
      <w:r>
        <w:rPr>
          <w:rFonts w:hint="eastAsia"/>
        </w:rPr>
        <w:t>Выводы</w:t>
      </w:r>
    </w:p>
    <w:p w14:paraId="4D7C61B2" w14:textId="77777777" w:rsidR="00592B2D" w:rsidRDefault="00592B2D" w:rsidP="00592B2D"/>
    <w:p w14:paraId="37BCC72D" w14:textId="77777777" w:rsidR="00592B2D" w:rsidRDefault="00592B2D" w:rsidP="00592B2D">
      <w:r>
        <w:rPr>
          <w:rFonts w:hint="eastAsia"/>
        </w:rPr>
        <w:t>Глава</w:t>
      </w:r>
      <w:r>
        <w:t xml:space="preserve"> 5. </w:t>
      </w:r>
      <w:r>
        <w:rPr>
          <w:rFonts w:hint="eastAsia"/>
        </w:rPr>
        <w:t>Проективная</w:t>
      </w:r>
      <w:r>
        <w:t xml:space="preserve"> </w:t>
      </w:r>
      <w:r>
        <w:rPr>
          <w:rFonts w:hint="eastAsia"/>
        </w:rPr>
        <w:t>цветовая</w:t>
      </w:r>
      <w:r>
        <w:t xml:space="preserve"> </w:t>
      </w:r>
      <w:r>
        <w:rPr>
          <w:rFonts w:hint="eastAsia"/>
        </w:rPr>
        <w:t>нормализация</w:t>
      </w:r>
      <w:r>
        <w:t xml:space="preserve"> </w:t>
      </w:r>
      <w:r>
        <w:rPr>
          <w:rFonts w:hint="eastAsia"/>
        </w:rPr>
        <w:t>изображений</w:t>
      </w:r>
      <w:r>
        <w:t xml:space="preserve"> </w:t>
      </w:r>
      <w:r>
        <w:rPr>
          <w:rFonts w:hint="eastAsia"/>
        </w:rPr>
        <w:t>и</w:t>
      </w:r>
    </w:p>
    <w:p w14:paraId="6031D732" w14:textId="77777777" w:rsidR="00592B2D" w:rsidRDefault="00592B2D" w:rsidP="00592B2D"/>
    <w:p w14:paraId="73198ECC" w14:textId="77777777" w:rsidR="00592B2D" w:rsidRDefault="00592B2D" w:rsidP="00592B2D">
      <w:r>
        <w:rPr>
          <w:rFonts w:hint="eastAsia"/>
        </w:rPr>
        <w:t>максимальная</w:t>
      </w:r>
      <w:r>
        <w:t xml:space="preserve"> </w:t>
      </w:r>
      <w:r>
        <w:rPr>
          <w:rFonts w:hint="eastAsia"/>
        </w:rPr>
        <w:t>цветоразность</w:t>
      </w:r>
    </w:p>
    <w:p w14:paraId="36882F0E" w14:textId="77777777" w:rsidR="00592B2D" w:rsidRDefault="00592B2D" w:rsidP="00592B2D"/>
    <w:p w14:paraId="21820B2C" w14:textId="77777777" w:rsidR="00592B2D" w:rsidRDefault="00592B2D" w:rsidP="00592B2D">
      <w:r>
        <w:t xml:space="preserve">5.1 </w:t>
      </w:r>
      <w:r>
        <w:rPr>
          <w:rFonts w:hint="eastAsia"/>
        </w:rPr>
        <w:t>Проективная</w:t>
      </w:r>
      <w:r>
        <w:t xml:space="preserve"> </w:t>
      </w:r>
      <w:r>
        <w:rPr>
          <w:rFonts w:hint="eastAsia"/>
        </w:rPr>
        <w:t>нормализация</w:t>
      </w:r>
      <w:r>
        <w:t xml:space="preserve"> </w:t>
      </w:r>
      <w:r>
        <w:rPr>
          <w:rFonts w:hint="eastAsia"/>
        </w:rPr>
        <w:t>цветности</w:t>
      </w:r>
      <w:r>
        <w:t xml:space="preserve"> </w:t>
      </w:r>
      <w:r>
        <w:rPr>
          <w:rFonts w:hint="eastAsia"/>
        </w:rPr>
        <w:t>и</w:t>
      </w:r>
      <w:r>
        <w:t xml:space="preserve"> </w:t>
      </w:r>
      <w:r>
        <w:rPr>
          <w:rFonts w:hint="eastAsia"/>
        </w:rPr>
        <w:t>цвета</w:t>
      </w:r>
      <w:r>
        <w:t xml:space="preserve">: </w:t>
      </w:r>
      <w:r>
        <w:rPr>
          <w:rFonts w:hint="eastAsia"/>
        </w:rPr>
        <w:t>историческая</w:t>
      </w:r>
      <w:r>
        <w:t xml:space="preserve"> </w:t>
      </w:r>
      <w:r>
        <w:rPr>
          <w:rFonts w:hint="eastAsia"/>
        </w:rPr>
        <w:t>справка</w:t>
      </w:r>
    </w:p>
    <w:p w14:paraId="14F35DB8" w14:textId="77777777" w:rsidR="00592B2D" w:rsidRDefault="00592B2D" w:rsidP="00592B2D"/>
    <w:p w14:paraId="575F214D" w14:textId="77777777" w:rsidR="00592B2D" w:rsidRDefault="00592B2D" w:rsidP="00592B2D">
      <w:r>
        <w:t xml:space="preserve">5.2 </w:t>
      </w:r>
      <w:r>
        <w:rPr>
          <w:rFonts w:hint="eastAsia"/>
        </w:rPr>
        <w:t>Теоретическое</w:t>
      </w:r>
      <w:r>
        <w:t xml:space="preserve"> </w:t>
      </w:r>
      <w:r>
        <w:rPr>
          <w:rFonts w:hint="eastAsia"/>
        </w:rPr>
        <w:t>обоснование</w:t>
      </w:r>
      <w:r>
        <w:t xml:space="preserve"> </w:t>
      </w:r>
      <w:r>
        <w:rPr>
          <w:rFonts w:hint="eastAsia"/>
        </w:rPr>
        <w:t>проективной</w:t>
      </w:r>
      <w:r>
        <w:t xml:space="preserve"> </w:t>
      </w:r>
      <w:r>
        <w:rPr>
          <w:rFonts w:hint="eastAsia"/>
        </w:rPr>
        <w:t>цветовой</w:t>
      </w:r>
      <w:r>
        <w:t xml:space="preserve"> </w:t>
      </w:r>
      <w:r>
        <w:rPr>
          <w:rFonts w:hint="eastAsia"/>
        </w:rPr>
        <w:t>нормализации</w:t>
      </w:r>
      <w:r>
        <w:t xml:space="preserve"> </w:t>
      </w:r>
      <w:r>
        <w:rPr>
          <w:rFonts w:hint="eastAsia"/>
        </w:rPr>
        <w:t>изображений</w:t>
      </w:r>
    </w:p>
    <w:p w14:paraId="778D6F6B" w14:textId="77777777" w:rsidR="00592B2D" w:rsidRDefault="00592B2D" w:rsidP="00592B2D"/>
    <w:p w14:paraId="07F86405" w14:textId="77777777" w:rsidR="00592B2D" w:rsidRDefault="00592B2D" w:rsidP="00592B2D">
      <w:r>
        <w:t xml:space="preserve">5.2.1 </w:t>
      </w:r>
      <w:r>
        <w:rPr>
          <w:rFonts w:hint="eastAsia"/>
        </w:rPr>
        <w:t>Линейные</w:t>
      </w:r>
      <w:r>
        <w:t xml:space="preserve"> </w:t>
      </w:r>
      <w:r>
        <w:rPr>
          <w:rFonts w:hint="eastAsia"/>
        </w:rPr>
        <w:t>и</w:t>
      </w:r>
      <w:r>
        <w:t xml:space="preserve"> </w:t>
      </w:r>
      <w:r>
        <w:rPr>
          <w:rFonts w:hint="eastAsia"/>
        </w:rPr>
        <w:t>нелинейные</w:t>
      </w:r>
      <w:r>
        <w:t xml:space="preserve"> </w:t>
      </w:r>
      <w:r>
        <w:rPr>
          <w:rFonts w:hint="eastAsia"/>
        </w:rPr>
        <w:t>цветовые</w:t>
      </w:r>
      <w:r>
        <w:t xml:space="preserve"> </w:t>
      </w:r>
      <w:r>
        <w:rPr>
          <w:rFonts w:hint="eastAsia"/>
        </w:rPr>
        <w:t>пространства</w:t>
      </w:r>
    </w:p>
    <w:p w14:paraId="5F21C8F0" w14:textId="77777777" w:rsidR="00592B2D" w:rsidRDefault="00592B2D" w:rsidP="00592B2D"/>
    <w:p w14:paraId="2E269713" w14:textId="77777777" w:rsidR="00592B2D" w:rsidRDefault="00592B2D" w:rsidP="00592B2D">
      <w:r>
        <w:t xml:space="preserve">5.2.2 </w:t>
      </w:r>
      <w:r>
        <w:rPr>
          <w:rFonts w:hint="eastAsia"/>
        </w:rPr>
        <w:t>Роль</w:t>
      </w:r>
      <w:r>
        <w:t xml:space="preserve"> </w:t>
      </w:r>
      <w:r>
        <w:rPr>
          <w:rFonts w:hint="eastAsia"/>
        </w:rPr>
        <w:t>линейных</w:t>
      </w:r>
      <w:r>
        <w:t xml:space="preserve"> </w:t>
      </w:r>
      <w:r>
        <w:rPr>
          <w:rFonts w:hint="eastAsia"/>
        </w:rPr>
        <w:t>многообразий</w:t>
      </w:r>
      <w:r>
        <w:t xml:space="preserve"> </w:t>
      </w:r>
      <w:r>
        <w:rPr>
          <w:rFonts w:hint="eastAsia"/>
        </w:rPr>
        <w:t>в</w:t>
      </w:r>
      <w:r>
        <w:t xml:space="preserve"> </w:t>
      </w:r>
      <w:r>
        <w:rPr>
          <w:rFonts w:hint="eastAsia"/>
        </w:rPr>
        <w:t>анализе</w:t>
      </w:r>
      <w:r>
        <w:t xml:space="preserve"> </w:t>
      </w:r>
      <w:r>
        <w:rPr>
          <w:rFonts w:hint="eastAsia"/>
        </w:rPr>
        <w:t>цветных</w:t>
      </w:r>
      <w:r>
        <w:t xml:space="preserve"> </w:t>
      </w:r>
      <w:r>
        <w:rPr>
          <w:rFonts w:hint="eastAsia"/>
        </w:rPr>
        <w:t>изображений</w:t>
      </w:r>
    </w:p>
    <w:p w14:paraId="197E7F5C" w14:textId="77777777" w:rsidR="00592B2D" w:rsidRDefault="00592B2D" w:rsidP="00592B2D"/>
    <w:p w14:paraId="24E89C87" w14:textId="77777777" w:rsidR="00592B2D" w:rsidRDefault="00592B2D" w:rsidP="00592B2D">
      <w:r>
        <w:t xml:space="preserve">5.2.3 </w:t>
      </w:r>
      <w:r>
        <w:rPr>
          <w:rFonts w:hint="eastAsia"/>
        </w:rPr>
        <w:t>Сохранение</w:t>
      </w:r>
      <w:r>
        <w:t xml:space="preserve"> </w:t>
      </w:r>
      <w:r>
        <w:rPr>
          <w:rFonts w:hint="eastAsia"/>
        </w:rPr>
        <w:t>линейности</w:t>
      </w:r>
      <w:r>
        <w:t xml:space="preserve"> </w:t>
      </w:r>
      <w:r>
        <w:rPr>
          <w:rFonts w:hint="eastAsia"/>
        </w:rPr>
        <w:t>цветовых</w:t>
      </w:r>
      <w:r>
        <w:t xml:space="preserve"> </w:t>
      </w:r>
      <w:r>
        <w:rPr>
          <w:rFonts w:hint="eastAsia"/>
        </w:rPr>
        <w:t>многообразий</w:t>
      </w:r>
      <w:r>
        <w:t xml:space="preserve"> </w:t>
      </w:r>
      <w:r>
        <w:rPr>
          <w:rFonts w:hint="eastAsia"/>
        </w:rPr>
        <w:t>проективной</w:t>
      </w:r>
      <w:r>
        <w:t xml:space="preserve"> </w:t>
      </w:r>
      <w:r>
        <w:rPr>
          <w:rFonts w:hint="eastAsia"/>
        </w:rPr>
        <w:t>цветовой</w:t>
      </w:r>
      <w:r>
        <w:t xml:space="preserve"> </w:t>
      </w:r>
      <w:r>
        <w:rPr>
          <w:rFonts w:hint="eastAsia"/>
        </w:rPr>
        <w:t>нормализацией</w:t>
      </w:r>
    </w:p>
    <w:p w14:paraId="0AC9B20D" w14:textId="77777777" w:rsidR="00592B2D" w:rsidRDefault="00592B2D" w:rsidP="00592B2D"/>
    <w:p w14:paraId="76C04960" w14:textId="77777777" w:rsidR="00592B2D" w:rsidRDefault="00592B2D" w:rsidP="00592B2D">
      <w:r>
        <w:t xml:space="preserve">5.3 </w:t>
      </w:r>
      <w:r>
        <w:rPr>
          <w:rFonts w:hint="eastAsia"/>
        </w:rPr>
        <w:t>Максимальная</w:t>
      </w:r>
      <w:r>
        <w:t xml:space="preserve"> </w:t>
      </w:r>
      <w:r>
        <w:rPr>
          <w:rFonts w:hint="eastAsia"/>
        </w:rPr>
        <w:t>цветоразность</w:t>
      </w:r>
      <w:r>
        <w:t xml:space="preserve">, </w:t>
      </w:r>
      <w:r>
        <w:rPr>
          <w:rFonts w:hint="eastAsia"/>
        </w:rPr>
        <w:t>как</w:t>
      </w:r>
      <w:r>
        <w:t xml:space="preserve"> </w:t>
      </w:r>
      <w:r>
        <w:rPr>
          <w:rFonts w:hint="eastAsia"/>
        </w:rPr>
        <w:t>критерий</w:t>
      </w:r>
      <w:r>
        <w:t xml:space="preserve"> </w:t>
      </w:r>
      <w:r>
        <w:rPr>
          <w:rFonts w:hint="eastAsia"/>
        </w:rPr>
        <w:t>точности</w:t>
      </w:r>
      <w:r>
        <w:t xml:space="preserve"> </w:t>
      </w:r>
      <w:r>
        <w:rPr>
          <w:rFonts w:hint="eastAsia"/>
        </w:rPr>
        <w:t>цветовой</w:t>
      </w:r>
      <w:r>
        <w:t xml:space="preserve"> </w:t>
      </w:r>
      <w:r>
        <w:rPr>
          <w:rFonts w:hint="eastAsia"/>
        </w:rPr>
        <w:t>проективной</w:t>
      </w:r>
      <w:r>
        <w:t xml:space="preserve"> </w:t>
      </w:r>
      <w:r>
        <w:rPr>
          <w:rFonts w:hint="eastAsia"/>
        </w:rPr>
        <w:t>нормализации</w:t>
      </w:r>
      <w:r>
        <w:t xml:space="preserve"> </w:t>
      </w:r>
      <w:r>
        <w:rPr>
          <w:rFonts w:hint="eastAsia"/>
        </w:rPr>
        <w:t>изображений</w:t>
      </w:r>
    </w:p>
    <w:p w14:paraId="49CBF1F8" w14:textId="77777777" w:rsidR="00592B2D" w:rsidRDefault="00592B2D" w:rsidP="00592B2D"/>
    <w:p w14:paraId="300E87F1" w14:textId="77777777" w:rsidR="00592B2D" w:rsidRDefault="00592B2D" w:rsidP="00592B2D">
      <w:r>
        <w:t xml:space="preserve">5.3.1 </w:t>
      </w:r>
      <w:r>
        <w:rPr>
          <w:rFonts w:hint="eastAsia"/>
        </w:rPr>
        <w:t>Общая</w:t>
      </w:r>
      <w:r>
        <w:t xml:space="preserve"> </w:t>
      </w:r>
      <w:r>
        <w:rPr>
          <w:rFonts w:hint="eastAsia"/>
        </w:rPr>
        <w:t>формулировка</w:t>
      </w:r>
      <w:r>
        <w:t xml:space="preserve"> </w:t>
      </w:r>
      <w:r>
        <w:rPr>
          <w:rFonts w:hint="eastAsia"/>
        </w:rPr>
        <w:t>максимальной</w:t>
      </w:r>
      <w:r>
        <w:t xml:space="preserve"> </w:t>
      </w:r>
      <w:r>
        <w:rPr>
          <w:rFonts w:hint="eastAsia"/>
        </w:rPr>
        <w:t>цветоразности</w:t>
      </w:r>
    </w:p>
    <w:p w14:paraId="38820204" w14:textId="77777777" w:rsidR="00592B2D" w:rsidRDefault="00592B2D" w:rsidP="00592B2D"/>
    <w:p w14:paraId="6E9428A5" w14:textId="77777777" w:rsidR="00592B2D" w:rsidRDefault="00592B2D" w:rsidP="00592B2D">
      <w:r>
        <w:t xml:space="preserve">5.3.2 </w:t>
      </w:r>
      <w:r>
        <w:rPr>
          <w:rFonts w:hint="eastAsia"/>
        </w:rPr>
        <w:t>Сравнительный</w:t>
      </w:r>
      <w:r>
        <w:t xml:space="preserve"> </w:t>
      </w:r>
      <w:r>
        <w:rPr>
          <w:rFonts w:hint="eastAsia"/>
        </w:rPr>
        <w:t>анализ</w:t>
      </w:r>
      <w:r>
        <w:t xml:space="preserve"> </w:t>
      </w:r>
      <w:r>
        <w:rPr>
          <w:rFonts w:hint="eastAsia"/>
        </w:rPr>
        <w:t>различных</w:t>
      </w:r>
      <w:r>
        <w:t xml:space="preserve"> </w:t>
      </w:r>
      <w:r>
        <w:rPr>
          <w:rFonts w:hint="eastAsia"/>
        </w:rPr>
        <w:t>вариантов</w:t>
      </w:r>
      <w:r>
        <w:t xml:space="preserve"> </w:t>
      </w:r>
      <w:r>
        <w:rPr>
          <w:rFonts w:hint="eastAsia"/>
        </w:rPr>
        <w:t>формулировки</w:t>
      </w:r>
      <w:r>
        <w:t xml:space="preserve"> </w:t>
      </w:r>
      <w:r>
        <w:rPr>
          <w:rFonts w:hint="eastAsia"/>
        </w:rPr>
        <w:t>максимальной</w:t>
      </w:r>
      <w:r>
        <w:t xml:space="preserve"> </w:t>
      </w:r>
      <w:r>
        <w:rPr>
          <w:rFonts w:hint="eastAsia"/>
        </w:rPr>
        <w:t>цветоразности</w:t>
      </w:r>
    </w:p>
    <w:p w14:paraId="44E82FF0" w14:textId="77777777" w:rsidR="00592B2D" w:rsidRDefault="00592B2D" w:rsidP="00592B2D"/>
    <w:p w14:paraId="1A83D68B" w14:textId="77777777" w:rsidR="00592B2D" w:rsidRDefault="00592B2D" w:rsidP="00592B2D">
      <w:r>
        <w:t xml:space="preserve">5.3.3 </w:t>
      </w:r>
      <w:r>
        <w:rPr>
          <w:rFonts w:hint="eastAsia"/>
        </w:rPr>
        <w:t>Аналитическое</w:t>
      </w:r>
      <w:r>
        <w:t xml:space="preserve"> </w:t>
      </w:r>
      <w:r>
        <w:rPr>
          <w:rFonts w:hint="eastAsia"/>
        </w:rPr>
        <w:t>выражение</w:t>
      </w:r>
      <w:r>
        <w:t xml:space="preserve"> </w:t>
      </w:r>
      <w:r>
        <w:rPr>
          <w:rFonts w:hint="eastAsia"/>
        </w:rPr>
        <w:t>максимальной</w:t>
      </w:r>
      <w:r>
        <w:t xml:space="preserve"> p</w:t>
      </w:r>
      <w:r>
        <w:rPr>
          <w:rFonts w:hint="eastAsia"/>
        </w:rPr>
        <w:t>г</w:t>
      </w:r>
      <w:r>
        <w:t>oLab-</w:t>
      </w:r>
      <w:r>
        <w:rPr>
          <w:rFonts w:hint="eastAsia"/>
        </w:rPr>
        <w:t>цветоразности</w:t>
      </w:r>
    </w:p>
    <w:p w14:paraId="4ECA497E" w14:textId="77777777" w:rsidR="00592B2D" w:rsidRDefault="00592B2D" w:rsidP="00592B2D"/>
    <w:p w14:paraId="41724D0D" w14:textId="77777777" w:rsidR="00592B2D" w:rsidRDefault="00592B2D" w:rsidP="00592B2D">
      <w:r>
        <w:t xml:space="preserve">5.4 </w:t>
      </w:r>
      <w:r>
        <w:rPr>
          <w:rFonts w:hint="eastAsia"/>
        </w:rPr>
        <w:t>Выводы</w:t>
      </w:r>
    </w:p>
    <w:p w14:paraId="5902C33D" w14:textId="77777777" w:rsidR="00592B2D" w:rsidRDefault="00592B2D" w:rsidP="00592B2D"/>
    <w:p w14:paraId="5A08DAFE" w14:textId="77777777" w:rsidR="00592B2D" w:rsidRDefault="00592B2D" w:rsidP="00592B2D">
      <w:r>
        <w:rPr>
          <w:rFonts w:hint="eastAsia"/>
        </w:rPr>
        <w:t>Заключение</w:t>
      </w:r>
    </w:p>
    <w:p w14:paraId="20C62854" w14:textId="77777777" w:rsidR="00592B2D" w:rsidRDefault="00592B2D" w:rsidP="00592B2D"/>
    <w:p w14:paraId="6D05E120" w14:textId="77777777" w:rsidR="00592B2D" w:rsidRDefault="00592B2D" w:rsidP="00592B2D">
      <w:r>
        <w:rPr>
          <w:rFonts w:hint="eastAsia"/>
        </w:rPr>
        <w:t>Благодарности</w:t>
      </w:r>
    </w:p>
    <w:p w14:paraId="159A74D3" w14:textId="77777777" w:rsidR="00592B2D" w:rsidRDefault="00592B2D" w:rsidP="00592B2D"/>
    <w:p w14:paraId="61808137" w14:textId="77777777" w:rsidR="00592B2D" w:rsidRDefault="00592B2D" w:rsidP="00592B2D">
      <w:r>
        <w:rPr>
          <w:rFonts w:hint="eastAsia"/>
        </w:rPr>
        <w:t>Список</w:t>
      </w:r>
      <w:r>
        <w:t xml:space="preserve"> </w:t>
      </w:r>
      <w:r>
        <w:rPr>
          <w:rFonts w:hint="eastAsia"/>
        </w:rPr>
        <w:t>основных</w:t>
      </w:r>
      <w:r>
        <w:t xml:space="preserve"> </w:t>
      </w:r>
      <w:r>
        <w:rPr>
          <w:rFonts w:hint="eastAsia"/>
        </w:rPr>
        <w:t>условных</w:t>
      </w:r>
      <w:r>
        <w:t xml:space="preserve"> </w:t>
      </w:r>
      <w:r>
        <w:rPr>
          <w:rFonts w:hint="eastAsia"/>
        </w:rPr>
        <w:t>обозначений</w:t>
      </w:r>
    </w:p>
    <w:p w14:paraId="19EA0E86" w14:textId="77777777" w:rsidR="00592B2D" w:rsidRDefault="00592B2D" w:rsidP="00592B2D"/>
    <w:p w14:paraId="433BE19A" w14:textId="77777777" w:rsidR="00592B2D" w:rsidRDefault="00592B2D" w:rsidP="00592B2D">
      <w:r>
        <w:rPr>
          <w:rFonts w:hint="eastAsia"/>
        </w:rPr>
        <w:t>Список</w:t>
      </w:r>
      <w:r>
        <w:t xml:space="preserve"> </w:t>
      </w:r>
      <w:r>
        <w:rPr>
          <w:rFonts w:hint="eastAsia"/>
        </w:rPr>
        <w:t>рисунков</w:t>
      </w:r>
    </w:p>
    <w:p w14:paraId="6B4AB040" w14:textId="77777777" w:rsidR="00592B2D" w:rsidRDefault="00592B2D" w:rsidP="00592B2D"/>
    <w:p w14:paraId="2B588941" w14:textId="77777777" w:rsidR="00592B2D" w:rsidRDefault="00592B2D" w:rsidP="00592B2D">
      <w:r>
        <w:rPr>
          <w:rFonts w:hint="eastAsia"/>
        </w:rPr>
        <w:t>Приложение</w:t>
      </w:r>
      <w:r>
        <w:t xml:space="preserve"> </w:t>
      </w:r>
      <w:r>
        <w:rPr>
          <w:rFonts w:hint="eastAsia"/>
        </w:rPr>
        <w:t>А</w:t>
      </w:r>
      <w:r>
        <w:t xml:space="preserve">. </w:t>
      </w:r>
      <w:r>
        <w:rPr>
          <w:rFonts w:hint="eastAsia"/>
        </w:rPr>
        <w:t>О</w:t>
      </w:r>
      <w:r>
        <w:t xml:space="preserve"> </w:t>
      </w:r>
      <w:r>
        <w:rPr>
          <w:rFonts w:hint="eastAsia"/>
        </w:rPr>
        <w:t>супремуме</w:t>
      </w:r>
      <w:r>
        <w:t xml:space="preserve"> </w:t>
      </w:r>
      <w:r>
        <w:rPr>
          <w:rFonts w:hint="eastAsia"/>
        </w:rPr>
        <w:t>квазивыпуклой</w:t>
      </w:r>
      <w:r>
        <w:t xml:space="preserve"> </w:t>
      </w:r>
      <w:r>
        <w:rPr>
          <w:rFonts w:hint="eastAsia"/>
        </w:rPr>
        <w:t>функции</w:t>
      </w:r>
      <w:r>
        <w:t xml:space="preserve"> </w:t>
      </w:r>
      <w:r>
        <w:rPr>
          <w:rFonts w:hint="eastAsia"/>
        </w:rPr>
        <w:t>на</w:t>
      </w:r>
    </w:p>
    <w:p w14:paraId="7E963BC8" w14:textId="77777777" w:rsidR="00592B2D" w:rsidRDefault="00592B2D" w:rsidP="00592B2D"/>
    <w:p w14:paraId="64805832" w14:textId="77777777" w:rsidR="00592B2D" w:rsidRDefault="00592B2D" w:rsidP="00592B2D">
      <w:r>
        <w:rPr>
          <w:rFonts w:hint="eastAsia"/>
        </w:rPr>
        <w:t>непустом</w:t>
      </w:r>
      <w:r>
        <w:t xml:space="preserve"> </w:t>
      </w:r>
      <w:r>
        <w:rPr>
          <w:rFonts w:hint="eastAsia"/>
        </w:rPr>
        <w:t>ограниченном</w:t>
      </w:r>
      <w:r>
        <w:t xml:space="preserve"> </w:t>
      </w:r>
      <w:r>
        <w:rPr>
          <w:rFonts w:hint="eastAsia"/>
        </w:rPr>
        <w:t>замкнутом</w:t>
      </w:r>
      <w:r>
        <w:t xml:space="preserve"> </w:t>
      </w:r>
      <w:r>
        <w:rPr>
          <w:rFonts w:hint="eastAsia"/>
        </w:rPr>
        <w:t>множестве</w:t>
      </w:r>
    </w:p>
    <w:p w14:paraId="2AC46FC6" w14:textId="77777777" w:rsidR="00592B2D" w:rsidRDefault="00592B2D" w:rsidP="00592B2D"/>
    <w:p w14:paraId="4D00D133" w14:textId="77777777" w:rsidR="00592B2D" w:rsidRDefault="00592B2D" w:rsidP="00592B2D">
      <w:r>
        <w:rPr>
          <w:rFonts w:hint="eastAsia"/>
        </w:rPr>
        <w:t>Приложение</w:t>
      </w:r>
      <w:r>
        <w:t xml:space="preserve"> </w:t>
      </w:r>
      <w:r>
        <w:rPr>
          <w:rFonts w:hint="eastAsia"/>
        </w:rPr>
        <w:t>Б</w:t>
      </w:r>
      <w:r>
        <w:t xml:space="preserve">. </w:t>
      </w:r>
      <w:r>
        <w:rPr>
          <w:rFonts w:hint="eastAsia"/>
        </w:rPr>
        <w:t>О</w:t>
      </w:r>
      <w:r>
        <w:t xml:space="preserve"> </w:t>
      </w:r>
      <w:r>
        <w:rPr>
          <w:rFonts w:hint="eastAsia"/>
        </w:rPr>
        <w:t>супремуме</w:t>
      </w:r>
      <w:r>
        <w:t xml:space="preserve"> </w:t>
      </w:r>
      <w:r>
        <w:rPr>
          <w:rFonts w:hint="eastAsia"/>
        </w:rPr>
        <w:t>непрерывно</w:t>
      </w:r>
      <w:r>
        <w:t>-</w:t>
      </w:r>
      <w:r>
        <w:rPr>
          <w:rFonts w:hint="eastAsia"/>
        </w:rPr>
        <w:t>бесконечной</w:t>
      </w:r>
    </w:p>
    <w:p w14:paraId="33667C4D" w14:textId="77777777" w:rsidR="00592B2D" w:rsidRDefault="00592B2D" w:rsidP="00592B2D"/>
    <w:p w14:paraId="22E99C51" w14:textId="7DBB6997" w:rsidR="00592B2D" w:rsidRPr="00592B2D" w:rsidRDefault="00592B2D" w:rsidP="00592B2D">
      <w:r>
        <w:rPr>
          <w:rFonts w:hint="eastAsia"/>
        </w:rPr>
        <w:t>функции</w:t>
      </w:r>
      <w:r>
        <w:t xml:space="preserve"> </w:t>
      </w:r>
      <w:r>
        <w:rPr>
          <w:rFonts w:hint="eastAsia"/>
        </w:rPr>
        <w:t>на</w:t>
      </w:r>
      <w:r>
        <w:t xml:space="preserve"> </w:t>
      </w:r>
      <w:r>
        <w:rPr>
          <w:rFonts w:hint="eastAsia"/>
        </w:rPr>
        <w:t>непустом</w:t>
      </w:r>
      <w:r>
        <w:t xml:space="preserve"> </w:t>
      </w:r>
      <w:r>
        <w:rPr>
          <w:rFonts w:hint="eastAsia"/>
        </w:rPr>
        <w:t>ограниченном</w:t>
      </w:r>
      <w:r>
        <w:t xml:space="preserve"> </w:t>
      </w:r>
      <w:r>
        <w:rPr>
          <w:rFonts w:hint="eastAsia"/>
        </w:rPr>
        <w:t>замкнутом</w:t>
      </w:r>
      <w:r>
        <w:t xml:space="preserve"> </w:t>
      </w:r>
      <w:r>
        <w:rPr>
          <w:rFonts w:hint="eastAsia"/>
        </w:rPr>
        <w:t>множестве</w:t>
      </w:r>
    </w:p>
    <w:sectPr w:rsidR="00592B2D" w:rsidRPr="00592B2D" w:rsidSect="002D5F5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EEC79" w14:textId="77777777" w:rsidR="002D5F5F" w:rsidRDefault="002D5F5F">
      <w:pPr>
        <w:spacing w:after="0" w:line="240" w:lineRule="auto"/>
      </w:pPr>
      <w:r>
        <w:separator/>
      </w:r>
    </w:p>
  </w:endnote>
  <w:endnote w:type="continuationSeparator" w:id="0">
    <w:p w14:paraId="7B6BB176" w14:textId="77777777" w:rsidR="002D5F5F" w:rsidRDefault="002D5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745F5" w14:textId="77777777" w:rsidR="002D5F5F" w:rsidRDefault="002D5F5F"/>
    <w:p w14:paraId="73B3B4B9" w14:textId="77777777" w:rsidR="002D5F5F" w:rsidRDefault="002D5F5F"/>
    <w:p w14:paraId="50290CA0" w14:textId="77777777" w:rsidR="002D5F5F" w:rsidRDefault="002D5F5F"/>
    <w:p w14:paraId="51D633DC" w14:textId="77777777" w:rsidR="002D5F5F" w:rsidRDefault="002D5F5F"/>
    <w:p w14:paraId="219061AE" w14:textId="77777777" w:rsidR="002D5F5F" w:rsidRDefault="002D5F5F"/>
    <w:p w14:paraId="3B00131F" w14:textId="77777777" w:rsidR="002D5F5F" w:rsidRDefault="002D5F5F"/>
    <w:p w14:paraId="0CEA6DF9" w14:textId="77777777" w:rsidR="002D5F5F" w:rsidRDefault="002D5F5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F2BD02" wp14:editId="7149E7C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FB49B" w14:textId="77777777" w:rsidR="002D5F5F" w:rsidRDefault="002D5F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F2BD0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FFB49B" w14:textId="77777777" w:rsidR="002D5F5F" w:rsidRDefault="002D5F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89978A" w14:textId="77777777" w:rsidR="002D5F5F" w:rsidRDefault="002D5F5F"/>
    <w:p w14:paraId="718757CE" w14:textId="77777777" w:rsidR="002D5F5F" w:rsidRDefault="002D5F5F"/>
    <w:p w14:paraId="70406F65" w14:textId="77777777" w:rsidR="002D5F5F" w:rsidRDefault="002D5F5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4D35BA" wp14:editId="1C12ED3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B7BFE" w14:textId="77777777" w:rsidR="002D5F5F" w:rsidRDefault="002D5F5F"/>
                          <w:p w14:paraId="2720BDE7" w14:textId="77777777" w:rsidR="002D5F5F" w:rsidRDefault="002D5F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4D35B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8B7BFE" w14:textId="77777777" w:rsidR="002D5F5F" w:rsidRDefault="002D5F5F"/>
                    <w:p w14:paraId="2720BDE7" w14:textId="77777777" w:rsidR="002D5F5F" w:rsidRDefault="002D5F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FE75BE" w14:textId="77777777" w:rsidR="002D5F5F" w:rsidRDefault="002D5F5F"/>
    <w:p w14:paraId="26F7E433" w14:textId="77777777" w:rsidR="002D5F5F" w:rsidRDefault="002D5F5F">
      <w:pPr>
        <w:rPr>
          <w:sz w:val="2"/>
          <w:szCs w:val="2"/>
        </w:rPr>
      </w:pPr>
    </w:p>
    <w:p w14:paraId="0EFA3AD8" w14:textId="77777777" w:rsidR="002D5F5F" w:rsidRDefault="002D5F5F"/>
    <w:p w14:paraId="30B01A6E" w14:textId="77777777" w:rsidR="002D5F5F" w:rsidRDefault="002D5F5F">
      <w:pPr>
        <w:spacing w:after="0" w:line="240" w:lineRule="auto"/>
      </w:pPr>
    </w:p>
  </w:footnote>
  <w:footnote w:type="continuationSeparator" w:id="0">
    <w:p w14:paraId="7488E18E" w14:textId="77777777" w:rsidR="002D5F5F" w:rsidRDefault="002D5F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5F"/>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13956</TotalTime>
  <Pages>7</Pages>
  <Words>626</Words>
  <Characters>3573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1477</cp:revision>
  <cp:lastPrinted>2009-02-06T05:36:00Z</cp:lastPrinted>
  <dcterms:created xsi:type="dcterms:W3CDTF">2024-01-07T13:43:00Z</dcterms:created>
  <dcterms:modified xsi:type="dcterms:W3CDTF">2024-01-30T11:47:00Z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