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2470" w14:textId="2BA8AFE6" w:rsidR="000A4AD4" w:rsidRDefault="00FC2EB5" w:rsidP="00FC2EB5">
      <w:r w:rsidRPr="00FC2EB5">
        <w:rPr>
          <w:rFonts w:hint="eastAsia"/>
        </w:rPr>
        <w:t>Чепус</w:t>
      </w:r>
      <w:r w:rsidRPr="00FC2EB5">
        <w:t xml:space="preserve"> </w:t>
      </w:r>
      <w:r w:rsidRPr="00FC2EB5">
        <w:rPr>
          <w:rFonts w:hint="eastAsia"/>
        </w:rPr>
        <w:t>Алексей</w:t>
      </w:r>
      <w:r w:rsidRPr="00FC2EB5">
        <w:t xml:space="preserve"> </w:t>
      </w:r>
      <w:r w:rsidRPr="00FC2EB5">
        <w:rPr>
          <w:rFonts w:hint="eastAsia"/>
        </w:rPr>
        <w:t>Викторович</w:t>
      </w:r>
      <w:r>
        <w:t xml:space="preserve"> </w:t>
      </w:r>
      <w:r w:rsidRPr="00FC2EB5">
        <w:rPr>
          <w:rFonts w:hint="eastAsia"/>
        </w:rPr>
        <w:t>Парламентская</w:t>
      </w:r>
      <w:r w:rsidRPr="00FC2EB5">
        <w:t xml:space="preserve"> </w:t>
      </w:r>
      <w:r w:rsidRPr="00FC2EB5">
        <w:rPr>
          <w:rFonts w:hint="eastAsia"/>
        </w:rPr>
        <w:t>ответственность</w:t>
      </w:r>
      <w:r w:rsidRPr="00FC2EB5">
        <w:t xml:space="preserve"> </w:t>
      </w:r>
      <w:r w:rsidRPr="00FC2EB5">
        <w:rPr>
          <w:rFonts w:hint="eastAsia"/>
        </w:rPr>
        <w:t>правительства</w:t>
      </w:r>
      <w:r w:rsidRPr="00FC2EB5">
        <w:t xml:space="preserve">: </w:t>
      </w:r>
      <w:r w:rsidRPr="00FC2EB5">
        <w:rPr>
          <w:rFonts w:hint="eastAsia"/>
        </w:rPr>
        <w:t>конституционно</w:t>
      </w:r>
      <w:r w:rsidRPr="00FC2EB5">
        <w:t>-</w:t>
      </w:r>
      <w:r w:rsidRPr="00FC2EB5">
        <w:rPr>
          <w:rFonts w:hint="eastAsia"/>
        </w:rPr>
        <w:t>правовое</w:t>
      </w:r>
      <w:r w:rsidRPr="00FC2EB5">
        <w:t xml:space="preserve"> </w:t>
      </w:r>
      <w:r w:rsidRPr="00FC2EB5">
        <w:rPr>
          <w:rFonts w:hint="eastAsia"/>
        </w:rPr>
        <w:t>и</w:t>
      </w:r>
      <w:r w:rsidRPr="00FC2EB5">
        <w:t xml:space="preserve"> </w:t>
      </w:r>
      <w:r w:rsidRPr="00FC2EB5">
        <w:rPr>
          <w:rFonts w:hint="eastAsia"/>
        </w:rPr>
        <w:t>сравнительное</w:t>
      </w:r>
      <w:r w:rsidRPr="00FC2EB5">
        <w:t xml:space="preserve"> </w:t>
      </w:r>
      <w:r w:rsidRPr="00FC2EB5">
        <w:rPr>
          <w:rFonts w:hint="eastAsia"/>
        </w:rPr>
        <w:t>исследование</w:t>
      </w:r>
    </w:p>
    <w:p w14:paraId="0510F2D0" w14:textId="77777777" w:rsidR="00FC2EB5" w:rsidRDefault="00FC2EB5" w:rsidP="00FC2EB5">
      <w:r>
        <w:rPr>
          <w:rFonts w:hint="eastAsia"/>
        </w:rPr>
        <w:t>ОГЛАВЛЕНИЕ</w:t>
      </w:r>
      <w:r>
        <w:t xml:space="preserve"> </w:t>
      </w:r>
      <w:r>
        <w:rPr>
          <w:rFonts w:hint="eastAsia"/>
        </w:rPr>
        <w:t>ДИССЕРТАЦИИ</w:t>
      </w:r>
    </w:p>
    <w:p w14:paraId="763FBDDF" w14:textId="77777777" w:rsidR="00FC2EB5" w:rsidRDefault="00FC2EB5" w:rsidP="00FC2EB5">
      <w:r>
        <w:rPr>
          <w:rFonts w:hint="eastAsia"/>
        </w:rPr>
        <w:t>доктор</w:t>
      </w:r>
      <w:r>
        <w:t xml:space="preserve"> </w:t>
      </w:r>
      <w:r>
        <w:rPr>
          <w:rFonts w:hint="eastAsia"/>
        </w:rPr>
        <w:t>наук</w:t>
      </w:r>
      <w:r>
        <w:t xml:space="preserve"> </w:t>
      </w:r>
      <w:r>
        <w:rPr>
          <w:rFonts w:hint="eastAsia"/>
        </w:rPr>
        <w:t>Чепус</w:t>
      </w:r>
      <w:r>
        <w:t xml:space="preserve"> </w:t>
      </w:r>
      <w:r>
        <w:rPr>
          <w:rFonts w:hint="eastAsia"/>
        </w:rPr>
        <w:t>Алексей</w:t>
      </w:r>
      <w:r>
        <w:t xml:space="preserve"> </w:t>
      </w:r>
      <w:r>
        <w:rPr>
          <w:rFonts w:hint="eastAsia"/>
        </w:rPr>
        <w:t>Викторович</w:t>
      </w:r>
    </w:p>
    <w:p w14:paraId="06640994" w14:textId="77777777" w:rsidR="00FC2EB5" w:rsidRDefault="00FC2EB5" w:rsidP="00FC2EB5">
      <w:r>
        <w:rPr>
          <w:rFonts w:hint="eastAsia"/>
        </w:rPr>
        <w:t>Введение</w:t>
      </w:r>
    </w:p>
    <w:p w14:paraId="46D02617" w14:textId="77777777" w:rsidR="00FC2EB5" w:rsidRDefault="00FC2EB5" w:rsidP="00FC2EB5"/>
    <w:p w14:paraId="3A522A74" w14:textId="77777777" w:rsidR="00FC2EB5" w:rsidRDefault="00FC2EB5" w:rsidP="00FC2EB5">
      <w:r>
        <w:rPr>
          <w:rFonts w:hint="eastAsia"/>
        </w:rPr>
        <w:t>ГЛАВА</w:t>
      </w:r>
      <w:r>
        <w:t xml:space="preserve"> 1. </w:t>
      </w:r>
      <w:r>
        <w:rPr>
          <w:rFonts w:hint="eastAsia"/>
        </w:rPr>
        <w:t>Парламентская</w:t>
      </w:r>
      <w:r>
        <w:t xml:space="preserve"> </w:t>
      </w:r>
      <w:r>
        <w:rPr>
          <w:rFonts w:hint="eastAsia"/>
        </w:rPr>
        <w:t>ответственность</w:t>
      </w:r>
      <w:r>
        <w:t xml:space="preserve"> </w:t>
      </w:r>
      <w:r>
        <w:rPr>
          <w:rFonts w:hint="eastAsia"/>
        </w:rPr>
        <w:t>правительства</w:t>
      </w:r>
    </w:p>
    <w:p w14:paraId="7D3385C5" w14:textId="77777777" w:rsidR="00FC2EB5" w:rsidRDefault="00FC2EB5" w:rsidP="00FC2EB5"/>
    <w:p w14:paraId="3C9FCA68" w14:textId="77777777" w:rsidR="00FC2EB5" w:rsidRDefault="00FC2EB5" w:rsidP="00FC2EB5">
      <w:r>
        <w:rPr>
          <w:rFonts w:hint="eastAsia"/>
        </w:rPr>
        <w:t>в</w:t>
      </w:r>
      <w:r>
        <w:t xml:space="preserve"> </w:t>
      </w:r>
      <w:r>
        <w:rPr>
          <w:rFonts w:hint="eastAsia"/>
        </w:rPr>
        <w:t>свете</w:t>
      </w:r>
      <w:r>
        <w:t xml:space="preserve"> </w:t>
      </w:r>
      <w:r>
        <w:rPr>
          <w:rFonts w:hint="eastAsia"/>
        </w:rPr>
        <w:t>теории</w:t>
      </w:r>
      <w:r>
        <w:t xml:space="preserve"> </w:t>
      </w:r>
      <w:r>
        <w:rPr>
          <w:rFonts w:hint="eastAsia"/>
        </w:rPr>
        <w:t>российского</w:t>
      </w:r>
      <w:r>
        <w:t xml:space="preserve"> </w:t>
      </w:r>
      <w:r>
        <w:rPr>
          <w:rFonts w:hint="eastAsia"/>
        </w:rPr>
        <w:t>конституционализма</w:t>
      </w:r>
    </w:p>
    <w:p w14:paraId="5924CABA" w14:textId="77777777" w:rsidR="00FC2EB5" w:rsidRDefault="00FC2EB5" w:rsidP="00FC2EB5"/>
    <w:p w14:paraId="73821E54" w14:textId="77777777" w:rsidR="00FC2EB5" w:rsidRDefault="00FC2EB5" w:rsidP="00FC2EB5">
      <w:r>
        <w:rPr>
          <w:rFonts w:hint="eastAsia"/>
        </w:rPr>
        <w:t>§</w:t>
      </w:r>
      <w:r>
        <w:t xml:space="preserve"> 1.1. </w:t>
      </w:r>
      <w:r>
        <w:rPr>
          <w:rFonts w:hint="eastAsia"/>
        </w:rPr>
        <w:t>Юридическая</w:t>
      </w:r>
      <w:r>
        <w:t xml:space="preserve"> </w:t>
      </w:r>
      <w:r>
        <w:rPr>
          <w:rFonts w:hint="eastAsia"/>
        </w:rPr>
        <w:t>природа</w:t>
      </w:r>
      <w:r>
        <w:t xml:space="preserve"> </w:t>
      </w:r>
      <w:r>
        <w:rPr>
          <w:rFonts w:hint="eastAsia"/>
        </w:rPr>
        <w:t>конституционной</w:t>
      </w:r>
      <w:r>
        <w:t xml:space="preserve"> </w:t>
      </w:r>
      <w:r>
        <w:rPr>
          <w:rFonts w:hint="eastAsia"/>
        </w:rPr>
        <w:t>ответственности</w:t>
      </w:r>
      <w:r>
        <w:t xml:space="preserve"> </w:t>
      </w:r>
      <w:r>
        <w:rPr>
          <w:rFonts w:hint="eastAsia"/>
        </w:rPr>
        <w:t>в</w:t>
      </w:r>
      <w:r>
        <w:t xml:space="preserve"> </w:t>
      </w:r>
      <w:r>
        <w:rPr>
          <w:rFonts w:hint="eastAsia"/>
        </w:rPr>
        <w:t>теории</w:t>
      </w:r>
      <w:r>
        <w:t xml:space="preserve"> </w:t>
      </w:r>
      <w:r>
        <w:rPr>
          <w:rFonts w:hint="eastAsia"/>
        </w:rPr>
        <w:t>и</w:t>
      </w:r>
      <w:r>
        <w:t xml:space="preserve"> </w:t>
      </w:r>
      <w:r>
        <w:rPr>
          <w:rFonts w:hint="eastAsia"/>
        </w:rPr>
        <w:t>истории</w:t>
      </w:r>
      <w:r>
        <w:t xml:space="preserve"> </w:t>
      </w:r>
      <w:r>
        <w:rPr>
          <w:rFonts w:hint="eastAsia"/>
        </w:rPr>
        <w:t>российской</w:t>
      </w:r>
      <w:r>
        <w:t xml:space="preserve"> </w:t>
      </w:r>
      <w:r>
        <w:rPr>
          <w:rFonts w:hint="eastAsia"/>
        </w:rPr>
        <w:t>юридической</w:t>
      </w:r>
      <w:r>
        <w:t xml:space="preserve"> </w:t>
      </w:r>
      <w:r>
        <w:rPr>
          <w:rFonts w:hint="eastAsia"/>
        </w:rPr>
        <w:t>науки</w:t>
      </w:r>
    </w:p>
    <w:p w14:paraId="61D277C5" w14:textId="77777777" w:rsidR="00FC2EB5" w:rsidRDefault="00FC2EB5" w:rsidP="00FC2EB5"/>
    <w:p w14:paraId="6249B920" w14:textId="77777777" w:rsidR="00FC2EB5" w:rsidRDefault="00FC2EB5" w:rsidP="00FC2EB5">
      <w:r>
        <w:rPr>
          <w:rFonts w:hint="eastAsia"/>
        </w:rPr>
        <w:t>§</w:t>
      </w:r>
      <w:r>
        <w:t xml:space="preserve"> 1.2. </w:t>
      </w:r>
      <w:r>
        <w:rPr>
          <w:rFonts w:hint="eastAsia"/>
        </w:rPr>
        <w:t>Парламентская</w:t>
      </w:r>
      <w:r>
        <w:t xml:space="preserve"> </w:t>
      </w:r>
      <w:r>
        <w:rPr>
          <w:rFonts w:hint="eastAsia"/>
        </w:rPr>
        <w:t>ответственность</w:t>
      </w:r>
      <w:r>
        <w:t xml:space="preserve"> </w:t>
      </w:r>
      <w:r>
        <w:rPr>
          <w:rFonts w:hint="eastAsia"/>
        </w:rPr>
        <w:t>Правительства</w:t>
      </w:r>
      <w:r>
        <w:t xml:space="preserve"> </w:t>
      </w:r>
      <w:r>
        <w:rPr>
          <w:rFonts w:hint="eastAsia"/>
        </w:rPr>
        <w:t>Российской</w:t>
      </w:r>
      <w:r>
        <w:t xml:space="preserve"> </w:t>
      </w:r>
      <w:r>
        <w:rPr>
          <w:rFonts w:hint="eastAsia"/>
        </w:rPr>
        <w:t>Федерации</w:t>
      </w:r>
      <w:r>
        <w:t xml:space="preserve"> </w:t>
      </w:r>
      <w:r>
        <w:rPr>
          <w:rFonts w:hint="eastAsia"/>
        </w:rPr>
        <w:t>как</w:t>
      </w:r>
      <w:r>
        <w:t xml:space="preserve"> </w:t>
      </w:r>
      <w:r>
        <w:rPr>
          <w:rFonts w:hint="eastAsia"/>
        </w:rPr>
        <w:t>особая</w:t>
      </w:r>
      <w:r>
        <w:t xml:space="preserve"> </w:t>
      </w:r>
      <w:r>
        <w:rPr>
          <w:rFonts w:hint="eastAsia"/>
        </w:rPr>
        <w:t>форма</w:t>
      </w:r>
    </w:p>
    <w:p w14:paraId="414FE46E" w14:textId="77777777" w:rsidR="00FC2EB5" w:rsidRDefault="00FC2EB5" w:rsidP="00FC2EB5"/>
    <w:p w14:paraId="30FB27B4" w14:textId="77777777" w:rsidR="00FC2EB5" w:rsidRDefault="00FC2EB5" w:rsidP="00FC2EB5">
      <w:r>
        <w:rPr>
          <w:rFonts w:hint="eastAsia"/>
        </w:rPr>
        <w:t>конституционной</w:t>
      </w:r>
      <w:r>
        <w:t xml:space="preserve"> </w:t>
      </w:r>
      <w:r>
        <w:rPr>
          <w:rFonts w:hint="eastAsia"/>
        </w:rPr>
        <w:t>ответственности</w:t>
      </w:r>
      <w:r>
        <w:t xml:space="preserve"> </w:t>
      </w:r>
      <w:r>
        <w:rPr>
          <w:rFonts w:hint="eastAsia"/>
        </w:rPr>
        <w:t>в</w:t>
      </w:r>
      <w:r>
        <w:t xml:space="preserve"> </w:t>
      </w:r>
      <w:r>
        <w:rPr>
          <w:rFonts w:hint="eastAsia"/>
        </w:rPr>
        <w:t>России</w:t>
      </w:r>
    </w:p>
    <w:p w14:paraId="2E2EF2C4" w14:textId="77777777" w:rsidR="00FC2EB5" w:rsidRDefault="00FC2EB5" w:rsidP="00FC2EB5"/>
    <w:p w14:paraId="5A2422E4" w14:textId="77777777" w:rsidR="00FC2EB5" w:rsidRDefault="00FC2EB5" w:rsidP="00FC2EB5">
      <w:r>
        <w:rPr>
          <w:rFonts w:hint="eastAsia"/>
        </w:rPr>
        <w:t>§</w:t>
      </w:r>
      <w:r>
        <w:t xml:space="preserve"> 1.3. </w:t>
      </w:r>
      <w:r>
        <w:rPr>
          <w:rFonts w:hint="eastAsia"/>
        </w:rPr>
        <w:t>Структура</w:t>
      </w:r>
      <w:r>
        <w:t xml:space="preserve">, </w:t>
      </w:r>
      <w:r>
        <w:rPr>
          <w:rFonts w:hint="eastAsia"/>
        </w:rPr>
        <w:t>принципы</w:t>
      </w:r>
      <w:r>
        <w:t xml:space="preserve"> </w:t>
      </w:r>
      <w:r>
        <w:rPr>
          <w:rFonts w:hint="eastAsia"/>
        </w:rPr>
        <w:t>и</w:t>
      </w:r>
      <w:r>
        <w:t xml:space="preserve"> </w:t>
      </w:r>
      <w:r>
        <w:rPr>
          <w:rFonts w:hint="eastAsia"/>
        </w:rPr>
        <w:t>некоторые</w:t>
      </w:r>
      <w:r>
        <w:t xml:space="preserve"> </w:t>
      </w:r>
      <w:r>
        <w:rPr>
          <w:rFonts w:hint="eastAsia"/>
        </w:rPr>
        <w:t>особенности</w:t>
      </w:r>
    </w:p>
    <w:p w14:paraId="375B6EED" w14:textId="77777777" w:rsidR="00FC2EB5" w:rsidRDefault="00FC2EB5" w:rsidP="00FC2EB5"/>
    <w:p w14:paraId="49BB5BBB" w14:textId="77777777" w:rsidR="00FC2EB5" w:rsidRDefault="00FC2EB5" w:rsidP="00FC2EB5">
      <w:r>
        <w:rPr>
          <w:rFonts w:hint="eastAsia"/>
        </w:rPr>
        <w:t>парламентской</w:t>
      </w:r>
      <w:r>
        <w:t xml:space="preserve"> </w:t>
      </w:r>
      <w:r>
        <w:rPr>
          <w:rFonts w:hint="eastAsia"/>
        </w:rPr>
        <w:t>ответственности</w:t>
      </w:r>
      <w:r>
        <w:t xml:space="preserve"> </w:t>
      </w:r>
      <w:r>
        <w:rPr>
          <w:rFonts w:hint="eastAsia"/>
        </w:rPr>
        <w:t>Правительства</w:t>
      </w:r>
      <w:r>
        <w:t xml:space="preserve"> </w:t>
      </w:r>
      <w:r>
        <w:rPr>
          <w:rFonts w:hint="eastAsia"/>
        </w:rPr>
        <w:t>России</w:t>
      </w:r>
    </w:p>
    <w:p w14:paraId="33BAE269" w14:textId="77777777" w:rsidR="00FC2EB5" w:rsidRDefault="00FC2EB5" w:rsidP="00FC2EB5"/>
    <w:p w14:paraId="238CA8F1" w14:textId="77777777" w:rsidR="00FC2EB5" w:rsidRDefault="00FC2EB5" w:rsidP="00FC2EB5">
      <w:r>
        <w:rPr>
          <w:rFonts w:hint="eastAsia"/>
        </w:rPr>
        <w:t>§</w:t>
      </w:r>
      <w:r>
        <w:t xml:space="preserve"> 1.4. </w:t>
      </w:r>
      <w:r>
        <w:rPr>
          <w:rFonts w:hint="eastAsia"/>
        </w:rPr>
        <w:t>Современное</w:t>
      </w:r>
      <w:r>
        <w:t xml:space="preserve"> </w:t>
      </w:r>
      <w:r>
        <w:rPr>
          <w:rFonts w:hint="eastAsia"/>
        </w:rPr>
        <w:t>состояние</w:t>
      </w:r>
      <w:r>
        <w:t xml:space="preserve"> </w:t>
      </w:r>
      <w:r>
        <w:rPr>
          <w:rFonts w:hint="eastAsia"/>
        </w:rPr>
        <w:t>российского</w:t>
      </w:r>
      <w:r>
        <w:t xml:space="preserve"> </w:t>
      </w:r>
      <w:r>
        <w:rPr>
          <w:rFonts w:hint="eastAsia"/>
        </w:rPr>
        <w:t>законодательства</w:t>
      </w:r>
      <w:r>
        <w:t xml:space="preserve"> </w:t>
      </w:r>
      <w:r>
        <w:rPr>
          <w:rFonts w:hint="eastAsia"/>
        </w:rPr>
        <w:t>о</w:t>
      </w:r>
      <w:r>
        <w:t xml:space="preserve"> </w:t>
      </w:r>
      <w:r>
        <w:rPr>
          <w:rFonts w:hint="eastAsia"/>
        </w:rPr>
        <w:t>парламентской</w:t>
      </w:r>
      <w:r>
        <w:t xml:space="preserve"> </w:t>
      </w:r>
      <w:r>
        <w:rPr>
          <w:rFonts w:hint="eastAsia"/>
        </w:rPr>
        <w:t>ответственности</w:t>
      </w:r>
      <w:r>
        <w:t xml:space="preserve"> </w:t>
      </w:r>
      <w:r>
        <w:rPr>
          <w:rFonts w:hint="eastAsia"/>
        </w:rPr>
        <w:t>в</w:t>
      </w:r>
      <w:r>
        <w:t xml:space="preserve"> </w:t>
      </w:r>
      <w:r>
        <w:rPr>
          <w:rFonts w:hint="eastAsia"/>
        </w:rPr>
        <w:t>России</w:t>
      </w:r>
    </w:p>
    <w:p w14:paraId="6639F460" w14:textId="77777777" w:rsidR="00FC2EB5" w:rsidRDefault="00FC2EB5" w:rsidP="00FC2EB5"/>
    <w:p w14:paraId="5860E402" w14:textId="77777777" w:rsidR="00FC2EB5" w:rsidRDefault="00FC2EB5" w:rsidP="00FC2EB5">
      <w:r>
        <w:rPr>
          <w:rFonts w:hint="eastAsia"/>
        </w:rPr>
        <w:t>ГЛАВА</w:t>
      </w:r>
      <w:r>
        <w:t xml:space="preserve"> 2. </w:t>
      </w:r>
      <w:r>
        <w:rPr>
          <w:rFonts w:hint="eastAsia"/>
        </w:rPr>
        <w:t>Конституционно</w:t>
      </w:r>
      <w:r>
        <w:t>-</w:t>
      </w:r>
      <w:r>
        <w:rPr>
          <w:rFonts w:hint="eastAsia"/>
        </w:rPr>
        <w:t>правовые</w:t>
      </w:r>
      <w:r>
        <w:t xml:space="preserve"> </w:t>
      </w:r>
      <w:r>
        <w:rPr>
          <w:rFonts w:hint="eastAsia"/>
        </w:rPr>
        <w:t>институты</w:t>
      </w:r>
      <w:r>
        <w:t xml:space="preserve"> </w:t>
      </w:r>
      <w:r>
        <w:rPr>
          <w:rFonts w:hint="eastAsia"/>
        </w:rPr>
        <w:t>ответственности</w:t>
      </w:r>
      <w:r>
        <w:t xml:space="preserve"> </w:t>
      </w:r>
      <w:r>
        <w:rPr>
          <w:rFonts w:hint="eastAsia"/>
        </w:rPr>
        <w:t>и</w:t>
      </w:r>
      <w:r>
        <w:t xml:space="preserve"> </w:t>
      </w:r>
      <w:r>
        <w:rPr>
          <w:rFonts w:hint="eastAsia"/>
        </w:rPr>
        <w:t>контрольных</w:t>
      </w:r>
      <w:r>
        <w:t xml:space="preserve"> </w:t>
      </w:r>
      <w:r>
        <w:rPr>
          <w:rFonts w:hint="eastAsia"/>
        </w:rPr>
        <w:t>полномочий</w:t>
      </w:r>
      <w:r>
        <w:t xml:space="preserve"> </w:t>
      </w:r>
      <w:r>
        <w:rPr>
          <w:rFonts w:hint="eastAsia"/>
        </w:rPr>
        <w:t>парламента</w:t>
      </w:r>
      <w:r>
        <w:t xml:space="preserve"> </w:t>
      </w:r>
      <w:r>
        <w:rPr>
          <w:rFonts w:hint="eastAsia"/>
        </w:rPr>
        <w:t>во</w:t>
      </w:r>
      <w:r>
        <w:t xml:space="preserve"> </w:t>
      </w:r>
      <w:r>
        <w:rPr>
          <w:rFonts w:hint="eastAsia"/>
        </w:rPr>
        <w:t>взаимодействии</w:t>
      </w:r>
      <w:r>
        <w:t xml:space="preserve"> </w:t>
      </w:r>
      <w:r>
        <w:rPr>
          <w:rFonts w:hint="eastAsia"/>
        </w:rPr>
        <w:t>с</w:t>
      </w:r>
      <w:r>
        <w:t xml:space="preserve"> </w:t>
      </w:r>
      <w:r>
        <w:rPr>
          <w:rFonts w:hint="eastAsia"/>
        </w:rPr>
        <w:t>Правительством</w:t>
      </w:r>
      <w:r>
        <w:t xml:space="preserve"> </w:t>
      </w:r>
      <w:r>
        <w:rPr>
          <w:rFonts w:hint="eastAsia"/>
        </w:rPr>
        <w:t>Российской</w:t>
      </w:r>
      <w:r>
        <w:t xml:space="preserve"> </w:t>
      </w:r>
      <w:r>
        <w:rPr>
          <w:rFonts w:hint="eastAsia"/>
        </w:rPr>
        <w:t>Федерации</w:t>
      </w:r>
    </w:p>
    <w:p w14:paraId="18181877" w14:textId="77777777" w:rsidR="00FC2EB5" w:rsidRDefault="00FC2EB5" w:rsidP="00FC2EB5"/>
    <w:p w14:paraId="6F6F4ABE" w14:textId="77777777" w:rsidR="00FC2EB5" w:rsidRDefault="00FC2EB5" w:rsidP="00FC2EB5">
      <w:r>
        <w:rPr>
          <w:rFonts w:hint="eastAsia"/>
        </w:rPr>
        <w:t>§</w:t>
      </w:r>
      <w:r>
        <w:t xml:space="preserve"> 2.1. </w:t>
      </w:r>
      <w:r>
        <w:rPr>
          <w:rFonts w:hint="eastAsia"/>
        </w:rPr>
        <w:t>Институты</w:t>
      </w:r>
      <w:r>
        <w:t xml:space="preserve"> </w:t>
      </w:r>
      <w:r>
        <w:rPr>
          <w:rFonts w:hint="eastAsia"/>
        </w:rPr>
        <w:t>формирования</w:t>
      </w:r>
      <w:r>
        <w:t xml:space="preserve"> </w:t>
      </w:r>
      <w:r>
        <w:rPr>
          <w:rFonts w:hint="eastAsia"/>
        </w:rPr>
        <w:t>и</w:t>
      </w:r>
      <w:r>
        <w:t xml:space="preserve"> </w:t>
      </w:r>
      <w:r>
        <w:rPr>
          <w:rFonts w:hint="eastAsia"/>
        </w:rPr>
        <w:t>отставки</w:t>
      </w:r>
      <w:r>
        <w:t xml:space="preserve"> </w:t>
      </w:r>
      <w:r>
        <w:rPr>
          <w:rFonts w:hint="eastAsia"/>
        </w:rPr>
        <w:t>Правитель</w:t>
      </w:r>
      <w:r>
        <w:rPr>
          <w:rFonts w:hint="eastAsia"/>
        </w:rPr>
        <w:lastRenderedPageBreak/>
        <w:t>ства</w:t>
      </w:r>
      <w:r>
        <w:t xml:space="preserve"> </w:t>
      </w:r>
      <w:r>
        <w:rPr>
          <w:rFonts w:hint="eastAsia"/>
        </w:rPr>
        <w:t>Российской</w:t>
      </w:r>
      <w:r>
        <w:t xml:space="preserve"> </w:t>
      </w:r>
      <w:r>
        <w:rPr>
          <w:rFonts w:hint="eastAsia"/>
        </w:rPr>
        <w:t>Федерации</w:t>
      </w:r>
      <w:r>
        <w:t xml:space="preserve">. </w:t>
      </w:r>
      <w:r>
        <w:rPr>
          <w:rFonts w:hint="eastAsia"/>
        </w:rPr>
        <w:t>Парламентское</w:t>
      </w:r>
      <w:r>
        <w:t xml:space="preserve"> </w:t>
      </w:r>
      <w:r>
        <w:rPr>
          <w:rFonts w:hint="eastAsia"/>
        </w:rPr>
        <w:t>доверие</w:t>
      </w:r>
      <w:r>
        <w:t xml:space="preserve"> </w:t>
      </w:r>
      <w:r>
        <w:rPr>
          <w:rFonts w:hint="eastAsia"/>
        </w:rPr>
        <w:t>и</w:t>
      </w:r>
      <w:r>
        <w:t xml:space="preserve"> </w:t>
      </w:r>
      <w:r>
        <w:rPr>
          <w:rFonts w:hint="eastAsia"/>
        </w:rPr>
        <w:t>недоверие</w:t>
      </w:r>
      <w:r>
        <w:t xml:space="preserve"> </w:t>
      </w:r>
      <w:r>
        <w:rPr>
          <w:rFonts w:hint="eastAsia"/>
        </w:rPr>
        <w:t>Правительству</w:t>
      </w:r>
      <w:r>
        <w:t xml:space="preserve"> </w:t>
      </w:r>
      <w:r>
        <w:rPr>
          <w:rFonts w:hint="eastAsia"/>
        </w:rPr>
        <w:t>России</w:t>
      </w:r>
    </w:p>
    <w:p w14:paraId="1B936019" w14:textId="77777777" w:rsidR="00FC2EB5" w:rsidRDefault="00FC2EB5" w:rsidP="00FC2EB5"/>
    <w:p w14:paraId="7FDA6955" w14:textId="77777777" w:rsidR="00FC2EB5" w:rsidRDefault="00FC2EB5" w:rsidP="00FC2EB5">
      <w:r>
        <w:rPr>
          <w:rFonts w:hint="eastAsia"/>
        </w:rPr>
        <w:t>§</w:t>
      </w:r>
      <w:r>
        <w:t xml:space="preserve"> 2.2. </w:t>
      </w:r>
      <w:r>
        <w:rPr>
          <w:rFonts w:hint="eastAsia"/>
        </w:rPr>
        <w:t>Ответственность</w:t>
      </w:r>
      <w:r>
        <w:t xml:space="preserve"> </w:t>
      </w:r>
      <w:r>
        <w:rPr>
          <w:rFonts w:hint="eastAsia"/>
        </w:rPr>
        <w:t>Правительства</w:t>
      </w:r>
      <w:r>
        <w:t xml:space="preserve"> </w:t>
      </w:r>
      <w:r>
        <w:rPr>
          <w:rFonts w:hint="eastAsia"/>
        </w:rPr>
        <w:t>Российской</w:t>
      </w:r>
      <w:r>
        <w:t xml:space="preserve"> </w:t>
      </w:r>
      <w:r>
        <w:rPr>
          <w:rFonts w:hint="eastAsia"/>
        </w:rPr>
        <w:t>Федерации</w:t>
      </w:r>
    </w:p>
    <w:p w14:paraId="7907E24E" w14:textId="77777777" w:rsidR="00FC2EB5" w:rsidRDefault="00FC2EB5" w:rsidP="00FC2EB5"/>
    <w:p w14:paraId="3E81B110" w14:textId="77777777" w:rsidR="00FC2EB5" w:rsidRDefault="00FC2EB5" w:rsidP="00FC2EB5">
      <w:r>
        <w:rPr>
          <w:rFonts w:hint="eastAsia"/>
        </w:rPr>
        <w:t>как</w:t>
      </w:r>
      <w:r>
        <w:t xml:space="preserve"> </w:t>
      </w:r>
      <w:r>
        <w:rPr>
          <w:rFonts w:hint="eastAsia"/>
        </w:rPr>
        <w:t>участника</w:t>
      </w:r>
      <w:r>
        <w:t xml:space="preserve"> </w:t>
      </w:r>
      <w:r>
        <w:rPr>
          <w:rFonts w:hint="eastAsia"/>
        </w:rPr>
        <w:t>законодательного</w:t>
      </w:r>
      <w:r>
        <w:t xml:space="preserve"> </w:t>
      </w:r>
      <w:r>
        <w:rPr>
          <w:rFonts w:hint="eastAsia"/>
        </w:rPr>
        <w:t>процесса</w:t>
      </w:r>
    </w:p>
    <w:p w14:paraId="10728DDB" w14:textId="77777777" w:rsidR="00FC2EB5" w:rsidRDefault="00FC2EB5" w:rsidP="00FC2EB5"/>
    <w:p w14:paraId="15B8B246" w14:textId="77777777" w:rsidR="00FC2EB5" w:rsidRDefault="00FC2EB5" w:rsidP="00FC2EB5">
      <w:r>
        <w:rPr>
          <w:rFonts w:hint="eastAsia"/>
        </w:rPr>
        <w:t>§</w:t>
      </w:r>
      <w:r>
        <w:t xml:space="preserve"> 2.3. </w:t>
      </w:r>
      <w:r>
        <w:rPr>
          <w:rFonts w:hint="eastAsia"/>
        </w:rPr>
        <w:t>Иные</w:t>
      </w:r>
      <w:r>
        <w:t xml:space="preserve"> </w:t>
      </w:r>
      <w:r>
        <w:rPr>
          <w:rFonts w:hint="eastAsia"/>
        </w:rPr>
        <w:t>формы</w:t>
      </w:r>
      <w:r>
        <w:t xml:space="preserve"> </w:t>
      </w:r>
      <w:r>
        <w:rPr>
          <w:rFonts w:hint="eastAsia"/>
        </w:rPr>
        <w:t>воздействия</w:t>
      </w:r>
      <w:r>
        <w:t xml:space="preserve"> </w:t>
      </w:r>
      <w:r>
        <w:rPr>
          <w:rFonts w:hint="eastAsia"/>
        </w:rPr>
        <w:t>парламента</w:t>
      </w:r>
      <w:r>
        <w:t xml:space="preserve"> </w:t>
      </w:r>
      <w:r>
        <w:rPr>
          <w:rFonts w:hint="eastAsia"/>
        </w:rPr>
        <w:t>при</w:t>
      </w:r>
      <w:r>
        <w:t xml:space="preserve"> </w:t>
      </w:r>
      <w:r>
        <w:rPr>
          <w:rFonts w:hint="eastAsia"/>
        </w:rPr>
        <w:t>осуществлении</w:t>
      </w:r>
      <w:r>
        <w:t xml:space="preserve"> </w:t>
      </w:r>
      <w:r>
        <w:rPr>
          <w:rFonts w:hint="eastAsia"/>
        </w:rPr>
        <w:t>им</w:t>
      </w:r>
      <w:r>
        <w:t xml:space="preserve"> </w:t>
      </w:r>
      <w:r>
        <w:rPr>
          <w:rFonts w:hint="eastAsia"/>
        </w:rPr>
        <w:t>контрольных</w:t>
      </w:r>
      <w:r>
        <w:t xml:space="preserve"> </w:t>
      </w:r>
      <w:r>
        <w:rPr>
          <w:rFonts w:hint="eastAsia"/>
        </w:rPr>
        <w:t>полномочий</w:t>
      </w:r>
      <w:r>
        <w:t xml:space="preserve"> </w:t>
      </w:r>
      <w:r>
        <w:rPr>
          <w:rFonts w:hint="eastAsia"/>
        </w:rPr>
        <w:t>над</w:t>
      </w:r>
      <w:r>
        <w:t xml:space="preserve"> </w:t>
      </w:r>
      <w:r>
        <w:rPr>
          <w:rFonts w:hint="eastAsia"/>
        </w:rPr>
        <w:t>Правительством</w:t>
      </w:r>
      <w:r>
        <w:t xml:space="preserve"> </w:t>
      </w:r>
      <w:r>
        <w:rPr>
          <w:rFonts w:hint="eastAsia"/>
        </w:rPr>
        <w:t>России</w:t>
      </w:r>
    </w:p>
    <w:p w14:paraId="699BE53E" w14:textId="77777777" w:rsidR="00FC2EB5" w:rsidRDefault="00FC2EB5" w:rsidP="00FC2EB5"/>
    <w:p w14:paraId="1CB6761C" w14:textId="77777777" w:rsidR="00FC2EB5" w:rsidRDefault="00FC2EB5" w:rsidP="00FC2EB5">
      <w:r>
        <w:rPr>
          <w:rFonts w:hint="eastAsia"/>
        </w:rPr>
        <w:t>§</w:t>
      </w:r>
      <w:r>
        <w:t xml:space="preserve"> 2.4. </w:t>
      </w:r>
      <w:r>
        <w:rPr>
          <w:rFonts w:hint="eastAsia"/>
        </w:rPr>
        <w:t>Проявление</w:t>
      </w:r>
      <w:r>
        <w:t xml:space="preserve"> </w:t>
      </w:r>
      <w:r>
        <w:rPr>
          <w:rFonts w:hint="eastAsia"/>
        </w:rPr>
        <w:t>общих</w:t>
      </w:r>
      <w:r>
        <w:t xml:space="preserve"> </w:t>
      </w:r>
      <w:r>
        <w:rPr>
          <w:rFonts w:hint="eastAsia"/>
        </w:rPr>
        <w:t>концептуальных</w:t>
      </w:r>
      <w:r>
        <w:t xml:space="preserve"> </w:t>
      </w:r>
      <w:r>
        <w:rPr>
          <w:rFonts w:hint="eastAsia"/>
        </w:rPr>
        <w:t>положений</w:t>
      </w:r>
      <w:r>
        <w:t xml:space="preserve"> </w:t>
      </w:r>
      <w:r>
        <w:rPr>
          <w:rFonts w:hint="eastAsia"/>
        </w:rPr>
        <w:t>института</w:t>
      </w:r>
    </w:p>
    <w:p w14:paraId="1EDDC9F2" w14:textId="77777777" w:rsidR="00FC2EB5" w:rsidRDefault="00FC2EB5" w:rsidP="00FC2EB5"/>
    <w:p w14:paraId="3D98FE1D" w14:textId="77777777" w:rsidR="00FC2EB5" w:rsidRDefault="00FC2EB5" w:rsidP="00FC2EB5">
      <w:r>
        <w:rPr>
          <w:rFonts w:hint="eastAsia"/>
        </w:rPr>
        <w:t>парламентской</w:t>
      </w:r>
      <w:r>
        <w:t xml:space="preserve"> </w:t>
      </w:r>
      <w:r>
        <w:rPr>
          <w:rFonts w:hint="eastAsia"/>
        </w:rPr>
        <w:t>ответственности</w:t>
      </w:r>
      <w:r>
        <w:t xml:space="preserve"> </w:t>
      </w:r>
      <w:r>
        <w:rPr>
          <w:rFonts w:hint="eastAsia"/>
        </w:rPr>
        <w:t>в</w:t>
      </w:r>
      <w:r>
        <w:t xml:space="preserve"> </w:t>
      </w:r>
      <w:r>
        <w:rPr>
          <w:rFonts w:hint="eastAsia"/>
        </w:rPr>
        <w:t>законодательной</w:t>
      </w:r>
      <w:r>
        <w:t xml:space="preserve"> </w:t>
      </w:r>
      <w:r>
        <w:rPr>
          <w:rFonts w:hint="eastAsia"/>
        </w:rPr>
        <w:t>практике</w:t>
      </w:r>
    </w:p>
    <w:p w14:paraId="31597707" w14:textId="77777777" w:rsidR="00FC2EB5" w:rsidRDefault="00FC2EB5" w:rsidP="00FC2EB5"/>
    <w:p w14:paraId="50380EE0" w14:textId="77777777" w:rsidR="00FC2EB5" w:rsidRDefault="00FC2EB5" w:rsidP="00FC2EB5">
      <w:r>
        <w:rPr>
          <w:rFonts w:hint="eastAsia"/>
        </w:rPr>
        <w:t>субъектов</w:t>
      </w:r>
      <w:r>
        <w:t xml:space="preserve"> </w:t>
      </w:r>
      <w:r>
        <w:rPr>
          <w:rFonts w:hint="eastAsia"/>
        </w:rPr>
        <w:t>Российской</w:t>
      </w:r>
      <w:r>
        <w:t xml:space="preserve"> </w:t>
      </w:r>
      <w:r>
        <w:rPr>
          <w:rFonts w:hint="eastAsia"/>
        </w:rPr>
        <w:t>Федерации</w:t>
      </w:r>
    </w:p>
    <w:p w14:paraId="119F7E38" w14:textId="77777777" w:rsidR="00FC2EB5" w:rsidRDefault="00FC2EB5" w:rsidP="00FC2EB5"/>
    <w:p w14:paraId="2EB9F1D4" w14:textId="77777777" w:rsidR="00FC2EB5" w:rsidRDefault="00FC2EB5" w:rsidP="00FC2EB5">
      <w:r>
        <w:rPr>
          <w:rFonts w:hint="eastAsia"/>
        </w:rPr>
        <w:t>ГЛАВА</w:t>
      </w:r>
      <w:r>
        <w:t xml:space="preserve"> 3. </w:t>
      </w:r>
      <w:r>
        <w:rPr>
          <w:rFonts w:hint="eastAsia"/>
        </w:rPr>
        <w:t>Реализация</w:t>
      </w:r>
      <w:r>
        <w:t xml:space="preserve"> </w:t>
      </w:r>
      <w:r>
        <w:rPr>
          <w:rFonts w:hint="eastAsia"/>
        </w:rPr>
        <w:t>концепции</w:t>
      </w:r>
      <w:r>
        <w:t xml:space="preserve"> </w:t>
      </w:r>
      <w:r>
        <w:rPr>
          <w:rFonts w:hint="eastAsia"/>
        </w:rPr>
        <w:t>парламентской</w:t>
      </w:r>
      <w:r>
        <w:t xml:space="preserve"> </w:t>
      </w:r>
      <w:r>
        <w:rPr>
          <w:rFonts w:hint="eastAsia"/>
        </w:rPr>
        <w:t>ответственности</w:t>
      </w:r>
      <w:r>
        <w:t xml:space="preserve"> </w:t>
      </w:r>
      <w:r>
        <w:rPr>
          <w:rFonts w:hint="eastAsia"/>
        </w:rPr>
        <w:t>в</w:t>
      </w:r>
      <w:r>
        <w:t xml:space="preserve"> </w:t>
      </w:r>
      <w:r>
        <w:rPr>
          <w:rFonts w:hint="eastAsia"/>
        </w:rPr>
        <w:t>зарубежных</w:t>
      </w:r>
      <w:r>
        <w:t xml:space="preserve"> </w:t>
      </w:r>
      <w:r>
        <w:rPr>
          <w:rFonts w:hint="eastAsia"/>
        </w:rPr>
        <w:t>странах</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развитие</w:t>
      </w:r>
      <w:r>
        <w:t xml:space="preserve"> </w:t>
      </w:r>
      <w:r>
        <w:rPr>
          <w:rFonts w:hint="eastAsia"/>
        </w:rPr>
        <w:t>института</w:t>
      </w:r>
    </w:p>
    <w:p w14:paraId="2E7F106F" w14:textId="77777777" w:rsidR="00FC2EB5" w:rsidRDefault="00FC2EB5" w:rsidP="00FC2EB5"/>
    <w:p w14:paraId="5BA63190" w14:textId="77777777" w:rsidR="00FC2EB5" w:rsidRDefault="00FC2EB5" w:rsidP="00FC2EB5">
      <w:r>
        <w:rPr>
          <w:rFonts w:hint="eastAsia"/>
        </w:rPr>
        <w:t>парламентской</w:t>
      </w:r>
      <w:r>
        <w:t xml:space="preserve"> </w:t>
      </w:r>
      <w:r>
        <w:rPr>
          <w:rFonts w:hint="eastAsia"/>
        </w:rPr>
        <w:t>ответственности</w:t>
      </w:r>
      <w:r>
        <w:t xml:space="preserve"> </w:t>
      </w:r>
      <w:r>
        <w:rPr>
          <w:rFonts w:hint="eastAsia"/>
        </w:rPr>
        <w:t>в</w:t>
      </w:r>
      <w:r>
        <w:t xml:space="preserve"> </w:t>
      </w:r>
      <w:r>
        <w:rPr>
          <w:rFonts w:hint="eastAsia"/>
        </w:rPr>
        <w:t>Российской</w:t>
      </w:r>
      <w:r>
        <w:t xml:space="preserve"> </w:t>
      </w:r>
      <w:r>
        <w:rPr>
          <w:rFonts w:hint="eastAsia"/>
        </w:rPr>
        <w:t>Федерации</w:t>
      </w:r>
    </w:p>
    <w:p w14:paraId="11C846D8" w14:textId="77777777" w:rsidR="00FC2EB5" w:rsidRDefault="00FC2EB5" w:rsidP="00FC2EB5"/>
    <w:p w14:paraId="4B5284AA" w14:textId="77777777" w:rsidR="00FC2EB5" w:rsidRDefault="00FC2EB5" w:rsidP="00FC2EB5">
      <w:r>
        <w:rPr>
          <w:rFonts w:hint="eastAsia"/>
        </w:rPr>
        <w:t>§</w:t>
      </w:r>
      <w:r>
        <w:t xml:space="preserve"> 3.1. </w:t>
      </w:r>
      <w:r>
        <w:rPr>
          <w:rFonts w:hint="eastAsia"/>
        </w:rPr>
        <w:t>Механизм</w:t>
      </w:r>
      <w:r>
        <w:t xml:space="preserve"> </w:t>
      </w:r>
      <w:r>
        <w:rPr>
          <w:rFonts w:hint="eastAsia"/>
        </w:rPr>
        <w:t>конституционно</w:t>
      </w:r>
      <w:r>
        <w:t>-</w:t>
      </w:r>
      <w:r>
        <w:rPr>
          <w:rFonts w:hint="eastAsia"/>
        </w:rPr>
        <w:t>правовой</w:t>
      </w:r>
      <w:r>
        <w:t xml:space="preserve"> </w:t>
      </w:r>
      <w:r>
        <w:rPr>
          <w:rFonts w:hint="eastAsia"/>
        </w:rPr>
        <w:t>ответственности</w:t>
      </w:r>
      <w:r>
        <w:t xml:space="preserve"> </w:t>
      </w:r>
      <w:r>
        <w:rPr>
          <w:rFonts w:hint="eastAsia"/>
        </w:rPr>
        <w:t>исполнительной</w:t>
      </w:r>
      <w:r>
        <w:t xml:space="preserve"> </w:t>
      </w:r>
      <w:r>
        <w:rPr>
          <w:rFonts w:hint="eastAsia"/>
        </w:rPr>
        <w:t>власти</w:t>
      </w:r>
      <w:r>
        <w:t xml:space="preserve"> </w:t>
      </w:r>
      <w:r>
        <w:rPr>
          <w:rFonts w:hint="eastAsia"/>
        </w:rPr>
        <w:t>в</w:t>
      </w:r>
      <w:r>
        <w:t xml:space="preserve"> </w:t>
      </w:r>
      <w:r>
        <w:rPr>
          <w:rFonts w:hint="eastAsia"/>
        </w:rPr>
        <w:t>странах</w:t>
      </w:r>
      <w:r>
        <w:t xml:space="preserve"> </w:t>
      </w:r>
      <w:r>
        <w:rPr>
          <w:rFonts w:hint="eastAsia"/>
        </w:rPr>
        <w:t>Европы</w:t>
      </w:r>
    </w:p>
    <w:p w14:paraId="37B85070" w14:textId="77777777" w:rsidR="00FC2EB5" w:rsidRDefault="00FC2EB5" w:rsidP="00FC2EB5"/>
    <w:p w14:paraId="34F2BAFF" w14:textId="77777777" w:rsidR="00FC2EB5" w:rsidRDefault="00FC2EB5" w:rsidP="00FC2EB5">
      <w:r>
        <w:rPr>
          <w:rFonts w:hint="eastAsia"/>
        </w:rPr>
        <w:t>§</w:t>
      </w:r>
      <w:r>
        <w:t xml:space="preserve"> 3.2. </w:t>
      </w:r>
      <w:r>
        <w:rPr>
          <w:rFonts w:hint="eastAsia"/>
        </w:rPr>
        <w:t>Сравнительный</w:t>
      </w:r>
      <w:r>
        <w:t xml:space="preserve"> </w:t>
      </w:r>
      <w:r>
        <w:rPr>
          <w:rFonts w:hint="eastAsia"/>
        </w:rPr>
        <w:t>анализ</w:t>
      </w:r>
      <w:r>
        <w:t xml:space="preserve"> </w:t>
      </w:r>
      <w:r>
        <w:rPr>
          <w:rFonts w:hint="eastAsia"/>
        </w:rPr>
        <w:t>ответственности</w:t>
      </w:r>
      <w:r>
        <w:t xml:space="preserve"> </w:t>
      </w:r>
      <w:r>
        <w:rPr>
          <w:rFonts w:hint="eastAsia"/>
        </w:rPr>
        <w:t>исполнительной</w:t>
      </w:r>
    </w:p>
    <w:p w14:paraId="5EFC8819" w14:textId="77777777" w:rsidR="00FC2EB5" w:rsidRDefault="00FC2EB5" w:rsidP="00FC2EB5"/>
    <w:p w14:paraId="18FE2184" w14:textId="77777777" w:rsidR="00FC2EB5" w:rsidRDefault="00FC2EB5" w:rsidP="00FC2EB5">
      <w:r>
        <w:rPr>
          <w:rFonts w:hint="eastAsia"/>
        </w:rPr>
        <w:t>власти</w:t>
      </w:r>
      <w:r>
        <w:t xml:space="preserve"> </w:t>
      </w:r>
      <w:r>
        <w:rPr>
          <w:rFonts w:hint="eastAsia"/>
        </w:rPr>
        <w:t>перед</w:t>
      </w:r>
      <w:r>
        <w:t xml:space="preserve"> </w:t>
      </w:r>
      <w:r>
        <w:rPr>
          <w:rFonts w:hint="eastAsia"/>
        </w:rPr>
        <w:t>парламентом</w:t>
      </w:r>
      <w:r>
        <w:t xml:space="preserve"> </w:t>
      </w:r>
      <w:r>
        <w:rPr>
          <w:rFonts w:hint="eastAsia"/>
        </w:rPr>
        <w:t>на</w:t>
      </w:r>
      <w:r>
        <w:t xml:space="preserve"> </w:t>
      </w:r>
      <w:r>
        <w:rPr>
          <w:rFonts w:hint="eastAsia"/>
        </w:rPr>
        <w:t>Американском</w:t>
      </w:r>
      <w:r>
        <w:t xml:space="preserve"> </w:t>
      </w:r>
      <w:r>
        <w:rPr>
          <w:rFonts w:hint="eastAsia"/>
        </w:rPr>
        <w:t>континенте</w:t>
      </w:r>
    </w:p>
    <w:p w14:paraId="68589726" w14:textId="77777777" w:rsidR="00FC2EB5" w:rsidRDefault="00FC2EB5" w:rsidP="00FC2EB5"/>
    <w:p w14:paraId="29AB709C" w14:textId="77777777" w:rsidR="00FC2EB5" w:rsidRDefault="00FC2EB5" w:rsidP="00FC2EB5">
      <w:r>
        <w:rPr>
          <w:rFonts w:hint="eastAsia"/>
        </w:rPr>
        <w:t>§</w:t>
      </w:r>
      <w:r>
        <w:t xml:space="preserve"> 3.3. </w:t>
      </w:r>
      <w:r>
        <w:rPr>
          <w:rFonts w:hint="eastAsia"/>
        </w:rPr>
        <w:t>Ответственность</w:t>
      </w:r>
      <w:r>
        <w:t xml:space="preserve"> </w:t>
      </w:r>
      <w:r>
        <w:rPr>
          <w:rFonts w:hint="eastAsia"/>
        </w:rPr>
        <w:t>правительства</w:t>
      </w:r>
      <w:r>
        <w:t xml:space="preserve"> </w:t>
      </w:r>
      <w:r>
        <w:rPr>
          <w:rFonts w:hint="eastAsia"/>
        </w:rPr>
        <w:t>в</w:t>
      </w:r>
      <w:r>
        <w:t xml:space="preserve"> </w:t>
      </w:r>
      <w:r>
        <w:rPr>
          <w:rFonts w:hint="eastAsia"/>
        </w:rPr>
        <w:t>странах</w:t>
      </w:r>
    </w:p>
    <w:p w14:paraId="310BE86A" w14:textId="77777777" w:rsidR="00FC2EB5" w:rsidRDefault="00FC2EB5" w:rsidP="00FC2EB5"/>
    <w:p w14:paraId="30DFF8E2" w14:textId="77777777" w:rsidR="00FC2EB5" w:rsidRDefault="00FC2EB5" w:rsidP="00FC2EB5">
      <w:r>
        <w:rPr>
          <w:rFonts w:hint="eastAsia"/>
        </w:rPr>
        <w:t>Содружества</w:t>
      </w:r>
      <w:r>
        <w:t xml:space="preserve"> </w:t>
      </w:r>
      <w:r>
        <w:rPr>
          <w:rFonts w:hint="eastAsia"/>
        </w:rPr>
        <w:t>Независимых</w:t>
      </w:r>
      <w:r>
        <w:t xml:space="preserve"> </w:t>
      </w:r>
      <w:r>
        <w:rPr>
          <w:rFonts w:hint="eastAsia"/>
        </w:rPr>
        <w:t>Государств</w:t>
      </w:r>
    </w:p>
    <w:p w14:paraId="1B5BCFCB" w14:textId="77777777" w:rsidR="00FC2EB5" w:rsidRDefault="00FC2EB5" w:rsidP="00FC2EB5"/>
    <w:p w14:paraId="2C3F627C" w14:textId="77777777" w:rsidR="00FC2EB5" w:rsidRDefault="00FC2EB5" w:rsidP="00FC2EB5">
      <w:r>
        <w:rPr>
          <w:rFonts w:hint="eastAsia"/>
        </w:rPr>
        <w:t>§</w:t>
      </w:r>
      <w:r>
        <w:t xml:space="preserve"> 3.4. </w:t>
      </w:r>
      <w:r>
        <w:rPr>
          <w:rFonts w:hint="eastAsia"/>
        </w:rPr>
        <w:t>Общее</w:t>
      </w:r>
      <w:r>
        <w:t xml:space="preserve"> </w:t>
      </w:r>
      <w:r>
        <w:rPr>
          <w:rFonts w:hint="eastAsia"/>
        </w:rPr>
        <w:t>и</w:t>
      </w:r>
      <w:r>
        <w:t xml:space="preserve"> </w:t>
      </w:r>
      <w:r>
        <w:rPr>
          <w:rFonts w:hint="eastAsia"/>
        </w:rPr>
        <w:t>особенное</w:t>
      </w:r>
      <w:r>
        <w:t xml:space="preserve"> </w:t>
      </w:r>
      <w:r>
        <w:rPr>
          <w:rFonts w:hint="eastAsia"/>
        </w:rPr>
        <w:t>в</w:t>
      </w:r>
      <w:r>
        <w:t xml:space="preserve"> </w:t>
      </w:r>
      <w:r>
        <w:rPr>
          <w:rFonts w:hint="eastAsia"/>
        </w:rPr>
        <w:t>механизме</w:t>
      </w:r>
      <w:r>
        <w:t xml:space="preserve"> </w:t>
      </w:r>
      <w:r>
        <w:rPr>
          <w:rFonts w:hint="eastAsia"/>
        </w:rPr>
        <w:t>парламентской</w:t>
      </w:r>
    </w:p>
    <w:p w14:paraId="16B1EA51" w14:textId="77777777" w:rsidR="00FC2EB5" w:rsidRDefault="00FC2EB5" w:rsidP="00FC2EB5"/>
    <w:p w14:paraId="4276F2E7" w14:textId="77777777" w:rsidR="00FC2EB5" w:rsidRDefault="00FC2EB5" w:rsidP="00FC2EB5">
      <w:r>
        <w:rPr>
          <w:rFonts w:hint="eastAsia"/>
        </w:rPr>
        <w:t>ответственности</w:t>
      </w:r>
      <w:r>
        <w:t xml:space="preserve"> </w:t>
      </w:r>
      <w:r>
        <w:rPr>
          <w:rFonts w:hint="eastAsia"/>
        </w:rPr>
        <w:t>России</w:t>
      </w:r>
      <w:r>
        <w:t xml:space="preserve"> </w:t>
      </w:r>
      <w:r>
        <w:rPr>
          <w:rFonts w:hint="eastAsia"/>
        </w:rPr>
        <w:t>и</w:t>
      </w:r>
      <w:r>
        <w:t xml:space="preserve"> </w:t>
      </w:r>
      <w:r>
        <w:rPr>
          <w:rFonts w:hint="eastAsia"/>
        </w:rPr>
        <w:t>зарубежных</w:t>
      </w:r>
      <w:r>
        <w:t xml:space="preserve"> </w:t>
      </w:r>
      <w:r>
        <w:rPr>
          <w:rFonts w:hint="eastAsia"/>
        </w:rPr>
        <w:t>стран</w:t>
      </w:r>
    </w:p>
    <w:p w14:paraId="68515AB6" w14:textId="77777777" w:rsidR="00FC2EB5" w:rsidRDefault="00FC2EB5" w:rsidP="00FC2EB5"/>
    <w:p w14:paraId="1411ED4F" w14:textId="77777777" w:rsidR="00FC2EB5" w:rsidRDefault="00FC2EB5" w:rsidP="00FC2EB5">
      <w:r>
        <w:rPr>
          <w:rFonts w:hint="eastAsia"/>
        </w:rPr>
        <w:t>Заключение</w:t>
      </w:r>
    </w:p>
    <w:p w14:paraId="0EC9A67A" w14:textId="77777777" w:rsidR="00FC2EB5" w:rsidRDefault="00FC2EB5" w:rsidP="00FC2EB5"/>
    <w:p w14:paraId="602828B1" w14:textId="69044154" w:rsidR="00FC2EB5" w:rsidRPr="00FC2EB5" w:rsidRDefault="00FC2EB5" w:rsidP="00FC2EB5">
      <w:r>
        <w:rPr>
          <w:rFonts w:hint="eastAsia"/>
        </w:rPr>
        <w:t>Библиографический</w:t>
      </w:r>
      <w:r>
        <w:t xml:space="preserve"> </w:t>
      </w:r>
      <w:r>
        <w:rPr>
          <w:rFonts w:hint="eastAsia"/>
        </w:rPr>
        <w:t>список</w:t>
      </w:r>
    </w:p>
    <w:sectPr w:rsidR="00FC2EB5" w:rsidRPr="00FC2EB5" w:rsidSect="002C4C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499B" w14:textId="77777777" w:rsidR="002C4C06" w:rsidRDefault="002C4C06">
      <w:pPr>
        <w:spacing w:after="0" w:line="240" w:lineRule="auto"/>
      </w:pPr>
      <w:r>
        <w:separator/>
      </w:r>
    </w:p>
  </w:endnote>
  <w:endnote w:type="continuationSeparator" w:id="0">
    <w:p w14:paraId="479F06D5" w14:textId="77777777" w:rsidR="002C4C06" w:rsidRDefault="002C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15D8" w14:textId="77777777" w:rsidR="002C4C06" w:rsidRDefault="002C4C06"/>
    <w:p w14:paraId="6AF8D064" w14:textId="77777777" w:rsidR="002C4C06" w:rsidRDefault="002C4C06"/>
    <w:p w14:paraId="665F6CC2" w14:textId="77777777" w:rsidR="002C4C06" w:rsidRDefault="002C4C06"/>
    <w:p w14:paraId="75DC45FC" w14:textId="77777777" w:rsidR="002C4C06" w:rsidRDefault="002C4C06"/>
    <w:p w14:paraId="1E75C9E3" w14:textId="77777777" w:rsidR="002C4C06" w:rsidRDefault="002C4C06"/>
    <w:p w14:paraId="27CECE53" w14:textId="77777777" w:rsidR="002C4C06" w:rsidRDefault="002C4C06"/>
    <w:p w14:paraId="43CE1D38" w14:textId="77777777" w:rsidR="002C4C06" w:rsidRDefault="002C4C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249D0E" wp14:editId="77A9FB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50373" w14:textId="77777777" w:rsidR="002C4C06" w:rsidRDefault="002C4C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249D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D50373" w14:textId="77777777" w:rsidR="002C4C06" w:rsidRDefault="002C4C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43C9BB" w14:textId="77777777" w:rsidR="002C4C06" w:rsidRDefault="002C4C06"/>
    <w:p w14:paraId="249EE35A" w14:textId="77777777" w:rsidR="002C4C06" w:rsidRDefault="002C4C06"/>
    <w:p w14:paraId="7E84B40E" w14:textId="77777777" w:rsidR="002C4C06" w:rsidRDefault="002C4C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2FA4E6" wp14:editId="71D5E9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318AB" w14:textId="77777777" w:rsidR="002C4C06" w:rsidRDefault="002C4C06"/>
                          <w:p w14:paraId="28F641D9" w14:textId="77777777" w:rsidR="002C4C06" w:rsidRDefault="002C4C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2FA4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A318AB" w14:textId="77777777" w:rsidR="002C4C06" w:rsidRDefault="002C4C06"/>
                    <w:p w14:paraId="28F641D9" w14:textId="77777777" w:rsidR="002C4C06" w:rsidRDefault="002C4C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FC7E6A" w14:textId="77777777" w:rsidR="002C4C06" w:rsidRDefault="002C4C06"/>
    <w:p w14:paraId="488A6FC4" w14:textId="77777777" w:rsidR="002C4C06" w:rsidRDefault="002C4C06">
      <w:pPr>
        <w:rPr>
          <w:sz w:val="2"/>
          <w:szCs w:val="2"/>
        </w:rPr>
      </w:pPr>
    </w:p>
    <w:p w14:paraId="01EE8215" w14:textId="77777777" w:rsidR="002C4C06" w:rsidRDefault="002C4C06"/>
    <w:p w14:paraId="360104DF" w14:textId="77777777" w:rsidR="002C4C06" w:rsidRDefault="002C4C06">
      <w:pPr>
        <w:spacing w:after="0" w:line="240" w:lineRule="auto"/>
      </w:pPr>
    </w:p>
  </w:footnote>
  <w:footnote w:type="continuationSeparator" w:id="0">
    <w:p w14:paraId="4A3CE8B5" w14:textId="77777777" w:rsidR="002C4C06" w:rsidRDefault="002C4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06"/>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60158</TotalTime>
  <Pages>3</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1515</cp:revision>
  <cp:lastPrinted>2009-02-06T05:36:00Z</cp:lastPrinted>
  <dcterms:created xsi:type="dcterms:W3CDTF">2024-01-07T13:43:00Z</dcterms:created>
  <dcterms:modified xsi:type="dcterms:W3CDTF">2024-04-07T12:32:00Z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